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0F1A3" w14:textId="6B4788EC" w:rsidR="00EF4FBD" w:rsidRDefault="002777C5" w:rsidP="002777C5">
      <w:r w:rsidRPr="002777C5">
        <w:rPr>
          <w:rFonts w:hint="eastAsia"/>
        </w:rPr>
        <w:t>Система</w:t>
      </w:r>
      <w:r w:rsidRPr="002777C5">
        <w:t xml:space="preserve"> </w:t>
      </w:r>
      <w:r w:rsidRPr="002777C5">
        <w:rPr>
          <w:rFonts w:hint="eastAsia"/>
        </w:rPr>
        <w:t>профилактики</w:t>
      </w:r>
      <w:r w:rsidRPr="002777C5">
        <w:t xml:space="preserve"> </w:t>
      </w:r>
      <w:r w:rsidRPr="002777C5">
        <w:rPr>
          <w:rFonts w:hint="eastAsia"/>
        </w:rPr>
        <w:t>проксимального</w:t>
      </w:r>
      <w:r w:rsidRPr="002777C5">
        <w:t xml:space="preserve"> </w:t>
      </w:r>
      <w:r w:rsidRPr="002777C5">
        <w:rPr>
          <w:rFonts w:hint="eastAsia"/>
        </w:rPr>
        <w:t>переходного</w:t>
      </w:r>
      <w:r w:rsidRPr="002777C5">
        <w:t xml:space="preserve"> </w:t>
      </w:r>
      <w:r w:rsidRPr="002777C5">
        <w:rPr>
          <w:rFonts w:hint="eastAsia"/>
        </w:rPr>
        <w:t>кифоза</w:t>
      </w:r>
      <w:r w:rsidRPr="002777C5">
        <w:t xml:space="preserve"> </w:t>
      </w:r>
      <w:r w:rsidRPr="002777C5">
        <w:rPr>
          <w:rFonts w:hint="eastAsia"/>
        </w:rPr>
        <w:t>и</w:t>
      </w:r>
      <w:r w:rsidRPr="002777C5">
        <w:t xml:space="preserve"> </w:t>
      </w:r>
      <w:r w:rsidRPr="002777C5">
        <w:rPr>
          <w:rFonts w:hint="eastAsia"/>
        </w:rPr>
        <w:t>нестабильности</w:t>
      </w:r>
      <w:r w:rsidRPr="002777C5">
        <w:t xml:space="preserve"> </w:t>
      </w:r>
      <w:r w:rsidRPr="002777C5">
        <w:rPr>
          <w:rFonts w:hint="eastAsia"/>
        </w:rPr>
        <w:t>металлоконструкций</w:t>
      </w:r>
      <w:r w:rsidRPr="002777C5">
        <w:t xml:space="preserve"> </w:t>
      </w:r>
      <w:r w:rsidRPr="002777C5">
        <w:rPr>
          <w:rFonts w:hint="eastAsia"/>
        </w:rPr>
        <w:t>при</w:t>
      </w:r>
      <w:r w:rsidRPr="002777C5">
        <w:t xml:space="preserve"> </w:t>
      </w:r>
      <w:r w:rsidRPr="002777C5">
        <w:rPr>
          <w:rFonts w:hint="eastAsia"/>
        </w:rPr>
        <w:t>хирургическом</w:t>
      </w:r>
      <w:r w:rsidRPr="002777C5">
        <w:t xml:space="preserve"> </w:t>
      </w:r>
      <w:r w:rsidRPr="002777C5">
        <w:rPr>
          <w:rFonts w:hint="eastAsia"/>
        </w:rPr>
        <w:t>лечении</w:t>
      </w:r>
      <w:r w:rsidRPr="002777C5">
        <w:t xml:space="preserve"> </w:t>
      </w:r>
      <w:r w:rsidRPr="002777C5">
        <w:rPr>
          <w:rFonts w:hint="eastAsia"/>
        </w:rPr>
        <w:t>пациентов</w:t>
      </w:r>
      <w:r w:rsidRPr="002777C5">
        <w:t xml:space="preserve"> </w:t>
      </w:r>
      <w:r w:rsidRPr="002777C5">
        <w:rPr>
          <w:rFonts w:hint="eastAsia"/>
        </w:rPr>
        <w:t>с</w:t>
      </w:r>
      <w:r w:rsidRPr="002777C5">
        <w:t xml:space="preserve"> </w:t>
      </w:r>
      <w:r w:rsidRPr="002777C5">
        <w:rPr>
          <w:rFonts w:hint="eastAsia"/>
        </w:rPr>
        <w:t>дегенеративным</w:t>
      </w:r>
      <w:r w:rsidRPr="002777C5">
        <w:t xml:space="preserve"> </w:t>
      </w:r>
      <w:r w:rsidRPr="002777C5">
        <w:rPr>
          <w:rFonts w:hint="eastAsia"/>
        </w:rPr>
        <w:t>сколиозом</w:t>
      </w:r>
      <w:r w:rsidRPr="002777C5">
        <w:t xml:space="preserve"> </w:t>
      </w:r>
      <w:r w:rsidRPr="002777C5">
        <w:rPr>
          <w:rFonts w:hint="eastAsia"/>
        </w:rPr>
        <w:t>поясничного</w:t>
      </w:r>
      <w:r w:rsidRPr="002777C5">
        <w:t xml:space="preserve"> </w:t>
      </w:r>
      <w:r w:rsidRPr="002777C5">
        <w:rPr>
          <w:rFonts w:hint="eastAsia"/>
        </w:rPr>
        <w:t>отдела</w:t>
      </w:r>
      <w:r w:rsidRPr="002777C5">
        <w:t xml:space="preserve"> </w:t>
      </w:r>
      <w:r w:rsidRPr="002777C5">
        <w:rPr>
          <w:rFonts w:hint="eastAsia"/>
        </w:rPr>
        <w:t>позвоночника</w:t>
      </w:r>
      <w:r>
        <w:t xml:space="preserve"> </w:t>
      </w:r>
      <w:r w:rsidRPr="002777C5">
        <w:rPr>
          <w:rFonts w:hint="eastAsia"/>
        </w:rPr>
        <w:t>Басанкин</w:t>
      </w:r>
      <w:r w:rsidRPr="002777C5">
        <w:t xml:space="preserve"> </w:t>
      </w:r>
      <w:r w:rsidRPr="002777C5">
        <w:rPr>
          <w:rFonts w:hint="eastAsia"/>
        </w:rPr>
        <w:t>Игорь</w:t>
      </w:r>
      <w:r w:rsidRPr="002777C5">
        <w:t xml:space="preserve"> </w:t>
      </w:r>
      <w:r w:rsidRPr="002777C5">
        <w:rPr>
          <w:rFonts w:hint="eastAsia"/>
        </w:rPr>
        <w:t>Вадимович</w:t>
      </w:r>
    </w:p>
    <w:p w14:paraId="2343C11A" w14:textId="77777777" w:rsidR="002777C5" w:rsidRDefault="002777C5" w:rsidP="002777C5">
      <w:r>
        <w:rPr>
          <w:rFonts w:hint="eastAsia"/>
        </w:rPr>
        <w:t>ОГЛАВЛЕНИЕ</w:t>
      </w:r>
      <w:r>
        <w:t xml:space="preserve"> </w:t>
      </w:r>
      <w:r>
        <w:rPr>
          <w:rFonts w:hint="eastAsia"/>
        </w:rPr>
        <w:t>ДИССЕРТАЦИИ</w:t>
      </w:r>
    </w:p>
    <w:p w14:paraId="7953D098" w14:textId="77777777" w:rsidR="002777C5" w:rsidRDefault="002777C5" w:rsidP="002777C5">
      <w:r>
        <w:rPr>
          <w:rFonts w:hint="eastAsia"/>
        </w:rPr>
        <w:t>доктор</w:t>
      </w:r>
      <w:r>
        <w:t xml:space="preserve"> </w:t>
      </w:r>
      <w:r>
        <w:rPr>
          <w:rFonts w:hint="eastAsia"/>
        </w:rPr>
        <w:t>наук</w:t>
      </w:r>
      <w:r>
        <w:t xml:space="preserve"> </w:t>
      </w:r>
      <w:r>
        <w:rPr>
          <w:rFonts w:hint="eastAsia"/>
        </w:rPr>
        <w:t>Басанкин</w:t>
      </w:r>
      <w:r>
        <w:t xml:space="preserve"> </w:t>
      </w:r>
      <w:r>
        <w:rPr>
          <w:rFonts w:hint="eastAsia"/>
        </w:rPr>
        <w:t>Игорь</w:t>
      </w:r>
      <w:r>
        <w:t xml:space="preserve"> </w:t>
      </w:r>
      <w:r>
        <w:rPr>
          <w:rFonts w:hint="eastAsia"/>
        </w:rPr>
        <w:t>Вадимович</w:t>
      </w:r>
    </w:p>
    <w:p w14:paraId="1F76425E" w14:textId="77777777" w:rsidR="002777C5" w:rsidRDefault="002777C5" w:rsidP="002777C5">
      <w:r>
        <w:rPr>
          <w:rFonts w:hint="eastAsia"/>
        </w:rPr>
        <w:t>ОГЛАВЛЕНИЕ</w:t>
      </w:r>
    </w:p>
    <w:p w14:paraId="16DCE066" w14:textId="77777777" w:rsidR="002777C5" w:rsidRDefault="002777C5" w:rsidP="002777C5"/>
    <w:p w14:paraId="32997123" w14:textId="77777777" w:rsidR="002777C5" w:rsidRDefault="002777C5" w:rsidP="002777C5">
      <w:r>
        <w:rPr>
          <w:rFonts w:hint="eastAsia"/>
        </w:rPr>
        <w:t>ВВЕДЕНИЕ</w:t>
      </w:r>
    </w:p>
    <w:p w14:paraId="43961B83" w14:textId="77777777" w:rsidR="002777C5" w:rsidRDefault="002777C5" w:rsidP="002777C5"/>
    <w:p w14:paraId="70AA5B96" w14:textId="77777777" w:rsidR="002777C5" w:rsidRDefault="002777C5" w:rsidP="002777C5">
      <w:r>
        <w:rPr>
          <w:rFonts w:hint="eastAsia"/>
        </w:rPr>
        <w:t>ГЛАВА</w:t>
      </w:r>
      <w:r>
        <w:t xml:space="preserve"> 1. </w:t>
      </w:r>
      <w:r>
        <w:rPr>
          <w:rFonts w:hint="eastAsia"/>
        </w:rPr>
        <w:t>КЛИНИКО</w:t>
      </w:r>
      <w:r>
        <w:t>-</w:t>
      </w:r>
      <w:r>
        <w:rPr>
          <w:rFonts w:hint="eastAsia"/>
        </w:rPr>
        <w:t>ТЕОРЕТИЧЕСКИЕ</w:t>
      </w:r>
      <w:r>
        <w:t xml:space="preserve"> </w:t>
      </w:r>
      <w:r>
        <w:rPr>
          <w:rFonts w:hint="eastAsia"/>
        </w:rPr>
        <w:t>АСПЕКТЫ</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r>
        <w:t xml:space="preserve"> </w:t>
      </w:r>
      <w:r>
        <w:rPr>
          <w:rFonts w:hint="eastAsia"/>
        </w:rPr>
        <w:t>И</w:t>
      </w:r>
      <w:r>
        <w:t xml:space="preserve"> </w:t>
      </w:r>
      <w:r>
        <w:rPr>
          <w:rFonts w:hint="eastAsia"/>
        </w:rPr>
        <w:t>НЕСТАБИЛЬНОСТИ</w:t>
      </w:r>
      <w:r>
        <w:t xml:space="preserve"> </w:t>
      </w:r>
      <w:r>
        <w:rPr>
          <w:rFonts w:hint="eastAsia"/>
        </w:rPr>
        <w:t>МЕТАЛЛОКОНСТРУКЦИИ</w:t>
      </w:r>
      <w:r>
        <w:t xml:space="preserve"> (</w:t>
      </w:r>
      <w:r>
        <w:rPr>
          <w:rFonts w:hint="eastAsia"/>
        </w:rPr>
        <w:t>ОБЗОР</w:t>
      </w:r>
      <w:r>
        <w:t xml:space="preserve"> </w:t>
      </w:r>
      <w:r>
        <w:rPr>
          <w:rFonts w:hint="eastAsia"/>
        </w:rPr>
        <w:t>ЛИТЕРАТУРЫ</w:t>
      </w:r>
      <w:r>
        <w:t>)</w:t>
      </w:r>
    </w:p>
    <w:p w14:paraId="52887204" w14:textId="77777777" w:rsidR="002777C5" w:rsidRDefault="002777C5" w:rsidP="002777C5"/>
    <w:p w14:paraId="578AEC47" w14:textId="77777777" w:rsidR="002777C5" w:rsidRDefault="002777C5" w:rsidP="002777C5">
      <w:r>
        <w:t xml:space="preserve">1.1. </w:t>
      </w:r>
      <w:r>
        <w:rPr>
          <w:rFonts w:hint="eastAsia"/>
        </w:rPr>
        <w:t>Терминологические</w:t>
      </w:r>
      <w:r>
        <w:t xml:space="preserve"> </w:t>
      </w:r>
      <w:r>
        <w:rPr>
          <w:rFonts w:hint="eastAsia"/>
        </w:rPr>
        <w:t>аспекты</w:t>
      </w:r>
      <w:r>
        <w:t xml:space="preserve"> </w:t>
      </w:r>
      <w:r>
        <w:rPr>
          <w:rFonts w:hint="eastAsia"/>
        </w:rPr>
        <w:t>понятий</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r>
        <w:t xml:space="preserve"> </w:t>
      </w:r>
      <w:r>
        <w:rPr>
          <w:rFonts w:hint="eastAsia"/>
        </w:rPr>
        <w:t>и</w:t>
      </w:r>
      <w:r>
        <w:t xml:space="preserve"> </w:t>
      </w:r>
      <w:r>
        <w:rPr>
          <w:rFonts w:hint="eastAsia"/>
        </w:rPr>
        <w:t>нестабильности</w:t>
      </w:r>
      <w:r>
        <w:t xml:space="preserve"> </w:t>
      </w:r>
      <w:r>
        <w:rPr>
          <w:rFonts w:hint="eastAsia"/>
        </w:rPr>
        <w:t>металлоконструкции</w:t>
      </w:r>
    </w:p>
    <w:p w14:paraId="07973E0E" w14:textId="77777777" w:rsidR="002777C5" w:rsidRDefault="002777C5" w:rsidP="002777C5"/>
    <w:p w14:paraId="503465E4" w14:textId="77777777" w:rsidR="002777C5" w:rsidRDefault="002777C5" w:rsidP="002777C5">
      <w:r>
        <w:t xml:space="preserve">1.2. </w:t>
      </w:r>
      <w:r>
        <w:rPr>
          <w:rFonts w:hint="eastAsia"/>
        </w:rPr>
        <w:t>Эпидемиология</w:t>
      </w:r>
      <w:r>
        <w:t xml:space="preserve"> </w:t>
      </w:r>
      <w:r>
        <w:rPr>
          <w:rFonts w:hint="eastAsia"/>
        </w:rPr>
        <w:t>и</w:t>
      </w:r>
      <w:r>
        <w:t xml:space="preserve"> </w:t>
      </w:r>
      <w:r>
        <w:rPr>
          <w:rFonts w:hint="eastAsia"/>
        </w:rPr>
        <w:t>патогенез</w:t>
      </w:r>
      <w:r>
        <w:t xml:space="preserve"> </w:t>
      </w:r>
      <w:r>
        <w:rPr>
          <w:rFonts w:hint="eastAsia"/>
        </w:rPr>
        <w:t>развития</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r>
        <w:t xml:space="preserve"> </w:t>
      </w:r>
      <w:r>
        <w:rPr>
          <w:rFonts w:hint="eastAsia"/>
        </w:rPr>
        <w:t>и</w:t>
      </w:r>
      <w:r>
        <w:t xml:space="preserve"> </w:t>
      </w:r>
      <w:r>
        <w:rPr>
          <w:rFonts w:hint="eastAsia"/>
        </w:rPr>
        <w:t>нестабильности</w:t>
      </w:r>
      <w:r>
        <w:t xml:space="preserve"> </w:t>
      </w:r>
      <w:r>
        <w:rPr>
          <w:rFonts w:hint="eastAsia"/>
        </w:rPr>
        <w:t>металлоконструкции</w:t>
      </w:r>
    </w:p>
    <w:p w14:paraId="0535CE9F" w14:textId="77777777" w:rsidR="002777C5" w:rsidRDefault="002777C5" w:rsidP="002777C5"/>
    <w:p w14:paraId="7C4467B9" w14:textId="77777777" w:rsidR="002777C5" w:rsidRDefault="002777C5" w:rsidP="002777C5">
      <w:r>
        <w:t xml:space="preserve">1.3. </w:t>
      </w:r>
      <w:r>
        <w:rPr>
          <w:rFonts w:hint="eastAsia"/>
        </w:rPr>
        <w:t>Диагностические</w:t>
      </w:r>
      <w:r>
        <w:t xml:space="preserve"> </w:t>
      </w:r>
      <w:r>
        <w:rPr>
          <w:rFonts w:hint="eastAsia"/>
        </w:rPr>
        <w:t>критерии</w:t>
      </w:r>
      <w:r>
        <w:t xml:space="preserve"> </w:t>
      </w:r>
      <w:r>
        <w:rPr>
          <w:rFonts w:hint="eastAsia"/>
        </w:rPr>
        <w:t>и</w:t>
      </w:r>
      <w:r>
        <w:t xml:space="preserve"> </w:t>
      </w:r>
      <w:r>
        <w:rPr>
          <w:rFonts w:hint="eastAsia"/>
        </w:rPr>
        <w:t>классификации</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r>
        <w:t xml:space="preserve"> </w:t>
      </w:r>
      <w:r>
        <w:rPr>
          <w:rFonts w:hint="eastAsia"/>
        </w:rPr>
        <w:t>и</w:t>
      </w:r>
      <w:r>
        <w:t xml:space="preserve"> </w:t>
      </w:r>
      <w:r>
        <w:rPr>
          <w:rFonts w:hint="eastAsia"/>
        </w:rPr>
        <w:t>нестабильности</w:t>
      </w:r>
      <w:r>
        <w:t xml:space="preserve"> </w:t>
      </w:r>
      <w:r>
        <w:rPr>
          <w:rFonts w:hint="eastAsia"/>
        </w:rPr>
        <w:t>металлоконструкции</w:t>
      </w:r>
    </w:p>
    <w:p w14:paraId="674C2CB9" w14:textId="77777777" w:rsidR="002777C5" w:rsidRDefault="002777C5" w:rsidP="002777C5"/>
    <w:p w14:paraId="705CB39C" w14:textId="77777777" w:rsidR="002777C5" w:rsidRDefault="002777C5" w:rsidP="002777C5">
      <w:r>
        <w:t>1.4.</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r>
        <w:t xml:space="preserve"> </w:t>
      </w:r>
      <w:r>
        <w:rPr>
          <w:rFonts w:hint="eastAsia"/>
        </w:rPr>
        <w:t>и</w:t>
      </w:r>
      <w:r>
        <w:t xml:space="preserve"> </w:t>
      </w:r>
      <w:r>
        <w:rPr>
          <w:rFonts w:hint="eastAsia"/>
        </w:rPr>
        <w:t>нестабильности</w:t>
      </w:r>
      <w:r>
        <w:t xml:space="preserve"> </w:t>
      </w:r>
      <w:r>
        <w:rPr>
          <w:rFonts w:hint="eastAsia"/>
        </w:rPr>
        <w:t>металлоконструкции</w:t>
      </w:r>
    </w:p>
    <w:p w14:paraId="2F6351EC" w14:textId="77777777" w:rsidR="002777C5" w:rsidRDefault="002777C5" w:rsidP="002777C5"/>
    <w:p w14:paraId="104A9418" w14:textId="77777777" w:rsidR="002777C5" w:rsidRDefault="002777C5" w:rsidP="002777C5">
      <w:r>
        <w:t>1.4.1.</w:t>
      </w:r>
      <w:r>
        <w:rPr>
          <w:rFonts w:hint="eastAsia"/>
        </w:rPr>
        <w:t>Хирургические</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p>
    <w:p w14:paraId="18200987" w14:textId="77777777" w:rsidR="002777C5" w:rsidRDefault="002777C5" w:rsidP="002777C5"/>
    <w:p w14:paraId="201A4B59" w14:textId="77777777" w:rsidR="002777C5" w:rsidRDefault="002777C5" w:rsidP="002777C5">
      <w:r>
        <w:t>1.4.2.</w:t>
      </w:r>
      <w:r>
        <w:rPr>
          <w:rFonts w:hint="eastAsia"/>
        </w:rPr>
        <w:t>Рентгенологические</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p>
    <w:p w14:paraId="2BC95DDD" w14:textId="77777777" w:rsidR="002777C5" w:rsidRDefault="002777C5" w:rsidP="002777C5"/>
    <w:p w14:paraId="6722BA87" w14:textId="77777777" w:rsidR="002777C5" w:rsidRDefault="002777C5" w:rsidP="002777C5">
      <w:r>
        <w:t>1.4.3.</w:t>
      </w:r>
      <w:r>
        <w:rPr>
          <w:rFonts w:hint="eastAsia"/>
        </w:rPr>
        <w:t>Пациент</w:t>
      </w:r>
      <w:r>
        <w:t>-</w:t>
      </w:r>
      <w:r>
        <w:rPr>
          <w:rFonts w:hint="eastAsia"/>
        </w:rPr>
        <w:t>ассоциированные</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p>
    <w:p w14:paraId="3A5AC5AE" w14:textId="77777777" w:rsidR="002777C5" w:rsidRDefault="002777C5" w:rsidP="002777C5"/>
    <w:p w14:paraId="475E689F" w14:textId="77777777" w:rsidR="002777C5" w:rsidRDefault="002777C5" w:rsidP="002777C5">
      <w:r>
        <w:t>1.4.4.</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нестабильности</w:t>
      </w:r>
      <w:r>
        <w:t xml:space="preserve"> </w:t>
      </w:r>
      <w:r>
        <w:rPr>
          <w:rFonts w:hint="eastAsia"/>
        </w:rPr>
        <w:t>металлоконструкции</w:t>
      </w:r>
    </w:p>
    <w:p w14:paraId="0BE06F63" w14:textId="77777777" w:rsidR="002777C5" w:rsidRDefault="002777C5" w:rsidP="002777C5"/>
    <w:p w14:paraId="3C1DD15A" w14:textId="77777777" w:rsidR="002777C5" w:rsidRDefault="002777C5" w:rsidP="002777C5">
      <w:r>
        <w:t xml:space="preserve">1.4.5. </w:t>
      </w:r>
      <w:r>
        <w:rPr>
          <w:rFonts w:hint="eastAsia"/>
        </w:rPr>
        <w:t>Хирургические</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нестабильности</w:t>
      </w:r>
      <w:r>
        <w:t xml:space="preserve"> </w:t>
      </w:r>
      <w:r>
        <w:rPr>
          <w:rFonts w:hint="eastAsia"/>
        </w:rPr>
        <w:t>металлоконструкции</w:t>
      </w:r>
    </w:p>
    <w:p w14:paraId="5EF53FDC" w14:textId="77777777" w:rsidR="002777C5" w:rsidRDefault="002777C5" w:rsidP="002777C5"/>
    <w:p w14:paraId="019FD6C8" w14:textId="77777777" w:rsidR="002777C5" w:rsidRDefault="002777C5" w:rsidP="002777C5">
      <w:r>
        <w:t xml:space="preserve">1.4.6. </w:t>
      </w:r>
      <w:r>
        <w:rPr>
          <w:rFonts w:hint="eastAsia"/>
        </w:rPr>
        <w:t>Рентгенологические</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нестабильности</w:t>
      </w:r>
      <w:r>
        <w:t xml:space="preserve"> </w:t>
      </w:r>
      <w:r>
        <w:rPr>
          <w:rFonts w:hint="eastAsia"/>
        </w:rPr>
        <w:t>металлоконструкции</w:t>
      </w:r>
    </w:p>
    <w:p w14:paraId="6BFF73CC" w14:textId="77777777" w:rsidR="002777C5" w:rsidRDefault="002777C5" w:rsidP="002777C5"/>
    <w:p w14:paraId="420A3B57" w14:textId="77777777" w:rsidR="002777C5" w:rsidRDefault="002777C5" w:rsidP="002777C5">
      <w:r>
        <w:t xml:space="preserve">1.4.7. </w:t>
      </w:r>
      <w:r>
        <w:rPr>
          <w:rFonts w:hint="eastAsia"/>
        </w:rPr>
        <w:t>Пациент</w:t>
      </w:r>
      <w:r>
        <w:t>-</w:t>
      </w:r>
      <w:r>
        <w:rPr>
          <w:rFonts w:hint="eastAsia"/>
        </w:rPr>
        <w:t>ассоциированные</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нестабильности</w:t>
      </w:r>
      <w:r>
        <w:t xml:space="preserve"> </w:t>
      </w:r>
      <w:r>
        <w:rPr>
          <w:rFonts w:hint="eastAsia"/>
        </w:rPr>
        <w:t>металлоконструкции</w:t>
      </w:r>
    </w:p>
    <w:p w14:paraId="1D936315" w14:textId="77777777" w:rsidR="002777C5" w:rsidRDefault="002777C5" w:rsidP="002777C5"/>
    <w:p w14:paraId="3A4CD460" w14:textId="77777777" w:rsidR="002777C5" w:rsidRDefault="002777C5" w:rsidP="002777C5">
      <w:r>
        <w:t>1.5.</w:t>
      </w:r>
      <w:r>
        <w:rPr>
          <w:rFonts w:hint="eastAsia"/>
        </w:rPr>
        <w:t>Принципы</w:t>
      </w:r>
      <w:r>
        <w:t xml:space="preserve"> </w:t>
      </w:r>
      <w:r>
        <w:rPr>
          <w:rFonts w:hint="eastAsia"/>
        </w:rPr>
        <w:t>профилактики</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p>
    <w:p w14:paraId="307C461C" w14:textId="77777777" w:rsidR="002777C5" w:rsidRDefault="002777C5" w:rsidP="002777C5"/>
    <w:p w14:paraId="2A9A74D8" w14:textId="77777777" w:rsidR="002777C5" w:rsidRDefault="002777C5" w:rsidP="002777C5">
      <w:r>
        <w:t xml:space="preserve">1.5.1 </w:t>
      </w:r>
      <w:r>
        <w:rPr>
          <w:rFonts w:hint="eastAsia"/>
        </w:rPr>
        <w:t>Сохранение</w:t>
      </w:r>
      <w:r>
        <w:t xml:space="preserve"> </w:t>
      </w:r>
      <w:r>
        <w:rPr>
          <w:rFonts w:hint="eastAsia"/>
        </w:rPr>
        <w:t>заднего</w:t>
      </w:r>
      <w:r>
        <w:t xml:space="preserve"> </w:t>
      </w:r>
      <w:r>
        <w:rPr>
          <w:rFonts w:hint="eastAsia"/>
        </w:rPr>
        <w:t>капсульно</w:t>
      </w:r>
      <w:r>
        <w:t>-</w:t>
      </w:r>
      <w:r>
        <w:rPr>
          <w:rFonts w:hint="eastAsia"/>
        </w:rPr>
        <w:t>связочного</w:t>
      </w:r>
      <w:r>
        <w:t xml:space="preserve"> </w:t>
      </w:r>
      <w:r>
        <w:rPr>
          <w:rFonts w:hint="eastAsia"/>
        </w:rPr>
        <w:t>комплекса</w:t>
      </w:r>
    </w:p>
    <w:p w14:paraId="02813FB0" w14:textId="77777777" w:rsidR="002777C5" w:rsidRDefault="002777C5" w:rsidP="002777C5"/>
    <w:p w14:paraId="337505C6" w14:textId="77777777" w:rsidR="002777C5" w:rsidRDefault="002777C5" w:rsidP="002777C5">
      <w:r>
        <w:t xml:space="preserve">1.5.2 </w:t>
      </w:r>
      <w:r>
        <w:rPr>
          <w:rFonts w:hint="eastAsia"/>
        </w:rPr>
        <w:t>Предотвращение</w:t>
      </w:r>
      <w:r>
        <w:t xml:space="preserve"> </w:t>
      </w:r>
      <w:r>
        <w:rPr>
          <w:rFonts w:hint="eastAsia"/>
        </w:rPr>
        <w:t>преднагрузки</w:t>
      </w:r>
      <w:r>
        <w:t xml:space="preserve"> </w:t>
      </w:r>
      <w:r>
        <w:rPr>
          <w:rFonts w:hint="eastAsia"/>
        </w:rPr>
        <w:t>на</w:t>
      </w:r>
      <w:r>
        <w:t xml:space="preserve"> </w:t>
      </w:r>
      <w:r>
        <w:rPr>
          <w:rFonts w:hint="eastAsia"/>
        </w:rPr>
        <w:t>импланты</w:t>
      </w:r>
      <w:r>
        <w:t xml:space="preserve"> </w:t>
      </w:r>
      <w:r>
        <w:rPr>
          <w:rFonts w:hint="eastAsia"/>
        </w:rPr>
        <w:t>в</w:t>
      </w:r>
      <w:r>
        <w:t xml:space="preserve"> </w:t>
      </w:r>
      <w:r>
        <w:rPr>
          <w:rFonts w:hint="eastAsia"/>
        </w:rPr>
        <w:t>проксимальной</w:t>
      </w:r>
    </w:p>
    <w:p w14:paraId="2B6B57AC" w14:textId="77777777" w:rsidR="002777C5" w:rsidRDefault="002777C5" w:rsidP="002777C5"/>
    <w:p w14:paraId="500F2AB0" w14:textId="77777777" w:rsidR="002777C5" w:rsidRDefault="002777C5" w:rsidP="002777C5">
      <w:r>
        <w:rPr>
          <w:rFonts w:hint="eastAsia"/>
        </w:rPr>
        <w:t>зоне</w:t>
      </w:r>
      <w:r>
        <w:t xml:space="preserve"> </w:t>
      </w:r>
      <w:r>
        <w:rPr>
          <w:rFonts w:hint="eastAsia"/>
        </w:rPr>
        <w:t>фиксации</w:t>
      </w:r>
    </w:p>
    <w:p w14:paraId="70E58D88" w14:textId="77777777" w:rsidR="002777C5" w:rsidRDefault="002777C5" w:rsidP="002777C5"/>
    <w:p w14:paraId="31739451" w14:textId="77777777" w:rsidR="002777C5" w:rsidRDefault="002777C5" w:rsidP="002777C5">
      <w:r>
        <w:t xml:space="preserve">1.5.3 </w:t>
      </w:r>
      <w:r>
        <w:rPr>
          <w:rFonts w:hint="eastAsia"/>
        </w:rPr>
        <w:t>Профилактическая</w:t>
      </w:r>
      <w:r>
        <w:t xml:space="preserve"> </w:t>
      </w:r>
      <w:r>
        <w:rPr>
          <w:rFonts w:hint="eastAsia"/>
        </w:rPr>
        <w:t>вертебропластика</w:t>
      </w:r>
    </w:p>
    <w:p w14:paraId="3A0DAF48" w14:textId="77777777" w:rsidR="002777C5" w:rsidRDefault="002777C5" w:rsidP="002777C5"/>
    <w:p w14:paraId="3A0A3E6A" w14:textId="77777777" w:rsidR="002777C5" w:rsidRDefault="002777C5" w:rsidP="002777C5">
      <w:r>
        <w:t xml:space="preserve">1.5.4 </w:t>
      </w:r>
      <w:r>
        <w:rPr>
          <w:rFonts w:hint="eastAsia"/>
        </w:rPr>
        <w:t>Увеличение</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w:t>
      </w:r>
      <w:r>
        <w:rPr>
          <w:rFonts w:hint="eastAsia"/>
        </w:rPr>
        <w:t>ткани</w:t>
      </w:r>
    </w:p>
    <w:p w14:paraId="36093982" w14:textId="77777777" w:rsidR="002777C5" w:rsidRDefault="002777C5" w:rsidP="002777C5"/>
    <w:p w14:paraId="1AEFF144" w14:textId="77777777" w:rsidR="002777C5" w:rsidRDefault="002777C5" w:rsidP="002777C5">
      <w:r>
        <w:t xml:space="preserve">1.5.5 </w:t>
      </w:r>
      <w:r>
        <w:rPr>
          <w:rFonts w:hint="eastAsia"/>
        </w:rPr>
        <w:t>Выбор</w:t>
      </w:r>
      <w:r>
        <w:t xml:space="preserve"> </w:t>
      </w:r>
      <w:r>
        <w:rPr>
          <w:rFonts w:hint="eastAsia"/>
        </w:rPr>
        <w:t>оптимального</w:t>
      </w:r>
      <w:r>
        <w:t xml:space="preserve"> </w:t>
      </w:r>
      <w:r>
        <w:rPr>
          <w:rFonts w:hint="eastAsia"/>
        </w:rPr>
        <w:t>уровня</w:t>
      </w:r>
      <w:r>
        <w:t xml:space="preserve"> </w:t>
      </w:r>
      <w:r>
        <w:rPr>
          <w:rFonts w:hint="eastAsia"/>
        </w:rPr>
        <w:t>и</w:t>
      </w:r>
      <w:r>
        <w:t xml:space="preserve"> </w:t>
      </w:r>
      <w:r>
        <w:rPr>
          <w:rFonts w:hint="eastAsia"/>
        </w:rPr>
        <w:t>способа</w:t>
      </w:r>
      <w:r>
        <w:t xml:space="preserve"> </w:t>
      </w:r>
      <w:r>
        <w:rPr>
          <w:rFonts w:hint="eastAsia"/>
        </w:rPr>
        <w:t>фиксации</w:t>
      </w:r>
      <w:r>
        <w:t xml:space="preserve"> </w:t>
      </w:r>
      <w:r>
        <w:rPr>
          <w:rFonts w:hint="eastAsia"/>
        </w:rPr>
        <w:t>проксимального</w:t>
      </w:r>
      <w:r>
        <w:t xml:space="preserve"> </w:t>
      </w:r>
      <w:r>
        <w:rPr>
          <w:rFonts w:hint="eastAsia"/>
        </w:rPr>
        <w:t>позвонка</w:t>
      </w:r>
    </w:p>
    <w:p w14:paraId="02078AA9" w14:textId="77777777" w:rsidR="002777C5" w:rsidRDefault="002777C5" w:rsidP="002777C5"/>
    <w:p w14:paraId="765F1769" w14:textId="77777777" w:rsidR="002777C5" w:rsidRDefault="002777C5" w:rsidP="002777C5">
      <w:r>
        <w:t xml:space="preserve">1.5.6 </w:t>
      </w:r>
      <w:r>
        <w:rPr>
          <w:rFonts w:hint="eastAsia"/>
        </w:rPr>
        <w:t>Достижение</w:t>
      </w:r>
      <w:r>
        <w:t xml:space="preserve"> </w:t>
      </w:r>
      <w:r>
        <w:rPr>
          <w:rFonts w:hint="eastAsia"/>
        </w:rPr>
        <w:t>оптимальных</w:t>
      </w:r>
      <w:r>
        <w:t xml:space="preserve"> </w:t>
      </w:r>
      <w:r>
        <w:rPr>
          <w:rFonts w:hint="eastAsia"/>
        </w:rPr>
        <w:t>позвоночно</w:t>
      </w:r>
      <w:r>
        <w:t>-</w:t>
      </w:r>
      <w:r>
        <w:rPr>
          <w:rFonts w:hint="eastAsia"/>
        </w:rPr>
        <w:t>тазовых</w:t>
      </w:r>
      <w:r>
        <w:t xml:space="preserve"> </w:t>
      </w:r>
      <w:r>
        <w:rPr>
          <w:rFonts w:hint="eastAsia"/>
        </w:rPr>
        <w:t>соотношений</w:t>
      </w:r>
    </w:p>
    <w:p w14:paraId="391202D2" w14:textId="77777777" w:rsidR="002777C5" w:rsidRDefault="002777C5" w:rsidP="002777C5"/>
    <w:p w14:paraId="0302FD72" w14:textId="77777777" w:rsidR="002777C5" w:rsidRDefault="002777C5" w:rsidP="002777C5">
      <w:r>
        <w:t xml:space="preserve">1.5.7 </w:t>
      </w:r>
      <w:r>
        <w:rPr>
          <w:rFonts w:hint="eastAsia"/>
        </w:rPr>
        <w:t>Профилактическая</w:t>
      </w:r>
      <w:r>
        <w:t xml:space="preserve"> </w:t>
      </w:r>
      <w:r>
        <w:rPr>
          <w:rFonts w:hint="eastAsia"/>
        </w:rPr>
        <w:t>фиксация</w:t>
      </w:r>
      <w:r>
        <w:t xml:space="preserve"> </w:t>
      </w:r>
      <w:r>
        <w:rPr>
          <w:rFonts w:hint="eastAsia"/>
        </w:rPr>
        <w:t>ребер</w:t>
      </w:r>
    </w:p>
    <w:p w14:paraId="24C1B903" w14:textId="77777777" w:rsidR="002777C5" w:rsidRDefault="002777C5" w:rsidP="002777C5"/>
    <w:p w14:paraId="36E35D38" w14:textId="77777777" w:rsidR="002777C5" w:rsidRDefault="002777C5" w:rsidP="002777C5">
      <w:r>
        <w:t xml:space="preserve">1.5.8 </w:t>
      </w:r>
      <w:r>
        <w:rPr>
          <w:rFonts w:hint="eastAsia"/>
        </w:rPr>
        <w:t>Фиксация</w:t>
      </w:r>
      <w:r>
        <w:t xml:space="preserve"> </w:t>
      </w:r>
      <w:r>
        <w:rPr>
          <w:rFonts w:hint="eastAsia"/>
        </w:rPr>
        <w:t>остистых</w:t>
      </w:r>
      <w:r>
        <w:t xml:space="preserve"> </w:t>
      </w:r>
      <w:r>
        <w:rPr>
          <w:rFonts w:hint="eastAsia"/>
        </w:rPr>
        <w:t>отростков</w:t>
      </w:r>
      <w:r>
        <w:t xml:space="preserve"> 58 1.6. </w:t>
      </w:r>
      <w:r>
        <w:rPr>
          <w:rFonts w:hint="eastAsia"/>
        </w:rPr>
        <w:t>Принципы</w:t>
      </w:r>
      <w:r>
        <w:t xml:space="preserve"> </w:t>
      </w:r>
      <w:r>
        <w:rPr>
          <w:rFonts w:hint="eastAsia"/>
        </w:rPr>
        <w:t>профилактики</w:t>
      </w:r>
      <w:r>
        <w:t xml:space="preserve"> </w:t>
      </w:r>
      <w:r>
        <w:rPr>
          <w:rFonts w:hint="eastAsia"/>
        </w:rPr>
        <w:t>нестабильности</w:t>
      </w:r>
      <w:r>
        <w:t xml:space="preserve"> </w:t>
      </w:r>
      <w:r>
        <w:rPr>
          <w:rFonts w:hint="eastAsia"/>
        </w:rPr>
        <w:t>металлоконструкции</w:t>
      </w:r>
    </w:p>
    <w:p w14:paraId="4B7BEF81" w14:textId="77777777" w:rsidR="002777C5" w:rsidRDefault="002777C5" w:rsidP="002777C5"/>
    <w:p w14:paraId="6CA0109C" w14:textId="77777777" w:rsidR="002777C5" w:rsidRDefault="002777C5" w:rsidP="002777C5">
      <w:r>
        <w:t xml:space="preserve">1.6.1 </w:t>
      </w:r>
      <w:r>
        <w:rPr>
          <w:rFonts w:hint="eastAsia"/>
        </w:rPr>
        <w:t>Воссоздание</w:t>
      </w:r>
      <w:r>
        <w:t xml:space="preserve"> </w:t>
      </w:r>
      <w:r>
        <w:rPr>
          <w:rFonts w:hint="eastAsia"/>
        </w:rPr>
        <w:t>передней</w:t>
      </w:r>
      <w:r>
        <w:t xml:space="preserve"> </w:t>
      </w:r>
      <w:r>
        <w:rPr>
          <w:rFonts w:hint="eastAsia"/>
        </w:rPr>
        <w:t>опорной</w:t>
      </w:r>
      <w:r>
        <w:t xml:space="preserve"> </w:t>
      </w:r>
      <w:r>
        <w:rPr>
          <w:rFonts w:hint="eastAsia"/>
        </w:rPr>
        <w:t>колонны</w:t>
      </w:r>
    </w:p>
    <w:p w14:paraId="53AA2E53" w14:textId="77777777" w:rsidR="002777C5" w:rsidRDefault="002777C5" w:rsidP="002777C5"/>
    <w:p w14:paraId="42C01785" w14:textId="77777777" w:rsidR="002777C5" w:rsidRDefault="002777C5" w:rsidP="002777C5">
      <w:r>
        <w:t xml:space="preserve">1.6.2 </w:t>
      </w:r>
      <w:r>
        <w:rPr>
          <w:rFonts w:hint="eastAsia"/>
        </w:rPr>
        <w:t>Увеличение</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w:t>
      </w:r>
      <w:r>
        <w:rPr>
          <w:rFonts w:hint="eastAsia"/>
        </w:rPr>
        <w:t>ткани</w:t>
      </w:r>
    </w:p>
    <w:p w14:paraId="5E531C56" w14:textId="77777777" w:rsidR="002777C5" w:rsidRDefault="002777C5" w:rsidP="002777C5"/>
    <w:p w14:paraId="3572F2F9" w14:textId="77777777" w:rsidR="002777C5" w:rsidRDefault="002777C5" w:rsidP="002777C5">
      <w:r>
        <w:t xml:space="preserve">1.6.3 </w:t>
      </w:r>
      <w:r>
        <w:rPr>
          <w:rFonts w:hint="eastAsia"/>
        </w:rPr>
        <w:t>Установка</w:t>
      </w:r>
      <w:r>
        <w:t xml:space="preserve"> </w:t>
      </w:r>
      <w:r>
        <w:rPr>
          <w:rFonts w:hint="eastAsia"/>
        </w:rPr>
        <w:t>транспедикулярных</w:t>
      </w:r>
      <w:r>
        <w:t xml:space="preserve"> </w:t>
      </w:r>
      <w:r>
        <w:rPr>
          <w:rFonts w:hint="eastAsia"/>
        </w:rPr>
        <w:t>винтов</w:t>
      </w:r>
      <w:r>
        <w:t xml:space="preserve"> </w:t>
      </w:r>
      <w:r>
        <w:rPr>
          <w:rFonts w:hint="eastAsia"/>
        </w:rPr>
        <w:t>на</w:t>
      </w:r>
      <w:r>
        <w:t xml:space="preserve"> </w:t>
      </w:r>
      <w:r>
        <w:rPr>
          <w:rFonts w:hint="eastAsia"/>
        </w:rPr>
        <w:t>цемент</w:t>
      </w:r>
    </w:p>
    <w:p w14:paraId="15E00B3C" w14:textId="77777777" w:rsidR="002777C5" w:rsidRDefault="002777C5" w:rsidP="002777C5"/>
    <w:p w14:paraId="4F1BA8EE" w14:textId="77777777" w:rsidR="002777C5" w:rsidRDefault="002777C5" w:rsidP="002777C5">
      <w:r>
        <w:t xml:space="preserve">1.7 </w:t>
      </w:r>
      <w:r>
        <w:rPr>
          <w:rFonts w:hint="eastAsia"/>
        </w:rPr>
        <w:t>Принципы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проксимальным</w:t>
      </w:r>
      <w:r>
        <w:t xml:space="preserve"> </w:t>
      </w:r>
      <w:r>
        <w:rPr>
          <w:rFonts w:hint="eastAsia"/>
        </w:rPr>
        <w:t>переходным</w:t>
      </w:r>
      <w:r>
        <w:t xml:space="preserve"> </w:t>
      </w:r>
      <w:r>
        <w:rPr>
          <w:rFonts w:hint="eastAsia"/>
        </w:rPr>
        <w:t>кифозом</w:t>
      </w:r>
      <w:r>
        <w:t xml:space="preserve"> </w:t>
      </w:r>
      <w:r>
        <w:rPr>
          <w:rFonts w:hint="eastAsia"/>
        </w:rPr>
        <w:t>и</w:t>
      </w:r>
      <w:r>
        <w:t xml:space="preserve"> </w:t>
      </w:r>
      <w:r>
        <w:rPr>
          <w:rFonts w:hint="eastAsia"/>
        </w:rPr>
        <w:t>проксимальной</w:t>
      </w:r>
      <w:r>
        <w:t xml:space="preserve"> </w:t>
      </w:r>
      <w:r>
        <w:rPr>
          <w:rFonts w:hint="eastAsia"/>
        </w:rPr>
        <w:t>переходной</w:t>
      </w:r>
      <w:r>
        <w:t xml:space="preserve"> </w:t>
      </w:r>
      <w:r>
        <w:rPr>
          <w:rFonts w:hint="eastAsia"/>
        </w:rPr>
        <w:t>несостоятельностью</w:t>
      </w:r>
    </w:p>
    <w:p w14:paraId="732C8BC6" w14:textId="77777777" w:rsidR="002777C5" w:rsidRDefault="002777C5" w:rsidP="002777C5"/>
    <w:p w14:paraId="0EFB188E" w14:textId="77777777" w:rsidR="002777C5" w:rsidRDefault="002777C5" w:rsidP="002777C5">
      <w:r>
        <w:t xml:space="preserve">1.8 </w:t>
      </w:r>
      <w:r>
        <w:rPr>
          <w:rFonts w:hint="eastAsia"/>
        </w:rPr>
        <w:t>Принципы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нестабильностью</w:t>
      </w:r>
      <w:r>
        <w:t xml:space="preserve"> </w:t>
      </w:r>
      <w:r>
        <w:rPr>
          <w:rFonts w:hint="eastAsia"/>
        </w:rPr>
        <w:t>металлоконструкции</w:t>
      </w:r>
    </w:p>
    <w:p w14:paraId="51E9A92C" w14:textId="77777777" w:rsidR="002777C5" w:rsidRDefault="002777C5" w:rsidP="002777C5"/>
    <w:p w14:paraId="0C0BCF8F" w14:textId="77777777" w:rsidR="002777C5" w:rsidRDefault="002777C5" w:rsidP="002777C5">
      <w:r>
        <w:t xml:space="preserve">1.9. </w:t>
      </w:r>
      <w:r>
        <w:rPr>
          <w:rFonts w:hint="eastAsia"/>
        </w:rPr>
        <w:t>Резюме</w:t>
      </w:r>
    </w:p>
    <w:p w14:paraId="3C265ADF" w14:textId="77777777" w:rsidR="002777C5" w:rsidRDefault="002777C5" w:rsidP="002777C5"/>
    <w:p w14:paraId="2678E026" w14:textId="77777777" w:rsidR="002777C5" w:rsidRDefault="002777C5" w:rsidP="002777C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63BE20F" w14:textId="77777777" w:rsidR="002777C5" w:rsidRDefault="002777C5" w:rsidP="002777C5"/>
    <w:p w14:paraId="425BFB2B" w14:textId="77777777" w:rsidR="002777C5" w:rsidRDefault="002777C5" w:rsidP="002777C5">
      <w:r>
        <w:t>2.1.</w:t>
      </w:r>
      <w:r>
        <w:rPr>
          <w:rFonts w:hint="eastAsia"/>
        </w:rPr>
        <w:t>Структура</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диссертационного</w:t>
      </w:r>
      <w:r>
        <w:t xml:space="preserve"> </w:t>
      </w:r>
      <w:r>
        <w:rPr>
          <w:rFonts w:hint="eastAsia"/>
        </w:rPr>
        <w:t>исследования</w:t>
      </w:r>
    </w:p>
    <w:p w14:paraId="5DBF706B" w14:textId="77777777" w:rsidR="002777C5" w:rsidRDefault="002777C5" w:rsidP="002777C5"/>
    <w:p w14:paraId="1448A3DF" w14:textId="77777777" w:rsidR="002777C5" w:rsidRDefault="002777C5" w:rsidP="002777C5">
      <w:r>
        <w:t xml:space="preserve">2.2. </w:t>
      </w:r>
      <w:r>
        <w:rPr>
          <w:rFonts w:hint="eastAsia"/>
        </w:rPr>
        <w:t>Общая</w:t>
      </w:r>
      <w:r>
        <w:t xml:space="preserve"> </w:t>
      </w:r>
      <w:r>
        <w:rPr>
          <w:rFonts w:hint="eastAsia"/>
        </w:rPr>
        <w:t>характеристика</w:t>
      </w:r>
      <w:r>
        <w:t xml:space="preserve"> </w:t>
      </w:r>
      <w:r>
        <w:rPr>
          <w:rFonts w:hint="eastAsia"/>
        </w:rPr>
        <w:t>больных</w:t>
      </w:r>
    </w:p>
    <w:p w14:paraId="41C3642C" w14:textId="77777777" w:rsidR="002777C5" w:rsidRDefault="002777C5" w:rsidP="002777C5"/>
    <w:p w14:paraId="7FE6D4BB" w14:textId="77777777" w:rsidR="002777C5" w:rsidRDefault="002777C5" w:rsidP="002777C5">
      <w:r>
        <w:t xml:space="preserve">2.3.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75 2.3.1. </w:t>
      </w:r>
      <w:r>
        <w:rPr>
          <w:rFonts w:hint="eastAsia"/>
        </w:rPr>
        <w:t>Рентгенологические</w:t>
      </w:r>
      <w:r>
        <w:t xml:space="preserve"> </w:t>
      </w:r>
      <w:r>
        <w:rPr>
          <w:rFonts w:hint="eastAsia"/>
        </w:rPr>
        <w:t>методы</w:t>
      </w:r>
      <w:r>
        <w:t xml:space="preserve"> </w:t>
      </w:r>
      <w:r>
        <w:rPr>
          <w:rFonts w:hint="eastAsia"/>
        </w:rPr>
        <w:t>исследования</w:t>
      </w:r>
    </w:p>
    <w:p w14:paraId="557C0796" w14:textId="77777777" w:rsidR="002777C5" w:rsidRDefault="002777C5" w:rsidP="002777C5"/>
    <w:p w14:paraId="123BF6DD" w14:textId="77777777" w:rsidR="002777C5" w:rsidRDefault="002777C5" w:rsidP="002777C5">
      <w:r>
        <w:t xml:space="preserve">2.3.1.1. </w:t>
      </w:r>
      <w:r>
        <w:rPr>
          <w:rFonts w:hint="eastAsia"/>
        </w:rPr>
        <w:t>Рентгенография</w:t>
      </w:r>
    </w:p>
    <w:p w14:paraId="217A28F2" w14:textId="77777777" w:rsidR="002777C5" w:rsidRDefault="002777C5" w:rsidP="002777C5"/>
    <w:p w14:paraId="66818947" w14:textId="77777777" w:rsidR="002777C5" w:rsidRDefault="002777C5" w:rsidP="002777C5">
      <w:r>
        <w:t xml:space="preserve">2.3.1.2. </w:t>
      </w:r>
      <w:r>
        <w:rPr>
          <w:rFonts w:hint="eastAsia"/>
        </w:rPr>
        <w:t>Компьютерная</w:t>
      </w:r>
      <w:r>
        <w:t xml:space="preserve"> </w:t>
      </w:r>
      <w:r>
        <w:rPr>
          <w:rFonts w:hint="eastAsia"/>
        </w:rPr>
        <w:t>томография</w:t>
      </w:r>
    </w:p>
    <w:p w14:paraId="127C5FEF" w14:textId="77777777" w:rsidR="002777C5" w:rsidRDefault="002777C5" w:rsidP="002777C5"/>
    <w:p w14:paraId="4878FFF5" w14:textId="77777777" w:rsidR="002777C5" w:rsidRDefault="002777C5" w:rsidP="002777C5">
      <w:r>
        <w:lastRenderedPageBreak/>
        <w:t xml:space="preserve">2.3.1.3. </w:t>
      </w:r>
      <w:r>
        <w:rPr>
          <w:rFonts w:hint="eastAsia"/>
        </w:rPr>
        <w:t>Магнитно</w:t>
      </w:r>
      <w:r>
        <w:t>-</w:t>
      </w:r>
      <w:r>
        <w:rPr>
          <w:rFonts w:hint="eastAsia"/>
        </w:rPr>
        <w:t>резонансная</w:t>
      </w:r>
      <w:r>
        <w:t xml:space="preserve"> </w:t>
      </w:r>
      <w:r>
        <w:rPr>
          <w:rFonts w:hint="eastAsia"/>
        </w:rPr>
        <w:t>томография</w:t>
      </w:r>
    </w:p>
    <w:p w14:paraId="65003351" w14:textId="77777777" w:rsidR="002777C5" w:rsidRDefault="002777C5" w:rsidP="002777C5"/>
    <w:p w14:paraId="53BD980C" w14:textId="77777777" w:rsidR="002777C5" w:rsidRDefault="002777C5" w:rsidP="002777C5">
      <w:r>
        <w:t xml:space="preserve">2.3.1.4. </w:t>
      </w:r>
      <w:r>
        <w:rPr>
          <w:rFonts w:hint="eastAsia"/>
        </w:rPr>
        <w:t>Денситометрия</w:t>
      </w:r>
      <w:r>
        <w:t xml:space="preserve"> 82 2.3.2. </w:t>
      </w:r>
      <w:r>
        <w:rPr>
          <w:rFonts w:hint="eastAsia"/>
        </w:rPr>
        <w:t>Другие</w:t>
      </w:r>
      <w:r>
        <w:t xml:space="preserve"> </w:t>
      </w:r>
      <w:r>
        <w:rPr>
          <w:rFonts w:hint="eastAsia"/>
        </w:rPr>
        <w:t>методы</w:t>
      </w:r>
      <w:r>
        <w:t xml:space="preserve"> </w:t>
      </w:r>
      <w:r>
        <w:rPr>
          <w:rFonts w:hint="eastAsia"/>
        </w:rPr>
        <w:t>исследования</w:t>
      </w:r>
    </w:p>
    <w:p w14:paraId="2B7ED43C" w14:textId="77777777" w:rsidR="002777C5" w:rsidRDefault="002777C5" w:rsidP="002777C5"/>
    <w:p w14:paraId="3BA0CD66" w14:textId="77777777" w:rsidR="002777C5" w:rsidRDefault="002777C5" w:rsidP="002777C5">
      <w:r>
        <w:t xml:space="preserve">2.4. </w:t>
      </w:r>
      <w:r>
        <w:rPr>
          <w:rFonts w:hint="eastAsia"/>
        </w:rPr>
        <w:t>Анкетирование</w:t>
      </w:r>
      <w:r>
        <w:t xml:space="preserve"> </w:t>
      </w:r>
      <w:r>
        <w:rPr>
          <w:rFonts w:hint="eastAsia"/>
        </w:rPr>
        <w:t>больных</w:t>
      </w:r>
    </w:p>
    <w:p w14:paraId="22F4A676" w14:textId="77777777" w:rsidR="002777C5" w:rsidRDefault="002777C5" w:rsidP="002777C5"/>
    <w:p w14:paraId="1EA2BFA1" w14:textId="77777777" w:rsidR="002777C5" w:rsidRDefault="002777C5" w:rsidP="002777C5">
      <w:r>
        <w:t xml:space="preserve">2.5.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количественных</w:t>
      </w:r>
      <w:r>
        <w:t xml:space="preserve"> </w:t>
      </w:r>
      <w:r>
        <w:rPr>
          <w:rFonts w:hint="eastAsia"/>
        </w:rPr>
        <w:t>данных</w:t>
      </w:r>
    </w:p>
    <w:p w14:paraId="649E5742" w14:textId="77777777" w:rsidR="002777C5" w:rsidRDefault="002777C5" w:rsidP="002777C5"/>
    <w:p w14:paraId="29865BAA" w14:textId="77777777" w:rsidR="002777C5" w:rsidRDefault="002777C5" w:rsidP="002777C5">
      <w:r>
        <w:rPr>
          <w:rFonts w:hint="eastAsia"/>
        </w:rPr>
        <w:t>ГЛАВА</w:t>
      </w:r>
      <w:r>
        <w:t xml:space="preserve"> 3.</w:t>
      </w:r>
      <w:r>
        <w:rPr>
          <w:rFonts w:hint="eastAsia"/>
        </w:rPr>
        <w:t>ОПРЕДЕЛЕНИЕ</w:t>
      </w:r>
      <w:r>
        <w:t xml:space="preserve"> </w:t>
      </w:r>
      <w:r>
        <w:rPr>
          <w:rFonts w:hint="eastAsia"/>
        </w:rPr>
        <w:t>ОСНОВНЫХ</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r>
        <w:t xml:space="preserve"> </w:t>
      </w:r>
      <w:r>
        <w:rPr>
          <w:rFonts w:hint="eastAsia"/>
        </w:rPr>
        <w:t>И</w:t>
      </w:r>
      <w:r>
        <w:t xml:space="preserve"> </w:t>
      </w:r>
      <w:r>
        <w:rPr>
          <w:rFonts w:hint="eastAsia"/>
        </w:rPr>
        <w:t>НЕСТАБИЛЬНОСТИ</w:t>
      </w:r>
      <w:r>
        <w:t xml:space="preserve"> </w:t>
      </w:r>
      <w:r>
        <w:rPr>
          <w:rFonts w:hint="eastAsia"/>
        </w:rPr>
        <w:t>МЕТАЛЛОКОНСТРУКЦИИ</w:t>
      </w:r>
    </w:p>
    <w:p w14:paraId="227756AF" w14:textId="77777777" w:rsidR="002777C5" w:rsidRDefault="002777C5" w:rsidP="002777C5"/>
    <w:p w14:paraId="57454DD1" w14:textId="77777777" w:rsidR="002777C5" w:rsidRDefault="002777C5" w:rsidP="002777C5">
      <w:r>
        <w:t>3.1.</w:t>
      </w:r>
      <w:r>
        <w:rPr>
          <w:rFonts w:hint="eastAsia"/>
        </w:rPr>
        <w:t>Клинико</w:t>
      </w:r>
      <w:r>
        <w:t>-</w:t>
      </w:r>
      <w:r>
        <w:rPr>
          <w:rFonts w:hint="eastAsia"/>
        </w:rPr>
        <w:t>рентгенологические</w:t>
      </w:r>
      <w:r>
        <w:t xml:space="preserve"> </w:t>
      </w:r>
      <w:r>
        <w:rPr>
          <w:rFonts w:hint="eastAsia"/>
        </w:rPr>
        <w:t>особенности</w:t>
      </w:r>
      <w:r>
        <w:t xml:space="preserve"> </w:t>
      </w:r>
      <w:r>
        <w:rPr>
          <w:rFonts w:hint="eastAsia"/>
        </w:rPr>
        <w:t>патологических</w:t>
      </w:r>
      <w:r>
        <w:t xml:space="preserve"> </w:t>
      </w:r>
      <w:r>
        <w:rPr>
          <w:rFonts w:hint="eastAsia"/>
        </w:rPr>
        <w:t>изменений</w:t>
      </w:r>
      <w:r>
        <w:t xml:space="preserve"> </w:t>
      </w:r>
      <w:r>
        <w:rPr>
          <w:rFonts w:hint="eastAsia"/>
        </w:rPr>
        <w:t>при</w:t>
      </w:r>
      <w:r>
        <w:t xml:space="preserve"> </w:t>
      </w:r>
      <w:r>
        <w:rPr>
          <w:rFonts w:hint="eastAsia"/>
        </w:rPr>
        <w:t>формировании</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p>
    <w:p w14:paraId="18C72764" w14:textId="77777777" w:rsidR="002777C5" w:rsidRDefault="002777C5" w:rsidP="002777C5"/>
    <w:p w14:paraId="2B3EE05A" w14:textId="77777777" w:rsidR="002777C5" w:rsidRDefault="002777C5" w:rsidP="002777C5">
      <w:r>
        <w:t xml:space="preserve">3.2.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p>
    <w:p w14:paraId="263198F1" w14:textId="77777777" w:rsidR="002777C5" w:rsidRDefault="002777C5" w:rsidP="002777C5"/>
    <w:p w14:paraId="57C50A86" w14:textId="77777777" w:rsidR="002777C5" w:rsidRDefault="002777C5" w:rsidP="002777C5">
      <w:r>
        <w:t xml:space="preserve">3.3. </w:t>
      </w:r>
      <w:r>
        <w:rPr>
          <w:rFonts w:hint="eastAsia"/>
        </w:rPr>
        <w:t>Клинико</w:t>
      </w:r>
      <w:r>
        <w:t>-</w:t>
      </w:r>
      <w:r>
        <w:rPr>
          <w:rFonts w:hint="eastAsia"/>
        </w:rPr>
        <w:t>рентгенологические</w:t>
      </w:r>
      <w:r>
        <w:t xml:space="preserve"> </w:t>
      </w:r>
      <w:r>
        <w:rPr>
          <w:rFonts w:hint="eastAsia"/>
        </w:rPr>
        <w:t>особенности</w:t>
      </w:r>
      <w:r>
        <w:t xml:space="preserve"> </w:t>
      </w:r>
      <w:r>
        <w:rPr>
          <w:rFonts w:hint="eastAsia"/>
        </w:rPr>
        <w:t>патологических</w:t>
      </w:r>
      <w:r>
        <w:t xml:space="preserve"> </w:t>
      </w:r>
      <w:r>
        <w:rPr>
          <w:rFonts w:hint="eastAsia"/>
        </w:rPr>
        <w:t>изменений</w:t>
      </w:r>
      <w:r>
        <w:t xml:space="preserve"> </w:t>
      </w:r>
      <w:r>
        <w:rPr>
          <w:rFonts w:hint="eastAsia"/>
        </w:rPr>
        <w:t>при</w:t>
      </w:r>
      <w:r>
        <w:t xml:space="preserve"> </w:t>
      </w:r>
      <w:r>
        <w:rPr>
          <w:rFonts w:hint="eastAsia"/>
        </w:rPr>
        <w:t>развитии</w:t>
      </w:r>
      <w:r>
        <w:t xml:space="preserve"> </w:t>
      </w:r>
      <w:r>
        <w:rPr>
          <w:rFonts w:hint="eastAsia"/>
        </w:rPr>
        <w:t>нестабильности</w:t>
      </w:r>
      <w:r>
        <w:t xml:space="preserve"> </w:t>
      </w:r>
      <w:r>
        <w:rPr>
          <w:rFonts w:hint="eastAsia"/>
        </w:rPr>
        <w:t>металлоконструкции</w:t>
      </w:r>
    </w:p>
    <w:p w14:paraId="3D31A0A1" w14:textId="77777777" w:rsidR="002777C5" w:rsidRDefault="002777C5" w:rsidP="002777C5"/>
    <w:p w14:paraId="33EC142F" w14:textId="77777777" w:rsidR="002777C5" w:rsidRDefault="002777C5" w:rsidP="002777C5">
      <w:r>
        <w:t xml:space="preserve">3.4.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нестабильности</w:t>
      </w:r>
    </w:p>
    <w:p w14:paraId="02CF24CC" w14:textId="77777777" w:rsidR="002777C5" w:rsidRDefault="002777C5" w:rsidP="002777C5"/>
    <w:p w14:paraId="5FC351CA" w14:textId="77777777" w:rsidR="002777C5" w:rsidRDefault="002777C5" w:rsidP="002777C5">
      <w:r>
        <w:rPr>
          <w:rFonts w:hint="eastAsia"/>
        </w:rPr>
        <w:t>металлоконструкции</w:t>
      </w:r>
    </w:p>
    <w:p w14:paraId="6325AE9D" w14:textId="77777777" w:rsidR="002777C5" w:rsidRDefault="002777C5" w:rsidP="002777C5"/>
    <w:p w14:paraId="37A8B406" w14:textId="77777777" w:rsidR="002777C5" w:rsidRDefault="002777C5" w:rsidP="002777C5">
      <w:r>
        <w:t xml:space="preserve">3.5. </w:t>
      </w:r>
      <w:r>
        <w:rPr>
          <w:rFonts w:hint="eastAsia"/>
        </w:rPr>
        <w:t>Обсуждение</w:t>
      </w:r>
      <w:r>
        <w:t xml:space="preserve"> </w:t>
      </w:r>
      <w:r>
        <w:rPr>
          <w:rFonts w:hint="eastAsia"/>
        </w:rPr>
        <w:t>полученных</w:t>
      </w:r>
      <w:r>
        <w:t xml:space="preserve"> </w:t>
      </w:r>
      <w:r>
        <w:rPr>
          <w:rFonts w:hint="eastAsia"/>
        </w:rPr>
        <w:t>результатов</w:t>
      </w:r>
    </w:p>
    <w:p w14:paraId="5E0F0EBD" w14:textId="77777777" w:rsidR="002777C5" w:rsidRDefault="002777C5" w:rsidP="002777C5"/>
    <w:p w14:paraId="02B54A39" w14:textId="77777777" w:rsidR="002777C5" w:rsidRDefault="002777C5" w:rsidP="002777C5">
      <w:r>
        <w:t xml:space="preserve">3.6. </w:t>
      </w:r>
      <w:r>
        <w:rPr>
          <w:rFonts w:hint="eastAsia"/>
        </w:rPr>
        <w:t>Усовершенствование</w:t>
      </w:r>
      <w:r>
        <w:t xml:space="preserve"> </w:t>
      </w:r>
      <w:r>
        <w:rPr>
          <w:rFonts w:hint="eastAsia"/>
        </w:rPr>
        <w:t>диагностической</w:t>
      </w:r>
      <w:r>
        <w:t xml:space="preserve"> </w:t>
      </w:r>
      <w:r>
        <w:rPr>
          <w:rFonts w:hint="eastAsia"/>
        </w:rPr>
        <w:t>программы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дегенеративным</w:t>
      </w:r>
      <w:r>
        <w:t xml:space="preserve"> </w:t>
      </w:r>
      <w:r>
        <w:rPr>
          <w:rFonts w:hint="eastAsia"/>
        </w:rPr>
        <w:t>сколиозом</w:t>
      </w:r>
    </w:p>
    <w:p w14:paraId="7FED0CD9" w14:textId="77777777" w:rsidR="002777C5" w:rsidRDefault="002777C5" w:rsidP="002777C5"/>
    <w:p w14:paraId="4412DE1D" w14:textId="77777777" w:rsidR="002777C5" w:rsidRDefault="002777C5" w:rsidP="002777C5">
      <w:r>
        <w:rPr>
          <w:rFonts w:hint="eastAsia"/>
        </w:rPr>
        <w:t>ГЛАВА</w:t>
      </w:r>
      <w:r>
        <w:t xml:space="preserve"> 4. </w:t>
      </w:r>
      <w:r>
        <w:rPr>
          <w:rFonts w:hint="eastAsia"/>
        </w:rPr>
        <w:t>ЭКСПЕРИМЕНТАЛЬНАЯ</w:t>
      </w:r>
      <w:r>
        <w:t xml:space="preserve"> </w:t>
      </w:r>
      <w:r>
        <w:rPr>
          <w:rFonts w:hint="eastAsia"/>
        </w:rPr>
        <w:t>ОЦЕНКА</w:t>
      </w:r>
      <w:r>
        <w:t xml:space="preserve"> </w:t>
      </w:r>
      <w:r>
        <w:rPr>
          <w:rFonts w:hint="eastAsia"/>
        </w:rPr>
        <w:t>ЭФФЕКТИВНОСТИ</w:t>
      </w:r>
      <w:r>
        <w:t xml:space="preserve"> </w:t>
      </w:r>
      <w:r>
        <w:rPr>
          <w:rFonts w:hint="eastAsia"/>
        </w:rPr>
        <w:t>ПРОФИЛАКТИЧЕСКОЙ</w:t>
      </w:r>
      <w:r>
        <w:t xml:space="preserve"> </w:t>
      </w:r>
      <w:r>
        <w:rPr>
          <w:rFonts w:hint="eastAsia"/>
        </w:rPr>
        <w:t>ВЕРТЕБРОПЛАСТИКИ</w:t>
      </w:r>
      <w:r>
        <w:t xml:space="preserve"> </w:t>
      </w:r>
      <w:r>
        <w:rPr>
          <w:rFonts w:hint="eastAsia"/>
        </w:rPr>
        <w:t>И</w:t>
      </w:r>
      <w:r>
        <w:t xml:space="preserve"> </w:t>
      </w:r>
      <w:r>
        <w:rPr>
          <w:rFonts w:hint="eastAsia"/>
        </w:rPr>
        <w:t>ЛАМИНАРНОЙ</w:t>
      </w:r>
      <w:r>
        <w:t xml:space="preserve"> </w:t>
      </w:r>
      <w:r>
        <w:rPr>
          <w:rFonts w:hint="eastAsia"/>
        </w:rPr>
        <w:t>ФИКСАЦИИ</w:t>
      </w:r>
      <w:r>
        <w:t xml:space="preserve"> </w:t>
      </w:r>
      <w:r>
        <w:rPr>
          <w:rFonts w:hint="eastAsia"/>
        </w:rPr>
        <w:t>ВЫШЕЛЕЖАЩЕГО</w:t>
      </w:r>
      <w:r>
        <w:t xml:space="preserve"> </w:t>
      </w:r>
      <w:r>
        <w:rPr>
          <w:rFonts w:hint="eastAsia"/>
        </w:rPr>
        <w:t>ПОЗВОНКА</w:t>
      </w:r>
      <w:r>
        <w:t xml:space="preserve"> </w:t>
      </w:r>
      <w:r>
        <w:rPr>
          <w:rFonts w:hint="eastAsia"/>
        </w:rPr>
        <w:t>С</w:t>
      </w:r>
      <w:r>
        <w:t xml:space="preserve"> </w:t>
      </w:r>
      <w:r>
        <w:rPr>
          <w:rFonts w:hint="eastAsia"/>
        </w:rPr>
        <w:t>ТОЧКИ</w:t>
      </w:r>
      <w:r>
        <w:t xml:space="preserve"> </w:t>
      </w:r>
      <w:r>
        <w:rPr>
          <w:rFonts w:hint="eastAsia"/>
        </w:rPr>
        <w:t>ЗРЕНИЯ</w:t>
      </w:r>
    </w:p>
    <w:p w14:paraId="22DFE411" w14:textId="77777777" w:rsidR="002777C5" w:rsidRDefault="002777C5" w:rsidP="002777C5"/>
    <w:p w14:paraId="023D1860" w14:textId="77777777" w:rsidR="002777C5" w:rsidRDefault="002777C5" w:rsidP="002777C5">
      <w:r>
        <w:rPr>
          <w:rFonts w:hint="eastAsia"/>
        </w:rPr>
        <w:t>ПРЕДУПРЕЖДЕНИЯ</w:t>
      </w:r>
      <w:r>
        <w:t xml:space="preserve"> </w:t>
      </w:r>
      <w:r>
        <w:rPr>
          <w:rFonts w:hint="eastAsia"/>
        </w:rPr>
        <w:t>РАЗВИТИЯ</w:t>
      </w:r>
      <w:r>
        <w:t xml:space="preserve"> </w:t>
      </w:r>
      <w:r>
        <w:rPr>
          <w:rFonts w:hint="eastAsia"/>
        </w:rPr>
        <w:t>ПРОКСИМАЛЬНЫХ</w:t>
      </w:r>
      <w:r>
        <w:t xml:space="preserve"> </w:t>
      </w:r>
      <w:r>
        <w:rPr>
          <w:rFonts w:hint="eastAsia"/>
        </w:rPr>
        <w:t>ПЕРЕХОДНЫХ</w:t>
      </w:r>
      <w:r>
        <w:t xml:space="preserve"> </w:t>
      </w:r>
      <w:r>
        <w:rPr>
          <w:rFonts w:hint="eastAsia"/>
        </w:rPr>
        <w:t>КИФОЗОВ</w:t>
      </w:r>
    </w:p>
    <w:p w14:paraId="7CDCD730" w14:textId="77777777" w:rsidR="002777C5" w:rsidRDefault="002777C5" w:rsidP="002777C5"/>
    <w:p w14:paraId="3F38551C" w14:textId="77777777" w:rsidR="002777C5" w:rsidRDefault="002777C5" w:rsidP="002777C5">
      <w:r>
        <w:t xml:space="preserve">4.1. </w:t>
      </w:r>
      <w:r>
        <w:rPr>
          <w:rFonts w:hint="eastAsia"/>
        </w:rPr>
        <w:t>Анализ</w:t>
      </w:r>
      <w:r>
        <w:t xml:space="preserve"> </w:t>
      </w:r>
      <w:r>
        <w:rPr>
          <w:rFonts w:hint="eastAsia"/>
        </w:rPr>
        <w:t>материала</w:t>
      </w:r>
      <w:r>
        <w:t xml:space="preserve"> </w:t>
      </w:r>
      <w:r>
        <w:rPr>
          <w:rFonts w:hint="eastAsia"/>
        </w:rPr>
        <w:t>экспериментальной</w:t>
      </w:r>
      <w:r>
        <w:t xml:space="preserve"> </w:t>
      </w:r>
      <w:r>
        <w:rPr>
          <w:rFonts w:hint="eastAsia"/>
        </w:rPr>
        <w:t>части</w:t>
      </w:r>
      <w:r>
        <w:t xml:space="preserve"> </w:t>
      </w:r>
      <w:r>
        <w:rPr>
          <w:rFonts w:hint="eastAsia"/>
        </w:rPr>
        <w:t>исследования</w:t>
      </w:r>
    </w:p>
    <w:p w14:paraId="6F25E9B6" w14:textId="77777777" w:rsidR="002777C5" w:rsidRDefault="002777C5" w:rsidP="002777C5"/>
    <w:p w14:paraId="1C83E374" w14:textId="77777777" w:rsidR="002777C5" w:rsidRDefault="002777C5" w:rsidP="002777C5">
      <w:r>
        <w:t xml:space="preserve">4.2. </w:t>
      </w:r>
      <w:r>
        <w:rPr>
          <w:rFonts w:hint="eastAsia"/>
        </w:rPr>
        <w:t>Методика</w:t>
      </w:r>
      <w:r>
        <w:t xml:space="preserve"> </w:t>
      </w:r>
      <w:r>
        <w:rPr>
          <w:rFonts w:hint="eastAsia"/>
        </w:rPr>
        <w:t>выполнение</w:t>
      </w:r>
      <w:r>
        <w:t xml:space="preserve"> </w:t>
      </w:r>
      <w:r>
        <w:rPr>
          <w:rFonts w:hint="eastAsia"/>
        </w:rPr>
        <w:t>экспериментальной</w:t>
      </w:r>
      <w:r>
        <w:t xml:space="preserve"> </w:t>
      </w:r>
      <w:r>
        <w:rPr>
          <w:rFonts w:hint="eastAsia"/>
        </w:rPr>
        <w:t>части</w:t>
      </w:r>
      <w:r>
        <w:t xml:space="preserve"> </w:t>
      </w:r>
      <w:r>
        <w:rPr>
          <w:rFonts w:hint="eastAsia"/>
        </w:rPr>
        <w:t>исследования</w:t>
      </w:r>
    </w:p>
    <w:p w14:paraId="0AB9A832" w14:textId="77777777" w:rsidR="002777C5" w:rsidRDefault="002777C5" w:rsidP="002777C5"/>
    <w:p w14:paraId="0F762B7B" w14:textId="77777777" w:rsidR="002777C5" w:rsidRDefault="002777C5" w:rsidP="002777C5">
      <w:r>
        <w:t xml:space="preserve">4.3. </w:t>
      </w:r>
      <w:r>
        <w:rPr>
          <w:rFonts w:hint="eastAsia"/>
        </w:rPr>
        <w:t>Результаты</w:t>
      </w:r>
      <w:r>
        <w:t xml:space="preserve">, </w:t>
      </w:r>
      <w:r>
        <w:rPr>
          <w:rFonts w:hint="eastAsia"/>
        </w:rPr>
        <w:t>полученные</w:t>
      </w:r>
      <w:r>
        <w:t xml:space="preserve"> </w:t>
      </w:r>
      <w:r>
        <w:rPr>
          <w:rFonts w:hint="eastAsia"/>
        </w:rPr>
        <w:t>в</w:t>
      </w:r>
      <w:r>
        <w:t xml:space="preserve"> </w:t>
      </w:r>
      <w:r>
        <w:rPr>
          <w:rFonts w:hint="eastAsia"/>
        </w:rPr>
        <w:t>ходе</w:t>
      </w:r>
      <w:r>
        <w:t xml:space="preserve"> </w:t>
      </w:r>
      <w:r>
        <w:rPr>
          <w:rFonts w:hint="eastAsia"/>
        </w:rPr>
        <w:t>экспериментальной</w:t>
      </w:r>
      <w:r>
        <w:t xml:space="preserve"> </w:t>
      </w:r>
      <w:r>
        <w:rPr>
          <w:rFonts w:hint="eastAsia"/>
        </w:rPr>
        <w:t>части</w:t>
      </w:r>
      <w:r>
        <w:t xml:space="preserve"> </w:t>
      </w:r>
      <w:r>
        <w:rPr>
          <w:rFonts w:hint="eastAsia"/>
        </w:rPr>
        <w:t>исследования</w:t>
      </w:r>
    </w:p>
    <w:p w14:paraId="436ED2B1" w14:textId="77777777" w:rsidR="002777C5" w:rsidRDefault="002777C5" w:rsidP="002777C5"/>
    <w:p w14:paraId="0D95B54F" w14:textId="77777777" w:rsidR="002777C5" w:rsidRDefault="002777C5" w:rsidP="002777C5">
      <w:r>
        <w:t xml:space="preserve">4.4. </w:t>
      </w:r>
      <w:r>
        <w:rPr>
          <w:rFonts w:hint="eastAsia"/>
        </w:rPr>
        <w:t>Оценка</w:t>
      </w:r>
      <w:r>
        <w:t xml:space="preserve"> </w:t>
      </w:r>
      <w:r>
        <w:rPr>
          <w:rFonts w:hint="eastAsia"/>
        </w:rPr>
        <w:t>и</w:t>
      </w:r>
      <w:r>
        <w:t xml:space="preserve"> </w:t>
      </w:r>
      <w:r>
        <w:rPr>
          <w:rFonts w:hint="eastAsia"/>
        </w:rPr>
        <w:t>обсуждение</w:t>
      </w:r>
      <w:r>
        <w:t xml:space="preserve"> </w:t>
      </w:r>
      <w:r>
        <w:rPr>
          <w:rFonts w:hint="eastAsia"/>
        </w:rPr>
        <w:t>результатов</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экспериментальной</w:t>
      </w:r>
      <w:r>
        <w:t xml:space="preserve"> </w:t>
      </w:r>
      <w:r>
        <w:rPr>
          <w:rFonts w:hint="eastAsia"/>
        </w:rPr>
        <w:t>части</w:t>
      </w:r>
      <w:r>
        <w:t xml:space="preserve"> </w:t>
      </w:r>
      <w:r>
        <w:rPr>
          <w:rFonts w:hint="eastAsia"/>
        </w:rPr>
        <w:t>исследования</w:t>
      </w:r>
    </w:p>
    <w:p w14:paraId="4359457B" w14:textId="77777777" w:rsidR="002777C5" w:rsidRDefault="002777C5" w:rsidP="002777C5"/>
    <w:p w14:paraId="52CB58D9" w14:textId="77777777" w:rsidR="002777C5" w:rsidRDefault="002777C5" w:rsidP="002777C5">
      <w:r>
        <w:rPr>
          <w:rFonts w:hint="eastAsia"/>
        </w:rPr>
        <w:t>ГЛАВА</w:t>
      </w:r>
      <w:r>
        <w:t xml:space="preserve"> 5. </w:t>
      </w:r>
      <w:r>
        <w:rPr>
          <w:rFonts w:hint="eastAsia"/>
        </w:rPr>
        <w:t>ОСОБЕННОСТИ</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ДЕГЕНЕРАТИВНЫМИ</w:t>
      </w:r>
      <w:r>
        <w:t xml:space="preserve"> </w:t>
      </w:r>
      <w:r>
        <w:rPr>
          <w:rFonts w:hint="eastAsia"/>
        </w:rPr>
        <w:t>СКОЛИОЗАМИ</w:t>
      </w:r>
    </w:p>
    <w:p w14:paraId="5E1C5C84" w14:textId="77777777" w:rsidR="002777C5" w:rsidRDefault="002777C5" w:rsidP="002777C5"/>
    <w:p w14:paraId="01160C13" w14:textId="77777777" w:rsidR="002777C5" w:rsidRDefault="002777C5" w:rsidP="002777C5">
      <w:r>
        <w:t xml:space="preserve">5.1. </w:t>
      </w:r>
      <w:r>
        <w:rPr>
          <w:rFonts w:hint="eastAsia"/>
        </w:rPr>
        <w:t>Особенности</w:t>
      </w:r>
      <w:r>
        <w:t xml:space="preserve"> </w:t>
      </w:r>
      <w:r>
        <w:rPr>
          <w:rFonts w:hint="eastAsia"/>
        </w:rPr>
        <w:t>техники</w:t>
      </w:r>
      <w:r>
        <w:t xml:space="preserve"> </w:t>
      </w:r>
      <w:r>
        <w:rPr>
          <w:rFonts w:hint="eastAsia"/>
        </w:rPr>
        <w:t>хирургического</w:t>
      </w:r>
      <w:r>
        <w:t xml:space="preserve"> </w:t>
      </w:r>
      <w:r>
        <w:rPr>
          <w:rFonts w:hint="eastAsia"/>
        </w:rPr>
        <w:t>вмешательства</w:t>
      </w:r>
      <w:r>
        <w:t xml:space="preserve"> </w:t>
      </w:r>
      <w:r>
        <w:rPr>
          <w:rFonts w:hint="eastAsia"/>
        </w:rPr>
        <w:t>при</w:t>
      </w:r>
      <w:r>
        <w:t xml:space="preserve"> </w:t>
      </w:r>
      <w:r>
        <w:rPr>
          <w:rFonts w:hint="eastAsia"/>
        </w:rPr>
        <w:t>лечении</w:t>
      </w:r>
    </w:p>
    <w:p w14:paraId="45D9D964" w14:textId="77777777" w:rsidR="002777C5" w:rsidRDefault="002777C5" w:rsidP="002777C5"/>
    <w:p w14:paraId="5175BCC7" w14:textId="77777777" w:rsidR="002777C5" w:rsidRDefault="002777C5" w:rsidP="002777C5">
      <w:r>
        <w:rPr>
          <w:rFonts w:hint="eastAsia"/>
        </w:rPr>
        <w:t>дегенеративного</w:t>
      </w:r>
      <w:r>
        <w:t xml:space="preserve"> </w:t>
      </w:r>
      <w:r>
        <w:rPr>
          <w:rFonts w:hint="eastAsia"/>
        </w:rPr>
        <w:t>сколиоза</w:t>
      </w:r>
    </w:p>
    <w:p w14:paraId="2CD7EF5E" w14:textId="77777777" w:rsidR="002777C5" w:rsidRDefault="002777C5" w:rsidP="002777C5"/>
    <w:p w14:paraId="7306B127" w14:textId="77777777" w:rsidR="002777C5" w:rsidRDefault="002777C5" w:rsidP="002777C5">
      <w:r>
        <w:t xml:space="preserve">5.1.1. </w:t>
      </w:r>
      <w:r>
        <w:rPr>
          <w:rFonts w:hint="eastAsia"/>
        </w:rPr>
        <w:t>Разработка</w:t>
      </w:r>
      <w:r>
        <w:t xml:space="preserve"> </w:t>
      </w:r>
      <w:r>
        <w:rPr>
          <w:rFonts w:hint="eastAsia"/>
        </w:rPr>
        <w:t>реконструкции</w:t>
      </w:r>
      <w:r>
        <w:t xml:space="preserve"> </w:t>
      </w:r>
      <w:r>
        <w:rPr>
          <w:rFonts w:hint="eastAsia"/>
        </w:rPr>
        <w:t>поясничного</w:t>
      </w:r>
      <w:r>
        <w:t xml:space="preserve"> </w:t>
      </w:r>
      <w:r>
        <w:rPr>
          <w:rFonts w:hint="eastAsia"/>
        </w:rPr>
        <w:t>позвоночно</w:t>
      </w:r>
      <w:r>
        <w:t>-</w:t>
      </w:r>
      <w:r>
        <w:rPr>
          <w:rFonts w:hint="eastAsia"/>
        </w:rPr>
        <w:t>двигательного</w:t>
      </w:r>
      <w:r>
        <w:t xml:space="preserve"> </w:t>
      </w:r>
      <w:r>
        <w:rPr>
          <w:rFonts w:hint="eastAsia"/>
        </w:rPr>
        <w:t>сегмента</w:t>
      </w:r>
    </w:p>
    <w:p w14:paraId="62C7145C" w14:textId="77777777" w:rsidR="002777C5" w:rsidRDefault="002777C5" w:rsidP="002777C5"/>
    <w:p w14:paraId="0A64FC8B" w14:textId="77777777" w:rsidR="002777C5" w:rsidRDefault="002777C5" w:rsidP="002777C5">
      <w:r>
        <w:t xml:space="preserve">5.1.2. </w:t>
      </w:r>
      <w:r>
        <w:rPr>
          <w:rFonts w:hint="eastAsia"/>
        </w:rPr>
        <w:t>Особенности</w:t>
      </w:r>
      <w:r>
        <w:t xml:space="preserve"> </w:t>
      </w:r>
      <w:r>
        <w:rPr>
          <w:rFonts w:hint="eastAsia"/>
        </w:rPr>
        <w:t>имплантации</w:t>
      </w:r>
      <w:r>
        <w:t xml:space="preserve"> </w:t>
      </w:r>
      <w:r>
        <w:rPr>
          <w:rFonts w:hint="eastAsia"/>
        </w:rPr>
        <w:t>стабилизирующей</w:t>
      </w:r>
      <w:r>
        <w:t xml:space="preserve"> </w:t>
      </w:r>
      <w:r>
        <w:rPr>
          <w:rFonts w:hint="eastAsia"/>
        </w:rPr>
        <w:t>системы</w:t>
      </w:r>
      <w:r>
        <w:t xml:space="preserve"> </w:t>
      </w:r>
      <w:r>
        <w:rPr>
          <w:rFonts w:hint="eastAsia"/>
        </w:rPr>
        <w:t>и</w:t>
      </w:r>
      <w:r>
        <w:t xml:space="preserve"> </w:t>
      </w:r>
      <w:r>
        <w:rPr>
          <w:rFonts w:hint="eastAsia"/>
        </w:rPr>
        <w:t>коррекции</w:t>
      </w:r>
      <w:r>
        <w:t xml:space="preserve"> </w:t>
      </w:r>
      <w:r>
        <w:rPr>
          <w:rFonts w:hint="eastAsia"/>
        </w:rPr>
        <w:t>деформации</w:t>
      </w:r>
    </w:p>
    <w:p w14:paraId="5F392248" w14:textId="77777777" w:rsidR="002777C5" w:rsidRDefault="002777C5" w:rsidP="002777C5"/>
    <w:p w14:paraId="2DE5106E" w14:textId="77777777" w:rsidR="002777C5" w:rsidRDefault="002777C5" w:rsidP="002777C5">
      <w:r>
        <w:t xml:space="preserve">5.1.3. </w:t>
      </w:r>
      <w:r>
        <w:rPr>
          <w:rFonts w:hint="eastAsia"/>
        </w:rPr>
        <w:t>Разработка</w:t>
      </w:r>
      <w:r>
        <w:t xml:space="preserve"> </w:t>
      </w:r>
      <w:r>
        <w:rPr>
          <w:rFonts w:hint="eastAsia"/>
        </w:rPr>
        <w:t>способа</w:t>
      </w:r>
      <w:r>
        <w:t xml:space="preserve"> </w:t>
      </w:r>
      <w:r>
        <w:rPr>
          <w:rFonts w:hint="eastAsia"/>
        </w:rPr>
        <w:t>профилактики</w:t>
      </w:r>
      <w:r>
        <w:t xml:space="preserve"> </w:t>
      </w:r>
      <w:r>
        <w:rPr>
          <w:rFonts w:hint="eastAsia"/>
        </w:rPr>
        <w:t>переломов</w:t>
      </w:r>
      <w:r>
        <w:t xml:space="preserve"> </w:t>
      </w:r>
      <w:r>
        <w:rPr>
          <w:rFonts w:hint="eastAsia"/>
        </w:rPr>
        <w:t>смежных</w:t>
      </w:r>
    </w:p>
    <w:p w14:paraId="47B4117F" w14:textId="77777777" w:rsidR="002777C5" w:rsidRDefault="002777C5" w:rsidP="002777C5"/>
    <w:p w14:paraId="620FFE31" w14:textId="77777777" w:rsidR="002777C5" w:rsidRDefault="002777C5" w:rsidP="002777C5">
      <w:r>
        <w:rPr>
          <w:rFonts w:hint="eastAsia"/>
        </w:rPr>
        <w:t>позвонков</w:t>
      </w:r>
      <w:r>
        <w:t xml:space="preserve"> </w:t>
      </w:r>
      <w:r>
        <w:rPr>
          <w:rFonts w:hint="eastAsia"/>
        </w:rPr>
        <w:t>при</w:t>
      </w:r>
      <w:r>
        <w:t xml:space="preserve"> </w:t>
      </w:r>
      <w:r>
        <w:rPr>
          <w:rFonts w:hint="eastAsia"/>
        </w:rPr>
        <w:t>транспедикулярной</w:t>
      </w:r>
      <w:r>
        <w:t xml:space="preserve"> </w:t>
      </w:r>
      <w:r>
        <w:rPr>
          <w:rFonts w:hint="eastAsia"/>
        </w:rPr>
        <w:t>фиксации</w:t>
      </w:r>
      <w:r>
        <w:t xml:space="preserve"> </w:t>
      </w:r>
      <w:r>
        <w:rPr>
          <w:rFonts w:hint="eastAsia"/>
        </w:rPr>
        <w:t>на</w:t>
      </w:r>
      <w:r>
        <w:t xml:space="preserve"> </w:t>
      </w:r>
      <w:r>
        <w:rPr>
          <w:rFonts w:hint="eastAsia"/>
        </w:rPr>
        <w:t>фоне</w:t>
      </w:r>
      <w:r>
        <w:t xml:space="preserve"> </w:t>
      </w:r>
      <w:r>
        <w:rPr>
          <w:rFonts w:hint="eastAsia"/>
        </w:rPr>
        <w:t>остеопороза</w:t>
      </w:r>
    </w:p>
    <w:p w14:paraId="1A977B77" w14:textId="77777777" w:rsidR="002777C5" w:rsidRDefault="002777C5" w:rsidP="002777C5"/>
    <w:p w14:paraId="406839A8" w14:textId="77777777" w:rsidR="002777C5" w:rsidRDefault="002777C5" w:rsidP="002777C5">
      <w:r>
        <w:t xml:space="preserve">5.2. </w:t>
      </w:r>
      <w:r>
        <w:rPr>
          <w:rFonts w:hint="eastAsia"/>
        </w:rPr>
        <w:t>Интраоперационный</w:t>
      </w:r>
      <w:r>
        <w:t xml:space="preserve"> </w:t>
      </w:r>
      <w:r>
        <w:rPr>
          <w:rFonts w:hint="eastAsia"/>
        </w:rPr>
        <w:t>контроль</w:t>
      </w:r>
      <w:r>
        <w:t xml:space="preserve"> </w:t>
      </w:r>
      <w:r>
        <w:rPr>
          <w:rFonts w:hint="eastAsia"/>
        </w:rPr>
        <w:t>за</w:t>
      </w:r>
      <w:r>
        <w:t xml:space="preserve"> </w:t>
      </w:r>
      <w:r>
        <w:rPr>
          <w:rFonts w:hint="eastAsia"/>
        </w:rPr>
        <w:t>качеством</w:t>
      </w:r>
      <w:r>
        <w:t xml:space="preserve"> </w:t>
      </w:r>
      <w:r>
        <w:rPr>
          <w:rFonts w:hint="eastAsia"/>
        </w:rPr>
        <w:t>выполнения</w:t>
      </w:r>
    </w:p>
    <w:p w14:paraId="7978A90F" w14:textId="77777777" w:rsidR="002777C5" w:rsidRDefault="002777C5" w:rsidP="002777C5"/>
    <w:p w14:paraId="24FAAC25" w14:textId="77777777" w:rsidR="002777C5" w:rsidRDefault="002777C5" w:rsidP="002777C5">
      <w:r>
        <w:rPr>
          <w:rFonts w:hint="eastAsia"/>
        </w:rPr>
        <w:t>коррекции</w:t>
      </w:r>
      <w:r>
        <w:t xml:space="preserve"> </w:t>
      </w:r>
      <w:r>
        <w:rPr>
          <w:rFonts w:hint="eastAsia"/>
        </w:rPr>
        <w:t>деформации</w:t>
      </w:r>
      <w:r>
        <w:t xml:space="preserve"> </w:t>
      </w:r>
      <w:r>
        <w:rPr>
          <w:rFonts w:hint="eastAsia"/>
        </w:rPr>
        <w:t>и</w:t>
      </w:r>
      <w:r>
        <w:t xml:space="preserve"> </w:t>
      </w:r>
      <w:r>
        <w:rPr>
          <w:rFonts w:hint="eastAsia"/>
        </w:rPr>
        <w:t>адекватностью</w:t>
      </w:r>
      <w:r>
        <w:t xml:space="preserve"> </w:t>
      </w:r>
      <w:r>
        <w:rPr>
          <w:rFonts w:hint="eastAsia"/>
        </w:rPr>
        <w:t>декомпрессии</w:t>
      </w:r>
    </w:p>
    <w:p w14:paraId="3FAADF7C" w14:textId="77777777" w:rsidR="002777C5" w:rsidRDefault="002777C5" w:rsidP="002777C5"/>
    <w:p w14:paraId="194C5BEF" w14:textId="77777777" w:rsidR="002777C5" w:rsidRDefault="002777C5" w:rsidP="002777C5">
      <w:r>
        <w:t xml:space="preserve">5.3.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проспективного</w:t>
      </w:r>
      <w:r>
        <w:t xml:space="preserve"> </w:t>
      </w:r>
      <w:r>
        <w:rPr>
          <w:rFonts w:hint="eastAsia"/>
        </w:rPr>
        <w:t>исследования</w:t>
      </w:r>
    </w:p>
    <w:p w14:paraId="216FA908" w14:textId="77777777" w:rsidR="002777C5" w:rsidRDefault="002777C5" w:rsidP="002777C5"/>
    <w:p w14:paraId="53B45D24" w14:textId="77777777" w:rsidR="002777C5" w:rsidRDefault="002777C5" w:rsidP="002777C5">
      <w:r>
        <w:t xml:space="preserve">5.4. </w:t>
      </w:r>
      <w:r>
        <w:rPr>
          <w:rFonts w:hint="eastAsia"/>
        </w:rPr>
        <w:t>Анализ</w:t>
      </w:r>
      <w:r>
        <w:t xml:space="preserve"> </w:t>
      </w:r>
      <w:r>
        <w:rPr>
          <w:rFonts w:hint="eastAsia"/>
        </w:rPr>
        <w:t>рентгенологических</w:t>
      </w:r>
      <w:r>
        <w:t xml:space="preserve"> </w:t>
      </w:r>
      <w:r>
        <w:rPr>
          <w:rFonts w:hint="eastAsia"/>
        </w:rPr>
        <w:t>параметров</w:t>
      </w:r>
      <w:r>
        <w:t xml:space="preserve"> </w:t>
      </w:r>
      <w:r>
        <w:rPr>
          <w:rFonts w:hint="eastAsia"/>
        </w:rPr>
        <w:t>у</w:t>
      </w:r>
      <w:r>
        <w:t xml:space="preserve"> </w:t>
      </w:r>
      <w:r>
        <w:rPr>
          <w:rFonts w:hint="eastAsia"/>
        </w:rPr>
        <w:t>пациентов</w:t>
      </w:r>
      <w:r>
        <w:t xml:space="preserve"> </w:t>
      </w:r>
      <w:r>
        <w:rPr>
          <w:rFonts w:hint="eastAsia"/>
        </w:rPr>
        <w:t>проспективных</w:t>
      </w:r>
      <w:r>
        <w:t xml:space="preserve"> </w:t>
      </w:r>
      <w:r>
        <w:rPr>
          <w:rFonts w:hint="eastAsia"/>
        </w:rPr>
        <w:t>групп</w:t>
      </w:r>
    </w:p>
    <w:p w14:paraId="4966019F" w14:textId="77777777" w:rsidR="002777C5" w:rsidRDefault="002777C5" w:rsidP="002777C5"/>
    <w:p w14:paraId="69591EE7" w14:textId="77777777" w:rsidR="002777C5" w:rsidRDefault="002777C5" w:rsidP="002777C5">
      <w:r>
        <w:t xml:space="preserve">5.5.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проспективных</w:t>
      </w:r>
      <w:r>
        <w:t xml:space="preserve"> </w:t>
      </w:r>
      <w:r>
        <w:rPr>
          <w:rFonts w:hint="eastAsia"/>
        </w:rPr>
        <w:t>групп</w:t>
      </w:r>
    </w:p>
    <w:p w14:paraId="1B038493" w14:textId="77777777" w:rsidR="002777C5" w:rsidRDefault="002777C5" w:rsidP="002777C5"/>
    <w:p w14:paraId="7101AA28" w14:textId="77777777" w:rsidR="002777C5" w:rsidRDefault="002777C5" w:rsidP="002777C5">
      <w:r>
        <w:t xml:space="preserve">5.6. </w:t>
      </w:r>
      <w:r>
        <w:rPr>
          <w:rFonts w:hint="eastAsia"/>
        </w:rPr>
        <w:t>Анализ</w:t>
      </w:r>
      <w:r>
        <w:t xml:space="preserve"> </w:t>
      </w:r>
      <w:r>
        <w:rPr>
          <w:rFonts w:hint="eastAsia"/>
        </w:rPr>
        <w:t>осложнений</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проспективных</w:t>
      </w:r>
      <w:r>
        <w:t xml:space="preserve"> </w:t>
      </w:r>
      <w:r>
        <w:rPr>
          <w:rFonts w:hint="eastAsia"/>
        </w:rPr>
        <w:t>групп</w:t>
      </w:r>
    </w:p>
    <w:p w14:paraId="67E9A78E" w14:textId="77777777" w:rsidR="002777C5" w:rsidRDefault="002777C5" w:rsidP="002777C5"/>
    <w:p w14:paraId="09CDE980" w14:textId="77777777" w:rsidR="002777C5" w:rsidRDefault="002777C5" w:rsidP="002777C5">
      <w:r>
        <w:t xml:space="preserve">5.7. </w:t>
      </w:r>
      <w:r>
        <w:rPr>
          <w:rFonts w:hint="eastAsia"/>
        </w:rPr>
        <w:t>Обсуждение</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проспективных</w:t>
      </w:r>
      <w:r>
        <w:t xml:space="preserve"> </w:t>
      </w:r>
      <w:r>
        <w:rPr>
          <w:rFonts w:hint="eastAsia"/>
        </w:rPr>
        <w:t>группах</w:t>
      </w:r>
      <w:r>
        <w:t xml:space="preserve">. </w:t>
      </w:r>
      <w:r>
        <w:rPr>
          <w:rFonts w:hint="eastAsia"/>
        </w:rPr>
        <w:t>Обоснование</w:t>
      </w:r>
      <w:r>
        <w:t xml:space="preserve"> </w:t>
      </w:r>
      <w:r>
        <w:rPr>
          <w:rFonts w:hint="eastAsia"/>
        </w:rPr>
        <w:t>системы</w:t>
      </w:r>
      <w:r>
        <w:t xml:space="preserve"> </w:t>
      </w:r>
      <w:r>
        <w:rPr>
          <w:rFonts w:hint="eastAsia"/>
        </w:rPr>
        <w:t>профилактики</w:t>
      </w:r>
      <w:r>
        <w:t xml:space="preserve"> </w:t>
      </w:r>
      <w:r>
        <w:rPr>
          <w:rFonts w:hint="eastAsia"/>
        </w:rPr>
        <w:t>проксимального</w:t>
      </w:r>
      <w:r>
        <w:t xml:space="preserve"> </w:t>
      </w:r>
      <w:r>
        <w:rPr>
          <w:rFonts w:hint="eastAsia"/>
        </w:rPr>
        <w:t>переходного</w:t>
      </w:r>
      <w:r>
        <w:t xml:space="preserve"> </w:t>
      </w:r>
      <w:r>
        <w:rPr>
          <w:rFonts w:hint="eastAsia"/>
        </w:rPr>
        <w:t>кифоза</w:t>
      </w:r>
      <w:r>
        <w:t xml:space="preserve"> </w:t>
      </w:r>
      <w:r>
        <w:rPr>
          <w:rFonts w:hint="eastAsia"/>
        </w:rPr>
        <w:t>и</w:t>
      </w:r>
      <w:r>
        <w:t xml:space="preserve"> </w:t>
      </w:r>
      <w:r>
        <w:rPr>
          <w:rFonts w:hint="eastAsia"/>
        </w:rPr>
        <w:t>нестабильности</w:t>
      </w:r>
      <w:r>
        <w:t xml:space="preserve"> </w:t>
      </w:r>
      <w:r>
        <w:rPr>
          <w:rFonts w:hint="eastAsia"/>
        </w:rPr>
        <w:t>металлоконструкции</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пациентов</w:t>
      </w:r>
      <w:r>
        <w:t xml:space="preserve"> </w:t>
      </w:r>
      <w:r>
        <w:rPr>
          <w:rFonts w:hint="eastAsia"/>
        </w:rPr>
        <w:t>с</w:t>
      </w:r>
      <w:r>
        <w:t xml:space="preserve"> </w:t>
      </w:r>
      <w:r>
        <w:rPr>
          <w:rFonts w:hint="eastAsia"/>
        </w:rPr>
        <w:t>дегенеративным</w:t>
      </w:r>
      <w:r>
        <w:t xml:space="preserve"> </w:t>
      </w:r>
      <w:r>
        <w:rPr>
          <w:rFonts w:hint="eastAsia"/>
        </w:rPr>
        <w:t>сколиозом</w:t>
      </w:r>
    </w:p>
    <w:p w14:paraId="3B839117" w14:textId="77777777" w:rsidR="002777C5" w:rsidRDefault="002777C5" w:rsidP="002777C5"/>
    <w:p w14:paraId="41620509" w14:textId="77777777" w:rsidR="002777C5" w:rsidRDefault="002777C5" w:rsidP="002777C5">
      <w:r>
        <w:rPr>
          <w:rFonts w:hint="eastAsia"/>
        </w:rPr>
        <w:t>ЗАКЛЮЧЕНИЕ</w:t>
      </w:r>
    </w:p>
    <w:p w14:paraId="6867F066" w14:textId="77777777" w:rsidR="002777C5" w:rsidRDefault="002777C5" w:rsidP="002777C5"/>
    <w:p w14:paraId="767E79DA" w14:textId="77777777" w:rsidR="002777C5" w:rsidRDefault="002777C5" w:rsidP="002777C5">
      <w:r>
        <w:rPr>
          <w:rFonts w:hint="eastAsia"/>
        </w:rPr>
        <w:t>ВЫВОДЫ</w:t>
      </w:r>
    </w:p>
    <w:p w14:paraId="6D15A99D" w14:textId="77777777" w:rsidR="002777C5" w:rsidRDefault="002777C5" w:rsidP="002777C5"/>
    <w:p w14:paraId="7318CAF7" w14:textId="77777777" w:rsidR="002777C5" w:rsidRDefault="002777C5" w:rsidP="002777C5">
      <w:r>
        <w:rPr>
          <w:rFonts w:hint="eastAsia"/>
        </w:rPr>
        <w:t>ПРАКТИЧЕСКИЕ</w:t>
      </w:r>
      <w:r>
        <w:t xml:space="preserve"> </w:t>
      </w:r>
      <w:r>
        <w:rPr>
          <w:rFonts w:hint="eastAsia"/>
        </w:rPr>
        <w:t>РЕКОМЕНДАЦИИ</w:t>
      </w:r>
    </w:p>
    <w:p w14:paraId="192F6B55" w14:textId="77777777" w:rsidR="002777C5" w:rsidRDefault="002777C5" w:rsidP="002777C5"/>
    <w:p w14:paraId="4B354A42" w14:textId="77777777" w:rsidR="002777C5" w:rsidRDefault="002777C5" w:rsidP="002777C5">
      <w:r>
        <w:rPr>
          <w:rFonts w:hint="eastAsia"/>
        </w:rPr>
        <w:t>СПИСОК</w:t>
      </w:r>
      <w:r>
        <w:t xml:space="preserve"> </w:t>
      </w:r>
      <w:r>
        <w:rPr>
          <w:rFonts w:hint="eastAsia"/>
        </w:rPr>
        <w:t>СОКРАЩЕНИЙ</w:t>
      </w:r>
    </w:p>
    <w:p w14:paraId="566EB086" w14:textId="77777777" w:rsidR="002777C5" w:rsidRDefault="002777C5" w:rsidP="002777C5"/>
    <w:p w14:paraId="6F76E9C1" w14:textId="77777777" w:rsidR="002777C5" w:rsidRDefault="002777C5" w:rsidP="002777C5">
      <w:r>
        <w:rPr>
          <w:rFonts w:hint="eastAsia"/>
        </w:rPr>
        <w:t>СПИСОК</w:t>
      </w:r>
      <w:r>
        <w:t xml:space="preserve"> </w:t>
      </w:r>
      <w:r>
        <w:rPr>
          <w:rFonts w:hint="eastAsia"/>
        </w:rPr>
        <w:t>ЛИТЕРАТУРЫ</w:t>
      </w:r>
    </w:p>
    <w:p w14:paraId="3FF29297" w14:textId="77777777" w:rsidR="002777C5" w:rsidRDefault="002777C5" w:rsidP="002777C5"/>
    <w:p w14:paraId="2C087B2D" w14:textId="57EE7FE6" w:rsidR="002777C5" w:rsidRPr="002777C5" w:rsidRDefault="002777C5" w:rsidP="002777C5">
      <w:r>
        <w:rPr>
          <w:rFonts w:hint="eastAsia"/>
        </w:rPr>
        <w:t>ВВЕДЕНИЕ</w:t>
      </w:r>
    </w:p>
    <w:sectPr w:rsidR="002777C5" w:rsidRPr="002777C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B248C" w14:textId="77777777" w:rsidR="0069513B" w:rsidRPr="008D1934" w:rsidRDefault="0069513B">
      <w:pPr>
        <w:spacing w:after="0" w:line="240" w:lineRule="auto"/>
      </w:pPr>
      <w:r w:rsidRPr="008D1934">
        <w:separator/>
      </w:r>
    </w:p>
  </w:endnote>
  <w:endnote w:type="continuationSeparator" w:id="0">
    <w:p w14:paraId="1E96CD70" w14:textId="77777777" w:rsidR="0069513B" w:rsidRPr="008D1934" w:rsidRDefault="0069513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88ED" w14:textId="77777777" w:rsidR="0069513B" w:rsidRPr="008D1934" w:rsidRDefault="0069513B"/>
    <w:p w14:paraId="7BFEB899" w14:textId="77777777" w:rsidR="0069513B" w:rsidRPr="008D1934" w:rsidRDefault="0069513B"/>
    <w:p w14:paraId="75FCB0E0" w14:textId="77777777" w:rsidR="0069513B" w:rsidRPr="008D1934" w:rsidRDefault="0069513B"/>
    <w:p w14:paraId="7A1A85C5" w14:textId="77777777" w:rsidR="0069513B" w:rsidRPr="008D1934" w:rsidRDefault="0069513B"/>
    <w:p w14:paraId="668AD545" w14:textId="77777777" w:rsidR="0069513B" w:rsidRPr="008D1934" w:rsidRDefault="0069513B"/>
    <w:p w14:paraId="772497E6" w14:textId="77777777" w:rsidR="0069513B" w:rsidRPr="008D1934" w:rsidRDefault="0069513B"/>
    <w:p w14:paraId="51E4389B" w14:textId="77777777" w:rsidR="0069513B" w:rsidRPr="008D1934" w:rsidRDefault="0069513B">
      <w:pPr>
        <w:rPr>
          <w:sz w:val="2"/>
          <w:szCs w:val="2"/>
        </w:rPr>
      </w:pPr>
      <w:r>
        <w:rPr>
          <w:noProof/>
        </w:rPr>
        <mc:AlternateContent>
          <mc:Choice Requires="wps">
            <w:drawing>
              <wp:anchor distT="0" distB="0" distL="63500" distR="63500" simplePos="0" relativeHeight="251660288" behindDoc="1" locked="0" layoutInCell="1" allowOverlap="1" wp14:anchorId="376292D6" wp14:editId="5BA7F71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C160AB7" w14:textId="77777777" w:rsidR="0069513B" w:rsidRPr="008D1934" w:rsidRDefault="00695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292D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160AB7" w14:textId="77777777" w:rsidR="0069513B" w:rsidRPr="008D1934" w:rsidRDefault="00695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B5C7B6F" w14:textId="77777777" w:rsidR="0069513B" w:rsidRPr="008D1934" w:rsidRDefault="0069513B"/>
    <w:p w14:paraId="65F82518" w14:textId="77777777" w:rsidR="0069513B" w:rsidRPr="008D1934" w:rsidRDefault="0069513B"/>
    <w:p w14:paraId="7BB3E667" w14:textId="77777777" w:rsidR="0069513B" w:rsidRPr="008D1934" w:rsidRDefault="0069513B">
      <w:pPr>
        <w:rPr>
          <w:sz w:val="2"/>
          <w:szCs w:val="2"/>
        </w:rPr>
      </w:pPr>
      <w:r>
        <w:rPr>
          <w:noProof/>
        </w:rPr>
        <mc:AlternateContent>
          <mc:Choice Requires="wps">
            <w:drawing>
              <wp:anchor distT="0" distB="0" distL="63500" distR="63500" simplePos="0" relativeHeight="251659264" behindDoc="1" locked="0" layoutInCell="1" allowOverlap="1" wp14:anchorId="55BEA437" wp14:editId="0DAEA5A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5CF6886" w14:textId="77777777" w:rsidR="0069513B" w:rsidRPr="008D1934" w:rsidRDefault="00695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EA43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CF6886" w14:textId="77777777" w:rsidR="0069513B" w:rsidRPr="008D1934" w:rsidRDefault="00695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F9AF1B5" w14:textId="77777777" w:rsidR="0069513B" w:rsidRPr="008D1934" w:rsidRDefault="0069513B"/>
    <w:p w14:paraId="363782FF" w14:textId="77777777" w:rsidR="0069513B" w:rsidRPr="008D1934" w:rsidRDefault="0069513B">
      <w:pPr>
        <w:rPr>
          <w:sz w:val="2"/>
          <w:szCs w:val="2"/>
        </w:rPr>
      </w:pPr>
    </w:p>
    <w:p w14:paraId="0AA94D1A" w14:textId="77777777" w:rsidR="0069513B" w:rsidRPr="008D1934" w:rsidRDefault="0069513B"/>
    <w:p w14:paraId="1BFF9778" w14:textId="77777777" w:rsidR="0069513B" w:rsidRPr="008D1934" w:rsidRDefault="0069513B">
      <w:pPr>
        <w:spacing w:after="0" w:line="240" w:lineRule="auto"/>
      </w:pPr>
    </w:p>
  </w:footnote>
  <w:footnote w:type="continuationSeparator" w:id="0">
    <w:p w14:paraId="01F393BA" w14:textId="77777777" w:rsidR="0069513B" w:rsidRPr="008D1934" w:rsidRDefault="0069513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3B"/>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4</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788</cp:revision>
  <cp:lastPrinted>2024-05-12T14:21:00Z</cp:lastPrinted>
  <dcterms:created xsi:type="dcterms:W3CDTF">2024-05-12T14:37:00Z</dcterms:created>
  <dcterms:modified xsi:type="dcterms:W3CDTF">2024-05-18T11:40:00Z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