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E096" w14:textId="262A0917" w:rsidR="00047935" w:rsidRDefault="00C81B85" w:rsidP="00C81B85">
      <w:pPr>
        <w:rPr>
          <w:rFonts w:ascii="Times New Roman" w:eastAsia="Arial Unicode MS" w:hAnsi="Times New Roman" w:cs="Times New Roman"/>
          <w:b/>
          <w:bCs/>
          <w:color w:val="000000"/>
          <w:kern w:val="0"/>
          <w:sz w:val="28"/>
          <w:szCs w:val="28"/>
          <w:lang w:eastAsia="ru-RU" w:bidi="uk-UA"/>
        </w:rPr>
      </w:pPr>
      <w:r w:rsidRPr="00C81B85">
        <w:rPr>
          <w:rFonts w:ascii="Times New Roman" w:eastAsia="Arial Unicode MS" w:hAnsi="Times New Roman" w:cs="Times New Roman" w:hint="eastAsia"/>
          <w:b/>
          <w:bCs/>
          <w:color w:val="000000"/>
          <w:kern w:val="0"/>
          <w:sz w:val="28"/>
          <w:szCs w:val="28"/>
          <w:lang w:eastAsia="ru-RU" w:bidi="uk-UA"/>
        </w:rPr>
        <w:t>Михеевская</w:t>
      </w:r>
      <w:r w:rsidRPr="00C81B85">
        <w:rPr>
          <w:rFonts w:ascii="Times New Roman" w:eastAsia="Arial Unicode MS" w:hAnsi="Times New Roman" w:cs="Times New Roman"/>
          <w:b/>
          <w:bCs/>
          <w:color w:val="000000"/>
          <w:kern w:val="0"/>
          <w:sz w:val="28"/>
          <w:szCs w:val="28"/>
          <w:lang w:eastAsia="ru-RU" w:bidi="uk-UA"/>
        </w:rPr>
        <w:t xml:space="preserve"> </w:t>
      </w:r>
      <w:r w:rsidRPr="00C81B85">
        <w:rPr>
          <w:rFonts w:ascii="Times New Roman" w:eastAsia="Arial Unicode MS" w:hAnsi="Times New Roman" w:cs="Times New Roman" w:hint="eastAsia"/>
          <w:b/>
          <w:bCs/>
          <w:color w:val="000000"/>
          <w:kern w:val="0"/>
          <w:sz w:val="28"/>
          <w:szCs w:val="28"/>
          <w:lang w:eastAsia="ru-RU" w:bidi="uk-UA"/>
        </w:rPr>
        <w:t>Марина</w:t>
      </w:r>
      <w:r w:rsidRPr="00C81B85">
        <w:rPr>
          <w:rFonts w:ascii="Times New Roman" w:eastAsia="Arial Unicode MS" w:hAnsi="Times New Roman" w:cs="Times New Roman"/>
          <w:b/>
          <w:bCs/>
          <w:color w:val="000000"/>
          <w:kern w:val="0"/>
          <w:sz w:val="28"/>
          <w:szCs w:val="28"/>
          <w:lang w:eastAsia="ru-RU" w:bidi="uk-UA"/>
        </w:rPr>
        <w:t xml:space="preserve"> </w:t>
      </w:r>
      <w:r w:rsidRPr="00C81B85">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C81B85">
        <w:rPr>
          <w:rFonts w:ascii="Times New Roman" w:eastAsia="Arial Unicode MS" w:hAnsi="Times New Roman" w:cs="Times New Roman" w:hint="eastAsia"/>
          <w:b/>
          <w:bCs/>
          <w:color w:val="000000"/>
          <w:kern w:val="0"/>
          <w:sz w:val="28"/>
          <w:szCs w:val="28"/>
          <w:lang w:eastAsia="ru-RU" w:bidi="uk-UA"/>
        </w:rPr>
        <w:t>Получение</w:t>
      </w:r>
      <w:r w:rsidRPr="00C81B85">
        <w:rPr>
          <w:rFonts w:ascii="Times New Roman" w:eastAsia="Arial Unicode MS" w:hAnsi="Times New Roman" w:cs="Times New Roman"/>
          <w:b/>
          <w:bCs/>
          <w:color w:val="000000"/>
          <w:kern w:val="0"/>
          <w:sz w:val="28"/>
          <w:szCs w:val="28"/>
          <w:lang w:eastAsia="ru-RU" w:bidi="uk-UA"/>
        </w:rPr>
        <w:t xml:space="preserve"> </w:t>
      </w:r>
      <w:r w:rsidRPr="00C81B85">
        <w:rPr>
          <w:rFonts w:ascii="Times New Roman" w:eastAsia="Arial Unicode MS" w:hAnsi="Times New Roman" w:cs="Times New Roman" w:hint="eastAsia"/>
          <w:b/>
          <w:bCs/>
          <w:color w:val="000000"/>
          <w:kern w:val="0"/>
          <w:sz w:val="28"/>
          <w:szCs w:val="28"/>
          <w:lang w:eastAsia="ru-RU" w:bidi="uk-UA"/>
        </w:rPr>
        <w:t>прессованной</w:t>
      </w:r>
      <w:r w:rsidRPr="00C81B85">
        <w:rPr>
          <w:rFonts w:ascii="Times New Roman" w:eastAsia="Arial Unicode MS" w:hAnsi="Times New Roman" w:cs="Times New Roman"/>
          <w:b/>
          <w:bCs/>
          <w:color w:val="000000"/>
          <w:kern w:val="0"/>
          <w:sz w:val="28"/>
          <w:szCs w:val="28"/>
          <w:lang w:eastAsia="ru-RU" w:bidi="uk-UA"/>
        </w:rPr>
        <w:t xml:space="preserve"> </w:t>
      </w:r>
      <w:r w:rsidRPr="00C81B85">
        <w:rPr>
          <w:rFonts w:ascii="Times New Roman" w:eastAsia="Arial Unicode MS" w:hAnsi="Times New Roman" w:cs="Times New Roman" w:hint="eastAsia"/>
          <w:b/>
          <w:bCs/>
          <w:color w:val="000000"/>
          <w:kern w:val="0"/>
          <w:sz w:val="28"/>
          <w:szCs w:val="28"/>
          <w:lang w:eastAsia="ru-RU" w:bidi="uk-UA"/>
        </w:rPr>
        <w:t>древесины</w:t>
      </w:r>
      <w:r w:rsidRPr="00C81B85">
        <w:rPr>
          <w:rFonts w:ascii="Times New Roman" w:eastAsia="Arial Unicode MS" w:hAnsi="Times New Roman" w:cs="Times New Roman"/>
          <w:b/>
          <w:bCs/>
          <w:color w:val="000000"/>
          <w:kern w:val="0"/>
          <w:sz w:val="28"/>
          <w:szCs w:val="28"/>
          <w:lang w:eastAsia="ru-RU" w:bidi="uk-UA"/>
        </w:rPr>
        <w:t xml:space="preserve"> </w:t>
      </w:r>
      <w:r w:rsidRPr="00C81B85">
        <w:rPr>
          <w:rFonts w:ascii="Times New Roman" w:eastAsia="Arial Unicode MS" w:hAnsi="Times New Roman" w:cs="Times New Roman" w:hint="eastAsia"/>
          <w:b/>
          <w:bCs/>
          <w:color w:val="000000"/>
          <w:kern w:val="0"/>
          <w:sz w:val="28"/>
          <w:szCs w:val="28"/>
          <w:lang w:eastAsia="ru-RU" w:bidi="uk-UA"/>
        </w:rPr>
        <w:t>с</w:t>
      </w:r>
      <w:r w:rsidRPr="00C81B85">
        <w:rPr>
          <w:rFonts w:ascii="Times New Roman" w:eastAsia="Arial Unicode MS" w:hAnsi="Times New Roman" w:cs="Times New Roman"/>
          <w:b/>
          <w:bCs/>
          <w:color w:val="000000"/>
          <w:kern w:val="0"/>
          <w:sz w:val="28"/>
          <w:szCs w:val="28"/>
          <w:lang w:eastAsia="ru-RU" w:bidi="uk-UA"/>
        </w:rPr>
        <w:t xml:space="preserve"> </w:t>
      </w:r>
      <w:r w:rsidRPr="00C81B85">
        <w:rPr>
          <w:rFonts w:ascii="Times New Roman" w:eastAsia="Arial Unicode MS" w:hAnsi="Times New Roman" w:cs="Times New Roman" w:hint="eastAsia"/>
          <w:b/>
          <w:bCs/>
          <w:color w:val="000000"/>
          <w:kern w:val="0"/>
          <w:sz w:val="28"/>
          <w:szCs w:val="28"/>
          <w:lang w:eastAsia="ru-RU" w:bidi="uk-UA"/>
        </w:rPr>
        <w:t>однородными</w:t>
      </w:r>
      <w:r w:rsidRPr="00C81B85">
        <w:rPr>
          <w:rFonts w:ascii="Times New Roman" w:eastAsia="Arial Unicode MS" w:hAnsi="Times New Roman" w:cs="Times New Roman"/>
          <w:b/>
          <w:bCs/>
          <w:color w:val="000000"/>
          <w:kern w:val="0"/>
          <w:sz w:val="28"/>
          <w:szCs w:val="28"/>
          <w:lang w:eastAsia="ru-RU" w:bidi="uk-UA"/>
        </w:rPr>
        <w:t xml:space="preserve"> </w:t>
      </w:r>
      <w:r w:rsidRPr="00C81B85">
        <w:rPr>
          <w:rFonts w:ascii="Times New Roman" w:eastAsia="Arial Unicode MS" w:hAnsi="Times New Roman" w:cs="Times New Roman" w:hint="eastAsia"/>
          <w:b/>
          <w:bCs/>
          <w:color w:val="000000"/>
          <w:kern w:val="0"/>
          <w:sz w:val="28"/>
          <w:szCs w:val="28"/>
          <w:lang w:eastAsia="ru-RU" w:bidi="uk-UA"/>
        </w:rPr>
        <w:t>показателями</w:t>
      </w:r>
      <w:r w:rsidRPr="00C81B85">
        <w:rPr>
          <w:rFonts w:ascii="Times New Roman" w:eastAsia="Arial Unicode MS" w:hAnsi="Times New Roman" w:cs="Times New Roman"/>
          <w:b/>
          <w:bCs/>
          <w:color w:val="000000"/>
          <w:kern w:val="0"/>
          <w:sz w:val="28"/>
          <w:szCs w:val="28"/>
          <w:lang w:eastAsia="ru-RU" w:bidi="uk-UA"/>
        </w:rPr>
        <w:t xml:space="preserve"> </w:t>
      </w:r>
      <w:r w:rsidRPr="00C81B85">
        <w:rPr>
          <w:rFonts w:ascii="Times New Roman" w:eastAsia="Arial Unicode MS" w:hAnsi="Times New Roman" w:cs="Times New Roman" w:hint="eastAsia"/>
          <w:b/>
          <w:bCs/>
          <w:color w:val="000000"/>
          <w:kern w:val="0"/>
          <w:sz w:val="28"/>
          <w:szCs w:val="28"/>
          <w:lang w:eastAsia="ru-RU" w:bidi="uk-UA"/>
        </w:rPr>
        <w:t>качества</w:t>
      </w:r>
    </w:p>
    <w:p w14:paraId="7C7CEFBF" w14:textId="77777777" w:rsidR="00C81B85" w:rsidRDefault="00C81B85" w:rsidP="00C81B85">
      <w:r>
        <w:rPr>
          <w:rFonts w:hint="eastAsia"/>
        </w:rPr>
        <w:t>ОГЛАВЛЕНИЕ</w:t>
      </w:r>
      <w:r>
        <w:t xml:space="preserve"> </w:t>
      </w:r>
      <w:r>
        <w:rPr>
          <w:rFonts w:hint="eastAsia"/>
        </w:rPr>
        <w:t>ДИССЕРТАЦИИ</w:t>
      </w:r>
    </w:p>
    <w:p w14:paraId="60067463" w14:textId="77777777" w:rsidR="00C81B85" w:rsidRDefault="00C81B85" w:rsidP="00C81B85">
      <w:r>
        <w:rPr>
          <w:rFonts w:hint="eastAsia"/>
        </w:rPr>
        <w:t>кандидат</w:t>
      </w:r>
      <w:r>
        <w:t xml:space="preserve"> </w:t>
      </w:r>
      <w:r>
        <w:rPr>
          <w:rFonts w:hint="eastAsia"/>
        </w:rPr>
        <w:t>наук</w:t>
      </w:r>
      <w:r>
        <w:t xml:space="preserve"> </w:t>
      </w:r>
      <w:r>
        <w:rPr>
          <w:rFonts w:hint="eastAsia"/>
        </w:rPr>
        <w:t>Михеевская</w:t>
      </w:r>
      <w:r>
        <w:t xml:space="preserve"> </w:t>
      </w:r>
      <w:r>
        <w:rPr>
          <w:rFonts w:hint="eastAsia"/>
        </w:rPr>
        <w:t>Марина</w:t>
      </w:r>
      <w:r>
        <w:t xml:space="preserve"> </w:t>
      </w:r>
      <w:r>
        <w:rPr>
          <w:rFonts w:hint="eastAsia"/>
        </w:rPr>
        <w:t>Александровна</w:t>
      </w:r>
    </w:p>
    <w:p w14:paraId="72ABD97F" w14:textId="77777777" w:rsidR="00C81B85" w:rsidRDefault="00C81B85" w:rsidP="00C81B85">
      <w:r>
        <w:rPr>
          <w:rFonts w:hint="eastAsia"/>
        </w:rPr>
        <w:t>ВВЕДЕНИЕ</w:t>
      </w:r>
    </w:p>
    <w:p w14:paraId="45C3CDAE" w14:textId="77777777" w:rsidR="00C81B85" w:rsidRDefault="00C81B85" w:rsidP="00C81B85"/>
    <w:p w14:paraId="03B65F76" w14:textId="77777777" w:rsidR="00C81B85" w:rsidRDefault="00C81B85" w:rsidP="00C81B85">
      <w:r>
        <w:t xml:space="preserve">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0678DDC7" w14:textId="77777777" w:rsidR="00C81B85" w:rsidRDefault="00C81B85" w:rsidP="00C81B85"/>
    <w:p w14:paraId="65E0DFB3" w14:textId="77777777" w:rsidR="00C81B85" w:rsidRDefault="00C81B85" w:rsidP="00C81B85">
      <w:r>
        <w:t xml:space="preserve">1.1 </w:t>
      </w:r>
      <w:r>
        <w:rPr>
          <w:rFonts w:hint="eastAsia"/>
        </w:rPr>
        <w:t>Состояние</w:t>
      </w:r>
      <w:r>
        <w:t xml:space="preserve"> </w:t>
      </w:r>
      <w:r>
        <w:rPr>
          <w:rFonts w:hint="eastAsia"/>
        </w:rPr>
        <w:t>вопроса</w:t>
      </w:r>
      <w:r>
        <w:t xml:space="preserve"> </w:t>
      </w:r>
      <w:r>
        <w:rPr>
          <w:rFonts w:hint="eastAsia"/>
        </w:rPr>
        <w:t>получения</w:t>
      </w:r>
      <w:r>
        <w:t xml:space="preserve"> </w:t>
      </w:r>
      <w:r>
        <w:rPr>
          <w:rFonts w:hint="eastAsia"/>
        </w:rPr>
        <w:t>прессованной</w:t>
      </w:r>
      <w:r>
        <w:t xml:space="preserve"> </w:t>
      </w:r>
      <w:r>
        <w:rPr>
          <w:rFonts w:hint="eastAsia"/>
        </w:rPr>
        <w:t>древесины</w:t>
      </w:r>
    </w:p>
    <w:p w14:paraId="7EF2D002" w14:textId="77777777" w:rsidR="00C81B85" w:rsidRDefault="00C81B85" w:rsidP="00C81B85"/>
    <w:p w14:paraId="4422D1D7" w14:textId="77777777" w:rsidR="00C81B85" w:rsidRDefault="00C81B85" w:rsidP="00C81B85">
      <w:r>
        <w:t xml:space="preserve">1.2 </w:t>
      </w:r>
      <w:r>
        <w:rPr>
          <w:rFonts w:hint="eastAsia"/>
        </w:rPr>
        <w:t>Свойства</w:t>
      </w:r>
      <w:r>
        <w:t xml:space="preserve"> </w:t>
      </w:r>
      <w:r>
        <w:rPr>
          <w:rFonts w:hint="eastAsia"/>
        </w:rPr>
        <w:t>древесины</w:t>
      </w:r>
      <w:r>
        <w:t xml:space="preserve">, </w:t>
      </w:r>
      <w:r>
        <w:rPr>
          <w:rFonts w:hint="eastAsia"/>
        </w:rPr>
        <w:t>для</w:t>
      </w:r>
      <w:r>
        <w:t xml:space="preserve"> </w:t>
      </w:r>
      <w:r>
        <w:rPr>
          <w:rFonts w:hint="eastAsia"/>
        </w:rPr>
        <w:t>получения</w:t>
      </w:r>
      <w:r>
        <w:t xml:space="preserve"> </w:t>
      </w:r>
      <w:r>
        <w:rPr>
          <w:rFonts w:hint="eastAsia"/>
        </w:rPr>
        <w:t>однородной</w:t>
      </w:r>
      <w:r>
        <w:t xml:space="preserve"> </w:t>
      </w:r>
      <w:r>
        <w:rPr>
          <w:rFonts w:hint="eastAsia"/>
        </w:rPr>
        <w:t>по</w:t>
      </w:r>
      <w:r>
        <w:t xml:space="preserve"> </w:t>
      </w:r>
      <w:r>
        <w:rPr>
          <w:rFonts w:hint="eastAsia"/>
        </w:rPr>
        <w:t>качеству</w:t>
      </w:r>
      <w:r>
        <w:t xml:space="preserve"> </w:t>
      </w:r>
      <w:r>
        <w:rPr>
          <w:rFonts w:hint="eastAsia"/>
        </w:rPr>
        <w:t>прессованной</w:t>
      </w:r>
      <w:r>
        <w:t xml:space="preserve"> </w:t>
      </w:r>
      <w:r>
        <w:rPr>
          <w:rFonts w:hint="eastAsia"/>
        </w:rPr>
        <w:t>древесины</w:t>
      </w:r>
    </w:p>
    <w:p w14:paraId="06D8FB5A" w14:textId="77777777" w:rsidR="00C81B85" w:rsidRDefault="00C81B85" w:rsidP="00C81B85"/>
    <w:p w14:paraId="4D2F61CB" w14:textId="77777777" w:rsidR="00C81B85" w:rsidRDefault="00C81B85" w:rsidP="00C81B85">
      <w:r>
        <w:t xml:space="preserve">1.3. </w:t>
      </w:r>
      <w:r>
        <w:rPr>
          <w:rFonts w:hint="eastAsia"/>
        </w:rPr>
        <w:t>Виды</w:t>
      </w:r>
      <w:r>
        <w:t xml:space="preserve"> </w:t>
      </w:r>
      <w:r>
        <w:rPr>
          <w:rFonts w:hint="eastAsia"/>
        </w:rPr>
        <w:t>производимых</w:t>
      </w:r>
      <w:r>
        <w:t xml:space="preserve"> </w:t>
      </w:r>
      <w:r>
        <w:rPr>
          <w:rFonts w:hint="eastAsia"/>
        </w:rPr>
        <w:t>железнодорожных</w:t>
      </w:r>
      <w:r>
        <w:t xml:space="preserve"> </w:t>
      </w:r>
      <w:r>
        <w:rPr>
          <w:rFonts w:hint="eastAsia"/>
        </w:rPr>
        <w:t>шпал</w:t>
      </w:r>
    </w:p>
    <w:p w14:paraId="2DC78822" w14:textId="77777777" w:rsidR="00C81B85" w:rsidRDefault="00C81B85" w:rsidP="00C81B85"/>
    <w:p w14:paraId="5ABE3C98" w14:textId="77777777" w:rsidR="00C81B85" w:rsidRDefault="00C81B85" w:rsidP="00C81B85">
      <w:r>
        <w:t xml:space="preserve">1.4. </w:t>
      </w:r>
      <w:r>
        <w:rPr>
          <w:rFonts w:hint="eastAsia"/>
        </w:rPr>
        <w:t>Предпосылки</w:t>
      </w:r>
      <w:r>
        <w:t xml:space="preserve"> </w:t>
      </w:r>
      <w:r>
        <w:rPr>
          <w:rFonts w:hint="eastAsia"/>
        </w:rPr>
        <w:t>для</w:t>
      </w:r>
      <w:r>
        <w:t xml:space="preserve"> </w:t>
      </w:r>
      <w:r>
        <w:rPr>
          <w:rFonts w:hint="eastAsia"/>
        </w:rPr>
        <w:t>производства</w:t>
      </w:r>
      <w:r>
        <w:t xml:space="preserve"> </w:t>
      </w:r>
      <w:r>
        <w:rPr>
          <w:rFonts w:hint="eastAsia"/>
        </w:rPr>
        <w:t>шпал</w:t>
      </w:r>
      <w:r>
        <w:t xml:space="preserve"> </w:t>
      </w:r>
      <w:r>
        <w:rPr>
          <w:rFonts w:hint="eastAsia"/>
        </w:rPr>
        <w:t>из</w:t>
      </w:r>
      <w:r>
        <w:t xml:space="preserve"> </w:t>
      </w:r>
      <w:r>
        <w:rPr>
          <w:rFonts w:hint="eastAsia"/>
        </w:rPr>
        <w:t>прессованной</w:t>
      </w:r>
      <w:r>
        <w:t xml:space="preserve"> </w:t>
      </w:r>
      <w:r>
        <w:rPr>
          <w:rFonts w:hint="eastAsia"/>
        </w:rPr>
        <w:t>древесины</w:t>
      </w:r>
      <w:r>
        <w:t xml:space="preserve"> 23 1.5 </w:t>
      </w:r>
      <w:r>
        <w:rPr>
          <w:rFonts w:hint="eastAsia"/>
        </w:rPr>
        <w:t>Способ</w:t>
      </w:r>
      <w:r>
        <w:t xml:space="preserve"> </w:t>
      </w:r>
      <w:r>
        <w:rPr>
          <w:rFonts w:hint="eastAsia"/>
        </w:rPr>
        <w:t>прессования</w:t>
      </w:r>
      <w:r>
        <w:t xml:space="preserve"> </w:t>
      </w:r>
      <w:r>
        <w:rPr>
          <w:rFonts w:hint="eastAsia"/>
        </w:rPr>
        <w:t>древесины</w:t>
      </w:r>
      <w:r>
        <w:t xml:space="preserve"> </w:t>
      </w:r>
      <w:r>
        <w:rPr>
          <w:rFonts w:hint="eastAsia"/>
        </w:rPr>
        <w:t>производства</w:t>
      </w:r>
      <w:r>
        <w:t xml:space="preserve"> </w:t>
      </w:r>
      <w:r>
        <w:rPr>
          <w:rFonts w:hint="eastAsia"/>
        </w:rPr>
        <w:t>для</w:t>
      </w:r>
    </w:p>
    <w:p w14:paraId="4F276E8E" w14:textId="77777777" w:rsidR="00C81B85" w:rsidRDefault="00C81B85" w:rsidP="00C81B85"/>
    <w:p w14:paraId="36C92789" w14:textId="77777777" w:rsidR="00C81B85" w:rsidRDefault="00C81B85" w:rsidP="00C81B85">
      <w:r>
        <w:rPr>
          <w:rFonts w:hint="eastAsia"/>
        </w:rPr>
        <w:t>железнодорожных</w:t>
      </w:r>
      <w:r>
        <w:t xml:space="preserve"> </w:t>
      </w:r>
      <w:r>
        <w:rPr>
          <w:rFonts w:hint="eastAsia"/>
        </w:rPr>
        <w:t>шпал</w:t>
      </w:r>
    </w:p>
    <w:p w14:paraId="5DFE8677" w14:textId="77777777" w:rsidR="00C81B85" w:rsidRDefault="00C81B85" w:rsidP="00C81B85"/>
    <w:p w14:paraId="087958F4" w14:textId="77777777" w:rsidR="00C81B85" w:rsidRDefault="00C81B85" w:rsidP="00C81B85">
      <w:r>
        <w:t xml:space="preserve">1.6.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32563453" w14:textId="77777777" w:rsidR="00C81B85" w:rsidRDefault="00C81B85" w:rsidP="00C81B85"/>
    <w:p w14:paraId="30222A05" w14:textId="77777777" w:rsidR="00C81B85" w:rsidRDefault="00C81B85" w:rsidP="00C81B85">
      <w:r>
        <w:rPr>
          <w:rFonts w:hint="eastAsia"/>
        </w:rPr>
        <w:t>Выводы</w:t>
      </w:r>
    </w:p>
    <w:p w14:paraId="29B2E1CD" w14:textId="77777777" w:rsidR="00C81B85" w:rsidRDefault="00C81B85" w:rsidP="00C81B85"/>
    <w:p w14:paraId="4E8D4319" w14:textId="77777777" w:rsidR="00C81B85" w:rsidRDefault="00C81B85" w:rsidP="00C81B85">
      <w:r>
        <w:t xml:space="preserve">2. </w:t>
      </w:r>
      <w:r>
        <w:rPr>
          <w:rFonts w:hint="eastAsia"/>
        </w:rPr>
        <w:t>ТЕОРЕТИЧЕСКИЕ</w:t>
      </w:r>
      <w:r>
        <w:t xml:space="preserve"> </w:t>
      </w:r>
      <w:r>
        <w:rPr>
          <w:rFonts w:hint="eastAsia"/>
        </w:rPr>
        <w:t>ПРЕДПОСЫЛКИ</w:t>
      </w:r>
      <w:r>
        <w:t xml:space="preserve"> </w:t>
      </w:r>
      <w:r>
        <w:rPr>
          <w:rFonts w:hint="eastAsia"/>
        </w:rPr>
        <w:t>К</w:t>
      </w:r>
      <w:r>
        <w:t xml:space="preserve"> </w:t>
      </w:r>
      <w:r>
        <w:rPr>
          <w:rFonts w:hint="eastAsia"/>
        </w:rPr>
        <w:t>ИССЛЕДУЕМОМУ</w:t>
      </w:r>
      <w:r>
        <w:t xml:space="preserve"> </w:t>
      </w:r>
      <w:r>
        <w:rPr>
          <w:rFonts w:hint="eastAsia"/>
        </w:rPr>
        <w:t>ВОПРОСУ</w:t>
      </w:r>
    </w:p>
    <w:p w14:paraId="1C53F6D1" w14:textId="77777777" w:rsidR="00C81B85" w:rsidRDefault="00C81B85" w:rsidP="00C81B85"/>
    <w:p w14:paraId="5C307682" w14:textId="77777777" w:rsidR="00C81B85" w:rsidRDefault="00C81B85" w:rsidP="00C81B85">
      <w:r>
        <w:t xml:space="preserve">2.1. </w:t>
      </w:r>
      <w:r>
        <w:rPr>
          <w:rFonts w:hint="eastAsia"/>
        </w:rPr>
        <w:t>Выбор</w:t>
      </w:r>
      <w:r>
        <w:t xml:space="preserve"> </w:t>
      </w:r>
      <w:r>
        <w:rPr>
          <w:rFonts w:hint="eastAsia"/>
        </w:rPr>
        <w:t>древесных</w:t>
      </w:r>
      <w:r>
        <w:t xml:space="preserve"> </w:t>
      </w:r>
      <w:r>
        <w:rPr>
          <w:rFonts w:hint="eastAsia"/>
        </w:rPr>
        <w:t>пород</w:t>
      </w:r>
      <w:r>
        <w:t xml:space="preserve"> </w:t>
      </w:r>
      <w:r>
        <w:rPr>
          <w:rFonts w:hint="eastAsia"/>
        </w:rPr>
        <w:t>для</w:t>
      </w:r>
      <w:r>
        <w:t xml:space="preserve"> </w:t>
      </w:r>
      <w:r>
        <w:rPr>
          <w:rFonts w:hint="eastAsia"/>
        </w:rPr>
        <w:t>производства</w:t>
      </w:r>
      <w:r>
        <w:t xml:space="preserve"> </w:t>
      </w:r>
      <w:r>
        <w:rPr>
          <w:rFonts w:hint="eastAsia"/>
        </w:rPr>
        <w:t>железнодорожных</w:t>
      </w:r>
    </w:p>
    <w:p w14:paraId="4A3F371D" w14:textId="77777777" w:rsidR="00C81B85" w:rsidRDefault="00C81B85" w:rsidP="00C81B85"/>
    <w:p w14:paraId="76321DDC" w14:textId="77777777" w:rsidR="00C81B85" w:rsidRDefault="00C81B85" w:rsidP="00C81B85">
      <w:r>
        <w:rPr>
          <w:rFonts w:hint="eastAsia"/>
        </w:rPr>
        <w:lastRenderedPageBreak/>
        <w:t>шпал</w:t>
      </w:r>
      <w:r>
        <w:t xml:space="preserve"> </w:t>
      </w:r>
      <w:r>
        <w:rPr>
          <w:rFonts w:hint="eastAsia"/>
        </w:rPr>
        <w:t>из</w:t>
      </w:r>
      <w:r>
        <w:t xml:space="preserve"> </w:t>
      </w:r>
      <w:r>
        <w:rPr>
          <w:rFonts w:hint="eastAsia"/>
        </w:rPr>
        <w:t>прессованной</w:t>
      </w:r>
      <w:r>
        <w:t xml:space="preserve"> </w:t>
      </w:r>
      <w:r>
        <w:rPr>
          <w:rFonts w:hint="eastAsia"/>
        </w:rPr>
        <w:t>древесины</w:t>
      </w:r>
    </w:p>
    <w:p w14:paraId="7BB08850" w14:textId="77777777" w:rsidR="00C81B85" w:rsidRDefault="00C81B85" w:rsidP="00C81B85"/>
    <w:p w14:paraId="3E6A6DF5" w14:textId="77777777" w:rsidR="00C81B85" w:rsidRDefault="00C81B85" w:rsidP="00C81B85">
      <w:r>
        <w:t xml:space="preserve">2.2. </w:t>
      </w:r>
      <w:r>
        <w:rPr>
          <w:rFonts w:hint="eastAsia"/>
        </w:rPr>
        <w:t>Исследование</w:t>
      </w:r>
      <w:r>
        <w:t xml:space="preserve"> </w:t>
      </w:r>
      <w:r>
        <w:rPr>
          <w:rFonts w:hint="eastAsia"/>
        </w:rPr>
        <w:t>свойств</w:t>
      </w:r>
      <w:r>
        <w:t xml:space="preserve"> </w:t>
      </w:r>
      <w:r>
        <w:rPr>
          <w:rFonts w:hint="eastAsia"/>
        </w:rPr>
        <w:t>натуральной</w:t>
      </w:r>
      <w:r>
        <w:t xml:space="preserve"> </w:t>
      </w:r>
      <w:r>
        <w:rPr>
          <w:rFonts w:hint="eastAsia"/>
        </w:rPr>
        <w:t>древесины</w:t>
      </w:r>
      <w:r>
        <w:t xml:space="preserve"> </w:t>
      </w:r>
      <w:r>
        <w:rPr>
          <w:rFonts w:hint="eastAsia"/>
        </w:rPr>
        <w:t>по</w:t>
      </w:r>
      <w:r>
        <w:t xml:space="preserve"> </w:t>
      </w:r>
      <w:r>
        <w:rPr>
          <w:rFonts w:hint="eastAsia"/>
        </w:rPr>
        <w:t>высоте</w:t>
      </w:r>
      <w:r>
        <w:t xml:space="preserve"> </w:t>
      </w:r>
      <w:r>
        <w:rPr>
          <w:rFonts w:hint="eastAsia"/>
        </w:rPr>
        <w:t>ствола</w:t>
      </w:r>
      <w:r>
        <w:t xml:space="preserve"> </w:t>
      </w:r>
      <w:r>
        <w:rPr>
          <w:rFonts w:hint="eastAsia"/>
        </w:rPr>
        <w:t>дерева</w:t>
      </w:r>
    </w:p>
    <w:p w14:paraId="14092473" w14:textId="77777777" w:rsidR="00C81B85" w:rsidRDefault="00C81B85" w:rsidP="00C81B85"/>
    <w:p w14:paraId="3DC81E74" w14:textId="77777777" w:rsidR="00C81B85" w:rsidRDefault="00C81B85" w:rsidP="00C81B85">
      <w:r>
        <w:t xml:space="preserve">2.3. </w:t>
      </w:r>
      <w:r>
        <w:rPr>
          <w:rFonts w:hint="eastAsia"/>
        </w:rPr>
        <w:t>Микростроение</w:t>
      </w:r>
      <w:r>
        <w:t xml:space="preserve"> </w:t>
      </w:r>
      <w:r>
        <w:rPr>
          <w:rFonts w:hint="eastAsia"/>
        </w:rPr>
        <w:t>древесины</w:t>
      </w:r>
      <w:r>
        <w:t xml:space="preserve"> </w:t>
      </w:r>
      <w:r>
        <w:rPr>
          <w:rFonts w:hint="eastAsia"/>
        </w:rPr>
        <w:t>березы</w:t>
      </w:r>
      <w:r>
        <w:t xml:space="preserve"> </w:t>
      </w:r>
      <w:r>
        <w:rPr>
          <w:rFonts w:hint="eastAsia"/>
        </w:rPr>
        <w:t>и</w:t>
      </w:r>
      <w:r>
        <w:t xml:space="preserve"> </w:t>
      </w:r>
      <w:r>
        <w:rPr>
          <w:rFonts w:hint="eastAsia"/>
        </w:rPr>
        <w:t>осины</w:t>
      </w:r>
    </w:p>
    <w:p w14:paraId="41451757" w14:textId="77777777" w:rsidR="00C81B85" w:rsidRDefault="00C81B85" w:rsidP="00C81B85"/>
    <w:p w14:paraId="129D3E39" w14:textId="77777777" w:rsidR="00C81B85" w:rsidRDefault="00C81B85" w:rsidP="00C81B85">
      <w:r>
        <w:t xml:space="preserve">2.4 </w:t>
      </w:r>
      <w:r>
        <w:rPr>
          <w:rFonts w:hint="eastAsia"/>
        </w:rPr>
        <w:t>Уплотнение</w:t>
      </w:r>
      <w:r>
        <w:t xml:space="preserve"> </w:t>
      </w:r>
      <w:r>
        <w:rPr>
          <w:rFonts w:hint="eastAsia"/>
        </w:rPr>
        <w:t>рассеяннососудистых</w:t>
      </w:r>
      <w:r>
        <w:t xml:space="preserve"> </w:t>
      </w:r>
      <w:r>
        <w:rPr>
          <w:rFonts w:hint="eastAsia"/>
        </w:rPr>
        <w:t>пород</w:t>
      </w:r>
    </w:p>
    <w:p w14:paraId="3568CD7A" w14:textId="77777777" w:rsidR="00C81B85" w:rsidRDefault="00C81B85" w:rsidP="00C81B85"/>
    <w:p w14:paraId="109F80B6" w14:textId="77777777" w:rsidR="00C81B85" w:rsidRDefault="00C81B85" w:rsidP="00C81B85">
      <w:r>
        <w:t xml:space="preserve">2.5 </w:t>
      </w:r>
      <w:r>
        <w:rPr>
          <w:rFonts w:hint="eastAsia"/>
        </w:rPr>
        <w:t>Определение</w:t>
      </w:r>
      <w:r>
        <w:t xml:space="preserve"> </w:t>
      </w:r>
      <w:r>
        <w:rPr>
          <w:rFonts w:hint="eastAsia"/>
        </w:rPr>
        <w:t>начальных</w:t>
      </w:r>
      <w:r>
        <w:t xml:space="preserve"> </w:t>
      </w:r>
      <w:r>
        <w:rPr>
          <w:rFonts w:hint="eastAsia"/>
        </w:rPr>
        <w:t>размеров</w:t>
      </w:r>
      <w:r>
        <w:t xml:space="preserve"> </w:t>
      </w:r>
      <w:r>
        <w:rPr>
          <w:rFonts w:hint="eastAsia"/>
        </w:rPr>
        <w:t>шпального</w:t>
      </w:r>
      <w:r>
        <w:t xml:space="preserve"> </w:t>
      </w:r>
      <w:r>
        <w:rPr>
          <w:rFonts w:hint="eastAsia"/>
        </w:rPr>
        <w:t>бруса</w:t>
      </w:r>
      <w:r>
        <w:t xml:space="preserve"> </w:t>
      </w:r>
      <w:r>
        <w:rPr>
          <w:rFonts w:hint="eastAsia"/>
        </w:rPr>
        <w:t>для</w:t>
      </w:r>
    </w:p>
    <w:p w14:paraId="52199338" w14:textId="77777777" w:rsidR="00C81B85" w:rsidRDefault="00C81B85" w:rsidP="00C81B85"/>
    <w:p w14:paraId="3A31A1A9" w14:textId="77777777" w:rsidR="00C81B85" w:rsidRDefault="00C81B85" w:rsidP="00C81B85">
      <w:r>
        <w:rPr>
          <w:rFonts w:hint="eastAsia"/>
        </w:rPr>
        <w:t>получения</w:t>
      </w:r>
      <w:r>
        <w:t xml:space="preserve"> </w:t>
      </w:r>
      <w:r>
        <w:rPr>
          <w:rFonts w:hint="eastAsia"/>
        </w:rPr>
        <w:t>прессованной</w:t>
      </w:r>
      <w:r>
        <w:t xml:space="preserve"> </w:t>
      </w:r>
      <w:r>
        <w:rPr>
          <w:rFonts w:hint="eastAsia"/>
        </w:rPr>
        <w:t>древесины</w:t>
      </w:r>
    </w:p>
    <w:p w14:paraId="1D13B3D4" w14:textId="77777777" w:rsidR="00C81B85" w:rsidRDefault="00C81B85" w:rsidP="00C81B85"/>
    <w:p w14:paraId="17E680EB" w14:textId="77777777" w:rsidR="00C81B85" w:rsidRDefault="00C81B85" w:rsidP="00C81B85">
      <w:r>
        <w:rPr>
          <w:rFonts w:hint="eastAsia"/>
        </w:rPr>
        <w:t>Выводы</w:t>
      </w:r>
    </w:p>
    <w:p w14:paraId="00EC73FE" w14:textId="77777777" w:rsidR="00C81B85" w:rsidRDefault="00C81B85" w:rsidP="00C81B85"/>
    <w:p w14:paraId="0A2A88BB" w14:textId="77777777" w:rsidR="00C81B85" w:rsidRDefault="00C81B85" w:rsidP="00C81B85">
      <w:r>
        <w:t xml:space="preserve">3. </w:t>
      </w:r>
      <w:r>
        <w:rPr>
          <w:rFonts w:hint="eastAsia"/>
        </w:rPr>
        <w:t>МЕТОДИКА</w:t>
      </w:r>
      <w:r>
        <w:t xml:space="preserve"> </w:t>
      </w:r>
      <w:r>
        <w:rPr>
          <w:rFonts w:hint="eastAsia"/>
        </w:rPr>
        <w:t>ПРОВЕДЕНИЯ</w:t>
      </w:r>
      <w:r>
        <w:t xml:space="preserve"> </w:t>
      </w:r>
      <w:r>
        <w:rPr>
          <w:rFonts w:hint="eastAsia"/>
        </w:rPr>
        <w:t>ЭКСПЕРИМЕНТОВ</w:t>
      </w:r>
    </w:p>
    <w:p w14:paraId="1CCC1CEB" w14:textId="77777777" w:rsidR="00C81B85" w:rsidRDefault="00C81B85" w:rsidP="00C81B85"/>
    <w:p w14:paraId="5D7E1E13" w14:textId="77777777" w:rsidR="00C81B85" w:rsidRDefault="00C81B85" w:rsidP="00C81B85">
      <w:r>
        <w:t xml:space="preserve">3.1. </w:t>
      </w:r>
      <w:r>
        <w:rPr>
          <w:rFonts w:hint="eastAsia"/>
        </w:rPr>
        <w:t>Методика</w:t>
      </w:r>
      <w:r>
        <w:t xml:space="preserve"> </w:t>
      </w:r>
      <w:r>
        <w:rPr>
          <w:rFonts w:hint="eastAsia"/>
        </w:rPr>
        <w:t>исследования</w:t>
      </w:r>
      <w:r>
        <w:t xml:space="preserve"> </w:t>
      </w:r>
      <w:r>
        <w:rPr>
          <w:rFonts w:hint="eastAsia"/>
        </w:rPr>
        <w:t>свойств</w:t>
      </w:r>
      <w:r>
        <w:t xml:space="preserve"> </w:t>
      </w:r>
      <w:r>
        <w:rPr>
          <w:rFonts w:hint="eastAsia"/>
        </w:rPr>
        <w:t>натуральной</w:t>
      </w:r>
      <w:r>
        <w:t xml:space="preserve"> </w:t>
      </w:r>
      <w:r>
        <w:rPr>
          <w:rFonts w:hint="eastAsia"/>
        </w:rPr>
        <w:t>древесины</w:t>
      </w:r>
      <w:r>
        <w:t xml:space="preserve"> </w:t>
      </w:r>
      <w:r>
        <w:rPr>
          <w:rFonts w:hint="eastAsia"/>
        </w:rPr>
        <w:t>березы</w:t>
      </w:r>
    </w:p>
    <w:p w14:paraId="4A54B806" w14:textId="77777777" w:rsidR="00C81B85" w:rsidRDefault="00C81B85" w:rsidP="00C81B85"/>
    <w:p w14:paraId="2F249CBE" w14:textId="77777777" w:rsidR="00C81B85" w:rsidRDefault="00C81B85" w:rsidP="00C81B85">
      <w:r>
        <w:rPr>
          <w:rFonts w:hint="eastAsia"/>
        </w:rPr>
        <w:t>и</w:t>
      </w:r>
      <w:r>
        <w:t xml:space="preserve"> </w:t>
      </w:r>
      <w:r>
        <w:rPr>
          <w:rFonts w:hint="eastAsia"/>
        </w:rPr>
        <w:t>осины</w:t>
      </w:r>
      <w:r>
        <w:t xml:space="preserve"> </w:t>
      </w:r>
      <w:r>
        <w:rPr>
          <w:rFonts w:hint="eastAsia"/>
        </w:rPr>
        <w:t>по</w:t>
      </w:r>
      <w:r>
        <w:t xml:space="preserve"> </w:t>
      </w:r>
      <w:r>
        <w:rPr>
          <w:rFonts w:hint="eastAsia"/>
        </w:rPr>
        <w:t>высоте</w:t>
      </w:r>
      <w:r>
        <w:t xml:space="preserve"> </w:t>
      </w:r>
      <w:r>
        <w:rPr>
          <w:rFonts w:hint="eastAsia"/>
        </w:rPr>
        <w:t>ствола</w:t>
      </w:r>
      <w:r>
        <w:t xml:space="preserve"> </w:t>
      </w:r>
      <w:r>
        <w:rPr>
          <w:rFonts w:hint="eastAsia"/>
        </w:rPr>
        <w:t>дерева</w:t>
      </w:r>
    </w:p>
    <w:p w14:paraId="2A9DE158" w14:textId="77777777" w:rsidR="00C81B85" w:rsidRDefault="00C81B85" w:rsidP="00C81B85"/>
    <w:p w14:paraId="05DAA8EA" w14:textId="77777777" w:rsidR="00C81B85" w:rsidRDefault="00C81B85" w:rsidP="00C81B85">
      <w:r>
        <w:t xml:space="preserve">3.1.1 </w:t>
      </w:r>
      <w:r>
        <w:rPr>
          <w:rFonts w:hint="eastAsia"/>
        </w:rPr>
        <w:t>Методика</w:t>
      </w:r>
      <w:r>
        <w:t xml:space="preserve"> </w:t>
      </w:r>
      <w:r>
        <w:rPr>
          <w:rFonts w:hint="eastAsia"/>
        </w:rPr>
        <w:t>исследования</w:t>
      </w:r>
      <w:r>
        <w:t xml:space="preserve"> </w:t>
      </w:r>
      <w:r>
        <w:rPr>
          <w:rFonts w:hint="eastAsia"/>
        </w:rPr>
        <w:t>изменчивости</w:t>
      </w:r>
      <w:r>
        <w:t xml:space="preserve"> </w:t>
      </w:r>
      <w:r>
        <w:rPr>
          <w:rFonts w:hint="eastAsia"/>
        </w:rPr>
        <w:t>влажности</w:t>
      </w:r>
      <w:r>
        <w:t xml:space="preserve">, </w:t>
      </w:r>
      <w:r>
        <w:rPr>
          <w:rFonts w:hint="eastAsia"/>
        </w:rPr>
        <w:t>плотности</w:t>
      </w:r>
    </w:p>
    <w:p w14:paraId="308ED879" w14:textId="77777777" w:rsidR="00C81B85" w:rsidRDefault="00C81B85" w:rsidP="00C81B85"/>
    <w:p w14:paraId="73136E06" w14:textId="77777777" w:rsidR="00C81B85" w:rsidRDefault="00C81B85" w:rsidP="00C81B85">
      <w:r>
        <w:rPr>
          <w:rFonts w:hint="eastAsia"/>
        </w:rPr>
        <w:t>и</w:t>
      </w:r>
      <w:r>
        <w:t xml:space="preserve"> </w:t>
      </w:r>
      <w:r>
        <w:rPr>
          <w:rFonts w:hint="eastAsia"/>
        </w:rPr>
        <w:t>пористости</w:t>
      </w:r>
      <w:r>
        <w:t xml:space="preserve"> </w:t>
      </w:r>
      <w:r>
        <w:rPr>
          <w:rFonts w:hint="eastAsia"/>
        </w:rPr>
        <w:t>древесины</w:t>
      </w:r>
      <w:r>
        <w:t xml:space="preserve"> </w:t>
      </w:r>
      <w:r>
        <w:rPr>
          <w:rFonts w:hint="eastAsia"/>
        </w:rPr>
        <w:t>березы</w:t>
      </w:r>
      <w:r>
        <w:t xml:space="preserve"> </w:t>
      </w:r>
      <w:r>
        <w:rPr>
          <w:rFonts w:hint="eastAsia"/>
        </w:rPr>
        <w:t>и</w:t>
      </w:r>
      <w:r>
        <w:t xml:space="preserve"> </w:t>
      </w:r>
      <w:r>
        <w:rPr>
          <w:rFonts w:hint="eastAsia"/>
        </w:rPr>
        <w:t>осины</w:t>
      </w:r>
      <w:r>
        <w:t xml:space="preserve"> </w:t>
      </w:r>
      <w:r>
        <w:rPr>
          <w:rFonts w:hint="eastAsia"/>
        </w:rPr>
        <w:t>в</w:t>
      </w:r>
      <w:r>
        <w:t xml:space="preserve"> </w:t>
      </w:r>
      <w:r>
        <w:rPr>
          <w:rFonts w:hint="eastAsia"/>
        </w:rPr>
        <w:t>стволе</w:t>
      </w:r>
      <w:r>
        <w:t xml:space="preserve"> </w:t>
      </w:r>
      <w:r>
        <w:rPr>
          <w:rFonts w:hint="eastAsia"/>
        </w:rPr>
        <w:t>дерева</w:t>
      </w:r>
    </w:p>
    <w:p w14:paraId="4B70D4BD" w14:textId="77777777" w:rsidR="00C81B85" w:rsidRDefault="00C81B85" w:rsidP="00C81B85"/>
    <w:p w14:paraId="429E3A8A" w14:textId="77777777" w:rsidR="00C81B85" w:rsidRDefault="00C81B85" w:rsidP="00C81B85">
      <w:r>
        <w:t xml:space="preserve">3.1.2 </w:t>
      </w:r>
      <w:r>
        <w:rPr>
          <w:rFonts w:hint="eastAsia"/>
        </w:rPr>
        <w:t>Методика</w:t>
      </w:r>
      <w:r>
        <w:t xml:space="preserve"> </w:t>
      </w:r>
      <w:r>
        <w:rPr>
          <w:rFonts w:hint="eastAsia"/>
        </w:rPr>
        <w:t>изготовления</w:t>
      </w:r>
      <w:r>
        <w:t xml:space="preserve"> </w:t>
      </w:r>
      <w:r>
        <w:rPr>
          <w:rFonts w:hint="eastAsia"/>
        </w:rPr>
        <w:t>микросрезов</w:t>
      </w:r>
      <w:r>
        <w:t xml:space="preserve"> </w:t>
      </w:r>
      <w:r>
        <w:rPr>
          <w:rFonts w:hint="eastAsia"/>
        </w:rPr>
        <w:t>и</w:t>
      </w:r>
      <w:r>
        <w:t xml:space="preserve"> </w:t>
      </w:r>
      <w:r>
        <w:rPr>
          <w:rFonts w:hint="eastAsia"/>
        </w:rPr>
        <w:t>исследования</w:t>
      </w:r>
    </w:p>
    <w:p w14:paraId="4B389ED8" w14:textId="77777777" w:rsidR="00C81B85" w:rsidRDefault="00C81B85" w:rsidP="00C81B85"/>
    <w:p w14:paraId="56328EB9" w14:textId="77777777" w:rsidR="00C81B85" w:rsidRDefault="00C81B85" w:rsidP="00C81B85">
      <w:r>
        <w:rPr>
          <w:rFonts w:hint="eastAsia"/>
        </w:rPr>
        <w:t>вариативности</w:t>
      </w:r>
      <w:r>
        <w:t xml:space="preserve"> </w:t>
      </w:r>
      <w:r>
        <w:rPr>
          <w:rFonts w:hint="eastAsia"/>
        </w:rPr>
        <w:t>анатомических</w:t>
      </w:r>
      <w:r>
        <w:t xml:space="preserve"> </w:t>
      </w:r>
      <w:r>
        <w:rPr>
          <w:rFonts w:hint="eastAsia"/>
        </w:rPr>
        <w:t>элементов</w:t>
      </w:r>
      <w:r>
        <w:t xml:space="preserve"> </w:t>
      </w:r>
      <w:r>
        <w:rPr>
          <w:rFonts w:hint="eastAsia"/>
        </w:rPr>
        <w:t>древеси</w:t>
      </w:r>
      <w:r>
        <w:rPr>
          <w:rFonts w:hint="eastAsia"/>
        </w:rPr>
        <w:lastRenderedPageBreak/>
        <w:t>ны</w:t>
      </w:r>
      <w:r>
        <w:t xml:space="preserve"> </w:t>
      </w:r>
      <w:r>
        <w:rPr>
          <w:rFonts w:hint="eastAsia"/>
        </w:rPr>
        <w:t>березы</w:t>
      </w:r>
      <w:r>
        <w:t xml:space="preserve"> </w:t>
      </w:r>
      <w:r>
        <w:rPr>
          <w:rFonts w:hint="eastAsia"/>
        </w:rPr>
        <w:t>и</w:t>
      </w:r>
    </w:p>
    <w:p w14:paraId="6C9A2945" w14:textId="77777777" w:rsidR="00C81B85" w:rsidRDefault="00C81B85" w:rsidP="00C81B85"/>
    <w:p w14:paraId="712E22A4" w14:textId="77777777" w:rsidR="00C81B85" w:rsidRDefault="00C81B85" w:rsidP="00C81B85">
      <w:r>
        <w:rPr>
          <w:rFonts w:hint="eastAsia"/>
        </w:rPr>
        <w:t>осины</w:t>
      </w:r>
      <w:r>
        <w:t xml:space="preserve"> </w:t>
      </w:r>
      <w:r>
        <w:rPr>
          <w:rFonts w:hint="eastAsia"/>
        </w:rPr>
        <w:t>по</w:t>
      </w:r>
      <w:r>
        <w:t xml:space="preserve"> </w:t>
      </w:r>
      <w:r>
        <w:rPr>
          <w:rFonts w:hint="eastAsia"/>
        </w:rPr>
        <w:t>высоте</w:t>
      </w:r>
      <w:r>
        <w:t xml:space="preserve"> </w:t>
      </w:r>
      <w:r>
        <w:rPr>
          <w:rFonts w:hint="eastAsia"/>
        </w:rPr>
        <w:t>ствола</w:t>
      </w:r>
    </w:p>
    <w:p w14:paraId="11F3E10C" w14:textId="77777777" w:rsidR="00C81B85" w:rsidRDefault="00C81B85" w:rsidP="00C81B85"/>
    <w:p w14:paraId="540D3963" w14:textId="77777777" w:rsidR="00C81B85" w:rsidRDefault="00C81B85" w:rsidP="00C81B85">
      <w:r>
        <w:t xml:space="preserve">3.2 </w:t>
      </w:r>
      <w:r>
        <w:rPr>
          <w:rFonts w:hint="eastAsia"/>
        </w:rPr>
        <w:t>Методика</w:t>
      </w:r>
      <w:r>
        <w:t xml:space="preserve"> </w:t>
      </w:r>
      <w:r>
        <w:rPr>
          <w:rFonts w:hint="eastAsia"/>
        </w:rPr>
        <w:t>исследования</w:t>
      </w:r>
      <w:r>
        <w:t xml:space="preserve"> </w:t>
      </w:r>
      <w:r>
        <w:rPr>
          <w:rFonts w:hint="eastAsia"/>
        </w:rPr>
        <w:t>свойств</w:t>
      </w:r>
      <w:r>
        <w:t xml:space="preserve"> </w:t>
      </w:r>
      <w:r>
        <w:rPr>
          <w:rFonts w:hint="eastAsia"/>
        </w:rPr>
        <w:t>прессованной</w:t>
      </w:r>
      <w:r>
        <w:t xml:space="preserve"> </w:t>
      </w:r>
      <w:r>
        <w:rPr>
          <w:rFonts w:hint="eastAsia"/>
        </w:rPr>
        <w:t>древесины</w:t>
      </w:r>
      <w:r>
        <w:t xml:space="preserve"> </w:t>
      </w:r>
      <w:r>
        <w:rPr>
          <w:rFonts w:hint="eastAsia"/>
        </w:rPr>
        <w:t>березы</w:t>
      </w:r>
    </w:p>
    <w:p w14:paraId="1A5F755E" w14:textId="77777777" w:rsidR="00C81B85" w:rsidRDefault="00C81B85" w:rsidP="00C81B85"/>
    <w:p w14:paraId="5B2647ED" w14:textId="77777777" w:rsidR="00C81B85" w:rsidRDefault="00C81B85" w:rsidP="00C81B85">
      <w:r>
        <w:t xml:space="preserve">3.2.1 </w:t>
      </w:r>
      <w:r>
        <w:rPr>
          <w:rFonts w:hint="eastAsia"/>
        </w:rPr>
        <w:t>Методика</w:t>
      </w:r>
      <w:r>
        <w:t xml:space="preserve"> </w:t>
      </w:r>
      <w:r>
        <w:rPr>
          <w:rFonts w:hint="eastAsia"/>
        </w:rPr>
        <w:t>определения</w:t>
      </w:r>
      <w:r>
        <w:t xml:space="preserve"> </w:t>
      </w:r>
      <w:r>
        <w:rPr>
          <w:rFonts w:hint="eastAsia"/>
        </w:rPr>
        <w:t>плотности</w:t>
      </w:r>
      <w:r>
        <w:t xml:space="preserve">, </w:t>
      </w:r>
      <w:r>
        <w:rPr>
          <w:rFonts w:hint="eastAsia"/>
        </w:rPr>
        <w:t>влажности</w:t>
      </w:r>
      <w:r>
        <w:t xml:space="preserve"> </w:t>
      </w:r>
      <w:r>
        <w:rPr>
          <w:rFonts w:hint="eastAsia"/>
        </w:rPr>
        <w:t>и</w:t>
      </w:r>
      <w:r>
        <w:t xml:space="preserve"> </w:t>
      </w:r>
      <w:r>
        <w:rPr>
          <w:rFonts w:hint="eastAsia"/>
        </w:rPr>
        <w:t>пористости</w:t>
      </w:r>
      <w:r>
        <w:t xml:space="preserve"> </w:t>
      </w:r>
      <w:r>
        <w:rPr>
          <w:rFonts w:hint="eastAsia"/>
        </w:rPr>
        <w:t>прессованной</w:t>
      </w:r>
      <w:r>
        <w:t xml:space="preserve"> </w:t>
      </w:r>
      <w:r>
        <w:rPr>
          <w:rFonts w:hint="eastAsia"/>
        </w:rPr>
        <w:t>древесины</w:t>
      </w:r>
      <w:r>
        <w:t xml:space="preserve"> </w:t>
      </w:r>
      <w:r>
        <w:rPr>
          <w:rFonts w:hint="eastAsia"/>
        </w:rPr>
        <w:t>березы</w:t>
      </w:r>
    </w:p>
    <w:p w14:paraId="66A23273" w14:textId="77777777" w:rsidR="00C81B85" w:rsidRDefault="00C81B85" w:rsidP="00C81B85"/>
    <w:p w14:paraId="7776606F" w14:textId="77777777" w:rsidR="00C81B85" w:rsidRDefault="00C81B85" w:rsidP="00C81B85">
      <w:r>
        <w:t xml:space="preserve">3.2.2 </w:t>
      </w:r>
      <w:r>
        <w:rPr>
          <w:rFonts w:hint="eastAsia"/>
        </w:rPr>
        <w:t>Методика</w:t>
      </w:r>
      <w:r>
        <w:t xml:space="preserve"> </w:t>
      </w:r>
      <w:r>
        <w:rPr>
          <w:rFonts w:hint="eastAsia"/>
        </w:rPr>
        <w:t>разведывательных</w:t>
      </w:r>
      <w:r>
        <w:t xml:space="preserve"> </w:t>
      </w:r>
      <w:r>
        <w:rPr>
          <w:rFonts w:hint="eastAsia"/>
        </w:rPr>
        <w:t>опытов</w:t>
      </w:r>
      <w:r>
        <w:t xml:space="preserve"> </w:t>
      </w:r>
      <w:r>
        <w:rPr>
          <w:rFonts w:hint="eastAsia"/>
        </w:rPr>
        <w:t>по</w:t>
      </w:r>
      <w:r>
        <w:t xml:space="preserve"> </w:t>
      </w:r>
      <w:r>
        <w:rPr>
          <w:rFonts w:hint="eastAsia"/>
        </w:rPr>
        <w:t>определению</w:t>
      </w:r>
      <w:r>
        <w:t xml:space="preserve"> </w:t>
      </w:r>
      <w:r>
        <w:rPr>
          <w:rFonts w:hint="eastAsia"/>
        </w:rPr>
        <w:t>степени</w:t>
      </w:r>
      <w:r>
        <w:t xml:space="preserve"> </w:t>
      </w:r>
      <w:r>
        <w:rPr>
          <w:rFonts w:hint="eastAsia"/>
        </w:rPr>
        <w:t>прессования</w:t>
      </w:r>
      <w:r>
        <w:t xml:space="preserve"> </w:t>
      </w:r>
      <w:r>
        <w:rPr>
          <w:rFonts w:hint="eastAsia"/>
        </w:rPr>
        <w:t>древесины</w:t>
      </w:r>
      <w:r>
        <w:t xml:space="preserve"> </w:t>
      </w:r>
      <w:r>
        <w:rPr>
          <w:rFonts w:hint="eastAsia"/>
        </w:rPr>
        <w:t>по</w:t>
      </w:r>
      <w:r>
        <w:t xml:space="preserve"> </w:t>
      </w:r>
      <w:r>
        <w:rPr>
          <w:rFonts w:hint="eastAsia"/>
        </w:rPr>
        <w:t>высоте</w:t>
      </w:r>
      <w:r>
        <w:t xml:space="preserve"> </w:t>
      </w:r>
      <w:r>
        <w:rPr>
          <w:rFonts w:hint="eastAsia"/>
        </w:rPr>
        <w:t>пресс</w:t>
      </w:r>
      <w:r>
        <w:t>-</w:t>
      </w:r>
      <w:r>
        <w:rPr>
          <w:rFonts w:hint="eastAsia"/>
        </w:rPr>
        <w:t>формы</w:t>
      </w:r>
    </w:p>
    <w:p w14:paraId="135E696E" w14:textId="77777777" w:rsidR="00C81B85" w:rsidRDefault="00C81B85" w:rsidP="00C81B85"/>
    <w:p w14:paraId="27FF520A" w14:textId="77777777" w:rsidR="00C81B85" w:rsidRDefault="00C81B85" w:rsidP="00C81B85">
      <w:r>
        <w:t xml:space="preserve">3.2.3 </w:t>
      </w:r>
      <w:r>
        <w:rPr>
          <w:rFonts w:hint="eastAsia"/>
        </w:rPr>
        <w:t>Методика</w:t>
      </w:r>
      <w:r>
        <w:t xml:space="preserve"> </w:t>
      </w:r>
      <w:r>
        <w:rPr>
          <w:rFonts w:hint="eastAsia"/>
        </w:rPr>
        <w:t>опытного</w:t>
      </w:r>
      <w:r>
        <w:t xml:space="preserve"> </w:t>
      </w:r>
      <w:r>
        <w:rPr>
          <w:rFonts w:hint="eastAsia"/>
        </w:rPr>
        <w:t>процесса</w:t>
      </w:r>
      <w:r>
        <w:t xml:space="preserve"> </w:t>
      </w:r>
      <w:r>
        <w:rPr>
          <w:rFonts w:hint="eastAsia"/>
        </w:rPr>
        <w:t>прессования</w:t>
      </w:r>
      <w:r>
        <w:t xml:space="preserve"> </w:t>
      </w:r>
      <w:r>
        <w:rPr>
          <w:rFonts w:hint="eastAsia"/>
        </w:rPr>
        <w:t>древесины</w:t>
      </w:r>
      <w:r>
        <w:t xml:space="preserve"> </w:t>
      </w:r>
      <w:r>
        <w:rPr>
          <w:rFonts w:hint="eastAsia"/>
        </w:rPr>
        <w:t>березы</w:t>
      </w:r>
    </w:p>
    <w:p w14:paraId="08FB2280" w14:textId="77777777" w:rsidR="00C81B85" w:rsidRDefault="00C81B85" w:rsidP="00C81B85"/>
    <w:p w14:paraId="25674C50" w14:textId="77777777" w:rsidR="00C81B85" w:rsidRDefault="00C81B85" w:rsidP="00C81B85">
      <w:r>
        <w:t xml:space="preserve">3.2.4 </w:t>
      </w:r>
      <w:r>
        <w:rPr>
          <w:rFonts w:hint="eastAsia"/>
        </w:rPr>
        <w:t>Методика</w:t>
      </w:r>
      <w:r>
        <w:t xml:space="preserve"> </w:t>
      </w:r>
      <w:r>
        <w:rPr>
          <w:rFonts w:hint="eastAsia"/>
        </w:rPr>
        <w:t>определения</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прессованной</w:t>
      </w:r>
      <w:r>
        <w:t xml:space="preserve"> </w:t>
      </w:r>
      <w:r>
        <w:rPr>
          <w:rFonts w:hint="eastAsia"/>
        </w:rPr>
        <w:t>древесины</w:t>
      </w:r>
    </w:p>
    <w:p w14:paraId="06E75B4E" w14:textId="77777777" w:rsidR="00C81B85" w:rsidRDefault="00C81B85" w:rsidP="00C81B85"/>
    <w:p w14:paraId="74A66253" w14:textId="77777777" w:rsidR="00C81B85" w:rsidRDefault="00C81B85" w:rsidP="00C81B85">
      <w:r>
        <w:t xml:space="preserve">3.2.5 </w:t>
      </w:r>
      <w:r>
        <w:rPr>
          <w:rFonts w:hint="eastAsia"/>
        </w:rPr>
        <w:t>Методика</w:t>
      </w:r>
      <w:r>
        <w:t xml:space="preserve"> </w:t>
      </w:r>
      <w:r>
        <w:rPr>
          <w:rFonts w:hint="eastAsia"/>
        </w:rPr>
        <w:t>определения</w:t>
      </w:r>
      <w:r>
        <w:t xml:space="preserve"> </w:t>
      </w:r>
      <w:r>
        <w:rPr>
          <w:rFonts w:hint="eastAsia"/>
        </w:rPr>
        <w:t>механических</w:t>
      </w:r>
      <w:r>
        <w:t xml:space="preserve"> </w:t>
      </w:r>
      <w:r>
        <w:rPr>
          <w:rFonts w:hint="eastAsia"/>
        </w:rPr>
        <w:t>свойств</w:t>
      </w:r>
      <w:r>
        <w:t xml:space="preserve"> </w:t>
      </w:r>
      <w:r>
        <w:rPr>
          <w:rFonts w:hint="eastAsia"/>
        </w:rPr>
        <w:t>прессованной</w:t>
      </w:r>
      <w:r>
        <w:t xml:space="preserve"> </w:t>
      </w:r>
      <w:r>
        <w:rPr>
          <w:rFonts w:hint="eastAsia"/>
        </w:rPr>
        <w:t>древесины</w:t>
      </w:r>
    </w:p>
    <w:p w14:paraId="2E1703B0" w14:textId="77777777" w:rsidR="00C81B85" w:rsidRDefault="00C81B85" w:rsidP="00C81B85"/>
    <w:p w14:paraId="43F54264" w14:textId="77777777" w:rsidR="00C81B85" w:rsidRDefault="00C81B85" w:rsidP="00C81B85">
      <w:r>
        <w:rPr>
          <w:rFonts w:hint="eastAsia"/>
        </w:rPr>
        <w:t>Выводы</w:t>
      </w:r>
    </w:p>
    <w:p w14:paraId="3300CCCC" w14:textId="77777777" w:rsidR="00C81B85" w:rsidRDefault="00C81B85" w:rsidP="00C81B85"/>
    <w:p w14:paraId="40BD791D" w14:textId="77777777" w:rsidR="00C81B85" w:rsidRDefault="00C81B85" w:rsidP="00C81B85">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3FDC208E" w14:textId="77777777" w:rsidR="00C81B85" w:rsidRDefault="00C81B85" w:rsidP="00C81B85"/>
    <w:p w14:paraId="7AD9CB50" w14:textId="77777777" w:rsidR="00C81B85" w:rsidRDefault="00C81B85" w:rsidP="00C81B85">
      <w:r>
        <w:t xml:space="preserve">4.1. </w:t>
      </w:r>
      <w:r>
        <w:rPr>
          <w:rFonts w:hint="eastAsia"/>
        </w:rPr>
        <w:t>Результаты</w:t>
      </w:r>
      <w:r>
        <w:t xml:space="preserve"> </w:t>
      </w:r>
      <w:r>
        <w:rPr>
          <w:rFonts w:hint="eastAsia"/>
        </w:rPr>
        <w:t>исследования</w:t>
      </w:r>
      <w:r>
        <w:t xml:space="preserve"> </w:t>
      </w:r>
      <w:r>
        <w:rPr>
          <w:rFonts w:hint="eastAsia"/>
        </w:rPr>
        <w:t>свойств</w:t>
      </w:r>
      <w:r>
        <w:t xml:space="preserve"> </w:t>
      </w:r>
      <w:r>
        <w:rPr>
          <w:rFonts w:hint="eastAsia"/>
        </w:rPr>
        <w:t>древесины</w:t>
      </w:r>
      <w:r>
        <w:t xml:space="preserve"> </w:t>
      </w:r>
      <w:r>
        <w:rPr>
          <w:rFonts w:hint="eastAsia"/>
        </w:rPr>
        <w:t>мягких</w:t>
      </w:r>
    </w:p>
    <w:p w14:paraId="1059B334" w14:textId="77777777" w:rsidR="00C81B85" w:rsidRDefault="00C81B85" w:rsidP="00C81B85"/>
    <w:p w14:paraId="5C3C7E2C" w14:textId="77777777" w:rsidR="00C81B85" w:rsidRDefault="00C81B85" w:rsidP="00C81B85">
      <w:r>
        <w:rPr>
          <w:rFonts w:hint="eastAsia"/>
        </w:rPr>
        <w:t>лиственных</w:t>
      </w:r>
      <w:r>
        <w:t xml:space="preserve"> </w:t>
      </w:r>
      <w:r>
        <w:rPr>
          <w:rFonts w:hint="eastAsia"/>
        </w:rPr>
        <w:t>рассеяннососудистых</w:t>
      </w:r>
      <w:r>
        <w:t xml:space="preserve"> </w:t>
      </w:r>
      <w:r>
        <w:rPr>
          <w:rFonts w:hint="eastAsia"/>
        </w:rPr>
        <w:t>пород</w:t>
      </w:r>
      <w:r>
        <w:t xml:space="preserve"> </w:t>
      </w:r>
      <w:r>
        <w:rPr>
          <w:rFonts w:hint="eastAsia"/>
        </w:rPr>
        <w:t>березы</w:t>
      </w:r>
      <w:r>
        <w:t xml:space="preserve"> </w:t>
      </w:r>
      <w:r>
        <w:rPr>
          <w:rFonts w:hint="eastAsia"/>
        </w:rPr>
        <w:t>и</w:t>
      </w:r>
      <w:r>
        <w:t xml:space="preserve"> </w:t>
      </w:r>
      <w:r>
        <w:rPr>
          <w:rFonts w:hint="eastAsia"/>
        </w:rPr>
        <w:t>осины</w:t>
      </w:r>
      <w:r>
        <w:t xml:space="preserve">, </w:t>
      </w:r>
      <w:r>
        <w:rPr>
          <w:rFonts w:hint="eastAsia"/>
        </w:rPr>
        <w:t>как</w:t>
      </w:r>
      <w:r>
        <w:t xml:space="preserve"> </w:t>
      </w:r>
      <w:r>
        <w:rPr>
          <w:rFonts w:hint="eastAsia"/>
        </w:rPr>
        <w:t>сырья</w:t>
      </w:r>
      <w:r>
        <w:t xml:space="preserve"> </w:t>
      </w:r>
      <w:r>
        <w:rPr>
          <w:rFonts w:hint="eastAsia"/>
        </w:rPr>
        <w:t>для</w:t>
      </w:r>
      <w:r>
        <w:t xml:space="preserve"> </w:t>
      </w:r>
      <w:r>
        <w:rPr>
          <w:rFonts w:hint="eastAsia"/>
        </w:rPr>
        <w:t>прессованной</w:t>
      </w:r>
      <w:r>
        <w:t xml:space="preserve"> </w:t>
      </w:r>
      <w:r>
        <w:rPr>
          <w:rFonts w:hint="eastAsia"/>
        </w:rPr>
        <w:t>древесины</w:t>
      </w:r>
      <w:r>
        <w:t xml:space="preserve"> </w:t>
      </w:r>
      <w:r>
        <w:rPr>
          <w:rFonts w:hint="eastAsia"/>
        </w:rPr>
        <w:t>при</w:t>
      </w:r>
      <w:r>
        <w:t xml:space="preserve"> </w:t>
      </w:r>
      <w:r>
        <w:rPr>
          <w:rFonts w:hint="eastAsia"/>
        </w:rPr>
        <w:t>производстве</w:t>
      </w:r>
      <w:r>
        <w:t xml:space="preserve"> </w:t>
      </w:r>
      <w:r>
        <w:rPr>
          <w:rFonts w:hint="eastAsia"/>
        </w:rPr>
        <w:t>железнодорожных</w:t>
      </w:r>
      <w:r>
        <w:t xml:space="preserve"> </w:t>
      </w:r>
      <w:r>
        <w:rPr>
          <w:rFonts w:hint="eastAsia"/>
        </w:rPr>
        <w:t>шпал</w:t>
      </w:r>
    </w:p>
    <w:p w14:paraId="17C1453D" w14:textId="77777777" w:rsidR="00C81B85" w:rsidRDefault="00C81B85" w:rsidP="00C81B85"/>
    <w:p w14:paraId="6C89F42C" w14:textId="77777777" w:rsidR="00C81B85" w:rsidRDefault="00C81B85" w:rsidP="00C81B85">
      <w:r>
        <w:lastRenderedPageBreak/>
        <w:t xml:space="preserve">4.1.1 </w:t>
      </w:r>
      <w:r>
        <w:rPr>
          <w:rFonts w:hint="eastAsia"/>
        </w:rPr>
        <w:t>Результаты</w:t>
      </w:r>
      <w:r>
        <w:t xml:space="preserve"> </w:t>
      </w:r>
      <w:r>
        <w:rPr>
          <w:rFonts w:hint="eastAsia"/>
        </w:rPr>
        <w:t>исследования</w:t>
      </w:r>
      <w:r>
        <w:t xml:space="preserve"> </w:t>
      </w:r>
      <w:r>
        <w:rPr>
          <w:rFonts w:hint="eastAsia"/>
        </w:rPr>
        <w:t>изменчивости</w:t>
      </w:r>
      <w:r>
        <w:t xml:space="preserve"> </w:t>
      </w:r>
      <w:r>
        <w:rPr>
          <w:rFonts w:hint="eastAsia"/>
        </w:rPr>
        <w:t>влажности</w:t>
      </w:r>
      <w:r>
        <w:t xml:space="preserve">, </w:t>
      </w:r>
      <w:r>
        <w:rPr>
          <w:rFonts w:hint="eastAsia"/>
        </w:rPr>
        <w:t>плотности</w:t>
      </w:r>
      <w:r>
        <w:t xml:space="preserve"> </w:t>
      </w:r>
      <w:r>
        <w:rPr>
          <w:rFonts w:hint="eastAsia"/>
        </w:rPr>
        <w:t>и</w:t>
      </w:r>
      <w:r>
        <w:t xml:space="preserve"> </w:t>
      </w:r>
      <w:r>
        <w:rPr>
          <w:rFonts w:hint="eastAsia"/>
        </w:rPr>
        <w:t>пористости</w:t>
      </w:r>
      <w:r>
        <w:t xml:space="preserve"> </w:t>
      </w:r>
      <w:r>
        <w:rPr>
          <w:rFonts w:hint="eastAsia"/>
        </w:rPr>
        <w:t>древесины</w:t>
      </w:r>
      <w:r>
        <w:t xml:space="preserve"> </w:t>
      </w:r>
      <w:r>
        <w:rPr>
          <w:rFonts w:hint="eastAsia"/>
        </w:rPr>
        <w:t>березы</w:t>
      </w:r>
      <w:r>
        <w:t xml:space="preserve"> </w:t>
      </w:r>
      <w:r>
        <w:rPr>
          <w:rFonts w:hint="eastAsia"/>
        </w:rPr>
        <w:t>и</w:t>
      </w:r>
      <w:r>
        <w:t xml:space="preserve"> </w:t>
      </w:r>
      <w:r>
        <w:rPr>
          <w:rFonts w:hint="eastAsia"/>
        </w:rPr>
        <w:t>осины</w:t>
      </w:r>
      <w:r>
        <w:t xml:space="preserve"> </w:t>
      </w:r>
      <w:r>
        <w:rPr>
          <w:rFonts w:hint="eastAsia"/>
        </w:rPr>
        <w:t>в</w:t>
      </w:r>
      <w:r>
        <w:t xml:space="preserve"> </w:t>
      </w:r>
      <w:r>
        <w:rPr>
          <w:rFonts w:hint="eastAsia"/>
        </w:rPr>
        <w:t>стволе</w:t>
      </w:r>
      <w:r>
        <w:t xml:space="preserve"> </w:t>
      </w:r>
      <w:r>
        <w:rPr>
          <w:rFonts w:hint="eastAsia"/>
        </w:rPr>
        <w:t>дерева</w:t>
      </w:r>
    </w:p>
    <w:p w14:paraId="036932F9" w14:textId="77777777" w:rsidR="00C81B85" w:rsidRDefault="00C81B85" w:rsidP="00C81B85"/>
    <w:p w14:paraId="75D53F03" w14:textId="77777777" w:rsidR="00C81B85" w:rsidRDefault="00C81B85" w:rsidP="00C81B85">
      <w:r>
        <w:t xml:space="preserve">4.1.2 </w:t>
      </w:r>
      <w:r>
        <w:rPr>
          <w:rFonts w:hint="eastAsia"/>
        </w:rPr>
        <w:t>Результаты</w:t>
      </w:r>
      <w:r>
        <w:t xml:space="preserve"> </w:t>
      </w:r>
      <w:r>
        <w:rPr>
          <w:rFonts w:hint="eastAsia"/>
        </w:rPr>
        <w:t>исследования</w:t>
      </w:r>
      <w:r>
        <w:t xml:space="preserve"> </w:t>
      </w:r>
      <w:r>
        <w:rPr>
          <w:rFonts w:hint="eastAsia"/>
        </w:rPr>
        <w:t>вариативности</w:t>
      </w:r>
      <w:r>
        <w:t xml:space="preserve"> </w:t>
      </w:r>
      <w:r>
        <w:rPr>
          <w:rFonts w:hint="eastAsia"/>
        </w:rPr>
        <w:t>анатомических</w:t>
      </w:r>
      <w:r>
        <w:t xml:space="preserve"> </w:t>
      </w:r>
      <w:r>
        <w:rPr>
          <w:rFonts w:hint="eastAsia"/>
        </w:rPr>
        <w:t>элементов</w:t>
      </w:r>
      <w:r>
        <w:t xml:space="preserve"> </w:t>
      </w:r>
      <w:r>
        <w:rPr>
          <w:rFonts w:hint="eastAsia"/>
        </w:rPr>
        <w:t>древесины</w:t>
      </w:r>
      <w:r>
        <w:t xml:space="preserve"> </w:t>
      </w:r>
      <w:r>
        <w:rPr>
          <w:rFonts w:hint="eastAsia"/>
        </w:rPr>
        <w:t>березы</w:t>
      </w:r>
      <w:r>
        <w:t xml:space="preserve"> </w:t>
      </w:r>
      <w:r>
        <w:rPr>
          <w:rFonts w:hint="eastAsia"/>
        </w:rPr>
        <w:t>и</w:t>
      </w:r>
      <w:r>
        <w:t xml:space="preserve"> </w:t>
      </w:r>
      <w:r>
        <w:rPr>
          <w:rFonts w:hint="eastAsia"/>
        </w:rPr>
        <w:t>осины</w:t>
      </w:r>
      <w:r>
        <w:t xml:space="preserve"> </w:t>
      </w:r>
      <w:r>
        <w:rPr>
          <w:rFonts w:hint="eastAsia"/>
        </w:rPr>
        <w:t>по</w:t>
      </w:r>
      <w:r>
        <w:t xml:space="preserve"> </w:t>
      </w:r>
      <w:r>
        <w:rPr>
          <w:rFonts w:hint="eastAsia"/>
        </w:rPr>
        <w:t>высоте</w:t>
      </w:r>
      <w:r>
        <w:t xml:space="preserve"> </w:t>
      </w:r>
      <w:r>
        <w:rPr>
          <w:rFonts w:hint="eastAsia"/>
        </w:rPr>
        <w:t>ствола</w:t>
      </w:r>
    </w:p>
    <w:p w14:paraId="10DF5E03" w14:textId="77777777" w:rsidR="00C81B85" w:rsidRDefault="00C81B85" w:rsidP="00C81B85"/>
    <w:p w14:paraId="64265FBF" w14:textId="77777777" w:rsidR="00C81B85" w:rsidRDefault="00C81B85" w:rsidP="00C81B85">
      <w:r>
        <w:t xml:space="preserve">4.1.3 </w:t>
      </w:r>
      <w:r>
        <w:rPr>
          <w:rFonts w:hint="eastAsia"/>
        </w:rPr>
        <w:t>Определение</w:t>
      </w:r>
      <w:r>
        <w:t xml:space="preserve"> </w:t>
      </w:r>
      <w:r>
        <w:rPr>
          <w:rFonts w:hint="eastAsia"/>
        </w:rPr>
        <w:t>уплотнения</w:t>
      </w:r>
      <w:r>
        <w:t xml:space="preserve"> </w:t>
      </w:r>
      <w:r>
        <w:rPr>
          <w:rFonts w:hint="eastAsia"/>
        </w:rPr>
        <w:t>образцов</w:t>
      </w:r>
      <w:r>
        <w:t xml:space="preserve"> </w:t>
      </w:r>
      <w:r>
        <w:rPr>
          <w:rFonts w:hint="eastAsia"/>
        </w:rPr>
        <w:t>древесины</w:t>
      </w:r>
      <w:r>
        <w:t xml:space="preserve"> </w:t>
      </w:r>
      <w:r>
        <w:rPr>
          <w:rFonts w:hint="eastAsia"/>
        </w:rPr>
        <w:t>в</w:t>
      </w:r>
      <w:r>
        <w:t xml:space="preserve"> </w:t>
      </w:r>
      <w:r>
        <w:rPr>
          <w:rFonts w:hint="eastAsia"/>
        </w:rPr>
        <w:t>зависимости</w:t>
      </w:r>
    </w:p>
    <w:p w14:paraId="2F34073E" w14:textId="77777777" w:rsidR="00C81B85" w:rsidRDefault="00C81B85" w:rsidP="00C81B85"/>
    <w:p w14:paraId="7A069BBA" w14:textId="77777777" w:rsidR="00C81B85" w:rsidRDefault="00C81B85" w:rsidP="00C81B85">
      <w:r>
        <w:rPr>
          <w:rFonts w:hint="eastAsia"/>
        </w:rPr>
        <w:t>от</w:t>
      </w:r>
      <w:r>
        <w:t xml:space="preserve"> </w:t>
      </w:r>
      <w:r>
        <w:rPr>
          <w:rFonts w:hint="eastAsia"/>
        </w:rPr>
        <w:t>укладки</w:t>
      </w:r>
      <w:r>
        <w:t xml:space="preserve"> </w:t>
      </w:r>
      <w:r>
        <w:rPr>
          <w:rFonts w:hint="eastAsia"/>
        </w:rPr>
        <w:t>их</w:t>
      </w:r>
      <w:r>
        <w:t xml:space="preserve"> </w:t>
      </w:r>
      <w:r>
        <w:rPr>
          <w:rFonts w:hint="eastAsia"/>
        </w:rPr>
        <w:t>в</w:t>
      </w:r>
      <w:r>
        <w:t xml:space="preserve"> </w:t>
      </w:r>
      <w:r>
        <w:rPr>
          <w:rFonts w:hint="eastAsia"/>
        </w:rPr>
        <w:t>пресс</w:t>
      </w:r>
      <w:r>
        <w:t>-</w:t>
      </w:r>
      <w:r>
        <w:rPr>
          <w:rFonts w:hint="eastAsia"/>
        </w:rPr>
        <w:t>форме</w:t>
      </w:r>
    </w:p>
    <w:p w14:paraId="6A913657" w14:textId="77777777" w:rsidR="00C81B85" w:rsidRDefault="00C81B85" w:rsidP="00C81B85"/>
    <w:p w14:paraId="5FDE868A" w14:textId="77777777" w:rsidR="00C81B85" w:rsidRDefault="00C81B85" w:rsidP="00C81B85">
      <w:r>
        <w:t xml:space="preserve">4.2 </w:t>
      </w:r>
      <w:r>
        <w:rPr>
          <w:rFonts w:hint="eastAsia"/>
        </w:rPr>
        <w:t>Определение</w:t>
      </w:r>
      <w:r>
        <w:t xml:space="preserve"> </w:t>
      </w:r>
      <w:r>
        <w:rPr>
          <w:rFonts w:hint="eastAsia"/>
        </w:rPr>
        <w:t>механических</w:t>
      </w:r>
      <w:r>
        <w:t xml:space="preserve"> </w:t>
      </w:r>
      <w:r>
        <w:rPr>
          <w:rFonts w:hint="eastAsia"/>
        </w:rPr>
        <w:t>свойств</w:t>
      </w:r>
      <w:r>
        <w:t xml:space="preserve"> </w:t>
      </w:r>
      <w:r>
        <w:rPr>
          <w:rFonts w:hint="eastAsia"/>
        </w:rPr>
        <w:t>прессованной</w:t>
      </w:r>
      <w:r>
        <w:t xml:space="preserve"> </w:t>
      </w:r>
      <w:r>
        <w:rPr>
          <w:rFonts w:hint="eastAsia"/>
        </w:rPr>
        <w:t>древесины</w:t>
      </w:r>
      <w:r>
        <w:t xml:space="preserve"> </w:t>
      </w:r>
      <w:r>
        <w:rPr>
          <w:rFonts w:hint="eastAsia"/>
        </w:rPr>
        <w:t>из</w:t>
      </w:r>
    </w:p>
    <w:p w14:paraId="76DC3B4A" w14:textId="77777777" w:rsidR="00C81B85" w:rsidRDefault="00C81B85" w:rsidP="00C81B85"/>
    <w:p w14:paraId="79DB79F2" w14:textId="77777777" w:rsidR="00C81B85" w:rsidRDefault="00C81B85" w:rsidP="00C81B85">
      <w:r>
        <w:rPr>
          <w:rFonts w:hint="eastAsia"/>
        </w:rPr>
        <w:t>комлевой</w:t>
      </w:r>
      <w:r>
        <w:t xml:space="preserve">, </w:t>
      </w:r>
      <w:r>
        <w:rPr>
          <w:rFonts w:hint="eastAsia"/>
        </w:rPr>
        <w:t>средней</w:t>
      </w:r>
      <w:r>
        <w:t xml:space="preserve"> </w:t>
      </w:r>
      <w:r>
        <w:rPr>
          <w:rFonts w:hint="eastAsia"/>
        </w:rPr>
        <w:t>и</w:t>
      </w:r>
      <w:r>
        <w:t xml:space="preserve"> </w:t>
      </w:r>
      <w:r>
        <w:rPr>
          <w:rFonts w:hint="eastAsia"/>
        </w:rPr>
        <w:t>вершинной</w:t>
      </w:r>
      <w:r>
        <w:t xml:space="preserve"> </w:t>
      </w:r>
      <w:r>
        <w:rPr>
          <w:rFonts w:hint="eastAsia"/>
        </w:rPr>
        <w:t>частей</w:t>
      </w:r>
      <w:r>
        <w:t xml:space="preserve"> </w:t>
      </w:r>
      <w:r>
        <w:rPr>
          <w:rFonts w:hint="eastAsia"/>
        </w:rPr>
        <w:t>ствола</w:t>
      </w:r>
      <w:r>
        <w:t xml:space="preserve"> </w:t>
      </w:r>
      <w:r>
        <w:rPr>
          <w:rFonts w:hint="eastAsia"/>
        </w:rPr>
        <w:t>дерева</w:t>
      </w:r>
    </w:p>
    <w:p w14:paraId="73E220B0" w14:textId="77777777" w:rsidR="00C81B85" w:rsidRDefault="00C81B85" w:rsidP="00C81B85"/>
    <w:p w14:paraId="450CEFCE" w14:textId="77777777" w:rsidR="00C81B85" w:rsidRDefault="00C81B85" w:rsidP="00C81B85">
      <w:r>
        <w:t xml:space="preserve">4.3 </w:t>
      </w:r>
      <w:r>
        <w:rPr>
          <w:rFonts w:hint="eastAsia"/>
        </w:rPr>
        <w:t>Результаты</w:t>
      </w:r>
      <w:r>
        <w:t xml:space="preserve"> </w:t>
      </w:r>
      <w:r>
        <w:rPr>
          <w:rFonts w:hint="eastAsia"/>
        </w:rPr>
        <w:t>исследования</w:t>
      </w:r>
      <w:r>
        <w:t xml:space="preserve"> </w:t>
      </w:r>
      <w:r>
        <w:rPr>
          <w:rFonts w:hint="eastAsia"/>
        </w:rPr>
        <w:t>вариативности</w:t>
      </w:r>
      <w:r>
        <w:t xml:space="preserve"> </w:t>
      </w:r>
      <w:r>
        <w:rPr>
          <w:rFonts w:hint="eastAsia"/>
        </w:rPr>
        <w:t>анатомических</w:t>
      </w:r>
    </w:p>
    <w:p w14:paraId="1C589305" w14:textId="77777777" w:rsidR="00C81B85" w:rsidRDefault="00C81B85" w:rsidP="00C81B85"/>
    <w:p w14:paraId="0D0CF0D9" w14:textId="77777777" w:rsidR="00C81B85" w:rsidRDefault="00C81B85" w:rsidP="00C81B85">
      <w:r>
        <w:rPr>
          <w:rFonts w:hint="eastAsia"/>
        </w:rPr>
        <w:t>элементов</w:t>
      </w:r>
      <w:r>
        <w:t xml:space="preserve"> </w:t>
      </w:r>
      <w:r>
        <w:rPr>
          <w:rFonts w:hint="eastAsia"/>
        </w:rPr>
        <w:t>прессованной</w:t>
      </w:r>
      <w:r>
        <w:t xml:space="preserve"> </w:t>
      </w:r>
      <w:r>
        <w:rPr>
          <w:rFonts w:hint="eastAsia"/>
        </w:rPr>
        <w:t>древесины</w:t>
      </w:r>
    </w:p>
    <w:p w14:paraId="448079FE" w14:textId="77777777" w:rsidR="00C81B85" w:rsidRDefault="00C81B85" w:rsidP="00C81B85"/>
    <w:p w14:paraId="0FD4D1DA" w14:textId="77777777" w:rsidR="00C81B85" w:rsidRDefault="00C81B85" w:rsidP="00C81B85">
      <w:r>
        <w:rPr>
          <w:rFonts w:hint="eastAsia"/>
        </w:rPr>
        <w:t>Выводы</w:t>
      </w:r>
    </w:p>
    <w:p w14:paraId="72836418" w14:textId="77777777" w:rsidR="00C81B85" w:rsidRDefault="00C81B85" w:rsidP="00C81B85"/>
    <w:p w14:paraId="35A3ECFF" w14:textId="77777777" w:rsidR="00C81B85" w:rsidRDefault="00C81B85" w:rsidP="00C81B85">
      <w:r>
        <w:t xml:space="preserve">5. </w:t>
      </w:r>
      <w:r>
        <w:rPr>
          <w:rFonts w:hint="eastAsia"/>
        </w:rPr>
        <w:t>ПРАКТИЧЕСКАЯ</w:t>
      </w:r>
      <w:r>
        <w:t xml:space="preserve"> </w:t>
      </w:r>
      <w:r>
        <w:rPr>
          <w:rFonts w:hint="eastAsia"/>
        </w:rPr>
        <w:t>ЗНАЧИМОСТЬ</w:t>
      </w:r>
      <w:r>
        <w:t xml:space="preserve"> </w:t>
      </w:r>
      <w:r>
        <w:rPr>
          <w:rFonts w:hint="eastAsia"/>
        </w:rPr>
        <w:t>РЕЗУЛЬТАТОВ</w:t>
      </w:r>
    </w:p>
    <w:p w14:paraId="6CC7CB46" w14:textId="77777777" w:rsidR="00C81B85" w:rsidRDefault="00C81B85" w:rsidP="00C81B85"/>
    <w:p w14:paraId="47CE3810" w14:textId="77777777" w:rsidR="00C81B85" w:rsidRDefault="00C81B85" w:rsidP="00C81B85">
      <w:r>
        <w:rPr>
          <w:rFonts w:hint="eastAsia"/>
        </w:rPr>
        <w:t>ИССЛЕДОВАНИЯ</w:t>
      </w:r>
    </w:p>
    <w:p w14:paraId="4D498C90" w14:textId="77777777" w:rsidR="00C81B85" w:rsidRDefault="00C81B85" w:rsidP="00C81B85"/>
    <w:p w14:paraId="19A2467C" w14:textId="77777777" w:rsidR="00C81B85" w:rsidRDefault="00C81B85" w:rsidP="00C81B85">
      <w:r>
        <w:t xml:space="preserve">5.1 </w:t>
      </w:r>
      <w:r>
        <w:rPr>
          <w:rFonts w:hint="eastAsia"/>
        </w:rPr>
        <w:t>Определение</w:t>
      </w:r>
      <w:r>
        <w:t xml:space="preserve"> </w:t>
      </w:r>
      <w:r>
        <w:rPr>
          <w:rFonts w:hint="eastAsia"/>
        </w:rPr>
        <w:t>степени</w:t>
      </w:r>
      <w:r>
        <w:t xml:space="preserve"> </w:t>
      </w:r>
      <w:r>
        <w:rPr>
          <w:rFonts w:hint="eastAsia"/>
        </w:rPr>
        <w:t>прессования</w:t>
      </w:r>
      <w:r>
        <w:t xml:space="preserve"> </w:t>
      </w:r>
      <w:r>
        <w:rPr>
          <w:rFonts w:hint="eastAsia"/>
        </w:rPr>
        <w:t>древесины</w:t>
      </w:r>
      <w:r>
        <w:t xml:space="preserve"> </w:t>
      </w:r>
      <w:r>
        <w:rPr>
          <w:rFonts w:hint="eastAsia"/>
        </w:rPr>
        <w:t>из</w:t>
      </w:r>
      <w:r>
        <w:t xml:space="preserve"> </w:t>
      </w:r>
      <w:r>
        <w:rPr>
          <w:rFonts w:hint="eastAsia"/>
        </w:rPr>
        <w:t>различных</w:t>
      </w:r>
    </w:p>
    <w:p w14:paraId="0176B22E" w14:textId="77777777" w:rsidR="00C81B85" w:rsidRDefault="00C81B85" w:rsidP="00C81B85"/>
    <w:p w14:paraId="419E4BDA" w14:textId="77777777" w:rsidR="00C81B85" w:rsidRDefault="00C81B85" w:rsidP="00C81B85">
      <w:r>
        <w:rPr>
          <w:rFonts w:hint="eastAsia"/>
        </w:rPr>
        <w:t>частей</w:t>
      </w:r>
      <w:r>
        <w:t xml:space="preserve"> </w:t>
      </w:r>
      <w:r>
        <w:rPr>
          <w:rFonts w:hint="eastAsia"/>
        </w:rPr>
        <w:t>ствола</w:t>
      </w:r>
      <w:r>
        <w:t xml:space="preserve"> </w:t>
      </w:r>
      <w:r>
        <w:rPr>
          <w:rFonts w:hint="eastAsia"/>
        </w:rPr>
        <w:t>дерева</w:t>
      </w:r>
      <w:r>
        <w:t xml:space="preserve"> </w:t>
      </w:r>
      <w:r>
        <w:rPr>
          <w:rFonts w:hint="eastAsia"/>
        </w:rPr>
        <w:t>по</w:t>
      </w:r>
      <w:r>
        <w:t xml:space="preserve"> </w:t>
      </w:r>
      <w:r>
        <w:rPr>
          <w:rFonts w:hint="eastAsia"/>
        </w:rPr>
        <w:t>высоте</w:t>
      </w:r>
    </w:p>
    <w:p w14:paraId="70D0CC6D" w14:textId="77777777" w:rsidR="00C81B85" w:rsidRDefault="00C81B85" w:rsidP="00C81B85"/>
    <w:p w14:paraId="153F5BED" w14:textId="77777777" w:rsidR="00C81B85" w:rsidRDefault="00C81B85" w:rsidP="00C81B85">
      <w:r>
        <w:t xml:space="preserve">5.2. </w:t>
      </w:r>
      <w:r>
        <w:rPr>
          <w:rFonts w:hint="eastAsia"/>
        </w:rPr>
        <w:t>Методика</w:t>
      </w:r>
      <w:r>
        <w:t xml:space="preserve"> </w:t>
      </w:r>
      <w:r>
        <w:rPr>
          <w:rFonts w:hint="eastAsia"/>
        </w:rPr>
        <w:t>получения</w:t>
      </w:r>
      <w:r>
        <w:t xml:space="preserve"> </w:t>
      </w:r>
      <w:r>
        <w:rPr>
          <w:rFonts w:hint="eastAsia"/>
        </w:rPr>
        <w:t>прессованной</w:t>
      </w:r>
      <w:r>
        <w:t xml:space="preserve"> </w:t>
      </w:r>
      <w:r>
        <w:rPr>
          <w:rFonts w:hint="eastAsia"/>
        </w:rPr>
        <w:t>древесины</w:t>
      </w:r>
      <w:r>
        <w:t xml:space="preserve"> </w:t>
      </w:r>
      <w:r>
        <w:rPr>
          <w:rFonts w:hint="eastAsia"/>
        </w:rPr>
        <w:t>с</w:t>
      </w:r>
      <w:r>
        <w:t xml:space="preserve"> </w:t>
      </w:r>
      <w:r>
        <w:rPr>
          <w:rFonts w:hint="eastAsia"/>
        </w:rPr>
        <w:t>заданной</w:t>
      </w:r>
      <w:r>
        <w:t xml:space="preserve"> </w:t>
      </w:r>
      <w:r>
        <w:rPr>
          <w:rFonts w:hint="eastAsia"/>
        </w:rPr>
        <w:t>однородной</w:t>
      </w:r>
      <w:r>
        <w:t xml:space="preserve"> </w:t>
      </w:r>
      <w:r>
        <w:rPr>
          <w:rFonts w:hint="eastAsia"/>
        </w:rPr>
        <w:t>плотностью</w:t>
      </w:r>
    </w:p>
    <w:p w14:paraId="3AB63CFC" w14:textId="77777777" w:rsidR="00C81B85" w:rsidRDefault="00C81B85" w:rsidP="00C81B85"/>
    <w:p w14:paraId="7C4E57A0" w14:textId="77777777" w:rsidR="00C81B85" w:rsidRDefault="00C81B85" w:rsidP="00C81B85">
      <w:r>
        <w:t xml:space="preserve">5.3.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результатов</w:t>
      </w:r>
      <w:r>
        <w:t xml:space="preserve"> </w:t>
      </w:r>
      <w:r>
        <w:rPr>
          <w:rFonts w:hint="eastAsia"/>
        </w:rPr>
        <w:t>исследования</w:t>
      </w:r>
    </w:p>
    <w:p w14:paraId="64848B49" w14:textId="77777777" w:rsidR="00C81B85" w:rsidRDefault="00C81B85" w:rsidP="00C81B85"/>
    <w:p w14:paraId="4BE05A97" w14:textId="77777777" w:rsidR="00C81B85" w:rsidRDefault="00C81B85" w:rsidP="00C81B85">
      <w:r>
        <w:rPr>
          <w:rFonts w:hint="eastAsia"/>
        </w:rPr>
        <w:t>Выводы</w:t>
      </w:r>
    </w:p>
    <w:p w14:paraId="79004258" w14:textId="77777777" w:rsidR="00C81B85" w:rsidRDefault="00C81B85" w:rsidP="00C81B85"/>
    <w:p w14:paraId="19FE34F7" w14:textId="77777777" w:rsidR="00C81B85" w:rsidRDefault="00C81B85" w:rsidP="00C81B85">
      <w:r>
        <w:rPr>
          <w:rFonts w:hint="eastAsia"/>
        </w:rPr>
        <w:t>ЗАКЛЮЧЕНИЕ</w:t>
      </w:r>
    </w:p>
    <w:p w14:paraId="4842991C" w14:textId="77777777" w:rsidR="00C81B85" w:rsidRDefault="00C81B85" w:rsidP="00C81B85"/>
    <w:p w14:paraId="3DF8958C" w14:textId="77777777" w:rsidR="00C81B85" w:rsidRDefault="00C81B85" w:rsidP="00C81B85">
      <w:r>
        <w:rPr>
          <w:rFonts w:hint="eastAsia"/>
        </w:rPr>
        <w:t>БИБЛИОГРАФИЧЕСКИЙ</w:t>
      </w:r>
      <w:r>
        <w:t xml:space="preserve"> </w:t>
      </w:r>
      <w:r>
        <w:rPr>
          <w:rFonts w:hint="eastAsia"/>
        </w:rPr>
        <w:t>СПИСОК</w:t>
      </w:r>
    </w:p>
    <w:p w14:paraId="048DF58D" w14:textId="77777777" w:rsidR="00C81B85" w:rsidRDefault="00C81B85" w:rsidP="00C81B85"/>
    <w:p w14:paraId="5511E5F5" w14:textId="77777777" w:rsidR="00C81B85" w:rsidRDefault="00C81B85" w:rsidP="00C81B85">
      <w:r>
        <w:rPr>
          <w:rFonts w:hint="eastAsia"/>
        </w:rPr>
        <w:t>ПРИЛОЖЕНИЕ</w:t>
      </w:r>
      <w:r>
        <w:t xml:space="preserve"> </w:t>
      </w:r>
      <w:r>
        <w:rPr>
          <w:rFonts w:hint="eastAsia"/>
        </w:rPr>
        <w:t>А</w:t>
      </w:r>
    </w:p>
    <w:p w14:paraId="2AAFC9A3" w14:textId="77777777" w:rsidR="00C81B85" w:rsidRDefault="00C81B85" w:rsidP="00C81B85"/>
    <w:p w14:paraId="34D73FB1" w14:textId="77777777" w:rsidR="00C81B85" w:rsidRDefault="00C81B85" w:rsidP="00C81B85">
      <w:r>
        <w:rPr>
          <w:rFonts w:hint="eastAsia"/>
        </w:rPr>
        <w:t>ПРИЛОЖЕНИЕ</w:t>
      </w:r>
      <w:r>
        <w:t xml:space="preserve"> </w:t>
      </w:r>
      <w:r>
        <w:rPr>
          <w:rFonts w:hint="eastAsia"/>
        </w:rPr>
        <w:t>Б</w:t>
      </w:r>
    </w:p>
    <w:p w14:paraId="40B33C19" w14:textId="77777777" w:rsidR="00C81B85" w:rsidRDefault="00C81B85" w:rsidP="00C81B85"/>
    <w:p w14:paraId="11BD1F0A" w14:textId="371559E8" w:rsidR="00C81B85" w:rsidRPr="00C81B85" w:rsidRDefault="00C81B85" w:rsidP="00C81B85">
      <w:r>
        <w:rPr>
          <w:rFonts w:hint="eastAsia"/>
        </w:rPr>
        <w:t>ПРИЛОЖЕНИЕ</w:t>
      </w:r>
      <w:r>
        <w:t xml:space="preserve"> </w:t>
      </w:r>
      <w:r>
        <w:rPr>
          <w:rFonts w:hint="eastAsia"/>
        </w:rPr>
        <w:t>В</w:t>
      </w:r>
    </w:p>
    <w:sectPr w:rsidR="00C81B85" w:rsidRPr="00C81B85" w:rsidSect="009F19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D1D3" w14:textId="77777777" w:rsidR="009F194A" w:rsidRDefault="009F194A">
      <w:pPr>
        <w:spacing w:after="0" w:line="240" w:lineRule="auto"/>
      </w:pPr>
      <w:r>
        <w:separator/>
      </w:r>
    </w:p>
  </w:endnote>
  <w:endnote w:type="continuationSeparator" w:id="0">
    <w:p w14:paraId="68DAF049" w14:textId="77777777" w:rsidR="009F194A" w:rsidRDefault="009F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21F8" w14:textId="77777777" w:rsidR="009F194A" w:rsidRDefault="009F194A"/>
    <w:p w14:paraId="7605F70A" w14:textId="77777777" w:rsidR="009F194A" w:rsidRDefault="009F194A"/>
    <w:p w14:paraId="5DE33F08" w14:textId="77777777" w:rsidR="009F194A" w:rsidRDefault="009F194A"/>
    <w:p w14:paraId="71F5EE3E" w14:textId="77777777" w:rsidR="009F194A" w:rsidRDefault="009F194A"/>
    <w:p w14:paraId="02C1C6A6" w14:textId="77777777" w:rsidR="009F194A" w:rsidRDefault="009F194A"/>
    <w:p w14:paraId="5EEE872C" w14:textId="77777777" w:rsidR="009F194A" w:rsidRDefault="009F194A"/>
    <w:p w14:paraId="7FC49E04" w14:textId="77777777" w:rsidR="009F194A" w:rsidRDefault="009F19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D854F5" wp14:editId="763FFA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7B38D" w14:textId="77777777" w:rsidR="009F194A" w:rsidRDefault="009F19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854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17B38D" w14:textId="77777777" w:rsidR="009F194A" w:rsidRDefault="009F19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EEFA09" w14:textId="77777777" w:rsidR="009F194A" w:rsidRDefault="009F194A"/>
    <w:p w14:paraId="4EFB0B67" w14:textId="77777777" w:rsidR="009F194A" w:rsidRDefault="009F194A"/>
    <w:p w14:paraId="0FF149FC" w14:textId="77777777" w:rsidR="009F194A" w:rsidRDefault="009F19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70020E" wp14:editId="570B8B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9A2CC" w14:textId="77777777" w:rsidR="009F194A" w:rsidRDefault="009F194A"/>
                          <w:p w14:paraId="67674DF7" w14:textId="77777777" w:rsidR="009F194A" w:rsidRDefault="009F19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7002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79A2CC" w14:textId="77777777" w:rsidR="009F194A" w:rsidRDefault="009F194A"/>
                    <w:p w14:paraId="67674DF7" w14:textId="77777777" w:rsidR="009F194A" w:rsidRDefault="009F19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AFFAAD" w14:textId="77777777" w:rsidR="009F194A" w:rsidRDefault="009F194A"/>
    <w:p w14:paraId="1830862F" w14:textId="77777777" w:rsidR="009F194A" w:rsidRDefault="009F194A">
      <w:pPr>
        <w:rPr>
          <w:sz w:val="2"/>
          <w:szCs w:val="2"/>
        </w:rPr>
      </w:pPr>
    </w:p>
    <w:p w14:paraId="1898698E" w14:textId="77777777" w:rsidR="009F194A" w:rsidRDefault="009F194A"/>
    <w:p w14:paraId="2A163412" w14:textId="77777777" w:rsidR="009F194A" w:rsidRDefault="009F194A">
      <w:pPr>
        <w:spacing w:after="0" w:line="240" w:lineRule="auto"/>
      </w:pPr>
    </w:p>
  </w:footnote>
  <w:footnote w:type="continuationSeparator" w:id="0">
    <w:p w14:paraId="7743FCF0" w14:textId="77777777" w:rsidR="009F194A" w:rsidRDefault="009F1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4A"/>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23707</TotalTime>
  <Pages>5</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3011</cp:revision>
  <cp:lastPrinted>2009-02-06T05:36:00Z</cp:lastPrinted>
  <dcterms:created xsi:type="dcterms:W3CDTF">2024-01-07T13:43:00Z</dcterms:created>
  <dcterms:modified xsi:type="dcterms:W3CDTF">2024-02-15T16:07:00Z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