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Стахеева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Анастасия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Викторовна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словопроизводство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словотворчество</w:t>
      </w:r>
      <w:r w:rsidRPr="00A33DB8">
        <w:rPr>
          <w:rFonts w:ascii="Times New Roman" w:eastAsia="Times New Roman" w:hAnsi="Times New Roman" w:cs="Times New Roman"/>
          <w:kern w:val="0"/>
          <w:sz w:val="28"/>
          <w:szCs w:val="28"/>
          <w:lang w:eastAsia="ru-RU"/>
        </w:rPr>
        <w:t xml:space="preserve"> :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материале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конца</w:t>
      </w:r>
      <w:r w:rsidRPr="00A33DB8">
        <w:rPr>
          <w:rFonts w:ascii="Times New Roman" w:eastAsia="Times New Roman" w:hAnsi="Times New Roman" w:cs="Times New Roman"/>
          <w:kern w:val="0"/>
          <w:sz w:val="28"/>
          <w:szCs w:val="28"/>
          <w:lang w:eastAsia="ru-RU"/>
        </w:rPr>
        <w:t xml:space="preserve"> XX - </w:t>
      </w:r>
      <w:r w:rsidRPr="00A33DB8">
        <w:rPr>
          <w:rFonts w:ascii="Times New Roman" w:eastAsia="Times New Roman" w:hAnsi="Times New Roman" w:cs="Times New Roman" w:hint="eastAsia"/>
          <w:kern w:val="0"/>
          <w:sz w:val="28"/>
          <w:szCs w:val="28"/>
          <w:lang w:eastAsia="ru-RU"/>
        </w:rPr>
        <w:t>начала</w:t>
      </w:r>
      <w:r w:rsidRPr="00A33DB8">
        <w:rPr>
          <w:rFonts w:ascii="Times New Roman" w:eastAsia="Times New Roman" w:hAnsi="Times New Roman" w:cs="Times New Roman"/>
          <w:kern w:val="0"/>
          <w:sz w:val="28"/>
          <w:szCs w:val="28"/>
          <w:lang w:eastAsia="ru-RU"/>
        </w:rPr>
        <w:t xml:space="preserve"> XXI </w:t>
      </w:r>
      <w:r w:rsidRPr="00A33DB8">
        <w:rPr>
          <w:rFonts w:ascii="Times New Roman" w:eastAsia="Times New Roman" w:hAnsi="Times New Roman" w:cs="Times New Roman" w:hint="eastAsia"/>
          <w:kern w:val="0"/>
          <w:sz w:val="28"/>
          <w:szCs w:val="28"/>
          <w:lang w:eastAsia="ru-RU"/>
        </w:rPr>
        <w:t>века</w:t>
      </w:r>
      <w:r w:rsidRPr="00A33DB8">
        <w:rPr>
          <w:rFonts w:ascii="Times New Roman" w:eastAsia="Times New Roman" w:hAnsi="Times New Roman" w:cs="Times New Roman"/>
          <w:kern w:val="0"/>
          <w:sz w:val="28"/>
          <w:szCs w:val="28"/>
          <w:lang w:eastAsia="ru-RU"/>
        </w:rPr>
        <w:t xml:space="preserve"> : </w:t>
      </w:r>
      <w:r w:rsidRPr="00A33DB8">
        <w:rPr>
          <w:rFonts w:ascii="Times New Roman" w:eastAsia="Times New Roman" w:hAnsi="Times New Roman" w:cs="Times New Roman" w:hint="eastAsia"/>
          <w:kern w:val="0"/>
          <w:sz w:val="28"/>
          <w:szCs w:val="28"/>
          <w:lang w:eastAsia="ru-RU"/>
        </w:rPr>
        <w:t>диссертация</w:t>
      </w:r>
      <w:r w:rsidRPr="00A33DB8">
        <w:rPr>
          <w:rFonts w:ascii="Times New Roman" w:eastAsia="Times New Roman" w:hAnsi="Times New Roman" w:cs="Times New Roman"/>
          <w:kern w:val="0"/>
          <w:sz w:val="28"/>
          <w:szCs w:val="28"/>
          <w:lang w:eastAsia="ru-RU"/>
        </w:rPr>
        <w:t xml:space="preserve"> ... </w:t>
      </w:r>
      <w:r w:rsidRPr="00A33DB8">
        <w:rPr>
          <w:rFonts w:ascii="Times New Roman" w:eastAsia="Times New Roman" w:hAnsi="Times New Roman" w:cs="Times New Roman" w:hint="eastAsia"/>
          <w:kern w:val="0"/>
          <w:sz w:val="28"/>
          <w:szCs w:val="28"/>
          <w:lang w:eastAsia="ru-RU"/>
        </w:rPr>
        <w:t>кандидата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филологических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наук</w:t>
      </w:r>
      <w:r w:rsidRPr="00A33DB8">
        <w:rPr>
          <w:rFonts w:ascii="Times New Roman" w:eastAsia="Times New Roman" w:hAnsi="Times New Roman" w:cs="Times New Roman"/>
          <w:kern w:val="0"/>
          <w:sz w:val="28"/>
          <w:szCs w:val="28"/>
          <w:lang w:eastAsia="ru-RU"/>
        </w:rPr>
        <w:t xml:space="preserve"> : 10.02.01 / </w:t>
      </w:r>
      <w:r w:rsidRPr="00A33DB8">
        <w:rPr>
          <w:rFonts w:ascii="Times New Roman" w:eastAsia="Times New Roman" w:hAnsi="Times New Roman" w:cs="Times New Roman" w:hint="eastAsia"/>
          <w:kern w:val="0"/>
          <w:sz w:val="28"/>
          <w:szCs w:val="28"/>
          <w:lang w:eastAsia="ru-RU"/>
        </w:rPr>
        <w:t>Стахеева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Анастасия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Викторовна</w:t>
      </w:r>
      <w:r w:rsidRPr="00A33DB8">
        <w:rPr>
          <w:rFonts w:ascii="Times New Roman" w:eastAsia="Times New Roman" w:hAnsi="Times New Roman" w:cs="Times New Roman"/>
          <w:kern w:val="0"/>
          <w:sz w:val="28"/>
          <w:szCs w:val="28"/>
          <w:lang w:eastAsia="ru-RU"/>
        </w:rPr>
        <w:t>; [</w:t>
      </w:r>
      <w:r w:rsidRPr="00A33DB8">
        <w:rPr>
          <w:rFonts w:ascii="Times New Roman" w:eastAsia="Times New Roman" w:hAnsi="Times New Roman" w:cs="Times New Roman" w:hint="eastAsia"/>
          <w:kern w:val="0"/>
          <w:sz w:val="28"/>
          <w:szCs w:val="28"/>
          <w:lang w:eastAsia="ru-RU"/>
        </w:rPr>
        <w:t>Место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защиты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Юж</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федер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ун</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Ростов</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Дону</w:t>
      </w:r>
      <w:r w:rsidRPr="00A33DB8">
        <w:rPr>
          <w:rFonts w:ascii="Times New Roman" w:eastAsia="Times New Roman" w:hAnsi="Times New Roman" w:cs="Times New Roman"/>
          <w:kern w:val="0"/>
          <w:sz w:val="28"/>
          <w:szCs w:val="28"/>
          <w:lang w:eastAsia="ru-RU"/>
        </w:rPr>
        <w:t xml:space="preserve">, 2008.- 251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ил</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РГБ</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ОД</w:t>
      </w:r>
      <w:r w:rsidRPr="00A33DB8">
        <w:rPr>
          <w:rFonts w:ascii="Times New Roman" w:eastAsia="Times New Roman" w:hAnsi="Times New Roman" w:cs="Times New Roman"/>
          <w:kern w:val="0"/>
          <w:sz w:val="28"/>
          <w:szCs w:val="28"/>
          <w:lang w:eastAsia="ru-RU"/>
        </w:rPr>
        <w:t>, 61 09-10/124</w:t>
      </w:r>
    </w:p>
    <w:p w:rsidR="00A33DB8" w:rsidRPr="00A33DB8" w:rsidRDefault="00A33DB8" w:rsidP="00A33DB8">
      <w:pPr>
        <w:rPr>
          <w:rFonts w:ascii="Times New Roman" w:eastAsia="Times New Roman" w:hAnsi="Times New Roman" w:cs="Times New Roman"/>
          <w:kern w:val="0"/>
          <w:sz w:val="28"/>
          <w:szCs w:val="28"/>
          <w:lang w:eastAsia="ru-RU"/>
        </w:rPr>
      </w:pPr>
    </w:p>
    <w:p w:rsidR="00A33DB8" w:rsidRPr="00A33DB8" w:rsidRDefault="00A33DB8" w:rsidP="00A33DB8">
      <w:pPr>
        <w:rPr>
          <w:rFonts w:ascii="Times New Roman" w:eastAsia="Times New Roman" w:hAnsi="Times New Roman" w:cs="Times New Roman"/>
          <w:kern w:val="0"/>
          <w:sz w:val="28"/>
          <w:szCs w:val="28"/>
          <w:lang w:eastAsia="ru-RU"/>
        </w:rPr>
      </w:pPr>
    </w:p>
    <w:p w:rsidR="00A33DB8" w:rsidRPr="00A33DB8" w:rsidRDefault="00A33DB8" w:rsidP="00A33DB8">
      <w:pPr>
        <w:rPr>
          <w:rFonts w:ascii="Times New Roman" w:eastAsia="Times New Roman" w:hAnsi="Times New Roman" w:cs="Times New Roman"/>
          <w:kern w:val="0"/>
          <w:sz w:val="28"/>
          <w:szCs w:val="28"/>
          <w:lang w:eastAsia="ru-RU"/>
        </w:rPr>
      </w:pP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Федеральное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государственное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образовательное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учреждение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высшего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профессионального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образования</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«ЮЖНЫЙ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ФЕДЕРАЛЬНЫЙ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УНИВЕРСИТЕТ»</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правах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рукописи</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'OU00.9 01971 "</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Стахеева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Анастасия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Викторовна</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АББРЕВИАЦИЯ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СЛОВОПРОИЗВОДСТВО</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СЛОВОТВОРЧЕСТВО</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МАТЕРИАЛЕ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ЯЗЫКА</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КОНЦА</w:t>
      </w:r>
      <w:r w:rsidRPr="00A33DB8">
        <w:rPr>
          <w:rFonts w:ascii="Times New Roman" w:eastAsia="Times New Roman" w:hAnsi="Times New Roman" w:cs="Times New Roman"/>
          <w:kern w:val="0"/>
          <w:sz w:val="28"/>
          <w:szCs w:val="28"/>
          <w:lang w:eastAsia="ru-RU"/>
        </w:rPr>
        <w:t xml:space="preserve"> XX - </w:t>
      </w:r>
      <w:r w:rsidRPr="00A33DB8">
        <w:rPr>
          <w:rFonts w:ascii="Times New Roman" w:eastAsia="Times New Roman" w:hAnsi="Times New Roman" w:cs="Times New Roman" w:hint="eastAsia"/>
          <w:kern w:val="0"/>
          <w:sz w:val="28"/>
          <w:szCs w:val="28"/>
          <w:lang w:eastAsia="ru-RU"/>
        </w:rPr>
        <w:t>НАЧАЛА</w:t>
      </w:r>
      <w:r w:rsidRPr="00A33DB8">
        <w:rPr>
          <w:rFonts w:ascii="Times New Roman" w:eastAsia="Times New Roman" w:hAnsi="Times New Roman" w:cs="Times New Roman"/>
          <w:kern w:val="0"/>
          <w:sz w:val="28"/>
          <w:szCs w:val="28"/>
          <w:lang w:eastAsia="ru-RU"/>
        </w:rPr>
        <w:t xml:space="preserve"> XXI </w:t>
      </w:r>
      <w:r w:rsidRPr="00A33DB8">
        <w:rPr>
          <w:rFonts w:ascii="Times New Roman" w:eastAsia="Times New Roman" w:hAnsi="Times New Roman" w:cs="Times New Roman" w:hint="eastAsia"/>
          <w:kern w:val="0"/>
          <w:sz w:val="28"/>
          <w:szCs w:val="28"/>
          <w:lang w:eastAsia="ru-RU"/>
        </w:rPr>
        <w:t>ВЕКА</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Специальность</w:t>
      </w:r>
      <w:r w:rsidRPr="00A33DB8">
        <w:rPr>
          <w:rFonts w:ascii="Times New Roman" w:eastAsia="Times New Roman" w:hAnsi="Times New Roman" w:cs="Times New Roman"/>
          <w:kern w:val="0"/>
          <w:sz w:val="28"/>
          <w:szCs w:val="28"/>
          <w:lang w:eastAsia="ru-RU"/>
        </w:rPr>
        <w:t xml:space="preserve"> 10.02.01 -</w:t>
      </w:r>
      <w:r w:rsidRPr="00A33DB8">
        <w:rPr>
          <w:rFonts w:ascii="Times New Roman" w:eastAsia="Times New Roman" w:hAnsi="Times New Roman" w:cs="Times New Roman" w:hint="eastAsia"/>
          <w:kern w:val="0"/>
          <w:sz w:val="28"/>
          <w:szCs w:val="28"/>
          <w:lang w:eastAsia="ru-RU"/>
        </w:rPr>
        <w:t>русский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Диссертация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соискание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ученой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степени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кандидата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филологических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наук</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Научный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руководитель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доктор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филологических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профессор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Ильясова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СВ</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Ростов</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Дону</w:t>
      </w:r>
      <w:r w:rsidRPr="00A33DB8">
        <w:rPr>
          <w:rFonts w:ascii="Times New Roman" w:eastAsia="Times New Roman" w:hAnsi="Times New Roman" w:cs="Times New Roman"/>
          <w:kern w:val="0"/>
          <w:sz w:val="28"/>
          <w:szCs w:val="28"/>
          <w:lang w:eastAsia="ru-RU"/>
        </w:rPr>
        <w:t xml:space="preserve"> - 2008</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 </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2 </w:t>
      </w:r>
      <w:r w:rsidRPr="00A33DB8">
        <w:rPr>
          <w:rFonts w:ascii="Times New Roman" w:eastAsia="Times New Roman" w:hAnsi="Times New Roman" w:cs="Times New Roman" w:hint="eastAsia"/>
          <w:kern w:val="0"/>
          <w:sz w:val="28"/>
          <w:szCs w:val="28"/>
          <w:lang w:eastAsia="ru-RU"/>
        </w:rPr>
        <w:t>ОГЛАВЛЕНИЕ</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ВВЕДЕНИЕ</w:t>
      </w:r>
      <w:r w:rsidRPr="00A33DB8">
        <w:rPr>
          <w:rFonts w:ascii="Times New Roman" w:eastAsia="Times New Roman" w:hAnsi="Times New Roman" w:cs="Times New Roman"/>
          <w:kern w:val="0"/>
          <w:sz w:val="28"/>
          <w:szCs w:val="28"/>
          <w:lang w:eastAsia="ru-RU"/>
        </w:rPr>
        <w:tab/>
        <w:t>4</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ГЛАВА</w:t>
      </w:r>
      <w:r w:rsidRPr="00A33DB8">
        <w:rPr>
          <w:rFonts w:ascii="Times New Roman" w:eastAsia="Times New Roman" w:hAnsi="Times New Roman" w:cs="Times New Roman"/>
          <w:kern w:val="0"/>
          <w:sz w:val="28"/>
          <w:szCs w:val="28"/>
          <w:lang w:eastAsia="ru-RU"/>
        </w:rPr>
        <w:t xml:space="preserve"> I. </w:t>
      </w:r>
      <w:r w:rsidRPr="00A33DB8">
        <w:rPr>
          <w:rFonts w:ascii="Times New Roman" w:eastAsia="Times New Roman" w:hAnsi="Times New Roman" w:cs="Times New Roman" w:hint="eastAsia"/>
          <w:kern w:val="0"/>
          <w:sz w:val="28"/>
          <w:szCs w:val="28"/>
          <w:lang w:eastAsia="ru-RU"/>
        </w:rPr>
        <w:t>АББРЕВИАЦИЯ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СЛОВОПРОИЗВОДСТВО</w:t>
      </w:r>
      <w:r w:rsidRPr="00A33DB8">
        <w:rPr>
          <w:rFonts w:ascii="Times New Roman" w:eastAsia="Times New Roman" w:hAnsi="Times New Roman" w:cs="Times New Roman"/>
          <w:kern w:val="0"/>
          <w:sz w:val="28"/>
          <w:szCs w:val="28"/>
          <w:lang w:eastAsia="ru-RU"/>
        </w:rPr>
        <w:tab/>
        <w:t>10</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История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вопроса</w:t>
      </w:r>
      <w:r w:rsidRPr="00A33DB8">
        <w:rPr>
          <w:rFonts w:ascii="Times New Roman" w:eastAsia="Times New Roman" w:hAnsi="Times New Roman" w:cs="Times New Roman"/>
          <w:kern w:val="0"/>
          <w:sz w:val="28"/>
          <w:szCs w:val="28"/>
          <w:lang w:eastAsia="ru-RU"/>
        </w:rPr>
        <w:tab/>
        <w:t>14</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1.1.1.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Развитие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словообразования</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ab/>
        <w:t>14</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1.1.2.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Причины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возникновения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ab/>
        <w:t>23</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1.1.3.</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Исследование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лингвистике</w:t>
      </w:r>
      <w:r w:rsidRPr="00A33DB8">
        <w:rPr>
          <w:rFonts w:ascii="Times New Roman" w:eastAsia="Times New Roman" w:hAnsi="Times New Roman" w:cs="Times New Roman"/>
          <w:kern w:val="0"/>
          <w:sz w:val="28"/>
          <w:szCs w:val="28"/>
          <w:lang w:eastAsia="ru-RU"/>
        </w:rPr>
        <w:tab/>
        <w:t>29</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Современное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состояние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вопроса</w:t>
      </w:r>
      <w:r w:rsidRPr="00A33DB8">
        <w:rPr>
          <w:rFonts w:ascii="Times New Roman" w:eastAsia="Times New Roman" w:hAnsi="Times New Roman" w:cs="Times New Roman"/>
          <w:kern w:val="0"/>
          <w:sz w:val="28"/>
          <w:szCs w:val="28"/>
          <w:lang w:eastAsia="ru-RU"/>
        </w:rPr>
        <w:tab/>
        <w:t>31</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1.2.1.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Основные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процессы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современном</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русском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словообразовании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Общая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характеристика</w:t>
      </w:r>
      <w:r w:rsidRPr="00A33DB8">
        <w:rPr>
          <w:rFonts w:ascii="Times New Roman" w:eastAsia="Times New Roman" w:hAnsi="Times New Roman" w:cs="Times New Roman"/>
          <w:kern w:val="0"/>
          <w:sz w:val="28"/>
          <w:szCs w:val="28"/>
          <w:lang w:eastAsia="ru-RU"/>
        </w:rPr>
        <w:tab/>
        <w:t>31</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1.2.2.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Образование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ab/>
        <w:t>36</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1.2.3.</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Образование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отаббревиатурных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производных</w:t>
      </w:r>
      <w:r w:rsidRPr="00A33DB8">
        <w:rPr>
          <w:rFonts w:ascii="Times New Roman" w:eastAsia="Times New Roman" w:hAnsi="Times New Roman" w:cs="Times New Roman"/>
          <w:kern w:val="0"/>
          <w:sz w:val="28"/>
          <w:szCs w:val="28"/>
          <w:lang w:eastAsia="ru-RU"/>
        </w:rPr>
        <w:tab/>
        <w:t>38</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1.2.4.</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Заимствованные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адаптация</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ab/>
        <w:t>44</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1.2.5.</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Правописание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сложносокращенных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ab/>
        <w:t>49</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1.2.6.</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Закрепление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специальных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словарях</w:t>
      </w:r>
      <w:r w:rsidRPr="00A33DB8">
        <w:rPr>
          <w:rFonts w:ascii="Times New Roman" w:eastAsia="Times New Roman" w:hAnsi="Times New Roman" w:cs="Times New Roman"/>
          <w:kern w:val="0"/>
          <w:sz w:val="28"/>
          <w:szCs w:val="28"/>
          <w:lang w:eastAsia="ru-RU"/>
        </w:rPr>
        <w:tab/>
        <w:t>56</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ГЛАВА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СЛОВОТВОРЧЕСТВО</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ИЯЗЫКОВАЯИГРА</w:t>
      </w:r>
      <w:r w:rsidRPr="00A33DB8">
        <w:rPr>
          <w:rFonts w:ascii="Times New Roman" w:eastAsia="Times New Roman" w:hAnsi="Times New Roman" w:cs="Times New Roman"/>
          <w:kern w:val="0"/>
          <w:sz w:val="28"/>
          <w:szCs w:val="28"/>
          <w:lang w:eastAsia="ru-RU"/>
        </w:rPr>
        <w:tab/>
        <w:t>62</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История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вопроса</w:t>
      </w:r>
      <w:r w:rsidRPr="00A33DB8">
        <w:rPr>
          <w:rFonts w:ascii="Times New Roman" w:eastAsia="Times New Roman" w:hAnsi="Times New Roman" w:cs="Times New Roman"/>
          <w:kern w:val="0"/>
          <w:sz w:val="28"/>
          <w:szCs w:val="28"/>
          <w:lang w:eastAsia="ru-RU"/>
        </w:rPr>
        <w:tab/>
        <w:t>62</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2.1.1.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Языковая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становление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терминов</w:t>
      </w:r>
      <w:r w:rsidRPr="00A33DB8">
        <w:rPr>
          <w:rFonts w:ascii="Times New Roman" w:eastAsia="Times New Roman" w:hAnsi="Times New Roman" w:cs="Times New Roman"/>
          <w:kern w:val="0"/>
          <w:sz w:val="28"/>
          <w:szCs w:val="28"/>
          <w:lang w:eastAsia="ru-RU"/>
        </w:rPr>
        <w:tab/>
        <w:t>62</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2.1.2.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Современные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ученые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ab/>
        <w:t>84</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Способы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приемы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ab/>
        <w:t>87</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2.2.1.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Двойная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мотивация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комминуальное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раскодирование</w:t>
      </w:r>
      <w:r w:rsidRPr="00A33DB8">
        <w:rPr>
          <w:rFonts w:ascii="Times New Roman" w:eastAsia="Times New Roman" w:hAnsi="Times New Roman" w:cs="Times New Roman"/>
          <w:kern w:val="0"/>
          <w:sz w:val="28"/>
          <w:szCs w:val="28"/>
          <w:lang w:eastAsia="ru-RU"/>
        </w:rPr>
        <w:tab/>
        <w:t>87</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2.2.2.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«Игровая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расшифровка»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общепринятых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дезаббревиация</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kern w:val="0"/>
          <w:sz w:val="28"/>
          <w:szCs w:val="28"/>
          <w:lang w:eastAsia="ru-RU"/>
        </w:rPr>
        <w:tab/>
        <w:t>94</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2.2.3.</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Графические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kern w:val="0"/>
          <w:sz w:val="28"/>
          <w:szCs w:val="28"/>
          <w:lang w:eastAsia="ru-RU"/>
        </w:rPr>
        <w:tab/>
        <w:t>111</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2.2.3.1. </w:t>
      </w:r>
      <w:r w:rsidRPr="00A33DB8">
        <w:rPr>
          <w:rFonts w:ascii="Times New Roman" w:eastAsia="Times New Roman" w:hAnsi="Times New Roman" w:cs="Times New Roman" w:hint="eastAsia"/>
          <w:kern w:val="0"/>
          <w:sz w:val="28"/>
          <w:szCs w:val="28"/>
          <w:lang w:eastAsia="ru-RU"/>
        </w:rPr>
        <w:t>Псевдомотивация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контаминированные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образования</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графическое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выделение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прописной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буквы</w:t>
      </w:r>
      <w:r w:rsidRPr="00A33DB8">
        <w:rPr>
          <w:rFonts w:ascii="Times New Roman" w:eastAsia="Times New Roman" w:hAnsi="Times New Roman" w:cs="Times New Roman"/>
          <w:kern w:val="0"/>
          <w:sz w:val="28"/>
          <w:szCs w:val="28"/>
          <w:lang w:eastAsia="ru-RU"/>
        </w:rPr>
        <w:tab/>
        <w:t>111</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 </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з</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2.2.3.2.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Использование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латиницы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особый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вид</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графической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графогибридизация</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kern w:val="0"/>
          <w:sz w:val="28"/>
          <w:szCs w:val="28"/>
          <w:lang w:eastAsia="ru-RU"/>
        </w:rPr>
        <w:tab/>
        <w:t>117</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2.2.3.3.</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Языковая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другими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графическими</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средствами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акростих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точка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исправление</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использование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надстрочного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знака</w:t>
      </w:r>
      <w:r w:rsidRPr="00A33DB8">
        <w:rPr>
          <w:rFonts w:ascii="Times New Roman" w:eastAsia="Times New Roman" w:hAnsi="Times New Roman" w:cs="Times New Roman"/>
          <w:kern w:val="0"/>
          <w:sz w:val="28"/>
          <w:szCs w:val="28"/>
          <w:lang w:eastAsia="ru-RU"/>
        </w:rPr>
        <w:tab/>
        <w:t>122</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2.2.4. </w:t>
      </w:r>
      <w:r w:rsidRPr="00A33DB8">
        <w:rPr>
          <w:rFonts w:ascii="Times New Roman" w:eastAsia="Times New Roman" w:hAnsi="Times New Roman" w:cs="Times New Roman" w:hint="eastAsia"/>
          <w:kern w:val="0"/>
          <w:sz w:val="28"/>
          <w:szCs w:val="28"/>
          <w:lang w:eastAsia="ru-RU"/>
        </w:rPr>
        <w:t>Обыгрывание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отаббревиатурных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производных</w:t>
      </w:r>
      <w:r w:rsidRPr="00A33DB8">
        <w:rPr>
          <w:rFonts w:ascii="Times New Roman" w:eastAsia="Times New Roman" w:hAnsi="Times New Roman" w:cs="Times New Roman"/>
          <w:kern w:val="0"/>
          <w:sz w:val="28"/>
          <w:szCs w:val="28"/>
          <w:lang w:eastAsia="ru-RU"/>
        </w:rPr>
        <w:tab/>
        <w:t>127</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ГЛАВА</w:t>
      </w:r>
      <w:r w:rsidRPr="00A33DB8">
        <w:rPr>
          <w:rFonts w:ascii="Times New Roman" w:eastAsia="Times New Roman" w:hAnsi="Times New Roman" w:cs="Times New Roman"/>
          <w:kern w:val="0"/>
          <w:sz w:val="28"/>
          <w:szCs w:val="28"/>
          <w:lang w:eastAsia="ru-RU"/>
        </w:rPr>
        <w:t xml:space="preserve"> III. </w:t>
      </w:r>
      <w:r w:rsidRPr="00A33DB8">
        <w:rPr>
          <w:rFonts w:ascii="Times New Roman" w:eastAsia="Times New Roman" w:hAnsi="Times New Roman" w:cs="Times New Roman" w:hint="eastAsia"/>
          <w:kern w:val="0"/>
          <w:sz w:val="28"/>
          <w:szCs w:val="28"/>
          <w:lang w:eastAsia="ru-RU"/>
        </w:rPr>
        <w:t>ЯЗЫКОВАЯ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ПРАГМАТИЧЕСКИЙ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АСПЕКТ</w:t>
      </w:r>
      <w:r w:rsidRPr="00A33DB8">
        <w:rPr>
          <w:rFonts w:ascii="Times New Roman" w:eastAsia="Times New Roman" w:hAnsi="Times New Roman" w:cs="Times New Roman"/>
          <w:kern w:val="0"/>
          <w:sz w:val="28"/>
          <w:szCs w:val="28"/>
          <w:lang w:eastAsia="ru-RU"/>
        </w:rPr>
        <w:tab/>
        <w:t>131</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Функционирование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аббревиатурами</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медиатексте</w:t>
      </w:r>
      <w:r w:rsidRPr="00A33DB8">
        <w:rPr>
          <w:rFonts w:ascii="Times New Roman" w:eastAsia="Times New Roman" w:hAnsi="Times New Roman" w:cs="Times New Roman"/>
          <w:kern w:val="0"/>
          <w:sz w:val="28"/>
          <w:szCs w:val="28"/>
          <w:lang w:eastAsia="ru-RU"/>
        </w:rPr>
        <w:tab/>
        <w:t>131</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3.1.1.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Особенности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функционирования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категории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оценочности</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СМК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kern w:val="0"/>
          <w:sz w:val="28"/>
          <w:szCs w:val="28"/>
          <w:lang w:eastAsia="ru-RU"/>
        </w:rPr>
        <w:tab/>
        <w:t>133</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3.1.1.1.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Обыгрывание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оценки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власти</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политической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ситуации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стране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мире</w:t>
      </w:r>
      <w:r w:rsidRPr="00A33DB8">
        <w:rPr>
          <w:rFonts w:ascii="Times New Roman" w:eastAsia="Times New Roman" w:hAnsi="Times New Roman" w:cs="Times New Roman"/>
          <w:kern w:val="0"/>
          <w:sz w:val="28"/>
          <w:szCs w:val="28"/>
          <w:lang w:eastAsia="ru-RU"/>
        </w:rPr>
        <w:tab/>
        <w:t>139</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3.1.1.2.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Отношение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экономическим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социальным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явлениям</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ab/>
        <w:t>155</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3.1.1.3.</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Оценка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культурных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составляющих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жизни</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общества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через</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аббревиатурами</w:t>
      </w:r>
      <w:r w:rsidRPr="00A33DB8">
        <w:rPr>
          <w:rFonts w:ascii="Times New Roman" w:eastAsia="Times New Roman" w:hAnsi="Times New Roman" w:cs="Times New Roman"/>
          <w:kern w:val="0"/>
          <w:sz w:val="28"/>
          <w:szCs w:val="28"/>
          <w:lang w:eastAsia="ru-RU"/>
        </w:rPr>
        <w:tab/>
        <w:t>159</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3.1.2.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Обыгрывание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Интернет</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коммуникации</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сокращения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смс</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коммуникации</w:t>
      </w:r>
      <w:r w:rsidRPr="00A33DB8">
        <w:rPr>
          <w:rFonts w:ascii="Times New Roman" w:eastAsia="Times New Roman" w:hAnsi="Times New Roman" w:cs="Times New Roman"/>
          <w:kern w:val="0"/>
          <w:sz w:val="28"/>
          <w:szCs w:val="28"/>
          <w:lang w:eastAsia="ru-RU"/>
        </w:rPr>
        <w:tab/>
        <w:t>162</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3.1.3.</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вопросу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удачности</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неудачности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ab/>
        <w:t>169</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Обыгрывание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других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сферах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языка</w:t>
      </w:r>
      <w:r w:rsidRPr="00A33DB8">
        <w:rPr>
          <w:rFonts w:ascii="Times New Roman" w:eastAsia="Times New Roman" w:hAnsi="Times New Roman" w:cs="Times New Roman"/>
          <w:kern w:val="0"/>
          <w:sz w:val="28"/>
          <w:szCs w:val="28"/>
          <w:lang w:eastAsia="ru-RU"/>
        </w:rPr>
        <w:tab/>
        <w:t>179</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3.2.1.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Игра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аббревиатурами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молодежном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сленге</w:t>
      </w:r>
      <w:r w:rsidRPr="00A33DB8">
        <w:rPr>
          <w:rFonts w:ascii="Times New Roman" w:eastAsia="Times New Roman" w:hAnsi="Times New Roman" w:cs="Times New Roman"/>
          <w:kern w:val="0"/>
          <w:sz w:val="28"/>
          <w:szCs w:val="28"/>
          <w:lang w:eastAsia="ru-RU"/>
        </w:rPr>
        <w:tab/>
        <w:t>179</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3.2.2.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Игра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аббревиатурами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компьютерном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жаргоне</w:t>
      </w:r>
      <w:r w:rsidRPr="00A33DB8">
        <w:rPr>
          <w:rFonts w:ascii="Times New Roman" w:eastAsia="Times New Roman" w:hAnsi="Times New Roman" w:cs="Times New Roman"/>
          <w:kern w:val="0"/>
          <w:sz w:val="28"/>
          <w:szCs w:val="28"/>
          <w:lang w:eastAsia="ru-RU"/>
        </w:rPr>
        <w:tab/>
        <w:t>183</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3.2.3.</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Обыгрывание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художественной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литературы</w:t>
      </w:r>
      <w:r w:rsidRPr="00A33DB8">
        <w:rPr>
          <w:rFonts w:ascii="Times New Roman" w:eastAsia="Times New Roman" w:hAnsi="Times New Roman" w:cs="Times New Roman"/>
          <w:kern w:val="0"/>
          <w:sz w:val="28"/>
          <w:szCs w:val="28"/>
          <w:lang w:eastAsia="ru-RU"/>
        </w:rPr>
        <w:tab/>
        <w:t>188</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ЗАКЛЮЧЕНИЕ</w:t>
      </w:r>
      <w:r w:rsidRPr="00A33DB8">
        <w:rPr>
          <w:rFonts w:ascii="Times New Roman" w:eastAsia="Times New Roman" w:hAnsi="Times New Roman" w:cs="Times New Roman"/>
          <w:kern w:val="0"/>
          <w:sz w:val="28"/>
          <w:szCs w:val="28"/>
          <w:lang w:eastAsia="ru-RU"/>
        </w:rPr>
        <w:tab/>
        <w:t>196</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БИБЛИОГРАФИЯ</w:t>
      </w:r>
      <w:r w:rsidRPr="00A33DB8">
        <w:rPr>
          <w:rFonts w:ascii="Times New Roman" w:eastAsia="Times New Roman" w:hAnsi="Times New Roman" w:cs="Times New Roman"/>
          <w:kern w:val="0"/>
          <w:sz w:val="28"/>
          <w:szCs w:val="28"/>
          <w:lang w:eastAsia="ru-RU"/>
        </w:rPr>
        <w:tab/>
        <w:t>201</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ПРИЛОЖЕНИЯ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kern w:val="0"/>
          <w:sz w:val="28"/>
          <w:szCs w:val="28"/>
          <w:lang w:eastAsia="ru-RU"/>
        </w:rPr>
        <w:tab/>
        <w:t>228</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 </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4 </w:t>
      </w:r>
      <w:r w:rsidRPr="00A33DB8">
        <w:rPr>
          <w:rFonts w:ascii="Times New Roman" w:eastAsia="Times New Roman" w:hAnsi="Times New Roman" w:cs="Times New Roman" w:hint="eastAsia"/>
          <w:kern w:val="0"/>
          <w:sz w:val="28"/>
          <w:szCs w:val="28"/>
          <w:lang w:eastAsia="ru-RU"/>
        </w:rPr>
        <w:t>ВВЕДЕНИЕ</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Аббревиация</w:t>
      </w:r>
      <w:r w:rsidRPr="00A33DB8">
        <w:rPr>
          <w:rFonts w:ascii="Times New Roman" w:eastAsia="Times New Roman" w:hAnsi="Times New Roman" w:cs="Times New Roman"/>
          <w:kern w:val="0"/>
          <w:sz w:val="28"/>
          <w:szCs w:val="28"/>
          <w:lang w:eastAsia="ru-RU"/>
        </w:rPr>
        <w:t xml:space="preserve"> - </w:t>
      </w:r>
      <w:r w:rsidRPr="00A33DB8">
        <w:rPr>
          <w:rFonts w:ascii="Times New Roman" w:eastAsia="Times New Roman" w:hAnsi="Times New Roman" w:cs="Times New Roman" w:hint="eastAsia"/>
          <w:kern w:val="0"/>
          <w:sz w:val="28"/>
          <w:szCs w:val="28"/>
          <w:lang w:eastAsia="ru-RU"/>
        </w:rPr>
        <w:t>это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один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из</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специфических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субстантивных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имен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существительных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самой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богатой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тельном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отношении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части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речи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выполняет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компрессивную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уплотнения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текста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создавая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более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краткие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чем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соотносительное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словосочетание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номинации</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Аббревиация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это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сложное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многогранное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явление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уходящее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своими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корнями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глубокое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прошлое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следует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отметить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что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этот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развился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достаточно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мощно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только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послеок¬тябрьский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период</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Именно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после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взрыва»</w:t>
      </w:r>
      <w:r w:rsidRPr="00A33DB8">
        <w:rPr>
          <w:rFonts w:ascii="Times New Roman" w:eastAsia="Times New Roman" w:hAnsi="Times New Roman" w:cs="Times New Roman"/>
          <w:kern w:val="0"/>
          <w:sz w:val="28"/>
          <w:szCs w:val="28"/>
          <w:lang w:eastAsia="ru-RU"/>
        </w:rPr>
        <w:t xml:space="preserve"> 1917 </w:t>
      </w:r>
      <w:r w:rsidRPr="00A33DB8">
        <w:rPr>
          <w:rFonts w:ascii="Times New Roman" w:eastAsia="Times New Roman" w:hAnsi="Times New Roman" w:cs="Times New Roman" w:hint="eastAsia"/>
          <w:kern w:val="0"/>
          <w:sz w:val="28"/>
          <w:szCs w:val="28"/>
          <w:lang w:eastAsia="ru-RU"/>
        </w:rPr>
        <w:t>года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об¬рел</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продуктивность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получил</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общеязыковое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распространение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выработались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укрепились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основные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разновидности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модели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создания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начал¬ся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продолжается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процесс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совершенствования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норм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ее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функционирования</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нашему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времени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изучении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достигнуты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несомненные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успехи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Преодолен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«барьер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недоверия»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сокращению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который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мешал</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более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глубокому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изучению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этого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процесса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30</w:t>
      </w:r>
      <w:r w:rsidRPr="00A33DB8">
        <w:rPr>
          <w:rFonts w:ascii="Times New Roman" w:eastAsia="Times New Roman" w:hAnsi="Times New Roman" w:cs="Times New Roman" w:hint="eastAsia"/>
          <w:kern w:val="0"/>
          <w:sz w:val="28"/>
          <w:szCs w:val="28"/>
          <w:lang w:eastAsia="ru-RU"/>
        </w:rPr>
        <w:t>—</w:t>
      </w:r>
      <w:r w:rsidRPr="00A33DB8">
        <w:rPr>
          <w:rFonts w:ascii="Times New Roman" w:eastAsia="Times New Roman" w:hAnsi="Times New Roman" w:cs="Times New Roman"/>
          <w:kern w:val="0"/>
          <w:sz w:val="28"/>
          <w:szCs w:val="28"/>
          <w:lang w:eastAsia="ru-RU"/>
        </w:rPr>
        <w:t>40-</w:t>
      </w:r>
      <w:r w:rsidRPr="00A33DB8">
        <w:rPr>
          <w:rFonts w:ascii="Times New Roman" w:eastAsia="Times New Roman" w:hAnsi="Times New Roman" w:cs="Times New Roman" w:hint="eastAsia"/>
          <w:kern w:val="0"/>
          <w:sz w:val="28"/>
          <w:szCs w:val="28"/>
          <w:lang w:eastAsia="ru-RU"/>
        </w:rPr>
        <w:t>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гг</w:t>
      </w:r>
      <w:r w:rsidRPr="00A33DB8">
        <w:rPr>
          <w:rFonts w:ascii="Times New Roman" w:eastAsia="Times New Roman" w:hAnsi="Times New Roman" w:cs="Times New Roman"/>
          <w:kern w:val="0"/>
          <w:sz w:val="28"/>
          <w:szCs w:val="28"/>
          <w:lang w:eastAsia="ru-RU"/>
        </w:rPr>
        <w:t xml:space="preserve">. XX </w:t>
      </w:r>
      <w:r w:rsidRPr="00A33DB8">
        <w:rPr>
          <w:rFonts w:ascii="Times New Roman" w:eastAsia="Times New Roman" w:hAnsi="Times New Roman" w:cs="Times New Roman" w:hint="eastAsia"/>
          <w:kern w:val="0"/>
          <w:sz w:val="28"/>
          <w:szCs w:val="28"/>
          <w:lang w:eastAsia="ru-RU"/>
        </w:rPr>
        <w:t>века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утвер¬ждалось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что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идут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убыль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считалось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науч¬ным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долгом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осудить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зачислить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категорию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«неполноцен¬ных»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засоряющих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имеющих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будущего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сам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факт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длитель¬ного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непрекращающегося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использования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сокращенных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утвердил</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об¬ратное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более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что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достигла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зрелости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только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других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языках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это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дало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новые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перспективы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исследованиям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Алек¬сеев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заявляет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«Трудно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поверить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неполноценность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наименований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которые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полстолетия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обслуживали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общество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своей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массе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подверглись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замене»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Алексеев</w:t>
      </w:r>
      <w:r w:rsidRPr="00A33DB8">
        <w:rPr>
          <w:rFonts w:ascii="Times New Roman" w:eastAsia="Times New Roman" w:hAnsi="Times New Roman" w:cs="Times New Roman"/>
          <w:kern w:val="0"/>
          <w:sz w:val="28"/>
          <w:szCs w:val="28"/>
          <w:lang w:eastAsia="ru-RU"/>
        </w:rPr>
        <w:t>, 1977: 22].</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Наша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эпоха</w:t>
      </w:r>
      <w:r w:rsidRPr="00A33DB8">
        <w:rPr>
          <w:rFonts w:ascii="Times New Roman" w:eastAsia="Times New Roman" w:hAnsi="Times New Roman" w:cs="Times New Roman"/>
          <w:kern w:val="0"/>
          <w:sz w:val="28"/>
          <w:szCs w:val="28"/>
          <w:lang w:eastAsia="ru-RU"/>
        </w:rPr>
        <w:t xml:space="preserve"> - </w:t>
      </w:r>
      <w:r w:rsidRPr="00A33DB8">
        <w:rPr>
          <w:rFonts w:ascii="Times New Roman" w:eastAsia="Times New Roman" w:hAnsi="Times New Roman" w:cs="Times New Roman" w:hint="eastAsia"/>
          <w:kern w:val="0"/>
          <w:sz w:val="28"/>
          <w:szCs w:val="28"/>
          <w:lang w:eastAsia="ru-RU"/>
        </w:rPr>
        <w:t>время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активной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протяжении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десятилетий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вопреки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прогнозам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многих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предсказателей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только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утратили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своей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продуктивности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остались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явлением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массо</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 </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5 </w:t>
      </w:r>
      <w:r w:rsidRPr="00A33DB8">
        <w:rPr>
          <w:rFonts w:ascii="Times New Roman" w:eastAsia="Times New Roman" w:hAnsi="Times New Roman" w:cs="Times New Roman" w:hint="eastAsia"/>
          <w:kern w:val="0"/>
          <w:sz w:val="28"/>
          <w:szCs w:val="28"/>
          <w:lang w:eastAsia="ru-RU"/>
        </w:rPr>
        <w:t>вым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развивающимся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совершенствующимся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Количество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всех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типов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растет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что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подмечено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многими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исследователями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Несомненно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встает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вопрос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активизации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роли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сознании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эпохи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будущем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этого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словообразования</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Вышеперечисленное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обусловливает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актуальность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предпринятого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следования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бурном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развитии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рубеже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веков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фоне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эмо</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циональной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нагруженности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влияния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экст</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ралингвистических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факторов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появляется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множество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заметных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тенденций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природу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перспективу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которых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необходимо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изучить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ситуация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характеризуется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стремлением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использованию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игровых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приемов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практически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всех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сферах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словесности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Обращение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вопросу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связано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интенсификацией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этого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процесса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последних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исследовании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делается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попыт¬ка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проанализировать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это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явление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сущностной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прагматической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точек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зрения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используя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«живой»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материал</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Как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известно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сферы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действия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 </w:t>
      </w:r>
      <w:r w:rsidRPr="00A33DB8">
        <w:rPr>
          <w:rFonts w:ascii="Times New Roman" w:eastAsia="Times New Roman" w:hAnsi="Times New Roman" w:cs="Times New Roman" w:hint="eastAsia"/>
          <w:kern w:val="0"/>
          <w:sz w:val="28"/>
          <w:szCs w:val="28"/>
          <w:lang w:eastAsia="ru-RU"/>
        </w:rPr>
        <w:t>деловая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публи</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цистическая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речь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Основными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качествами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считаются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строгость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близость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формулам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нашем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исследовании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отойдя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традиционного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взгля¬да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«скучные»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рассматриваем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несколько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необычном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ключе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отвечаем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вопрос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«Могут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быть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средством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Теоретической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базой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нашего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послужили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труды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области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Алексеева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Алиевой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Барановой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Безруковой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Валгиной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Ф</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Журавлева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Зеле¬нина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Е</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Земской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Ильясовой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Г</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Костомарова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Лейчика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Намитоковой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Нефляшевой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Поповой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Рацибурской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З</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Санни</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кова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П</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Сковородникова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П</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Шаповаловой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Шапошникова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др</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Гипотеза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только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реализуют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номина</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тивную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компрессивную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рамках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стандарта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могут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себе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экспрессивную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обыгрывание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разными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способами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 </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6</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ными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прагматическими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установками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зависимости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сферы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функционирова¬ния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сокращений</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Объектом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являются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акронимы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составлен¬ные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начальным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звукам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буквам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исходного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словосочетания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последних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десятилетий</w:t>
      </w:r>
      <w:r w:rsidRPr="00A33DB8">
        <w:rPr>
          <w:rFonts w:ascii="Times New Roman" w:eastAsia="Times New Roman" w:hAnsi="Times New Roman" w:cs="Times New Roman"/>
          <w:kern w:val="0"/>
          <w:sz w:val="28"/>
          <w:szCs w:val="28"/>
          <w:lang w:eastAsia="ru-RU"/>
        </w:rPr>
        <w:t xml:space="preserve"> XX - </w:t>
      </w:r>
      <w:r w:rsidRPr="00A33DB8">
        <w:rPr>
          <w:rFonts w:ascii="Times New Roman" w:eastAsia="Times New Roman" w:hAnsi="Times New Roman" w:cs="Times New Roman" w:hint="eastAsia"/>
          <w:kern w:val="0"/>
          <w:sz w:val="28"/>
          <w:szCs w:val="28"/>
          <w:lang w:eastAsia="ru-RU"/>
        </w:rPr>
        <w:t>начала</w:t>
      </w:r>
      <w:r w:rsidRPr="00A33DB8">
        <w:rPr>
          <w:rFonts w:ascii="Times New Roman" w:eastAsia="Times New Roman" w:hAnsi="Times New Roman" w:cs="Times New Roman"/>
          <w:kern w:val="0"/>
          <w:sz w:val="28"/>
          <w:szCs w:val="28"/>
          <w:lang w:eastAsia="ru-RU"/>
        </w:rPr>
        <w:t xml:space="preserve"> XXI </w:t>
      </w:r>
      <w:r w:rsidRPr="00A33DB8">
        <w:rPr>
          <w:rFonts w:ascii="Times New Roman" w:eastAsia="Times New Roman" w:hAnsi="Times New Roman" w:cs="Times New Roman" w:hint="eastAsia"/>
          <w:kern w:val="0"/>
          <w:sz w:val="28"/>
          <w:szCs w:val="28"/>
          <w:lang w:eastAsia="ru-RU"/>
        </w:rPr>
        <w:t>века</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Предмет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исследования</w:t>
      </w:r>
      <w:r w:rsidRPr="00A33DB8">
        <w:rPr>
          <w:rFonts w:ascii="Times New Roman" w:eastAsia="Times New Roman" w:hAnsi="Times New Roman" w:cs="Times New Roman"/>
          <w:kern w:val="0"/>
          <w:sz w:val="28"/>
          <w:szCs w:val="28"/>
          <w:lang w:eastAsia="ru-RU"/>
        </w:rPr>
        <w:t xml:space="preserve"> - </w:t>
      </w:r>
      <w:r w:rsidRPr="00A33DB8">
        <w:rPr>
          <w:rFonts w:ascii="Times New Roman" w:eastAsia="Times New Roman" w:hAnsi="Times New Roman" w:cs="Times New Roman" w:hint="eastAsia"/>
          <w:kern w:val="0"/>
          <w:sz w:val="28"/>
          <w:szCs w:val="28"/>
          <w:lang w:eastAsia="ru-RU"/>
        </w:rPr>
        <w:t>словопроизводство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словотворчество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Целью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нашего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является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анализ</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словообра¬зовательного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стандарта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экспрессии</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Поставленная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цель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предполагает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решение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следующих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задач</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Исследовать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историю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состояние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вопроса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Представить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историю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состояние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вопроса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целом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частности</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Выделить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охарактеризовать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основные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приемы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бревиации</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4.</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Рассмотреть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особенности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медиатексте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упором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публицистику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молодежном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компьютерном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жаргоне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художе¬ственной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литературы</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5.</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Показать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роль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реализацию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социаль</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оценочности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СМИ</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6.</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Выявить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критерии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удачности</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неудачности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Источниками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фактического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материала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послужили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центральные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газе¬ты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журналы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значимые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информационном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пространстве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«Ком¬сомольская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правда»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«Аргументы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факты»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«Московский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комсомолец»</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«Из¬вестия»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«Версия»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«Итоги»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репортер»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телевизионные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про¬граммы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примеры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из</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Интернета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материал</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словарей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 </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7</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Составлена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собственная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картотека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насчитывающая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около</w:t>
      </w:r>
      <w:r w:rsidRPr="00A33DB8">
        <w:rPr>
          <w:rFonts w:ascii="Times New Roman" w:eastAsia="Times New Roman" w:hAnsi="Times New Roman" w:cs="Times New Roman"/>
          <w:kern w:val="0"/>
          <w:sz w:val="28"/>
          <w:szCs w:val="28"/>
          <w:lang w:eastAsia="ru-RU"/>
        </w:rPr>
        <w:t xml:space="preserve"> 700 </w:t>
      </w:r>
      <w:r w:rsidRPr="00A33DB8">
        <w:rPr>
          <w:rFonts w:ascii="Times New Roman" w:eastAsia="Times New Roman" w:hAnsi="Times New Roman" w:cs="Times New Roman" w:hint="eastAsia"/>
          <w:kern w:val="0"/>
          <w:sz w:val="28"/>
          <w:szCs w:val="28"/>
          <w:lang w:eastAsia="ru-RU"/>
        </w:rPr>
        <w:t>примеров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обыгрывания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 </w:t>
      </w:r>
      <w:r w:rsidRPr="00A33DB8">
        <w:rPr>
          <w:rFonts w:ascii="Times New Roman" w:eastAsia="Times New Roman" w:hAnsi="Times New Roman" w:cs="Times New Roman" w:hint="eastAsia"/>
          <w:kern w:val="0"/>
          <w:sz w:val="28"/>
          <w:szCs w:val="28"/>
          <w:lang w:eastAsia="ru-RU"/>
        </w:rPr>
        <w:t>иллюстрации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из</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газетных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рекламных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художест¬венных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текстов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Цель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задачи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материал</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определяют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выбор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соответст</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вующих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методов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лингвистического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анализа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исследовании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применялись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ме¬тоды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контекстуального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компонентного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прагматического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анализа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описатель¬ный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метод</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применением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приемов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сопоставления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обобщения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классифика¬ции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статистический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метод</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Положения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выносимые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защиту</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1.</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Тенденция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экспрессивному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употреблению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возникшая</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столетие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назад</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художественной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литературы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разговорной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речи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укре¬</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пилась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получила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прочное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развитие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XX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публицистике</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она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стала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заметным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явлением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начале</w:t>
      </w:r>
      <w:r w:rsidRPr="00A33DB8">
        <w:rPr>
          <w:rFonts w:ascii="Times New Roman" w:eastAsia="Times New Roman" w:hAnsi="Times New Roman" w:cs="Times New Roman"/>
          <w:kern w:val="0"/>
          <w:sz w:val="28"/>
          <w:szCs w:val="28"/>
          <w:lang w:eastAsia="ru-RU"/>
        </w:rPr>
        <w:t xml:space="preserve"> XXI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Доказательством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этому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является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расширение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арсенала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игровых</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средств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расшифровке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распространен¬</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начале</w:t>
      </w:r>
      <w:r w:rsidRPr="00A33DB8">
        <w:rPr>
          <w:rFonts w:ascii="Times New Roman" w:eastAsia="Times New Roman" w:hAnsi="Times New Roman" w:cs="Times New Roman"/>
          <w:kern w:val="0"/>
          <w:sz w:val="28"/>
          <w:szCs w:val="28"/>
          <w:lang w:eastAsia="ru-RU"/>
        </w:rPr>
        <w:t xml:space="preserve"> XX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добавился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двойной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мотивации</w:t>
      </w:r>
      <w:r w:rsidRPr="00A33DB8">
        <w:rPr>
          <w:rFonts w:ascii="Times New Roman" w:eastAsia="Times New Roman" w:hAnsi="Times New Roman" w:cs="Times New Roman"/>
          <w:kern w:val="0"/>
          <w:sz w:val="28"/>
          <w:szCs w:val="28"/>
          <w:lang w:eastAsia="ru-RU"/>
        </w:rPr>
        <w:t xml:space="preserve"> (1960-1970-</w:t>
      </w:r>
      <w:r w:rsidRPr="00A33DB8">
        <w:rPr>
          <w:rFonts w:ascii="Times New Roman" w:eastAsia="Times New Roman" w:hAnsi="Times New Roman" w:cs="Times New Roman" w:hint="eastAsia"/>
          <w:kern w:val="0"/>
          <w:sz w:val="28"/>
          <w:szCs w:val="28"/>
          <w:lang w:eastAsia="ru-RU"/>
        </w:rPr>
        <w:t>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гг</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графические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прописной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буквой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использование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латиницы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других</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графических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средств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акростиха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точки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исправления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надстрочного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знака</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обыгрывание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отаббревиатурньтх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производных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последние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десятилетия</w:t>
      </w:r>
      <w:r w:rsidRPr="00A33DB8">
        <w:rPr>
          <w:rFonts w:ascii="Times New Roman" w:eastAsia="Times New Roman" w:hAnsi="Times New Roman" w:cs="Times New Roman"/>
          <w:kern w:val="0"/>
          <w:sz w:val="28"/>
          <w:szCs w:val="28"/>
          <w:lang w:eastAsia="ru-RU"/>
        </w:rPr>
        <w:t xml:space="preserve"> XX </w:t>
      </w:r>
      <w:r w:rsidRPr="00A33DB8">
        <w:rPr>
          <w:rFonts w:ascii="Times New Roman" w:eastAsia="Times New Roman" w:hAnsi="Times New Roman" w:cs="Times New Roman" w:hint="eastAsia"/>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начало</w:t>
      </w:r>
      <w:r w:rsidRPr="00A33DB8">
        <w:rPr>
          <w:rFonts w:ascii="Times New Roman" w:eastAsia="Times New Roman" w:hAnsi="Times New Roman" w:cs="Times New Roman"/>
          <w:kern w:val="0"/>
          <w:sz w:val="28"/>
          <w:szCs w:val="28"/>
          <w:lang w:eastAsia="ru-RU"/>
        </w:rPr>
        <w:t xml:space="preserve"> XXI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3.</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Языковая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полифункциональна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Прагматическая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направленность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различных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сферах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проявляется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разному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первый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план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выходит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формирования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социальной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оценки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воздействия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молодежном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сленге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компьютерном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жаргоне</w:t>
      </w:r>
      <w:r w:rsidRPr="00A33DB8">
        <w:rPr>
          <w:rFonts w:ascii="Times New Roman" w:eastAsia="Times New Roman" w:hAnsi="Times New Roman" w:cs="Times New Roman"/>
          <w:kern w:val="0"/>
          <w:sz w:val="28"/>
          <w:szCs w:val="28"/>
          <w:lang w:eastAsia="ru-RU"/>
        </w:rPr>
        <w:t xml:space="preserve"> - </w:t>
      </w:r>
      <w:r w:rsidRPr="00A33DB8">
        <w:rPr>
          <w:rFonts w:ascii="Times New Roman" w:eastAsia="Times New Roman" w:hAnsi="Times New Roman" w:cs="Times New Roman" w:hint="eastAsia"/>
          <w:kern w:val="0"/>
          <w:sz w:val="28"/>
          <w:szCs w:val="28"/>
          <w:lang w:eastAsia="ru-RU"/>
        </w:rPr>
        <w:t>развлекатель</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криптолалическая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художественной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литературы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исключительно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эстетическая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развлекательная</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4.</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Языковая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может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рассматриваться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позиции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удач</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неудачности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Под</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удачной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предлагается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понимать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лишенную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дез¬ориентирующего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компонента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этичную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привлекающую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своей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новизной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ори¬гинальностью</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 </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8 </w:t>
      </w:r>
      <w:r w:rsidRPr="00A33DB8">
        <w:rPr>
          <w:rFonts w:ascii="Times New Roman" w:eastAsia="Times New Roman" w:hAnsi="Times New Roman" w:cs="Times New Roman" w:hint="eastAsia"/>
          <w:kern w:val="0"/>
          <w:sz w:val="28"/>
          <w:szCs w:val="28"/>
          <w:lang w:eastAsia="ru-RU"/>
        </w:rPr>
        <w:t>Научная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новизна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диссертации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заключается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следующем</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впервые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дан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всесторонний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анализ</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аспекте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словотворче¬ства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введен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оборот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новый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неисследованный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материал</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предложена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целостная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классификация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приемов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бревиации</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показаны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особенности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функционирования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способов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приемов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различных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сферах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языка</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Теоретическая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значимость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Материалы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диссертации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вносят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теоретиче¬ский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вклад</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разработку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общей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теории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окказионального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прагмалингвистики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экспрессивной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стилистики</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Практическая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значимость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работы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определяется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возможностью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пользовать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ее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материалы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преподавании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общих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специальных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курсов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игре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стилистике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словообразованию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составлении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словарей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новых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слов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аббревиатур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Работа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представляет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интерес</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для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журна¬листов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специалистов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рекламного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дела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интересующихся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приемами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воздействия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потребителя</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Апробация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работы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Основные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результаты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обсуждались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ежегодных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студенческих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аспирантских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конференциях</w:t>
      </w:r>
      <w:r w:rsidRPr="00A33DB8">
        <w:rPr>
          <w:rFonts w:ascii="Times New Roman" w:eastAsia="Times New Roman" w:hAnsi="Times New Roman" w:cs="Times New Roman"/>
          <w:kern w:val="0"/>
          <w:sz w:val="28"/>
          <w:szCs w:val="28"/>
          <w:lang w:eastAsia="ru-RU"/>
        </w:rPr>
        <w:t xml:space="preserve"> (2002,  2004,</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2005</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г</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межвузовской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конференции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посвященной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юбилею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ф</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проф</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Ю</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Власовой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«Функционально</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системный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подход</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ванию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единиц</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разных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уровней»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Ростов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Д</w:t>
      </w:r>
      <w:r w:rsidRPr="00A33DB8">
        <w:rPr>
          <w:rFonts w:ascii="Times New Roman" w:eastAsia="Times New Roman" w:hAnsi="Times New Roman" w:cs="Times New Roman"/>
          <w:kern w:val="0"/>
          <w:sz w:val="28"/>
          <w:szCs w:val="28"/>
          <w:lang w:eastAsia="ru-RU"/>
        </w:rPr>
        <w:t>, 2004); 5-</w:t>
      </w:r>
      <w:r w:rsidRPr="00A33DB8">
        <w:rPr>
          <w:rFonts w:ascii="Times New Roman" w:eastAsia="Times New Roman" w:hAnsi="Times New Roman" w:cs="Times New Roman" w:hint="eastAsia"/>
          <w:kern w:val="0"/>
          <w:sz w:val="28"/>
          <w:szCs w:val="28"/>
          <w:lang w:eastAsia="ru-RU"/>
        </w:rPr>
        <w:t>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Всероссий¬ской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конференции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мышление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психологические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лингвис¬тические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аспекты»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Пенза</w:t>
      </w:r>
      <w:r w:rsidRPr="00A33DB8">
        <w:rPr>
          <w:rFonts w:ascii="Times New Roman" w:eastAsia="Times New Roman" w:hAnsi="Times New Roman" w:cs="Times New Roman"/>
          <w:kern w:val="0"/>
          <w:sz w:val="28"/>
          <w:szCs w:val="28"/>
          <w:lang w:eastAsia="ru-RU"/>
        </w:rPr>
        <w:t xml:space="preserve">, 11-14 </w:t>
      </w:r>
      <w:r w:rsidRPr="00A33DB8">
        <w:rPr>
          <w:rFonts w:ascii="Times New Roman" w:eastAsia="Times New Roman" w:hAnsi="Times New Roman" w:cs="Times New Roman" w:hint="eastAsia"/>
          <w:kern w:val="0"/>
          <w:sz w:val="28"/>
          <w:szCs w:val="28"/>
          <w:lang w:eastAsia="ru-RU"/>
        </w:rPr>
        <w:t>мая</w:t>
      </w:r>
      <w:r w:rsidRPr="00A33DB8">
        <w:rPr>
          <w:rFonts w:ascii="Times New Roman" w:eastAsia="Times New Roman" w:hAnsi="Times New Roman" w:cs="Times New Roman"/>
          <w:kern w:val="0"/>
          <w:sz w:val="28"/>
          <w:szCs w:val="28"/>
          <w:lang w:eastAsia="ru-RU"/>
        </w:rPr>
        <w:t xml:space="preserve"> 2005 </w:t>
      </w:r>
      <w:r w:rsidRPr="00A33DB8">
        <w:rPr>
          <w:rFonts w:ascii="Times New Roman" w:eastAsia="Times New Roman" w:hAnsi="Times New Roman" w:cs="Times New Roman" w:hint="eastAsia"/>
          <w:kern w:val="0"/>
          <w:sz w:val="28"/>
          <w:szCs w:val="28"/>
          <w:lang w:eastAsia="ru-RU"/>
        </w:rPr>
        <w:t>г</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Всероссийской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кон¬ференции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как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система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деятельность»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посвященной</w:t>
      </w:r>
      <w:r w:rsidRPr="00A33DB8">
        <w:rPr>
          <w:rFonts w:ascii="Times New Roman" w:eastAsia="Times New Roman" w:hAnsi="Times New Roman" w:cs="Times New Roman"/>
          <w:kern w:val="0"/>
          <w:sz w:val="28"/>
          <w:szCs w:val="28"/>
          <w:lang w:eastAsia="ru-RU"/>
        </w:rPr>
        <w:t xml:space="preserve"> 80-</w:t>
      </w:r>
      <w:r w:rsidRPr="00A33DB8">
        <w:rPr>
          <w:rFonts w:ascii="Times New Roman" w:eastAsia="Times New Roman" w:hAnsi="Times New Roman" w:cs="Times New Roman" w:hint="eastAsia"/>
          <w:kern w:val="0"/>
          <w:sz w:val="28"/>
          <w:szCs w:val="28"/>
          <w:lang w:eastAsia="ru-RU"/>
        </w:rPr>
        <w:t>летию</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про¬фессора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Ю</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Гвоздарева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Ростов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Д</w:t>
      </w:r>
      <w:r w:rsidRPr="00A33DB8">
        <w:rPr>
          <w:rFonts w:ascii="Times New Roman" w:eastAsia="Times New Roman" w:hAnsi="Times New Roman" w:cs="Times New Roman"/>
          <w:kern w:val="0"/>
          <w:sz w:val="28"/>
          <w:szCs w:val="28"/>
          <w:lang w:eastAsia="ru-RU"/>
        </w:rPr>
        <w:t>, 2005); 10-</w:t>
      </w:r>
      <w:r w:rsidRPr="00A33DB8">
        <w:rPr>
          <w:rFonts w:ascii="Times New Roman" w:eastAsia="Times New Roman" w:hAnsi="Times New Roman" w:cs="Times New Roman" w:hint="eastAsia"/>
          <w:kern w:val="0"/>
          <w:sz w:val="28"/>
          <w:szCs w:val="28"/>
          <w:lang w:eastAsia="ru-RU"/>
        </w:rPr>
        <w:t>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научно</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практической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кон¬ференции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вузов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Юга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России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общество»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Ростов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Д</w:t>
      </w:r>
      <w:r w:rsidRPr="00A33DB8">
        <w:rPr>
          <w:rFonts w:ascii="Times New Roman" w:eastAsia="Times New Roman" w:hAnsi="Times New Roman" w:cs="Times New Roman"/>
          <w:kern w:val="0"/>
          <w:sz w:val="28"/>
          <w:szCs w:val="28"/>
          <w:lang w:eastAsia="ru-RU"/>
        </w:rPr>
        <w:t xml:space="preserve">, 2006); </w:t>
      </w:r>
      <w:r w:rsidRPr="00A33DB8">
        <w:rPr>
          <w:rFonts w:ascii="Times New Roman" w:eastAsia="Times New Roman" w:hAnsi="Times New Roman" w:cs="Times New Roman" w:hint="eastAsia"/>
          <w:kern w:val="0"/>
          <w:sz w:val="28"/>
          <w:szCs w:val="28"/>
          <w:lang w:eastAsia="ru-RU"/>
        </w:rPr>
        <w:t>Всерос¬сийской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конференции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тенденции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функционирования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культура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речи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вузовского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преподавателя»</w:t>
      </w:r>
      <w:r w:rsidRPr="00A33DB8">
        <w:rPr>
          <w:rFonts w:ascii="Times New Roman" w:eastAsia="Times New Roman" w:hAnsi="Times New Roman" w:cs="Times New Roman"/>
          <w:kern w:val="0"/>
          <w:sz w:val="28"/>
          <w:szCs w:val="28"/>
          <w:lang w:eastAsia="ru-RU"/>
        </w:rPr>
        <w:t xml:space="preserve"> (27-29 </w:t>
      </w:r>
      <w:r w:rsidRPr="00A33DB8">
        <w:rPr>
          <w:rFonts w:ascii="Times New Roman" w:eastAsia="Times New Roman" w:hAnsi="Times New Roman" w:cs="Times New Roman" w:hint="eastAsia"/>
          <w:kern w:val="0"/>
          <w:sz w:val="28"/>
          <w:szCs w:val="28"/>
          <w:lang w:eastAsia="ru-RU"/>
        </w:rPr>
        <w:t>ноября</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2006</w:t>
      </w:r>
      <w:r w:rsidRPr="00A33DB8">
        <w:rPr>
          <w:rFonts w:ascii="Times New Roman" w:eastAsia="Times New Roman" w:hAnsi="Times New Roman" w:cs="Times New Roman"/>
          <w:kern w:val="0"/>
          <w:sz w:val="28"/>
          <w:szCs w:val="28"/>
          <w:lang w:eastAsia="ru-RU"/>
        </w:rPr>
        <w:tab/>
      </w:r>
      <w:r w:rsidRPr="00A33DB8">
        <w:rPr>
          <w:rFonts w:ascii="Times New Roman" w:eastAsia="Times New Roman" w:hAnsi="Times New Roman" w:cs="Times New Roman" w:hint="eastAsia"/>
          <w:kern w:val="0"/>
          <w:sz w:val="28"/>
          <w:szCs w:val="28"/>
          <w:lang w:eastAsia="ru-RU"/>
        </w:rPr>
        <w:t>г</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Белгород</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Ш</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Международном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конгрессе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исследователей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русского</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 </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kern w:val="0"/>
          <w:sz w:val="28"/>
          <w:szCs w:val="28"/>
          <w:lang w:eastAsia="ru-RU"/>
        </w:rPr>
        <w:t xml:space="preserve">9 </w:t>
      </w:r>
      <w:r w:rsidRPr="00A33DB8">
        <w:rPr>
          <w:rFonts w:ascii="Times New Roman" w:eastAsia="Times New Roman" w:hAnsi="Times New Roman" w:cs="Times New Roman" w:hint="eastAsia"/>
          <w:kern w:val="0"/>
          <w:sz w:val="28"/>
          <w:szCs w:val="28"/>
          <w:lang w:eastAsia="ru-RU"/>
        </w:rPr>
        <w:t>языка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«Русский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исторические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судьбы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Москва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МГУ</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Ломоносова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филологический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факультет</w:t>
      </w:r>
      <w:r w:rsidRPr="00A33DB8">
        <w:rPr>
          <w:rFonts w:ascii="Times New Roman" w:eastAsia="Times New Roman" w:hAnsi="Times New Roman" w:cs="Times New Roman"/>
          <w:kern w:val="0"/>
          <w:sz w:val="28"/>
          <w:szCs w:val="28"/>
          <w:lang w:eastAsia="ru-RU"/>
        </w:rPr>
        <w:t xml:space="preserve">, 20-23 </w:t>
      </w:r>
      <w:r w:rsidRPr="00A33DB8">
        <w:rPr>
          <w:rFonts w:ascii="Times New Roman" w:eastAsia="Times New Roman" w:hAnsi="Times New Roman" w:cs="Times New Roman" w:hint="eastAsia"/>
          <w:kern w:val="0"/>
          <w:sz w:val="28"/>
          <w:szCs w:val="28"/>
          <w:lang w:eastAsia="ru-RU"/>
        </w:rPr>
        <w:t>марта</w:t>
      </w:r>
      <w:r w:rsidRPr="00A33DB8">
        <w:rPr>
          <w:rFonts w:ascii="Times New Roman" w:eastAsia="Times New Roman" w:hAnsi="Times New Roman" w:cs="Times New Roman"/>
          <w:kern w:val="0"/>
          <w:sz w:val="28"/>
          <w:szCs w:val="28"/>
          <w:lang w:eastAsia="ru-RU"/>
        </w:rPr>
        <w:t xml:space="preserve"> 2007 </w:t>
      </w:r>
      <w:r w:rsidRPr="00A33DB8">
        <w:rPr>
          <w:rFonts w:ascii="Times New Roman" w:eastAsia="Times New Roman" w:hAnsi="Times New Roman" w:cs="Times New Roman" w:hint="eastAsia"/>
          <w:kern w:val="0"/>
          <w:sz w:val="28"/>
          <w:szCs w:val="28"/>
          <w:lang w:eastAsia="ru-RU"/>
        </w:rPr>
        <w:t>г</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Ме¬ждународной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конференции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«Языковая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система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речевая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деятель¬ность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лингвокультурологический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прагматический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аспекты»</w:t>
      </w:r>
      <w:r w:rsidRPr="00A33DB8">
        <w:rPr>
          <w:rFonts w:ascii="Times New Roman" w:eastAsia="Times New Roman" w:hAnsi="Times New Roman" w:cs="Times New Roman"/>
          <w:kern w:val="0"/>
          <w:sz w:val="28"/>
          <w:szCs w:val="28"/>
          <w:lang w:eastAsia="ru-RU"/>
        </w:rPr>
        <w:t xml:space="preserve"> (3-7 </w:t>
      </w:r>
      <w:r w:rsidRPr="00A33DB8">
        <w:rPr>
          <w:rFonts w:ascii="Times New Roman" w:eastAsia="Times New Roman" w:hAnsi="Times New Roman" w:cs="Times New Roman" w:hint="eastAsia"/>
          <w:kern w:val="0"/>
          <w:sz w:val="28"/>
          <w:szCs w:val="28"/>
          <w:lang w:eastAsia="ru-RU"/>
        </w:rPr>
        <w:t>октября</w:t>
      </w:r>
      <w:r w:rsidRPr="00A33DB8">
        <w:rPr>
          <w:rFonts w:ascii="Times New Roman" w:eastAsia="Times New Roman" w:hAnsi="Times New Roman" w:cs="Times New Roman"/>
          <w:kern w:val="0"/>
          <w:sz w:val="28"/>
          <w:szCs w:val="28"/>
          <w:lang w:eastAsia="ru-RU"/>
        </w:rPr>
        <w:t xml:space="preserve"> 2007 </w:t>
      </w:r>
      <w:r w:rsidRPr="00A33DB8">
        <w:rPr>
          <w:rFonts w:ascii="Times New Roman" w:eastAsia="Times New Roman" w:hAnsi="Times New Roman" w:cs="Times New Roman" w:hint="eastAsia"/>
          <w:kern w:val="0"/>
          <w:sz w:val="28"/>
          <w:szCs w:val="28"/>
          <w:lang w:eastAsia="ru-RU"/>
        </w:rPr>
        <w:t>г</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Ростов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Д</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Южный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федеральный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университет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Региональной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конференции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«Взаимодействие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народов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культур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Юге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России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исто¬рия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современность»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Ростов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w:t>
      </w:r>
      <w:r w:rsidRPr="00A33DB8">
        <w:rPr>
          <w:rFonts w:ascii="Times New Roman" w:eastAsia="Times New Roman" w:hAnsi="Times New Roman" w:cs="Times New Roman"/>
          <w:kern w:val="0"/>
          <w:sz w:val="28"/>
          <w:szCs w:val="28"/>
          <w:lang w:eastAsia="ru-RU"/>
        </w:rPr>
        <w:t>/</w:t>
      </w:r>
      <w:r w:rsidRPr="00A33DB8">
        <w:rPr>
          <w:rFonts w:ascii="Times New Roman" w:eastAsia="Times New Roman" w:hAnsi="Times New Roman" w:cs="Times New Roman" w:hint="eastAsia"/>
          <w:kern w:val="0"/>
          <w:sz w:val="28"/>
          <w:szCs w:val="28"/>
          <w:lang w:eastAsia="ru-RU"/>
        </w:rPr>
        <w:t>Д</w:t>
      </w:r>
      <w:r w:rsidRPr="00A33DB8">
        <w:rPr>
          <w:rFonts w:ascii="Times New Roman" w:eastAsia="Times New Roman" w:hAnsi="Times New Roman" w:cs="Times New Roman"/>
          <w:kern w:val="0"/>
          <w:sz w:val="28"/>
          <w:szCs w:val="28"/>
          <w:lang w:eastAsia="ru-RU"/>
        </w:rPr>
        <w:t xml:space="preserve">, 19-20 </w:t>
      </w:r>
      <w:r w:rsidRPr="00A33DB8">
        <w:rPr>
          <w:rFonts w:ascii="Times New Roman" w:eastAsia="Times New Roman" w:hAnsi="Times New Roman" w:cs="Times New Roman" w:hint="eastAsia"/>
          <w:kern w:val="0"/>
          <w:sz w:val="28"/>
          <w:szCs w:val="28"/>
          <w:lang w:eastAsia="ru-RU"/>
        </w:rPr>
        <w:t>сентября</w:t>
      </w:r>
      <w:r w:rsidRPr="00A33DB8">
        <w:rPr>
          <w:rFonts w:ascii="Times New Roman" w:eastAsia="Times New Roman" w:hAnsi="Times New Roman" w:cs="Times New Roman"/>
          <w:kern w:val="0"/>
          <w:sz w:val="28"/>
          <w:szCs w:val="28"/>
          <w:lang w:eastAsia="ru-RU"/>
        </w:rPr>
        <w:t xml:space="preserve"> 2007 </w:t>
      </w:r>
      <w:r w:rsidRPr="00A33DB8">
        <w:rPr>
          <w:rFonts w:ascii="Times New Roman" w:eastAsia="Times New Roman" w:hAnsi="Times New Roman" w:cs="Times New Roman" w:hint="eastAsia"/>
          <w:kern w:val="0"/>
          <w:sz w:val="28"/>
          <w:szCs w:val="28"/>
          <w:lang w:eastAsia="ru-RU"/>
        </w:rPr>
        <w:t>г</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Южный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центр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Всероссийской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научной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конференции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«Полиэтничный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макроре¬гион</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язык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культура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политика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экономика»</w:t>
      </w:r>
      <w:r w:rsidRPr="00A33DB8">
        <w:rPr>
          <w:rFonts w:ascii="Times New Roman" w:eastAsia="Times New Roman" w:hAnsi="Times New Roman" w:cs="Times New Roman"/>
          <w:kern w:val="0"/>
          <w:sz w:val="28"/>
          <w:szCs w:val="28"/>
          <w:lang w:eastAsia="ru-RU"/>
        </w:rPr>
        <w:t xml:space="preserve"> (9-10 </w:t>
      </w:r>
      <w:r w:rsidRPr="00A33DB8">
        <w:rPr>
          <w:rFonts w:ascii="Times New Roman" w:eastAsia="Times New Roman" w:hAnsi="Times New Roman" w:cs="Times New Roman" w:hint="eastAsia"/>
          <w:kern w:val="0"/>
          <w:sz w:val="28"/>
          <w:szCs w:val="28"/>
          <w:lang w:eastAsia="ru-RU"/>
        </w:rPr>
        <w:t>октября</w:t>
      </w:r>
      <w:r w:rsidRPr="00A33DB8">
        <w:rPr>
          <w:rFonts w:ascii="Times New Roman" w:eastAsia="Times New Roman" w:hAnsi="Times New Roman" w:cs="Times New Roman"/>
          <w:kern w:val="0"/>
          <w:sz w:val="28"/>
          <w:szCs w:val="28"/>
          <w:lang w:eastAsia="ru-RU"/>
        </w:rPr>
        <w:t xml:space="preserve"> 2008 </w:t>
      </w:r>
      <w:r w:rsidRPr="00A33DB8">
        <w:rPr>
          <w:rFonts w:ascii="Times New Roman" w:eastAsia="Times New Roman" w:hAnsi="Times New Roman" w:cs="Times New Roman" w:hint="eastAsia"/>
          <w:kern w:val="0"/>
          <w:sz w:val="28"/>
          <w:szCs w:val="28"/>
          <w:lang w:eastAsia="ru-RU"/>
        </w:rPr>
        <w:t>г</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Южный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центр</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РАН</w:t>
      </w:r>
      <w:r w:rsidRPr="00A33DB8">
        <w:rPr>
          <w:rFonts w:ascii="Times New Roman" w:eastAsia="Times New Roman" w:hAnsi="Times New Roman" w:cs="Times New Roman"/>
          <w:kern w:val="0"/>
          <w:sz w:val="28"/>
          <w:szCs w:val="28"/>
          <w:lang w:eastAsia="ru-RU"/>
        </w:rPr>
        <w:t>).</w:t>
      </w:r>
    </w:p>
    <w:p w:rsidR="00A33DB8" w:rsidRPr="00A33DB8"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Основные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положения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диссертации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отражены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18 </w:t>
      </w:r>
      <w:r w:rsidRPr="00A33DB8">
        <w:rPr>
          <w:rFonts w:ascii="Times New Roman" w:eastAsia="Times New Roman" w:hAnsi="Times New Roman" w:cs="Times New Roman" w:hint="eastAsia"/>
          <w:kern w:val="0"/>
          <w:sz w:val="28"/>
          <w:szCs w:val="28"/>
          <w:lang w:eastAsia="ru-RU"/>
        </w:rPr>
        <w:t>публикациях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числе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одна</w:t>
      </w:r>
      <w:r w:rsidRPr="00A33DB8">
        <w:rPr>
          <w:rFonts w:ascii="Times New Roman" w:eastAsia="Times New Roman" w:hAnsi="Times New Roman" w:cs="Times New Roman"/>
          <w:kern w:val="0"/>
          <w:sz w:val="28"/>
          <w:szCs w:val="28"/>
          <w:lang w:eastAsia="ru-RU"/>
        </w:rPr>
        <w:t xml:space="preserve"> -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журнале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включенном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утвержденный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ВАК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Министерства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об¬разования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науки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РФ</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перечень</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ведущих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научных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журналов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изданий</w:t>
      </w:r>
      <w:r w:rsidRPr="00A33DB8">
        <w:rPr>
          <w:rFonts w:ascii="Times New Roman" w:eastAsia="Times New Roman" w:hAnsi="Times New Roman" w:cs="Times New Roman"/>
          <w:kern w:val="0"/>
          <w:sz w:val="28"/>
          <w:szCs w:val="28"/>
          <w:lang w:eastAsia="ru-RU"/>
        </w:rPr>
        <w:t>.</w:t>
      </w:r>
    </w:p>
    <w:p w:rsidR="00D66652" w:rsidRDefault="00A33DB8" w:rsidP="00A33DB8">
      <w:pPr>
        <w:rPr>
          <w:rFonts w:ascii="Times New Roman" w:eastAsia="Times New Roman" w:hAnsi="Times New Roman" w:cs="Times New Roman"/>
          <w:kern w:val="0"/>
          <w:sz w:val="28"/>
          <w:szCs w:val="28"/>
          <w:lang w:eastAsia="ru-RU"/>
        </w:rPr>
      </w:pPr>
      <w:r w:rsidRPr="00A33DB8">
        <w:rPr>
          <w:rFonts w:ascii="Times New Roman" w:eastAsia="Times New Roman" w:hAnsi="Times New Roman" w:cs="Times New Roman" w:hint="eastAsia"/>
          <w:kern w:val="0"/>
          <w:sz w:val="28"/>
          <w:szCs w:val="28"/>
          <w:lang w:eastAsia="ru-RU"/>
        </w:rPr>
        <w:t>Объем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структура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работы</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Диссертация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состоит</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из</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введения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трех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глав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заключения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библиографического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списка</w:t>
      </w:r>
      <w:r w:rsidRPr="00A33DB8">
        <w:rPr>
          <w:rFonts w:ascii="Times New Roman" w:eastAsia="Times New Roman" w:hAnsi="Times New Roman" w:cs="Times New Roman"/>
          <w:kern w:val="0"/>
          <w:sz w:val="28"/>
          <w:szCs w:val="28"/>
          <w:lang w:eastAsia="ru-RU"/>
        </w:rPr>
        <w:t xml:space="preserve"> (292 </w:t>
      </w:r>
      <w:r w:rsidRPr="00A33DB8">
        <w:rPr>
          <w:rFonts w:ascii="Times New Roman" w:eastAsia="Times New Roman" w:hAnsi="Times New Roman" w:cs="Times New Roman" w:hint="eastAsia"/>
          <w:kern w:val="0"/>
          <w:sz w:val="28"/>
          <w:szCs w:val="28"/>
          <w:lang w:eastAsia="ru-RU"/>
        </w:rPr>
        <w:t>источника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четырех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при¬ложений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включающих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данные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анкетирования</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список</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принятых</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в</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работе</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со¬кращений</w:t>
      </w:r>
      <w:r w:rsidRPr="00A33DB8">
        <w:rPr>
          <w:rFonts w:ascii="Times New Roman" w:eastAsia="Times New Roman" w:hAnsi="Times New Roman" w:cs="Times New Roman"/>
          <w:kern w:val="0"/>
          <w:sz w:val="28"/>
          <w:szCs w:val="28"/>
          <w:lang w:eastAsia="ru-RU"/>
        </w:rPr>
        <w:t xml:space="preserve">, 2 </w:t>
      </w:r>
      <w:r w:rsidRPr="00A33DB8">
        <w:rPr>
          <w:rFonts w:ascii="Times New Roman" w:eastAsia="Times New Roman" w:hAnsi="Times New Roman" w:cs="Times New Roman" w:hint="eastAsia"/>
          <w:kern w:val="0"/>
          <w:sz w:val="28"/>
          <w:szCs w:val="28"/>
          <w:lang w:eastAsia="ru-RU"/>
        </w:rPr>
        <w:t>рисунка</w:t>
      </w:r>
      <w:r w:rsidRPr="00A33DB8">
        <w:rPr>
          <w:rFonts w:ascii="Times New Roman" w:eastAsia="Times New Roman" w:hAnsi="Times New Roman" w:cs="Times New Roman"/>
          <w:kern w:val="0"/>
          <w:sz w:val="28"/>
          <w:szCs w:val="28"/>
          <w:lang w:eastAsia="ru-RU"/>
        </w:rPr>
        <w:t xml:space="preserve">, 12 </w:t>
      </w:r>
      <w:r w:rsidRPr="00A33DB8">
        <w:rPr>
          <w:rFonts w:ascii="Times New Roman" w:eastAsia="Times New Roman" w:hAnsi="Times New Roman" w:cs="Times New Roman" w:hint="eastAsia"/>
          <w:kern w:val="0"/>
          <w:sz w:val="28"/>
          <w:szCs w:val="28"/>
          <w:lang w:eastAsia="ru-RU"/>
        </w:rPr>
        <w:t>диаграмм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Общий</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объем</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диссертации</w:t>
      </w:r>
      <w:r w:rsidRPr="00A33DB8">
        <w:rPr>
          <w:rFonts w:ascii="Times New Roman" w:eastAsia="Times New Roman" w:hAnsi="Times New Roman" w:cs="Times New Roman"/>
          <w:kern w:val="0"/>
          <w:sz w:val="28"/>
          <w:szCs w:val="28"/>
          <w:lang w:eastAsia="ru-RU"/>
        </w:rPr>
        <w:t xml:space="preserve"> - 251 </w:t>
      </w:r>
      <w:r w:rsidRPr="00A33DB8">
        <w:rPr>
          <w:rFonts w:ascii="Times New Roman" w:eastAsia="Times New Roman" w:hAnsi="Times New Roman" w:cs="Times New Roman" w:hint="eastAsia"/>
          <w:kern w:val="0"/>
          <w:sz w:val="28"/>
          <w:szCs w:val="28"/>
          <w:lang w:eastAsia="ru-RU"/>
        </w:rPr>
        <w:t>страница</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машинописного</w:t>
      </w:r>
      <w:r w:rsidRPr="00A33DB8">
        <w:rPr>
          <w:rFonts w:ascii="Times New Roman" w:eastAsia="Times New Roman" w:hAnsi="Times New Roman" w:cs="Times New Roman"/>
          <w:kern w:val="0"/>
          <w:sz w:val="28"/>
          <w:szCs w:val="28"/>
          <w:lang w:eastAsia="ru-RU"/>
        </w:rPr>
        <w:t xml:space="preserve"> </w:t>
      </w:r>
      <w:r w:rsidRPr="00A33DB8">
        <w:rPr>
          <w:rFonts w:ascii="Times New Roman" w:eastAsia="Times New Roman" w:hAnsi="Times New Roman" w:cs="Times New Roman" w:hint="eastAsia"/>
          <w:kern w:val="0"/>
          <w:sz w:val="28"/>
          <w:szCs w:val="28"/>
          <w:lang w:eastAsia="ru-RU"/>
        </w:rPr>
        <w:t>текста</w:t>
      </w:r>
      <w:r w:rsidRPr="00A33DB8">
        <w:rPr>
          <w:rFonts w:ascii="Times New Roman" w:eastAsia="Times New Roman" w:hAnsi="Times New Roman" w:cs="Times New Roman"/>
          <w:kern w:val="0"/>
          <w:sz w:val="28"/>
          <w:szCs w:val="28"/>
          <w:lang w:eastAsia="ru-RU"/>
        </w:rPr>
        <w:t>.</w:t>
      </w:r>
    </w:p>
    <w:p w:rsidR="00A33DB8" w:rsidRDefault="00A33DB8" w:rsidP="00A33DB8">
      <w:pPr>
        <w:rPr>
          <w:rFonts w:ascii="Times New Roman" w:eastAsia="Times New Roman" w:hAnsi="Times New Roman" w:cs="Times New Roman"/>
          <w:kern w:val="0"/>
          <w:sz w:val="28"/>
          <w:szCs w:val="28"/>
          <w:lang w:eastAsia="ru-RU"/>
        </w:rPr>
      </w:pPr>
    </w:p>
    <w:p w:rsidR="00A33DB8" w:rsidRDefault="00A33DB8" w:rsidP="00A33DB8">
      <w:pPr>
        <w:rPr>
          <w:rFonts w:ascii="Times New Roman" w:eastAsia="Times New Roman" w:hAnsi="Times New Roman" w:cs="Times New Roman"/>
          <w:kern w:val="0"/>
          <w:sz w:val="28"/>
          <w:szCs w:val="28"/>
          <w:lang w:eastAsia="ru-RU"/>
        </w:rPr>
      </w:pPr>
    </w:p>
    <w:p w:rsidR="00A33DB8" w:rsidRPr="00A33DB8" w:rsidRDefault="00A33DB8" w:rsidP="00A33DB8">
      <w:pPr>
        <w:shd w:val="clear" w:color="auto" w:fill="FFFFFF"/>
        <w:tabs>
          <w:tab w:val="clear" w:pos="709"/>
        </w:tabs>
        <w:suppressAutoHyphens w:val="0"/>
        <w:autoSpaceDE w:val="0"/>
        <w:autoSpaceDN w:val="0"/>
        <w:adjustRightInd w:val="0"/>
        <w:spacing w:after="0" w:line="466" w:lineRule="exact"/>
        <w:ind w:left="3672" w:right="3734" w:firstLine="0"/>
        <w:jc w:val="center"/>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b/>
          <w:bCs/>
          <w:kern w:val="0"/>
          <w:sz w:val="28"/>
          <w:szCs w:val="28"/>
          <w:lang w:eastAsia="ru-RU"/>
        </w:rPr>
        <w:t>ЗАКЛЮЧЕНИЕ</w:t>
      </w:r>
    </w:p>
    <w:p w:rsidR="00A33DB8" w:rsidRPr="00A33DB8" w:rsidRDefault="00A33DB8" w:rsidP="00A33DB8">
      <w:pPr>
        <w:shd w:val="clear" w:color="auto" w:fill="FFFFFF"/>
        <w:tabs>
          <w:tab w:val="clear" w:pos="709"/>
        </w:tabs>
        <w:suppressAutoHyphens w:val="0"/>
        <w:autoSpaceDE w:val="0"/>
        <w:autoSpaceDN w:val="0"/>
        <w:adjustRightInd w:val="0"/>
        <w:spacing w:before="154" w:after="0" w:line="480" w:lineRule="exact"/>
        <w:ind w:left="62" w:right="19" w:firstLine="730"/>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eastAsia="ru-RU"/>
        </w:rPr>
        <w:t xml:space="preserve">Образование аббревиатур </w:t>
      </w:r>
      <w:r w:rsidRPr="00A33DB8">
        <w:rPr>
          <w:rFonts w:ascii="Times New Roman" w:eastAsia="Times New Roman" w:hAnsi="Times New Roman" w:cs="Times New Roman"/>
          <w:kern w:val="0"/>
          <w:sz w:val="28"/>
          <w:szCs w:val="28"/>
          <w:lang w:val="uk-UA" w:eastAsia="ru-RU"/>
        </w:rPr>
        <w:t xml:space="preserve">- </w:t>
      </w:r>
      <w:r w:rsidRPr="00A33DB8">
        <w:rPr>
          <w:rFonts w:ascii="Times New Roman" w:eastAsia="Times New Roman" w:hAnsi="Times New Roman" w:cs="Times New Roman"/>
          <w:kern w:val="0"/>
          <w:sz w:val="28"/>
          <w:szCs w:val="28"/>
          <w:lang w:eastAsia="ru-RU"/>
        </w:rPr>
        <w:t>процесс непрерывный, заметно активизи</w:t>
      </w:r>
      <w:r w:rsidRPr="00A33DB8">
        <w:rPr>
          <w:rFonts w:ascii="Times New Roman" w:eastAsia="Times New Roman" w:hAnsi="Times New Roman" w:cs="Times New Roman"/>
          <w:kern w:val="0"/>
          <w:sz w:val="28"/>
          <w:szCs w:val="28"/>
          <w:lang w:eastAsia="ru-RU"/>
        </w:rPr>
        <w:softHyphen/>
        <w:t>ровавшийся в последние годы в связи с общественно-политическими и со</w:t>
      </w:r>
      <w:r w:rsidRPr="00A33DB8">
        <w:rPr>
          <w:rFonts w:ascii="Times New Roman" w:eastAsia="Times New Roman" w:hAnsi="Times New Roman" w:cs="Times New Roman"/>
          <w:kern w:val="0"/>
          <w:sz w:val="28"/>
          <w:szCs w:val="28"/>
          <w:lang w:eastAsia="ru-RU"/>
        </w:rPr>
        <w:softHyphen/>
        <w:t>циально-экономическими переменами, происходящими в российском обще</w:t>
      </w:r>
      <w:r w:rsidRPr="00A33DB8">
        <w:rPr>
          <w:rFonts w:ascii="Times New Roman" w:eastAsia="Times New Roman" w:hAnsi="Times New Roman" w:cs="Times New Roman"/>
          <w:kern w:val="0"/>
          <w:sz w:val="28"/>
          <w:szCs w:val="28"/>
          <w:lang w:eastAsia="ru-RU"/>
        </w:rPr>
        <w:softHyphen/>
        <w:t xml:space="preserve">стве, с внедрением компьютерных технологий, взаимодействием с западной культурой и влиянием других экстралингвистических факторов. В русском языке </w:t>
      </w:r>
      <w:r w:rsidRPr="00A33DB8">
        <w:rPr>
          <w:rFonts w:ascii="Times New Roman" w:eastAsia="Times New Roman" w:hAnsi="Times New Roman" w:cs="Times New Roman"/>
          <w:kern w:val="0"/>
          <w:sz w:val="28"/>
          <w:szCs w:val="28"/>
          <w:lang w:val="en-US" w:eastAsia="ru-RU"/>
        </w:rPr>
        <w:t>XX</w:t>
      </w:r>
      <w:r w:rsidRPr="00A33DB8">
        <w:rPr>
          <w:rFonts w:ascii="Times New Roman" w:eastAsia="Times New Roman" w:hAnsi="Times New Roman" w:cs="Times New Roman"/>
          <w:kern w:val="0"/>
          <w:sz w:val="28"/>
          <w:szCs w:val="28"/>
          <w:lang w:eastAsia="ru-RU"/>
        </w:rPr>
        <w:t xml:space="preserve"> в. количество аббревиатур неуклонно растет, о чем свидетельст</w:t>
      </w:r>
      <w:r w:rsidRPr="00A33DB8">
        <w:rPr>
          <w:rFonts w:ascii="Times New Roman" w:eastAsia="Times New Roman" w:hAnsi="Times New Roman" w:cs="Times New Roman"/>
          <w:kern w:val="0"/>
          <w:sz w:val="28"/>
          <w:szCs w:val="28"/>
          <w:lang w:eastAsia="ru-RU"/>
        </w:rPr>
        <w:softHyphen/>
        <w:t>вуют, в частности, словари аббревиатур.</w:t>
      </w:r>
    </w:p>
    <w:p w:rsidR="00A33DB8" w:rsidRPr="00A33DB8" w:rsidRDefault="00A33DB8" w:rsidP="00A33DB8">
      <w:pPr>
        <w:shd w:val="clear" w:color="auto" w:fill="FFFFFF"/>
        <w:tabs>
          <w:tab w:val="clear" w:pos="709"/>
        </w:tabs>
        <w:suppressAutoHyphens w:val="0"/>
        <w:autoSpaceDE w:val="0"/>
        <w:autoSpaceDN w:val="0"/>
        <w:adjustRightInd w:val="0"/>
        <w:spacing w:before="5" w:after="0" w:line="480" w:lineRule="exact"/>
        <w:ind w:right="5" w:firstLine="720"/>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eastAsia="ru-RU"/>
        </w:rPr>
        <w:t xml:space="preserve">В конце </w:t>
      </w:r>
      <w:r w:rsidRPr="00A33DB8">
        <w:rPr>
          <w:rFonts w:ascii="Times New Roman" w:eastAsia="Times New Roman" w:hAnsi="Times New Roman" w:cs="Times New Roman"/>
          <w:kern w:val="0"/>
          <w:sz w:val="28"/>
          <w:szCs w:val="28"/>
          <w:lang w:val="en-US" w:eastAsia="ru-RU"/>
        </w:rPr>
        <w:t>XX</w:t>
      </w:r>
      <w:r w:rsidRPr="00A33DB8">
        <w:rPr>
          <w:rFonts w:ascii="Times New Roman" w:eastAsia="Times New Roman" w:hAnsi="Times New Roman" w:cs="Times New Roman"/>
          <w:kern w:val="0"/>
          <w:sz w:val="28"/>
          <w:szCs w:val="28"/>
          <w:lang w:eastAsia="ru-RU"/>
        </w:rPr>
        <w:t xml:space="preserve"> в. аббревиация как способ словообразования характеризует</w:t>
      </w:r>
      <w:r w:rsidRPr="00A33DB8">
        <w:rPr>
          <w:rFonts w:ascii="Times New Roman" w:eastAsia="Times New Roman" w:hAnsi="Times New Roman" w:cs="Times New Roman"/>
          <w:kern w:val="0"/>
          <w:sz w:val="28"/>
          <w:szCs w:val="28"/>
          <w:lang w:eastAsia="ru-RU"/>
        </w:rPr>
        <w:softHyphen/>
        <w:t>ся высокой продуктивностью и полифункциональностью: выполняя номина</w:t>
      </w:r>
      <w:r w:rsidRPr="00A33DB8">
        <w:rPr>
          <w:rFonts w:ascii="Times New Roman" w:eastAsia="Times New Roman" w:hAnsi="Times New Roman" w:cs="Times New Roman"/>
          <w:kern w:val="0"/>
          <w:sz w:val="28"/>
          <w:szCs w:val="28"/>
          <w:lang w:eastAsia="ru-RU"/>
        </w:rPr>
        <w:softHyphen/>
        <w:t>тивную и компрессивную функции, она является средством экспрессивизации речи. Почему именно аббревиатуры могут служить объектом для языковой игры? На наш взгляд, причин несколько:</w:t>
      </w:r>
    </w:p>
    <w:p w:rsidR="00A33DB8" w:rsidRPr="00A33DB8" w:rsidRDefault="00A33DB8" w:rsidP="00A33DB8">
      <w:pPr>
        <w:numPr>
          <w:ilvl w:val="0"/>
          <w:numId w:val="6"/>
        </w:numPr>
        <w:shd w:val="clear" w:color="auto" w:fill="FFFFFF"/>
        <w:tabs>
          <w:tab w:val="clear" w:pos="709"/>
          <w:tab w:val="left" w:pos="1032"/>
        </w:tabs>
        <w:suppressAutoHyphens w:val="0"/>
        <w:autoSpaceDE w:val="0"/>
        <w:autoSpaceDN w:val="0"/>
        <w:adjustRightInd w:val="0"/>
        <w:spacing w:before="5" w:after="0" w:line="480" w:lineRule="exact"/>
        <w:ind w:right="5"/>
        <w:jc w:val="left"/>
        <w:rPr>
          <w:rFonts w:ascii="Times New Roman" w:eastAsia="Times New Roman" w:hAnsi="Times New Roman" w:cs="Times New Roman"/>
          <w:spacing w:val="-23"/>
          <w:kern w:val="0"/>
          <w:sz w:val="28"/>
          <w:szCs w:val="28"/>
          <w:lang w:val="uk-UA" w:eastAsia="ru-RU"/>
        </w:rPr>
      </w:pPr>
      <w:r w:rsidRPr="00A33DB8">
        <w:rPr>
          <w:rFonts w:ascii="Times New Roman" w:eastAsia="Times New Roman" w:hAnsi="Times New Roman" w:cs="Times New Roman"/>
          <w:spacing w:val="-1"/>
          <w:kern w:val="0"/>
          <w:sz w:val="28"/>
          <w:szCs w:val="28"/>
          <w:lang w:eastAsia="ru-RU"/>
        </w:rPr>
        <w:t>Связь между аббревиатурой и соотносительным словосочетанием бы</w:t>
      </w:r>
      <w:r w:rsidRPr="00A33DB8">
        <w:rPr>
          <w:rFonts w:ascii="Times New Roman" w:eastAsia="Times New Roman" w:hAnsi="Times New Roman" w:cs="Times New Roman"/>
          <w:spacing w:val="-1"/>
          <w:kern w:val="0"/>
          <w:sz w:val="28"/>
          <w:szCs w:val="28"/>
          <w:lang w:eastAsia="ru-RU"/>
        </w:rPr>
        <w:softHyphen/>
      </w:r>
      <w:r w:rsidRPr="00A33DB8">
        <w:rPr>
          <w:rFonts w:ascii="Times New Roman" w:eastAsia="Times New Roman" w:hAnsi="Times New Roman" w:cs="Times New Roman"/>
          <w:kern w:val="0"/>
          <w:sz w:val="28"/>
          <w:szCs w:val="28"/>
          <w:lang w:eastAsia="ru-RU"/>
        </w:rPr>
        <w:t>вает неустойчивой в сознании носителей языка (аббревиатуры часто воспри</w:t>
      </w:r>
      <w:r w:rsidRPr="00A33DB8">
        <w:rPr>
          <w:rFonts w:ascii="Times New Roman" w:eastAsia="Times New Roman" w:hAnsi="Times New Roman" w:cs="Times New Roman"/>
          <w:kern w:val="0"/>
          <w:sz w:val="28"/>
          <w:szCs w:val="28"/>
          <w:lang w:eastAsia="ru-RU"/>
        </w:rPr>
        <w:softHyphen/>
        <w:t>нимаются как слова непонятные). Поэтому возникает повод для «расшифров</w:t>
      </w:r>
      <w:r w:rsidRPr="00A33DB8">
        <w:rPr>
          <w:rFonts w:ascii="Times New Roman" w:eastAsia="Times New Roman" w:hAnsi="Times New Roman" w:cs="Times New Roman"/>
          <w:kern w:val="0"/>
          <w:sz w:val="28"/>
          <w:szCs w:val="28"/>
          <w:lang w:eastAsia="ru-RU"/>
        </w:rPr>
        <w:softHyphen/>
        <w:t>ки» аббревиатуры с определенными целями: с установкой на развлечение, со стремлением к стебу, сатире, пародированию и пр.</w:t>
      </w:r>
    </w:p>
    <w:p w:rsidR="00A33DB8" w:rsidRPr="00A33DB8" w:rsidRDefault="00A33DB8" w:rsidP="00A33DB8">
      <w:pPr>
        <w:numPr>
          <w:ilvl w:val="0"/>
          <w:numId w:val="6"/>
        </w:numPr>
        <w:shd w:val="clear" w:color="auto" w:fill="FFFFFF"/>
        <w:tabs>
          <w:tab w:val="clear" w:pos="709"/>
          <w:tab w:val="left" w:pos="1032"/>
        </w:tabs>
        <w:suppressAutoHyphens w:val="0"/>
        <w:autoSpaceDE w:val="0"/>
        <w:autoSpaceDN w:val="0"/>
        <w:adjustRightInd w:val="0"/>
        <w:spacing w:before="5" w:after="0" w:line="480" w:lineRule="exact"/>
        <w:jc w:val="left"/>
        <w:rPr>
          <w:rFonts w:ascii="Times New Roman" w:eastAsia="Times New Roman" w:hAnsi="Times New Roman" w:cs="Times New Roman"/>
          <w:spacing w:val="-10"/>
          <w:kern w:val="0"/>
          <w:sz w:val="28"/>
          <w:szCs w:val="28"/>
          <w:lang w:val="uk-UA" w:eastAsia="ru-RU"/>
        </w:rPr>
      </w:pPr>
      <w:r w:rsidRPr="00A33DB8">
        <w:rPr>
          <w:rFonts w:ascii="Times New Roman" w:eastAsia="Times New Roman" w:hAnsi="Times New Roman" w:cs="Times New Roman"/>
          <w:kern w:val="0"/>
          <w:sz w:val="28"/>
          <w:szCs w:val="28"/>
          <w:lang w:eastAsia="ru-RU"/>
        </w:rPr>
        <w:t xml:space="preserve">Аббревиатуры называют явления самых различных сфер общества, а СМИ </w:t>
      </w:r>
      <w:r w:rsidRPr="00A33DB8">
        <w:rPr>
          <w:rFonts w:ascii="Times New Roman" w:eastAsia="Times New Roman" w:hAnsi="Times New Roman" w:cs="Times New Roman"/>
          <w:kern w:val="0"/>
          <w:sz w:val="28"/>
          <w:szCs w:val="28"/>
          <w:lang w:val="uk-UA" w:eastAsia="ru-RU"/>
        </w:rPr>
        <w:t xml:space="preserve">- </w:t>
      </w:r>
      <w:r w:rsidRPr="00A33DB8">
        <w:rPr>
          <w:rFonts w:ascii="Times New Roman" w:eastAsia="Times New Roman" w:hAnsi="Times New Roman" w:cs="Times New Roman"/>
          <w:kern w:val="0"/>
          <w:sz w:val="28"/>
          <w:szCs w:val="28"/>
          <w:lang w:eastAsia="ru-RU"/>
        </w:rPr>
        <w:t>зеркало общественных процессов. Круг тем ЯИ с аббревиатурами очень широк.</w:t>
      </w:r>
    </w:p>
    <w:p w:rsidR="00A33DB8" w:rsidRPr="00A33DB8" w:rsidRDefault="00A33DB8" w:rsidP="00A33DB8">
      <w:pPr>
        <w:numPr>
          <w:ilvl w:val="0"/>
          <w:numId w:val="6"/>
        </w:numPr>
        <w:shd w:val="clear" w:color="auto" w:fill="FFFFFF"/>
        <w:tabs>
          <w:tab w:val="clear" w:pos="709"/>
          <w:tab w:val="left" w:pos="1032"/>
        </w:tabs>
        <w:suppressAutoHyphens w:val="0"/>
        <w:autoSpaceDE w:val="0"/>
        <w:autoSpaceDN w:val="0"/>
        <w:adjustRightInd w:val="0"/>
        <w:spacing w:before="5" w:after="0" w:line="480" w:lineRule="exact"/>
        <w:ind w:right="14"/>
        <w:jc w:val="left"/>
        <w:rPr>
          <w:rFonts w:ascii="Times New Roman" w:eastAsia="Times New Roman" w:hAnsi="Times New Roman" w:cs="Times New Roman"/>
          <w:spacing w:val="-11"/>
          <w:kern w:val="0"/>
          <w:sz w:val="28"/>
          <w:szCs w:val="28"/>
          <w:lang w:val="uk-UA" w:eastAsia="ru-RU"/>
        </w:rPr>
      </w:pPr>
      <w:r w:rsidRPr="00A33DB8">
        <w:rPr>
          <w:rFonts w:ascii="Times New Roman" w:eastAsia="Times New Roman" w:hAnsi="Times New Roman" w:cs="Times New Roman"/>
          <w:kern w:val="0"/>
          <w:sz w:val="28"/>
          <w:szCs w:val="28"/>
          <w:lang w:eastAsia="ru-RU"/>
        </w:rPr>
        <w:t>Важно, что аббревиатуры прочно ассоциируются в языковом созна</w:t>
      </w:r>
      <w:r w:rsidRPr="00A33DB8">
        <w:rPr>
          <w:rFonts w:ascii="Times New Roman" w:eastAsia="Times New Roman" w:hAnsi="Times New Roman" w:cs="Times New Roman"/>
          <w:kern w:val="0"/>
          <w:sz w:val="28"/>
          <w:szCs w:val="28"/>
          <w:lang w:eastAsia="ru-RU"/>
        </w:rPr>
        <w:softHyphen/>
        <w:t xml:space="preserve">нии людей с эпохой СССР, а пародировать, смеяться над канцеляритом, над неудобопроизносимыми сокращениями (создающимися и сегодня) </w:t>
      </w:r>
      <w:r w:rsidRPr="00A33DB8">
        <w:rPr>
          <w:rFonts w:ascii="Times New Roman" w:eastAsia="Times New Roman" w:hAnsi="Times New Roman" w:cs="Times New Roman"/>
          <w:kern w:val="0"/>
          <w:sz w:val="28"/>
          <w:szCs w:val="28"/>
          <w:lang w:val="uk-UA" w:eastAsia="ru-RU"/>
        </w:rPr>
        <w:t xml:space="preserve">- </w:t>
      </w:r>
      <w:r w:rsidRPr="00A33DB8">
        <w:rPr>
          <w:rFonts w:ascii="Times New Roman" w:eastAsia="Times New Roman" w:hAnsi="Times New Roman" w:cs="Times New Roman"/>
          <w:kern w:val="0"/>
          <w:sz w:val="28"/>
          <w:szCs w:val="28"/>
          <w:lang w:eastAsia="ru-RU"/>
        </w:rPr>
        <w:t>это «обя</w:t>
      </w:r>
      <w:r w:rsidRPr="00A33DB8">
        <w:rPr>
          <w:rFonts w:ascii="Times New Roman" w:eastAsia="Times New Roman" w:hAnsi="Times New Roman" w:cs="Times New Roman"/>
          <w:kern w:val="0"/>
          <w:sz w:val="28"/>
          <w:szCs w:val="28"/>
          <w:lang w:eastAsia="ru-RU"/>
        </w:rPr>
        <w:softHyphen/>
        <w:t>зательная традиция».</w:t>
      </w:r>
    </w:p>
    <w:p w:rsidR="00A33DB8" w:rsidRPr="00A33DB8" w:rsidRDefault="00A33DB8" w:rsidP="00A33DB8">
      <w:pPr>
        <w:numPr>
          <w:ilvl w:val="0"/>
          <w:numId w:val="6"/>
        </w:numPr>
        <w:shd w:val="clear" w:color="auto" w:fill="FFFFFF"/>
        <w:tabs>
          <w:tab w:val="clear" w:pos="709"/>
          <w:tab w:val="left" w:pos="1032"/>
        </w:tabs>
        <w:suppressAutoHyphens w:val="0"/>
        <w:autoSpaceDE w:val="0"/>
        <w:autoSpaceDN w:val="0"/>
        <w:adjustRightInd w:val="0"/>
        <w:spacing w:before="5" w:after="0" w:line="480" w:lineRule="exact"/>
        <w:ind w:right="19"/>
        <w:jc w:val="left"/>
        <w:rPr>
          <w:rFonts w:ascii="Times New Roman" w:eastAsia="Times New Roman" w:hAnsi="Times New Roman" w:cs="Times New Roman"/>
          <w:spacing w:val="-9"/>
          <w:kern w:val="0"/>
          <w:sz w:val="28"/>
          <w:szCs w:val="28"/>
          <w:lang w:val="uk-UA" w:eastAsia="ru-RU"/>
        </w:rPr>
      </w:pPr>
      <w:r w:rsidRPr="00A33DB8">
        <w:rPr>
          <w:rFonts w:ascii="Times New Roman" w:eastAsia="Times New Roman" w:hAnsi="Times New Roman" w:cs="Times New Roman"/>
          <w:spacing w:val="-1"/>
          <w:kern w:val="0"/>
          <w:sz w:val="28"/>
          <w:szCs w:val="28"/>
          <w:lang w:eastAsia="ru-RU"/>
        </w:rPr>
        <w:t>Инициальные аббревиатуры (закрепленные изначально за письменно</w:t>
      </w:r>
      <w:r w:rsidRPr="00A33DB8">
        <w:rPr>
          <w:rFonts w:ascii="Times New Roman" w:eastAsia="Times New Roman" w:hAnsi="Times New Roman" w:cs="Times New Roman"/>
          <w:spacing w:val="-1"/>
          <w:kern w:val="0"/>
          <w:sz w:val="28"/>
          <w:szCs w:val="28"/>
          <w:lang w:eastAsia="ru-RU"/>
        </w:rPr>
        <w:softHyphen/>
      </w:r>
      <w:r w:rsidRPr="00A33DB8">
        <w:rPr>
          <w:rFonts w:ascii="Times New Roman" w:eastAsia="Times New Roman" w:hAnsi="Times New Roman" w:cs="Times New Roman"/>
          <w:kern w:val="0"/>
          <w:sz w:val="28"/>
          <w:szCs w:val="28"/>
          <w:lang w:eastAsia="ru-RU"/>
        </w:rPr>
        <w:t>стью) пишутся заглавными буквами, они часто включаются в графические иг</w:t>
      </w:r>
      <w:r w:rsidRPr="00A33DB8">
        <w:rPr>
          <w:rFonts w:ascii="Times New Roman" w:eastAsia="Times New Roman" w:hAnsi="Times New Roman" w:cs="Times New Roman"/>
          <w:kern w:val="0"/>
          <w:sz w:val="28"/>
          <w:szCs w:val="28"/>
          <w:lang w:eastAsia="ru-RU"/>
        </w:rPr>
        <w:softHyphen/>
        <w:t>ры (контаминацию и псевдомотивацию), как нам думается, по этой причине. В целом и информационная функция аббревиатуры как номинации какого-то</w:t>
      </w:r>
    </w:p>
    <w:p w:rsidR="00A33DB8" w:rsidRPr="00A33DB8" w:rsidRDefault="00A33DB8" w:rsidP="00A33DB8">
      <w:pPr>
        <w:numPr>
          <w:ilvl w:val="0"/>
          <w:numId w:val="6"/>
        </w:numPr>
        <w:shd w:val="clear" w:color="auto" w:fill="FFFFFF"/>
        <w:tabs>
          <w:tab w:val="clear" w:pos="709"/>
          <w:tab w:val="left" w:pos="1032"/>
        </w:tabs>
        <w:suppressAutoHyphens w:val="0"/>
        <w:autoSpaceDE w:val="0"/>
        <w:autoSpaceDN w:val="0"/>
        <w:adjustRightInd w:val="0"/>
        <w:spacing w:before="5" w:after="0" w:line="480" w:lineRule="exact"/>
        <w:ind w:right="19"/>
        <w:jc w:val="left"/>
        <w:rPr>
          <w:rFonts w:ascii="Times New Roman" w:eastAsia="Times New Roman" w:hAnsi="Times New Roman" w:cs="Times New Roman"/>
          <w:spacing w:val="-9"/>
          <w:kern w:val="0"/>
          <w:sz w:val="28"/>
          <w:szCs w:val="28"/>
          <w:lang w:val="uk-UA" w:eastAsia="ru-RU"/>
        </w:rPr>
        <w:sectPr w:rsidR="00A33DB8" w:rsidRPr="00A33DB8" w:rsidSect="00A33DB8">
          <w:type w:val="continuous"/>
          <w:pgSz w:w="11909" w:h="16834"/>
          <w:pgMar w:top="1118" w:right="821" w:bottom="360" w:left="1551" w:header="720" w:footer="720" w:gutter="0"/>
          <w:cols w:space="60"/>
          <w:noEndnote/>
        </w:sectPr>
      </w:pPr>
    </w:p>
    <w:p w:rsidR="00A33DB8" w:rsidRPr="00A33DB8" w:rsidRDefault="00A33DB8" w:rsidP="00A33DB8">
      <w:pPr>
        <w:shd w:val="clear" w:color="auto" w:fill="FFFFFF"/>
        <w:tabs>
          <w:tab w:val="clear" w:pos="709"/>
        </w:tabs>
        <w:suppressAutoHyphens w:val="0"/>
        <w:autoSpaceDE w:val="0"/>
        <w:autoSpaceDN w:val="0"/>
        <w:adjustRightInd w:val="0"/>
        <w:spacing w:after="0" w:line="480" w:lineRule="exact"/>
        <w:ind w:firstLine="4594"/>
        <w:jc w:val="left"/>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4"/>
          <w:szCs w:val="24"/>
          <w:lang w:val="uk-UA" w:eastAsia="ru-RU"/>
        </w:rPr>
        <w:t xml:space="preserve">197 </w:t>
      </w:r>
      <w:r w:rsidRPr="00A33DB8">
        <w:rPr>
          <w:rFonts w:ascii="Times New Roman" w:eastAsia="Times New Roman" w:hAnsi="Times New Roman" w:cs="Times New Roman"/>
          <w:kern w:val="0"/>
          <w:sz w:val="28"/>
          <w:szCs w:val="28"/>
          <w:lang w:eastAsia="ru-RU"/>
        </w:rPr>
        <w:t>явления реализуется, но добавляется и новый смысл- игровой, реализуется экспрессивная функция сокращения.</w:t>
      </w:r>
    </w:p>
    <w:p w:rsidR="00A33DB8" w:rsidRPr="00A33DB8" w:rsidRDefault="00A33DB8" w:rsidP="00A33DB8">
      <w:pPr>
        <w:numPr>
          <w:ilvl w:val="0"/>
          <w:numId w:val="7"/>
        </w:numPr>
        <w:shd w:val="clear" w:color="auto" w:fill="FFFFFF"/>
        <w:tabs>
          <w:tab w:val="clear" w:pos="709"/>
          <w:tab w:val="left" w:pos="1018"/>
        </w:tabs>
        <w:suppressAutoHyphens w:val="0"/>
        <w:autoSpaceDE w:val="0"/>
        <w:autoSpaceDN w:val="0"/>
        <w:adjustRightInd w:val="0"/>
        <w:spacing w:before="5" w:after="0" w:line="480" w:lineRule="exact"/>
        <w:ind w:right="5"/>
        <w:jc w:val="left"/>
        <w:rPr>
          <w:rFonts w:ascii="Times New Roman" w:eastAsia="Times New Roman" w:hAnsi="Times New Roman" w:cs="Times New Roman"/>
          <w:spacing w:val="-12"/>
          <w:kern w:val="0"/>
          <w:sz w:val="28"/>
          <w:szCs w:val="28"/>
          <w:lang w:val="uk-UA" w:eastAsia="ru-RU"/>
        </w:rPr>
      </w:pPr>
      <w:r w:rsidRPr="00A33DB8">
        <w:rPr>
          <w:rFonts w:ascii="Times New Roman" w:eastAsia="Times New Roman" w:hAnsi="Times New Roman" w:cs="Times New Roman"/>
          <w:kern w:val="0"/>
          <w:sz w:val="28"/>
          <w:szCs w:val="28"/>
          <w:lang w:eastAsia="ru-RU"/>
        </w:rPr>
        <w:t xml:space="preserve">При существующей тенденции к языковой экономии в быстром темпе </w:t>
      </w:r>
      <w:r w:rsidRPr="00A33DB8">
        <w:rPr>
          <w:rFonts w:ascii="Times New Roman" w:eastAsia="Times New Roman" w:hAnsi="Times New Roman" w:cs="Times New Roman"/>
          <w:spacing w:val="-2"/>
          <w:kern w:val="0"/>
          <w:sz w:val="28"/>
          <w:szCs w:val="28"/>
          <w:lang w:eastAsia="ru-RU"/>
        </w:rPr>
        <w:t xml:space="preserve">современной жизни </w:t>
      </w:r>
      <w:r w:rsidRPr="00A33DB8">
        <w:rPr>
          <w:rFonts w:ascii="Times New Roman" w:eastAsia="Times New Roman" w:hAnsi="Times New Roman" w:cs="Times New Roman"/>
          <w:spacing w:val="-2"/>
          <w:kern w:val="0"/>
          <w:sz w:val="28"/>
          <w:szCs w:val="28"/>
          <w:lang w:val="uk-UA" w:eastAsia="ru-RU"/>
        </w:rPr>
        <w:t xml:space="preserve">— </w:t>
      </w:r>
      <w:r w:rsidRPr="00A33DB8">
        <w:rPr>
          <w:rFonts w:ascii="Times New Roman" w:eastAsia="Times New Roman" w:hAnsi="Times New Roman" w:cs="Times New Roman"/>
          <w:spacing w:val="-2"/>
          <w:kern w:val="0"/>
          <w:sz w:val="28"/>
          <w:szCs w:val="28"/>
          <w:lang w:eastAsia="ru-RU"/>
        </w:rPr>
        <w:t xml:space="preserve">передать максимум информации, прикладывая минимум </w:t>
      </w:r>
      <w:r w:rsidRPr="00A33DB8">
        <w:rPr>
          <w:rFonts w:ascii="Times New Roman" w:eastAsia="Times New Roman" w:hAnsi="Times New Roman" w:cs="Times New Roman"/>
          <w:kern w:val="0"/>
          <w:sz w:val="28"/>
          <w:szCs w:val="28"/>
          <w:lang w:eastAsia="ru-RU"/>
        </w:rPr>
        <w:t xml:space="preserve">усилий, места, времени </w:t>
      </w:r>
      <w:r w:rsidRPr="00A33DB8">
        <w:rPr>
          <w:rFonts w:ascii="Times New Roman" w:eastAsia="Times New Roman" w:hAnsi="Times New Roman" w:cs="Times New Roman"/>
          <w:kern w:val="0"/>
          <w:sz w:val="28"/>
          <w:szCs w:val="28"/>
          <w:lang w:val="uk-UA" w:eastAsia="ru-RU"/>
        </w:rPr>
        <w:t xml:space="preserve">— </w:t>
      </w:r>
      <w:r w:rsidRPr="00A33DB8">
        <w:rPr>
          <w:rFonts w:ascii="Times New Roman" w:eastAsia="Times New Roman" w:hAnsi="Times New Roman" w:cs="Times New Roman"/>
          <w:kern w:val="0"/>
          <w:sz w:val="28"/>
          <w:szCs w:val="28"/>
          <w:lang w:eastAsia="ru-RU"/>
        </w:rPr>
        <w:t>аббревиатуры просто созданы для такой функции. Социальные процессы (динамизм, ритм современной жизни), игровая культу</w:t>
      </w:r>
      <w:r w:rsidRPr="00A33DB8">
        <w:rPr>
          <w:rFonts w:ascii="Times New Roman" w:eastAsia="Times New Roman" w:hAnsi="Times New Roman" w:cs="Times New Roman"/>
          <w:kern w:val="0"/>
          <w:sz w:val="28"/>
          <w:szCs w:val="28"/>
          <w:lang w:eastAsia="ru-RU"/>
        </w:rPr>
        <w:softHyphen/>
        <w:t>ра эпохи постмодернизма (с ее отрицанием общепринятого, карнавальной культурой и под.) и другие экстралингвистические факторы дают дополни</w:t>
      </w:r>
      <w:r w:rsidRPr="00A33DB8">
        <w:rPr>
          <w:rFonts w:ascii="Times New Roman" w:eastAsia="Times New Roman" w:hAnsi="Times New Roman" w:cs="Times New Roman"/>
          <w:kern w:val="0"/>
          <w:sz w:val="28"/>
          <w:szCs w:val="28"/>
          <w:lang w:eastAsia="ru-RU"/>
        </w:rPr>
        <w:softHyphen/>
        <w:t>тельные возможности для ЯИ.</w:t>
      </w:r>
    </w:p>
    <w:p w:rsidR="00A33DB8" w:rsidRPr="00A33DB8" w:rsidRDefault="00A33DB8" w:rsidP="00A33DB8">
      <w:pPr>
        <w:numPr>
          <w:ilvl w:val="0"/>
          <w:numId w:val="7"/>
        </w:numPr>
        <w:shd w:val="clear" w:color="auto" w:fill="FFFFFF"/>
        <w:tabs>
          <w:tab w:val="clear" w:pos="709"/>
          <w:tab w:val="left" w:pos="1018"/>
        </w:tabs>
        <w:suppressAutoHyphens w:val="0"/>
        <w:autoSpaceDE w:val="0"/>
        <w:autoSpaceDN w:val="0"/>
        <w:adjustRightInd w:val="0"/>
        <w:spacing w:before="5" w:after="0" w:line="480" w:lineRule="exact"/>
        <w:jc w:val="left"/>
        <w:rPr>
          <w:rFonts w:ascii="Times New Roman" w:eastAsia="Times New Roman" w:hAnsi="Times New Roman" w:cs="Times New Roman"/>
          <w:spacing w:val="-9"/>
          <w:kern w:val="0"/>
          <w:sz w:val="28"/>
          <w:szCs w:val="28"/>
          <w:lang w:val="uk-UA" w:eastAsia="ru-RU"/>
        </w:rPr>
      </w:pPr>
      <w:r w:rsidRPr="00A33DB8">
        <w:rPr>
          <w:rFonts w:ascii="Times New Roman" w:eastAsia="Times New Roman" w:hAnsi="Times New Roman" w:cs="Times New Roman"/>
          <w:kern w:val="0"/>
          <w:sz w:val="28"/>
          <w:szCs w:val="28"/>
          <w:lang w:eastAsia="ru-RU"/>
        </w:rPr>
        <w:t>Обыгрывание аббревиатур имеет прочную традицию в языке в тече</w:t>
      </w:r>
      <w:r w:rsidRPr="00A33DB8">
        <w:rPr>
          <w:rFonts w:ascii="Times New Roman" w:eastAsia="Times New Roman" w:hAnsi="Times New Roman" w:cs="Times New Roman"/>
          <w:kern w:val="0"/>
          <w:sz w:val="28"/>
          <w:szCs w:val="28"/>
          <w:lang w:eastAsia="ru-RU"/>
        </w:rPr>
        <w:softHyphen/>
        <w:t xml:space="preserve">ние нескольких веков, и это говорит о том, что эти лексические единицы прочно заняли свое место в ЯИ в русском языке (особенно в СМИ в </w:t>
      </w:r>
      <w:r w:rsidRPr="00A33DB8">
        <w:rPr>
          <w:rFonts w:ascii="Times New Roman" w:eastAsia="Times New Roman" w:hAnsi="Times New Roman" w:cs="Times New Roman"/>
          <w:kern w:val="0"/>
          <w:sz w:val="28"/>
          <w:szCs w:val="28"/>
          <w:lang w:val="en-US" w:eastAsia="ru-RU"/>
        </w:rPr>
        <w:t>XX</w:t>
      </w:r>
      <w:r w:rsidRPr="00A33DB8">
        <w:rPr>
          <w:rFonts w:ascii="Times New Roman" w:eastAsia="Times New Roman" w:hAnsi="Times New Roman" w:cs="Times New Roman"/>
          <w:kern w:val="0"/>
          <w:sz w:val="28"/>
          <w:szCs w:val="28"/>
          <w:lang w:eastAsia="ru-RU"/>
        </w:rPr>
        <w:t xml:space="preserve"> в.).</w:t>
      </w:r>
    </w:p>
    <w:p w:rsidR="00A33DB8" w:rsidRPr="00A33DB8" w:rsidRDefault="00A33DB8" w:rsidP="00A33DB8">
      <w:pPr>
        <w:shd w:val="clear" w:color="auto" w:fill="FFFFFF"/>
        <w:tabs>
          <w:tab w:val="clear" w:pos="709"/>
        </w:tabs>
        <w:suppressAutoHyphens w:val="0"/>
        <w:autoSpaceDE w:val="0"/>
        <w:autoSpaceDN w:val="0"/>
        <w:adjustRightInd w:val="0"/>
        <w:spacing w:after="0" w:line="480" w:lineRule="exact"/>
        <w:ind w:left="24" w:firstLine="701"/>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eastAsia="ru-RU"/>
        </w:rPr>
        <w:t>Нами была представлена классификация способов выражения языковой игры в аббревиации, сложившаяся в русском языке исторически. Каждый спо</w:t>
      </w:r>
      <w:r w:rsidRPr="00A33DB8">
        <w:rPr>
          <w:rFonts w:ascii="Times New Roman" w:eastAsia="Times New Roman" w:hAnsi="Times New Roman" w:cs="Times New Roman"/>
          <w:kern w:val="0"/>
          <w:sz w:val="28"/>
          <w:szCs w:val="28"/>
          <w:lang w:eastAsia="ru-RU"/>
        </w:rPr>
        <w:softHyphen/>
        <w:t>соб имеет свою историю становления и особенности современного функцио</w:t>
      </w:r>
      <w:r w:rsidRPr="00A33DB8">
        <w:rPr>
          <w:rFonts w:ascii="Times New Roman" w:eastAsia="Times New Roman" w:hAnsi="Times New Roman" w:cs="Times New Roman"/>
          <w:kern w:val="0"/>
          <w:sz w:val="28"/>
          <w:szCs w:val="28"/>
          <w:lang w:eastAsia="ru-RU"/>
        </w:rPr>
        <w:softHyphen/>
        <w:t xml:space="preserve">нирования: игровая расшифровка аббревиатур (появляется в начале </w:t>
      </w:r>
      <w:r w:rsidRPr="00A33DB8">
        <w:rPr>
          <w:rFonts w:ascii="Times New Roman" w:eastAsia="Times New Roman" w:hAnsi="Times New Roman" w:cs="Times New Roman"/>
          <w:kern w:val="0"/>
          <w:sz w:val="28"/>
          <w:szCs w:val="28"/>
          <w:lang w:val="en-US" w:eastAsia="ru-RU"/>
        </w:rPr>
        <w:t xml:space="preserve">XX </w:t>
      </w:r>
      <w:r w:rsidRPr="00A33DB8">
        <w:rPr>
          <w:rFonts w:ascii="Times New Roman" w:eastAsia="Times New Roman" w:hAnsi="Times New Roman" w:cs="Times New Roman"/>
          <w:kern w:val="0"/>
          <w:sz w:val="28"/>
          <w:szCs w:val="28"/>
          <w:lang w:eastAsia="ru-RU"/>
        </w:rPr>
        <w:t xml:space="preserve">в.); способ двойной мотивации (1960-1970-е гг.); графические игры с прописной буквой (псевдомотивация и контаминация), использование латиницы и других графических средств (акростиха, точки, исправления), обыгрывание отаббре-виатурных производных (последние десятилетия </w:t>
      </w:r>
      <w:r w:rsidRPr="00A33DB8">
        <w:rPr>
          <w:rFonts w:ascii="Times New Roman" w:eastAsia="Times New Roman" w:hAnsi="Times New Roman" w:cs="Times New Roman"/>
          <w:kern w:val="0"/>
          <w:sz w:val="28"/>
          <w:szCs w:val="28"/>
          <w:lang w:val="en-US" w:eastAsia="ru-RU"/>
        </w:rPr>
        <w:t xml:space="preserve">XX </w:t>
      </w:r>
      <w:r w:rsidRPr="00A33DB8">
        <w:rPr>
          <w:rFonts w:ascii="Times New Roman" w:eastAsia="Times New Roman" w:hAnsi="Times New Roman" w:cs="Times New Roman"/>
          <w:kern w:val="0"/>
          <w:sz w:val="28"/>
          <w:szCs w:val="28"/>
          <w:lang w:val="uk-UA" w:eastAsia="ru-RU"/>
        </w:rPr>
        <w:t xml:space="preserve">- </w:t>
      </w:r>
      <w:r w:rsidRPr="00A33DB8">
        <w:rPr>
          <w:rFonts w:ascii="Times New Roman" w:eastAsia="Times New Roman" w:hAnsi="Times New Roman" w:cs="Times New Roman"/>
          <w:kern w:val="0"/>
          <w:sz w:val="28"/>
          <w:szCs w:val="28"/>
          <w:lang w:eastAsia="ru-RU"/>
        </w:rPr>
        <w:t xml:space="preserve">начало </w:t>
      </w:r>
      <w:r w:rsidRPr="00A33DB8">
        <w:rPr>
          <w:rFonts w:ascii="Times New Roman" w:eastAsia="Times New Roman" w:hAnsi="Times New Roman" w:cs="Times New Roman"/>
          <w:kern w:val="0"/>
          <w:sz w:val="28"/>
          <w:szCs w:val="28"/>
          <w:lang w:val="en-US" w:eastAsia="ru-RU"/>
        </w:rPr>
        <w:t xml:space="preserve">XXI </w:t>
      </w:r>
      <w:r w:rsidRPr="00A33DB8">
        <w:rPr>
          <w:rFonts w:ascii="Times New Roman" w:eastAsia="Times New Roman" w:hAnsi="Times New Roman" w:cs="Times New Roman"/>
          <w:kern w:val="0"/>
          <w:sz w:val="28"/>
          <w:szCs w:val="28"/>
          <w:lang w:eastAsia="ru-RU"/>
        </w:rPr>
        <w:t>в.). Воз</w:t>
      </w:r>
      <w:r w:rsidRPr="00A33DB8">
        <w:rPr>
          <w:rFonts w:ascii="Times New Roman" w:eastAsia="Times New Roman" w:hAnsi="Times New Roman" w:cs="Times New Roman"/>
          <w:kern w:val="0"/>
          <w:sz w:val="28"/>
          <w:szCs w:val="28"/>
          <w:lang w:eastAsia="ru-RU"/>
        </w:rPr>
        <w:softHyphen/>
        <w:t>никновение и сфера бытования того или иного способа обусловлены помимо собственно лингвистических внеязыковыми причинами: социальными процес</w:t>
      </w:r>
      <w:r w:rsidRPr="00A33DB8">
        <w:rPr>
          <w:rFonts w:ascii="Times New Roman" w:eastAsia="Times New Roman" w:hAnsi="Times New Roman" w:cs="Times New Roman"/>
          <w:kern w:val="0"/>
          <w:sz w:val="28"/>
          <w:szCs w:val="28"/>
          <w:lang w:eastAsia="ru-RU"/>
        </w:rPr>
        <w:softHyphen/>
        <w:t>сами (например, обыгрывание политических аббревиатур), развитием компь</w:t>
      </w:r>
      <w:r w:rsidRPr="00A33DB8">
        <w:rPr>
          <w:rFonts w:ascii="Times New Roman" w:eastAsia="Times New Roman" w:hAnsi="Times New Roman" w:cs="Times New Roman"/>
          <w:kern w:val="0"/>
          <w:sz w:val="28"/>
          <w:szCs w:val="28"/>
          <w:lang w:eastAsia="ru-RU"/>
        </w:rPr>
        <w:softHyphen/>
        <w:t>ютерной графики (графические игры), экспансией английского языка (графо-гибридизация) и т. д. Таким образом, тенденция к словотворчеству в аббре</w:t>
      </w:r>
      <w:r w:rsidRPr="00A33DB8">
        <w:rPr>
          <w:rFonts w:ascii="Times New Roman" w:eastAsia="Times New Roman" w:hAnsi="Times New Roman" w:cs="Times New Roman"/>
          <w:kern w:val="0"/>
          <w:sz w:val="28"/>
          <w:szCs w:val="28"/>
          <w:lang w:eastAsia="ru-RU"/>
        </w:rPr>
        <w:softHyphen/>
        <w:t>виации обеспечивается целым арсеналом способов ЯИ, который расширяется, постоянно совершенствуется. «Стандарт» переосмысливается с «экспрессив</w:t>
      </w:r>
      <w:r w:rsidRPr="00A33DB8">
        <w:rPr>
          <w:rFonts w:ascii="Times New Roman" w:eastAsia="Times New Roman" w:hAnsi="Times New Roman" w:cs="Times New Roman"/>
          <w:kern w:val="0"/>
          <w:sz w:val="28"/>
          <w:szCs w:val="28"/>
          <w:lang w:eastAsia="ru-RU"/>
        </w:rPr>
        <w:softHyphen/>
        <w:t xml:space="preserve">ными» установками: например, способ создания аббревиатур, омонимичных узуальному слову, со временем лег в основу способа двойной мотивации </w:t>
      </w:r>
      <w:r w:rsidRPr="00A33DB8">
        <w:rPr>
          <w:rFonts w:ascii="Times New Roman" w:eastAsia="Times New Roman" w:hAnsi="Times New Roman" w:cs="Times New Roman"/>
          <w:kern w:val="0"/>
          <w:sz w:val="28"/>
          <w:szCs w:val="28"/>
          <w:lang w:val="uk-UA" w:eastAsia="ru-RU"/>
        </w:rPr>
        <w:t>-</w:t>
      </w:r>
      <w:r w:rsidRPr="00A33DB8">
        <w:rPr>
          <w:rFonts w:ascii="Times New Roman" w:eastAsia="Times New Roman" w:hAnsi="Times New Roman" w:cs="Times New Roman"/>
          <w:kern w:val="0"/>
          <w:sz w:val="28"/>
          <w:szCs w:val="28"/>
          <w:lang w:eastAsia="ru-RU"/>
        </w:rPr>
        <w:t>приобрел другие целевые установки (игровые).</w:t>
      </w:r>
    </w:p>
    <w:p w:rsidR="00A33DB8" w:rsidRPr="00A33DB8" w:rsidRDefault="00A33DB8" w:rsidP="00A33DB8">
      <w:pPr>
        <w:shd w:val="clear" w:color="auto" w:fill="FFFFFF"/>
        <w:tabs>
          <w:tab w:val="clear" w:pos="709"/>
        </w:tabs>
        <w:suppressAutoHyphens w:val="0"/>
        <w:autoSpaceDE w:val="0"/>
        <w:autoSpaceDN w:val="0"/>
        <w:adjustRightInd w:val="0"/>
        <w:spacing w:after="0" w:line="480" w:lineRule="exact"/>
        <w:ind w:left="24" w:firstLine="701"/>
        <w:rPr>
          <w:rFonts w:ascii="Times New Roman" w:eastAsia="Times New Roman" w:hAnsi="Times New Roman" w:cs="Times New Roman"/>
          <w:kern w:val="0"/>
          <w:sz w:val="20"/>
          <w:szCs w:val="20"/>
          <w:lang w:eastAsia="ru-RU"/>
        </w:rPr>
        <w:sectPr w:rsidR="00A33DB8" w:rsidRPr="00A33DB8">
          <w:pgSz w:w="11909" w:h="16834"/>
          <w:pgMar w:top="953" w:right="791" w:bottom="360" w:left="1565" w:header="720" w:footer="720" w:gutter="0"/>
          <w:cols w:space="60"/>
          <w:noEndnote/>
        </w:sectPr>
      </w:pPr>
    </w:p>
    <w:p w:rsidR="00A33DB8" w:rsidRPr="00A33DB8" w:rsidRDefault="00A33DB8" w:rsidP="00A33DB8">
      <w:pPr>
        <w:shd w:val="clear" w:color="auto" w:fill="FFFFFF"/>
        <w:tabs>
          <w:tab w:val="clear" w:pos="709"/>
        </w:tabs>
        <w:suppressAutoHyphens w:val="0"/>
        <w:autoSpaceDE w:val="0"/>
        <w:autoSpaceDN w:val="0"/>
        <w:adjustRightInd w:val="0"/>
        <w:spacing w:after="0" w:line="240" w:lineRule="auto"/>
        <w:ind w:right="43" w:firstLine="0"/>
        <w:jc w:val="center"/>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spacing w:val="-14"/>
          <w:kern w:val="0"/>
          <w:sz w:val="24"/>
          <w:szCs w:val="24"/>
          <w:lang w:val="uk-UA" w:eastAsia="ru-RU"/>
        </w:rPr>
        <w:t>198</w:t>
      </w:r>
    </w:p>
    <w:p w:rsidR="00A33DB8" w:rsidRPr="00A33DB8" w:rsidRDefault="00A33DB8" w:rsidP="00A33DB8">
      <w:pPr>
        <w:shd w:val="clear" w:color="auto" w:fill="FFFFFF"/>
        <w:tabs>
          <w:tab w:val="clear" w:pos="709"/>
        </w:tabs>
        <w:suppressAutoHyphens w:val="0"/>
        <w:autoSpaceDE w:val="0"/>
        <w:autoSpaceDN w:val="0"/>
        <w:adjustRightInd w:val="0"/>
        <w:spacing w:before="19" w:after="0" w:line="480" w:lineRule="exact"/>
        <w:ind w:right="14" w:firstLine="720"/>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eastAsia="ru-RU"/>
        </w:rPr>
        <w:t>Обратим внимание на тот факт, что аббревиатуры обыгрываются не только в русском языке, но и в других (в частности, английском), причем мо</w:t>
      </w:r>
      <w:r w:rsidRPr="00A33DB8">
        <w:rPr>
          <w:rFonts w:ascii="Times New Roman" w:eastAsia="Times New Roman" w:hAnsi="Times New Roman" w:cs="Times New Roman"/>
          <w:kern w:val="0"/>
          <w:sz w:val="28"/>
          <w:szCs w:val="28"/>
          <w:lang w:eastAsia="ru-RU"/>
        </w:rPr>
        <w:softHyphen/>
        <w:t>дели обыгрывания во многом идентичны.</w:t>
      </w:r>
    </w:p>
    <w:p w:rsidR="00A33DB8" w:rsidRPr="00A33DB8" w:rsidRDefault="00A33DB8" w:rsidP="00A33DB8">
      <w:pPr>
        <w:shd w:val="clear" w:color="auto" w:fill="FFFFFF"/>
        <w:tabs>
          <w:tab w:val="clear" w:pos="709"/>
        </w:tabs>
        <w:suppressAutoHyphens w:val="0"/>
        <w:autoSpaceDE w:val="0"/>
        <w:autoSpaceDN w:val="0"/>
        <w:adjustRightInd w:val="0"/>
        <w:spacing w:before="5" w:after="0" w:line="480" w:lineRule="exact"/>
        <w:ind w:left="5" w:right="10" w:firstLine="710"/>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eastAsia="ru-RU"/>
        </w:rPr>
        <w:t>Одним из свойств языковой игры является ее адресность, но, безуслов</w:t>
      </w:r>
      <w:r w:rsidRPr="00A33DB8">
        <w:rPr>
          <w:rFonts w:ascii="Times New Roman" w:eastAsia="Times New Roman" w:hAnsi="Times New Roman" w:cs="Times New Roman"/>
          <w:kern w:val="0"/>
          <w:sz w:val="28"/>
          <w:szCs w:val="28"/>
          <w:lang w:eastAsia="ru-RU"/>
        </w:rPr>
        <w:softHyphen/>
        <w:t>но, игра может возникать сама по себе, спонтанно, в этом ее творческая при</w:t>
      </w:r>
      <w:r w:rsidRPr="00A33DB8">
        <w:rPr>
          <w:rFonts w:ascii="Times New Roman" w:eastAsia="Times New Roman" w:hAnsi="Times New Roman" w:cs="Times New Roman"/>
          <w:kern w:val="0"/>
          <w:sz w:val="28"/>
          <w:szCs w:val="28"/>
          <w:lang w:eastAsia="ru-RU"/>
        </w:rPr>
        <w:softHyphen/>
        <w:t>рода. Направленность и прагматический потенциал ЯИ зависит от сферы ее функционирования. Мы рассмотрели несколько областей языка, где отмечает</w:t>
      </w:r>
      <w:r w:rsidRPr="00A33DB8">
        <w:rPr>
          <w:rFonts w:ascii="Times New Roman" w:eastAsia="Times New Roman" w:hAnsi="Times New Roman" w:cs="Times New Roman"/>
          <w:kern w:val="0"/>
          <w:sz w:val="28"/>
          <w:szCs w:val="28"/>
          <w:lang w:eastAsia="ru-RU"/>
        </w:rPr>
        <w:softHyphen/>
        <w:t>ся ЯИ с аббревиатурами: медиатекст (с большим акцентом на публицистиче</w:t>
      </w:r>
      <w:r w:rsidRPr="00A33DB8">
        <w:rPr>
          <w:rFonts w:ascii="Times New Roman" w:eastAsia="Times New Roman" w:hAnsi="Times New Roman" w:cs="Times New Roman"/>
          <w:kern w:val="0"/>
          <w:sz w:val="28"/>
          <w:szCs w:val="28"/>
          <w:lang w:eastAsia="ru-RU"/>
        </w:rPr>
        <w:softHyphen/>
        <w:t>ский текст периодики); молодежный сленг и тесно связанный с ним компью</w:t>
      </w:r>
      <w:r w:rsidRPr="00A33DB8">
        <w:rPr>
          <w:rFonts w:ascii="Times New Roman" w:eastAsia="Times New Roman" w:hAnsi="Times New Roman" w:cs="Times New Roman"/>
          <w:kern w:val="0"/>
          <w:sz w:val="28"/>
          <w:szCs w:val="28"/>
          <w:lang w:eastAsia="ru-RU"/>
        </w:rPr>
        <w:softHyphen/>
        <w:t>терный жаргон; язык художественной литературы.</w:t>
      </w:r>
    </w:p>
    <w:p w:rsidR="00A33DB8" w:rsidRPr="00A33DB8" w:rsidRDefault="00A33DB8" w:rsidP="00A33DB8">
      <w:pPr>
        <w:shd w:val="clear" w:color="auto" w:fill="FFFFFF"/>
        <w:tabs>
          <w:tab w:val="clear" w:pos="709"/>
        </w:tabs>
        <w:suppressAutoHyphens w:val="0"/>
        <w:autoSpaceDE w:val="0"/>
        <w:autoSpaceDN w:val="0"/>
        <w:adjustRightInd w:val="0"/>
        <w:spacing w:after="0" w:line="480" w:lineRule="exact"/>
        <w:ind w:left="19" w:firstLine="720"/>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eastAsia="ru-RU"/>
        </w:rPr>
        <w:t>Прагматический потенциал ЯИ, ее воздействующая функция, форми</w:t>
      </w:r>
      <w:r w:rsidRPr="00A33DB8">
        <w:rPr>
          <w:rFonts w:ascii="Times New Roman" w:eastAsia="Times New Roman" w:hAnsi="Times New Roman" w:cs="Times New Roman"/>
          <w:kern w:val="0"/>
          <w:sz w:val="28"/>
          <w:szCs w:val="28"/>
          <w:lang w:eastAsia="ru-RU"/>
        </w:rPr>
        <w:softHyphen/>
        <w:t>рующая определенную картину мира адресата через включение в публицисти</w:t>
      </w:r>
      <w:r w:rsidRPr="00A33DB8">
        <w:rPr>
          <w:rFonts w:ascii="Times New Roman" w:eastAsia="Times New Roman" w:hAnsi="Times New Roman" w:cs="Times New Roman"/>
          <w:kern w:val="0"/>
          <w:sz w:val="28"/>
          <w:szCs w:val="28"/>
          <w:lang w:eastAsia="ru-RU"/>
        </w:rPr>
        <w:softHyphen/>
        <w:t>ческий текст механизма социальной оценочности, на наш взгляд, полнее и яр</w:t>
      </w:r>
      <w:r w:rsidRPr="00A33DB8">
        <w:rPr>
          <w:rFonts w:ascii="Times New Roman" w:eastAsia="Times New Roman" w:hAnsi="Times New Roman" w:cs="Times New Roman"/>
          <w:kern w:val="0"/>
          <w:sz w:val="28"/>
          <w:szCs w:val="28"/>
          <w:lang w:eastAsia="ru-RU"/>
        </w:rPr>
        <w:softHyphen/>
        <w:t>че всего реализуется в языке СМИ. Аббревиатуры являются активным участ</w:t>
      </w:r>
      <w:r w:rsidRPr="00A33DB8">
        <w:rPr>
          <w:rFonts w:ascii="Times New Roman" w:eastAsia="Times New Roman" w:hAnsi="Times New Roman" w:cs="Times New Roman"/>
          <w:kern w:val="0"/>
          <w:sz w:val="28"/>
          <w:szCs w:val="28"/>
          <w:lang w:eastAsia="ru-RU"/>
        </w:rPr>
        <w:softHyphen/>
        <w:t>ником ЯИ, поскольку часто называют актуальные реалии современной дейст</w:t>
      </w:r>
      <w:r w:rsidRPr="00A33DB8">
        <w:rPr>
          <w:rFonts w:ascii="Times New Roman" w:eastAsia="Times New Roman" w:hAnsi="Times New Roman" w:cs="Times New Roman"/>
          <w:kern w:val="0"/>
          <w:sz w:val="28"/>
          <w:szCs w:val="28"/>
          <w:lang w:eastAsia="ru-RU"/>
        </w:rPr>
        <w:softHyphen/>
        <w:t>вительности: политики, экономики, культуры. Спектр средств ЯИ с аббревиа</w:t>
      </w:r>
      <w:r w:rsidRPr="00A33DB8">
        <w:rPr>
          <w:rFonts w:ascii="Times New Roman" w:eastAsia="Times New Roman" w:hAnsi="Times New Roman" w:cs="Times New Roman"/>
          <w:kern w:val="0"/>
          <w:sz w:val="28"/>
          <w:szCs w:val="28"/>
          <w:lang w:eastAsia="ru-RU"/>
        </w:rPr>
        <w:softHyphen/>
        <w:t xml:space="preserve">турами в языке СМИ очень широк: практически все указанные нами способы выражения ЯИ в аббревиации в параграфе </w:t>
      </w:r>
      <w:r w:rsidRPr="00A33DB8">
        <w:rPr>
          <w:rFonts w:ascii="Times New Roman" w:eastAsia="Times New Roman" w:hAnsi="Times New Roman" w:cs="Times New Roman"/>
          <w:kern w:val="0"/>
          <w:sz w:val="28"/>
          <w:szCs w:val="28"/>
          <w:lang w:val="uk-UA" w:eastAsia="ru-RU"/>
        </w:rPr>
        <w:t xml:space="preserve">2.2 </w:t>
      </w:r>
      <w:r w:rsidRPr="00A33DB8">
        <w:rPr>
          <w:rFonts w:ascii="Times New Roman" w:eastAsia="Times New Roman" w:hAnsi="Times New Roman" w:cs="Times New Roman"/>
          <w:kern w:val="0"/>
          <w:sz w:val="28"/>
          <w:szCs w:val="28"/>
          <w:lang w:eastAsia="ru-RU"/>
        </w:rPr>
        <w:t>успешно используются, порой тиражируются, отсюда свежесть и яркость ЯИ могут пострадать, и языку при</w:t>
      </w:r>
      <w:r w:rsidRPr="00A33DB8">
        <w:rPr>
          <w:rFonts w:ascii="Times New Roman" w:eastAsia="Times New Roman" w:hAnsi="Times New Roman" w:cs="Times New Roman"/>
          <w:kern w:val="0"/>
          <w:sz w:val="28"/>
          <w:szCs w:val="28"/>
          <w:lang w:eastAsia="ru-RU"/>
        </w:rPr>
        <w:softHyphen/>
        <w:t>дется искать все новые и новые приемы обновления игровых механизмов. В языке газеты также реализуется и эстетическая (ЯИ как интеллектуальное раз</w:t>
      </w:r>
      <w:r w:rsidRPr="00A33DB8">
        <w:rPr>
          <w:rFonts w:ascii="Times New Roman" w:eastAsia="Times New Roman" w:hAnsi="Times New Roman" w:cs="Times New Roman"/>
          <w:kern w:val="0"/>
          <w:sz w:val="28"/>
          <w:szCs w:val="28"/>
          <w:lang w:eastAsia="ru-RU"/>
        </w:rPr>
        <w:softHyphen/>
        <w:t>влечение зависит от формата издания) функция ЯИ, ЯИ всегда остается твор</w:t>
      </w:r>
      <w:r w:rsidRPr="00A33DB8">
        <w:rPr>
          <w:rFonts w:ascii="Times New Roman" w:eastAsia="Times New Roman" w:hAnsi="Times New Roman" w:cs="Times New Roman"/>
          <w:kern w:val="0"/>
          <w:sz w:val="28"/>
          <w:szCs w:val="28"/>
          <w:lang w:eastAsia="ru-RU"/>
        </w:rPr>
        <w:softHyphen/>
        <w:t>чеством носителей языка. Однако прагматическая направленность ЯИ в СМИ, обусловленная изначальными установками бытования СМИ, зачастую «пере</w:t>
      </w:r>
      <w:r w:rsidRPr="00A33DB8">
        <w:rPr>
          <w:rFonts w:ascii="Times New Roman" w:eastAsia="Times New Roman" w:hAnsi="Times New Roman" w:cs="Times New Roman"/>
          <w:kern w:val="0"/>
          <w:sz w:val="28"/>
          <w:szCs w:val="28"/>
          <w:lang w:eastAsia="ru-RU"/>
        </w:rPr>
        <w:softHyphen/>
        <w:t>крывает», «забивает» творческость, креативность ЯИ в чистом виде. Природа комического в СМИ особая: несмотря на широкое использование каламбура, легкой иронии, стеба, гораздо мощнее представлена более жесткая сильная ирония, пародия, сарказм.</w:t>
      </w:r>
    </w:p>
    <w:p w:rsidR="00A33DB8" w:rsidRPr="00A33DB8" w:rsidRDefault="00A33DB8" w:rsidP="00A33DB8">
      <w:pPr>
        <w:shd w:val="clear" w:color="auto" w:fill="FFFFFF"/>
        <w:tabs>
          <w:tab w:val="clear" w:pos="709"/>
        </w:tabs>
        <w:suppressAutoHyphens w:val="0"/>
        <w:autoSpaceDE w:val="0"/>
        <w:autoSpaceDN w:val="0"/>
        <w:adjustRightInd w:val="0"/>
        <w:spacing w:after="0" w:line="480" w:lineRule="exact"/>
        <w:ind w:left="53" w:right="24" w:firstLine="706"/>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eastAsia="ru-RU"/>
        </w:rPr>
        <w:t>В сфере жаргона (сленга) царит, несмотря на присутствие стеба, ёрниче-ства, социальной оценочности в реакции на реалии современности (однако</w:t>
      </w:r>
    </w:p>
    <w:p w:rsidR="00A33DB8" w:rsidRPr="00A33DB8" w:rsidRDefault="00A33DB8" w:rsidP="00A33DB8">
      <w:pPr>
        <w:shd w:val="clear" w:color="auto" w:fill="FFFFFF"/>
        <w:tabs>
          <w:tab w:val="clear" w:pos="709"/>
        </w:tabs>
        <w:suppressAutoHyphens w:val="0"/>
        <w:autoSpaceDE w:val="0"/>
        <w:autoSpaceDN w:val="0"/>
        <w:adjustRightInd w:val="0"/>
        <w:spacing w:after="0" w:line="480" w:lineRule="exact"/>
        <w:ind w:left="53" w:right="24" w:firstLine="706"/>
        <w:rPr>
          <w:rFonts w:ascii="Times New Roman" w:eastAsia="Times New Roman" w:hAnsi="Times New Roman" w:cs="Times New Roman"/>
          <w:kern w:val="0"/>
          <w:sz w:val="20"/>
          <w:szCs w:val="20"/>
          <w:lang w:eastAsia="ru-RU"/>
        </w:rPr>
        <w:sectPr w:rsidR="00A33DB8" w:rsidRPr="00A33DB8">
          <w:pgSz w:w="11909" w:h="16834"/>
          <w:pgMar w:top="1032" w:right="816" w:bottom="360" w:left="1537" w:header="720" w:footer="720" w:gutter="0"/>
          <w:cols w:space="60"/>
          <w:noEndnote/>
        </w:sectPr>
      </w:pPr>
    </w:p>
    <w:p w:rsidR="00A33DB8" w:rsidRPr="00A33DB8" w:rsidRDefault="00A33DB8" w:rsidP="00A33DB8">
      <w:pPr>
        <w:shd w:val="clear" w:color="auto" w:fill="FFFFFF"/>
        <w:tabs>
          <w:tab w:val="clear" w:pos="709"/>
        </w:tabs>
        <w:suppressAutoHyphens w:val="0"/>
        <w:autoSpaceDE w:val="0"/>
        <w:autoSpaceDN w:val="0"/>
        <w:adjustRightInd w:val="0"/>
        <w:spacing w:after="0" w:line="480" w:lineRule="exact"/>
        <w:ind w:firstLine="4579"/>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val="uk-UA" w:eastAsia="ru-RU"/>
        </w:rPr>
        <w:t xml:space="preserve">199 </w:t>
      </w:r>
      <w:r w:rsidRPr="00A33DB8">
        <w:rPr>
          <w:rFonts w:ascii="Times New Roman" w:eastAsia="Times New Roman" w:hAnsi="Times New Roman" w:cs="Times New Roman"/>
          <w:kern w:val="0"/>
          <w:sz w:val="28"/>
          <w:szCs w:val="28"/>
          <w:lang w:eastAsia="ru-RU"/>
        </w:rPr>
        <w:t>оценочность здесь, скажем, не социальная, а больше личностная, субъектив</w:t>
      </w:r>
      <w:r w:rsidRPr="00A33DB8">
        <w:rPr>
          <w:rFonts w:ascii="Times New Roman" w:eastAsia="Times New Roman" w:hAnsi="Times New Roman" w:cs="Times New Roman"/>
          <w:kern w:val="0"/>
          <w:sz w:val="28"/>
          <w:szCs w:val="28"/>
          <w:lang w:eastAsia="ru-RU"/>
        </w:rPr>
        <w:softHyphen/>
        <w:t>ная), установка на комическую каламбурную экспрессию без жесткой соци</w:t>
      </w:r>
      <w:r w:rsidRPr="00A33DB8">
        <w:rPr>
          <w:rFonts w:ascii="Times New Roman" w:eastAsia="Times New Roman" w:hAnsi="Times New Roman" w:cs="Times New Roman"/>
          <w:kern w:val="0"/>
          <w:sz w:val="28"/>
          <w:szCs w:val="28"/>
          <w:lang w:eastAsia="ru-RU"/>
        </w:rPr>
        <w:softHyphen/>
        <w:t>альной подоплеки. На наш взгляд, развлекательная функция ЯИ, стремление к эпатажу, выражению своей собственной исключительности отличает сленг (жаргон). Сочетаются криптолалическая функция языка и экпрессивная одно</w:t>
      </w:r>
      <w:r w:rsidRPr="00A33DB8">
        <w:rPr>
          <w:rFonts w:ascii="Times New Roman" w:eastAsia="Times New Roman" w:hAnsi="Times New Roman" w:cs="Times New Roman"/>
          <w:kern w:val="0"/>
          <w:sz w:val="28"/>
          <w:szCs w:val="28"/>
          <w:lang w:eastAsia="ru-RU"/>
        </w:rPr>
        <w:softHyphen/>
        <w:t>временно. Молодежный сленг бытует в устной форме. В этой сфере языка, на</w:t>
      </w:r>
      <w:r w:rsidRPr="00A33DB8">
        <w:rPr>
          <w:rFonts w:ascii="Times New Roman" w:eastAsia="Times New Roman" w:hAnsi="Times New Roman" w:cs="Times New Roman"/>
          <w:kern w:val="0"/>
          <w:sz w:val="28"/>
          <w:szCs w:val="28"/>
          <w:lang w:eastAsia="ru-RU"/>
        </w:rPr>
        <w:softHyphen/>
        <w:t>оборот, аббревиатура должна быть известна лишь своим, посвященным. От</w:t>
      </w:r>
      <w:r w:rsidRPr="00A33DB8">
        <w:rPr>
          <w:rFonts w:ascii="Times New Roman" w:eastAsia="Times New Roman" w:hAnsi="Times New Roman" w:cs="Times New Roman"/>
          <w:kern w:val="0"/>
          <w:sz w:val="28"/>
          <w:szCs w:val="28"/>
          <w:lang w:eastAsia="ru-RU"/>
        </w:rPr>
        <w:softHyphen/>
        <w:t>сюда спектр способов ЯИ в аббревиации включает: комминуальное раскоди</w:t>
      </w:r>
      <w:r w:rsidRPr="00A33DB8">
        <w:rPr>
          <w:rFonts w:ascii="Times New Roman" w:eastAsia="Times New Roman" w:hAnsi="Times New Roman" w:cs="Times New Roman"/>
          <w:kern w:val="0"/>
          <w:sz w:val="28"/>
          <w:szCs w:val="28"/>
          <w:lang w:eastAsia="ru-RU"/>
        </w:rPr>
        <w:softHyphen/>
        <w:t>рование, игровую расшифровку аббревиатуры (все, что маскирует, скрывает). В компьютерном жаргоне (устном, письменном), Интернет-общении (пись</w:t>
      </w:r>
      <w:r w:rsidRPr="00A33DB8">
        <w:rPr>
          <w:rFonts w:ascii="Times New Roman" w:eastAsia="Times New Roman" w:hAnsi="Times New Roman" w:cs="Times New Roman"/>
          <w:kern w:val="0"/>
          <w:sz w:val="28"/>
          <w:szCs w:val="28"/>
          <w:lang w:eastAsia="ru-RU"/>
        </w:rPr>
        <w:softHyphen/>
        <w:t>менном) важны графические игры, игра с латиницей, опрощение сложных технических реалий, игра на снижение. Сленг со всей очевидностью испыты</w:t>
      </w:r>
      <w:r w:rsidRPr="00A33DB8">
        <w:rPr>
          <w:rFonts w:ascii="Times New Roman" w:eastAsia="Times New Roman" w:hAnsi="Times New Roman" w:cs="Times New Roman"/>
          <w:kern w:val="0"/>
          <w:sz w:val="28"/>
          <w:szCs w:val="28"/>
          <w:lang w:eastAsia="ru-RU"/>
        </w:rPr>
        <w:softHyphen/>
        <w:t>вает влияние английского языка.</w:t>
      </w:r>
    </w:p>
    <w:p w:rsidR="00A33DB8" w:rsidRPr="00A33DB8" w:rsidRDefault="00A33DB8" w:rsidP="00A33DB8">
      <w:pPr>
        <w:shd w:val="clear" w:color="auto" w:fill="FFFFFF"/>
        <w:tabs>
          <w:tab w:val="clear" w:pos="709"/>
        </w:tabs>
        <w:suppressAutoHyphens w:val="0"/>
        <w:autoSpaceDE w:val="0"/>
        <w:autoSpaceDN w:val="0"/>
        <w:adjustRightInd w:val="0"/>
        <w:spacing w:before="5" w:after="0" w:line="480" w:lineRule="exact"/>
        <w:ind w:left="10" w:right="5" w:firstLine="710"/>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eastAsia="ru-RU"/>
        </w:rPr>
        <w:t>Обыгрывание аббревиатур в языке художественной литературы обу</w:t>
      </w:r>
      <w:r w:rsidRPr="00A33DB8">
        <w:rPr>
          <w:rFonts w:ascii="Times New Roman" w:eastAsia="Times New Roman" w:hAnsi="Times New Roman" w:cs="Times New Roman"/>
          <w:kern w:val="0"/>
          <w:sz w:val="28"/>
          <w:szCs w:val="28"/>
          <w:lang w:eastAsia="ru-RU"/>
        </w:rPr>
        <w:softHyphen/>
        <w:t>словлено спецификой художественного текста. Возможности ЯИ в художест</w:t>
      </w:r>
      <w:r w:rsidRPr="00A33DB8">
        <w:rPr>
          <w:rFonts w:ascii="Times New Roman" w:eastAsia="Times New Roman" w:hAnsi="Times New Roman" w:cs="Times New Roman"/>
          <w:kern w:val="0"/>
          <w:sz w:val="28"/>
          <w:szCs w:val="28"/>
          <w:lang w:eastAsia="ru-RU"/>
        </w:rPr>
        <w:softHyphen/>
        <w:t>венном тексте безграничны и зависят от потенциала автора-творца. Примеры ЯИ в художественном тексте современности окказиональны в большинстве случаев, т.к. обыгрываются житейские частные ситуации, а не глобальные со</w:t>
      </w:r>
      <w:r w:rsidRPr="00A33DB8">
        <w:rPr>
          <w:rFonts w:ascii="Times New Roman" w:eastAsia="Times New Roman" w:hAnsi="Times New Roman" w:cs="Times New Roman"/>
          <w:kern w:val="0"/>
          <w:sz w:val="28"/>
          <w:szCs w:val="28"/>
          <w:lang w:eastAsia="ru-RU"/>
        </w:rPr>
        <w:softHyphen/>
        <w:t>циальные процессы.</w:t>
      </w:r>
    </w:p>
    <w:p w:rsidR="00A33DB8" w:rsidRPr="00A33DB8" w:rsidRDefault="00A33DB8" w:rsidP="00A33DB8">
      <w:pPr>
        <w:shd w:val="clear" w:color="auto" w:fill="FFFFFF"/>
        <w:tabs>
          <w:tab w:val="clear" w:pos="709"/>
        </w:tabs>
        <w:suppressAutoHyphens w:val="0"/>
        <w:autoSpaceDE w:val="0"/>
        <w:autoSpaceDN w:val="0"/>
        <w:adjustRightInd w:val="0"/>
        <w:spacing w:after="0" w:line="480" w:lineRule="exact"/>
        <w:ind w:left="19" w:right="14" w:firstLine="720"/>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eastAsia="ru-RU"/>
        </w:rPr>
        <w:t xml:space="preserve">Особенности ЯИ в аббревиации в разных сферах языка различны. В целом общее «техническое задание» ЯИ </w:t>
      </w:r>
      <w:r w:rsidRPr="00A33DB8">
        <w:rPr>
          <w:rFonts w:ascii="Times New Roman" w:eastAsia="Times New Roman" w:hAnsi="Times New Roman" w:cs="Times New Roman"/>
          <w:kern w:val="0"/>
          <w:sz w:val="28"/>
          <w:szCs w:val="28"/>
          <w:lang w:val="uk-UA" w:eastAsia="ru-RU"/>
        </w:rPr>
        <w:t xml:space="preserve">— </w:t>
      </w:r>
      <w:r w:rsidRPr="00A33DB8">
        <w:rPr>
          <w:rFonts w:ascii="Times New Roman" w:eastAsia="Times New Roman" w:hAnsi="Times New Roman" w:cs="Times New Roman"/>
          <w:kern w:val="0"/>
          <w:sz w:val="28"/>
          <w:szCs w:val="28"/>
          <w:lang w:eastAsia="ru-RU"/>
        </w:rPr>
        <w:t>создать необычное, яркое, жи</w:t>
      </w:r>
      <w:r w:rsidRPr="00A33DB8">
        <w:rPr>
          <w:rFonts w:ascii="Times New Roman" w:eastAsia="Times New Roman" w:hAnsi="Times New Roman" w:cs="Times New Roman"/>
          <w:kern w:val="0"/>
          <w:sz w:val="28"/>
          <w:szCs w:val="28"/>
          <w:lang w:eastAsia="ru-RU"/>
        </w:rPr>
        <w:softHyphen/>
        <w:t xml:space="preserve">вое, эстетически здоровое наименование. Однако прагматические установки различны: в СМИ </w:t>
      </w:r>
      <w:r w:rsidRPr="00A33DB8">
        <w:rPr>
          <w:rFonts w:ascii="Times New Roman" w:eastAsia="Times New Roman" w:hAnsi="Times New Roman" w:cs="Times New Roman"/>
          <w:kern w:val="0"/>
          <w:sz w:val="28"/>
          <w:szCs w:val="28"/>
          <w:lang w:val="uk-UA" w:eastAsia="ru-RU"/>
        </w:rPr>
        <w:t xml:space="preserve">— </w:t>
      </w:r>
      <w:r w:rsidRPr="00A33DB8">
        <w:rPr>
          <w:rFonts w:ascii="Times New Roman" w:eastAsia="Times New Roman" w:hAnsi="Times New Roman" w:cs="Times New Roman"/>
          <w:kern w:val="0"/>
          <w:sz w:val="28"/>
          <w:szCs w:val="28"/>
          <w:lang w:eastAsia="ru-RU"/>
        </w:rPr>
        <w:t xml:space="preserve">броскость, яркость, создание (отрицательной) оценки, манипулирование сознанием адресата; в художественной литературе </w:t>
      </w:r>
      <w:r w:rsidRPr="00A33DB8">
        <w:rPr>
          <w:rFonts w:ascii="Times New Roman" w:eastAsia="Times New Roman" w:hAnsi="Times New Roman" w:cs="Times New Roman"/>
          <w:kern w:val="0"/>
          <w:sz w:val="28"/>
          <w:szCs w:val="28"/>
          <w:lang w:val="uk-UA" w:eastAsia="ru-RU"/>
        </w:rPr>
        <w:t xml:space="preserve">— </w:t>
      </w:r>
      <w:r w:rsidRPr="00A33DB8">
        <w:rPr>
          <w:rFonts w:ascii="Times New Roman" w:eastAsia="Times New Roman" w:hAnsi="Times New Roman" w:cs="Times New Roman"/>
          <w:kern w:val="0"/>
          <w:sz w:val="28"/>
          <w:szCs w:val="28"/>
          <w:lang w:eastAsia="ru-RU"/>
        </w:rPr>
        <w:t>твор</w:t>
      </w:r>
      <w:r w:rsidRPr="00A33DB8">
        <w:rPr>
          <w:rFonts w:ascii="Times New Roman" w:eastAsia="Times New Roman" w:hAnsi="Times New Roman" w:cs="Times New Roman"/>
          <w:kern w:val="0"/>
          <w:sz w:val="28"/>
          <w:szCs w:val="28"/>
          <w:lang w:eastAsia="ru-RU"/>
        </w:rPr>
        <w:softHyphen/>
        <w:t>ческое начало преобладает, авторское образование реже становится обще</w:t>
      </w:r>
      <w:r w:rsidRPr="00A33DB8">
        <w:rPr>
          <w:rFonts w:ascii="Times New Roman" w:eastAsia="Times New Roman" w:hAnsi="Times New Roman" w:cs="Times New Roman"/>
          <w:kern w:val="0"/>
          <w:sz w:val="28"/>
          <w:szCs w:val="28"/>
          <w:lang w:eastAsia="ru-RU"/>
        </w:rPr>
        <w:softHyphen/>
        <w:t>употребительным, т.к. отсутствует тиражирование, игра так и остается окка</w:t>
      </w:r>
      <w:r w:rsidRPr="00A33DB8">
        <w:rPr>
          <w:rFonts w:ascii="Times New Roman" w:eastAsia="Times New Roman" w:hAnsi="Times New Roman" w:cs="Times New Roman"/>
          <w:kern w:val="0"/>
          <w:sz w:val="28"/>
          <w:szCs w:val="28"/>
          <w:lang w:eastAsia="ru-RU"/>
        </w:rPr>
        <w:softHyphen/>
        <w:t>зиональной; в малых социумах (молодежный сленг, компьютерный жаргон и пр.) ЯИ и те аббревиатуры, которые в нее вовлечены, доступны лишь посвя</w:t>
      </w:r>
      <w:r w:rsidRPr="00A33DB8">
        <w:rPr>
          <w:rFonts w:ascii="Times New Roman" w:eastAsia="Times New Roman" w:hAnsi="Times New Roman" w:cs="Times New Roman"/>
          <w:kern w:val="0"/>
          <w:sz w:val="28"/>
          <w:szCs w:val="28"/>
          <w:lang w:eastAsia="ru-RU"/>
        </w:rPr>
        <w:softHyphen/>
        <w:t>щенным, однако с жаргонизацией современного русского языка вполне могут проникнуть в общелитературный язык. В такой ЯИ больше эпатажа.</w:t>
      </w:r>
    </w:p>
    <w:p w:rsidR="00A33DB8" w:rsidRPr="00A33DB8" w:rsidRDefault="00A33DB8" w:rsidP="00A33DB8">
      <w:pPr>
        <w:shd w:val="clear" w:color="auto" w:fill="FFFFFF"/>
        <w:tabs>
          <w:tab w:val="clear" w:pos="709"/>
        </w:tabs>
        <w:suppressAutoHyphens w:val="0"/>
        <w:autoSpaceDE w:val="0"/>
        <w:autoSpaceDN w:val="0"/>
        <w:adjustRightInd w:val="0"/>
        <w:spacing w:after="0" w:line="480" w:lineRule="exact"/>
        <w:ind w:left="19" w:right="14" w:firstLine="720"/>
        <w:rPr>
          <w:rFonts w:ascii="Times New Roman" w:eastAsia="Times New Roman" w:hAnsi="Times New Roman" w:cs="Times New Roman"/>
          <w:kern w:val="0"/>
          <w:sz w:val="20"/>
          <w:szCs w:val="20"/>
          <w:lang w:eastAsia="ru-RU"/>
        </w:rPr>
        <w:sectPr w:rsidR="00A33DB8" w:rsidRPr="00A33DB8">
          <w:pgSz w:w="11909" w:h="16834"/>
          <w:pgMar w:top="952" w:right="811" w:bottom="360" w:left="1570" w:header="720" w:footer="720" w:gutter="0"/>
          <w:cols w:space="60"/>
          <w:noEndnote/>
        </w:sectPr>
      </w:pPr>
    </w:p>
    <w:p w:rsidR="00A33DB8" w:rsidRPr="00A33DB8" w:rsidRDefault="00A33DB8" w:rsidP="00A33DB8">
      <w:pPr>
        <w:shd w:val="clear" w:color="auto" w:fill="FFFFFF"/>
        <w:tabs>
          <w:tab w:val="clear" w:pos="709"/>
        </w:tabs>
        <w:suppressAutoHyphens w:val="0"/>
        <w:autoSpaceDE w:val="0"/>
        <w:autoSpaceDN w:val="0"/>
        <w:adjustRightInd w:val="0"/>
        <w:spacing w:after="0" w:line="240" w:lineRule="auto"/>
        <w:ind w:right="38" w:firstLine="0"/>
        <w:jc w:val="center"/>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spacing w:val="-2"/>
          <w:kern w:val="0"/>
          <w:sz w:val="24"/>
          <w:szCs w:val="24"/>
          <w:lang w:val="uk-UA" w:eastAsia="ru-RU"/>
        </w:rPr>
        <w:t>200</w:t>
      </w:r>
    </w:p>
    <w:p w:rsidR="00A33DB8" w:rsidRPr="00A33DB8" w:rsidRDefault="00A33DB8" w:rsidP="00A33DB8">
      <w:pPr>
        <w:shd w:val="clear" w:color="auto" w:fill="FFFFFF"/>
        <w:tabs>
          <w:tab w:val="clear" w:pos="709"/>
        </w:tabs>
        <w:suppressAutoHyphens w:val="0"/>
        <w:autoSpaceDE w:val="0"/>
        <w:autoSpaceDN w:val="0"/>
        <w:adjustRightInd w:val="0"/>
        <w:spacing w:before="19" w:after="0" w:line="480" w:lineRule="exact"/>
        <w:ind w:firstLine="706"/>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eastAsia="ru-RU"/>
        </w:rPr>
        <w:t>Языковая игра не всегда может оказаться удачной с точки зрения язы</w:t>
      </w:r>
      <w:r w:rsidRPr="00A33DB8">
        <w:rPr>
          <w:rFonts w:ascii="Times New Roman" w:eastAsia="Times New Roman" w:hAnsi="Times New Roman" w:cs="Times New Roman"/>
          <w:kern w:val="0"/>
          <w:sz w:val="28"/>
          <w:szCs w:val="28"/>
          <w:lang w:eastAsia="ru-RU"/>
        </w:rPr>
        <w:softHyphen/>
        <w:t>кового воплощения и функционирования. Нами было выделено понятие «удачность/неудачность ЯИ с аббревиатурами». Ведущими принципами удачной ЯИ являются отсутствие дезориентирующего компонента, этичность, новизна, оригинальность. Использование прецедентных феноменов в ЯИ спо</w:t>
      </w:r>
      <w:r w:rsidRPr="00A33DB8">
        <w:rPr>
          <w:rFonts w:ascii="Times New Roman" w:eastAsia="Times New Roman" w:hAnsi="Times New Roman" w:cs="Times New Roman"/>
          <w:kern w:val="0"/>
          <w:sz w:val="28"/>
          <w:szCs w:val="28"/>
          <w:lang w:eastAsia="ru-RU"/>
        </w:rPr>
        <w:softHyphen/>
        <w:t>собно стать «дезориентирующим» компонентом, и использовать их следует осторожно, ориентируясь на языковые способности читателя, его фоновые знания, чтобы избежать коммуникативной неудачи (см. результаты проведен</w:t>
      </w:r>
      <w:r w:rsidRPr="00A33DB8">
        <w:rPr>
          <w:rFonts w:ascii="Times New Roman" w:eastAsia="Times New Roman" w:hAnsi="Times New Roman" w:cs="Times New Roman"/>
          <w:kern w:val="0"/>
          <w:sz w:val="28"/>
          <w:szCs w:val="28"/>
          <w:lang w:eastAsia="ru-RU"/>
        </w:rPr>
        <w:softHyphen/>
        <w:t xml:space="preserve">ного нами анкетирования, Приложение </w:t>
      </w:r>
      <w:r w:rsidRPr="00A33DB8">
        <w:rPr>
          <w:rFonts w:ascii="Times New Roman" w:eastAsia="Times New Roman" w:hAnsi="Times New Roman" w:cs="Times New Roman"/>
          <w:kern w:val="0"/>
          <w:sz w:val="28"/>
          <w:szCs w:val="28"/>
          <w:lang w:val="uk-UA" w:eastAsia="ru-RU"/>
        </w:rPr>
        <w:t xml:space="preserve">№ 3). </w:t>
      </w:r>
      <w:r w:rsidRPr="00A33DB8">
        <w:rPr>
          <w:rFonts w:ascii="Times New Roman" w:eastAsia="Times New Roman" w:hAnsi="Times New Roman" w:cs="Times New Roman"/>
          <w:kern w:val="0"/>
          <w:sz w:val="28"/>
          <w:szCs w:val="28"/>
          <w:lang w:eastAsia="ru-RU"/>
        </w:rPr>
        <w:t>ЯИ должна создаваться с соблю</w:t>
      </w:r>
      <w:r w:rsidRPr="00A33DB8">
        <w:rPr>
          <w:rFonts w:ascii="Times New Roman" w:eastAsia="Times New Roman" w:hAnsi="Times New Roman" w:cs="Times New Roman"/>
          <w:kern w:val="0"/>
          <w:sz w:val="28"/>
          <w:szCs w:val="28"/>
          <w:lang w:eastAsia="ru-RU"/>
        </w:rPr>
        <w:softHyphen/>
        <w:t>дением незыблемых этических принципов, принятых в обществе, не обижать адресата (не только объекта обыгрывания, но и читательскую аудиторию в це</w:t>
      </w:r>
      <w:r w:rsidRPr="00A33DB8">
        <w:rPr>
          <w:rFonts w:ascii="Times New Roman" w:eastAsia="Times New Roman" w:hAnsi="Times New Roman" w:cs="Times New Roman"/>
          <w:kern w:val="0"/>
          <w:sz w:val="28"/>
          <w:szCs w:val="28"/>
          <w:lang w:eastAsia="ru-RU"/>
        </w:rPr>
        <w:softHyphen/>
        <w:t>лом). Тиражируемость некоторых приемов ЯИ вызывает тревогу по поводу качественности, креативности ЯИ. Нами отмечается, что порой стремление к экспрессивности, к игре (с прагматическими функциями СМИ) мешает реали-зовываться «красивой» ЯИ, сохраняющей информативность СМИ.</w:t>
      </w:r>
    </w:p>
    <w:p w:rsidR="00A33DB8" w:rsidRPr="00A33DB8" w:rsidRDefault="00A33DB8" w:rsidP="00A33DB8">
      <w:pPr>
        <w:shd w:val="clear" w:color="auto" w:fill="FFFFFF"/>
        <w:tabs>
          <w:tab w:val="clear" w:pos="709"/>
        </w:tabs>
        <w:suppressAutoHyphens w:val="0"/>
        <w:autoSpaceDE w:val="0"/>
        <w:autoSpaceDN w:val="0"/>
        <w:adjustRightInd w:val="0"/>
        <w:spacing w:before="10" w:after="0" w:line="480" w:lineRule="exact"/>
        <w:ind w:left="24" w:right="14" w:firstLine="706"/>
        <w:rPr>
          <w:rFonts w:ascii="Times New Roman" w:eastAsia="Times New Roman" w:hAnsi="Times New Roman" w:cs="Times New Roman"/>
          <w:kern w:val="0"/>
          <w:sz w:val="20"/>
          <w:szCs w:val="20"/>
          <w:lang w:eastAsia="ru-RU"/>
        </w:rPr>
      </w:pPr>
      <w:r w:rsidRPr="00A33DB8">
        <w:rPr>
          <w:rFonts w:ascii="Times New Roman" w:eastAsia="Times New Roman" w:hAnsi="Times New Roman" w:cs="Times New Roman"/>
          <w:kern w:val="0"/>
          <w:sz w:val="28"/>
          <w:szCs w:val="28"/>
          <w:lang w:eastAsia="ru-RU"/>
        </w:rPr>
        <w:t>Можно наметить некоторые перспективы исследования ЯИ в аббревиа</w:t>
      </w:r>
      <w:r w:rsidRPr="00A33DB8">
        <w:rPr>
          <w:rFonts w:ascii="Times New Roman" w:eastAsia="Times New Roman" w:hAnsi="Times New Roman" w:cs="Times New Roman"/>
          <w:kern w:val="0"/>
          <w:sz w:val="28"/>
          <w:szCs w:val="28"/>
          <w:lang w:eastAsia="ru-RU"/>
        </w:rPr>
        <w:softHyphen/>
        <w:t>ции:</w:t>
      </w:r>
    </w:p>
    <w:p w:rsidR="00A33DB8" w:rsidRPr="00A33DB8" w:rsidRDefault="00A33DB8" w:rsidP="00A33DB8">
      <w:pPr>
        <w:numPr>
          <w:ilvl w:val="0"/>
          <w:numId w:val="8"/>
        </w:numPr>
        <w:shd w:val="clear" w:color="auto" w:fill="FFFFFF"/>
        <w:tabs>
          <w:tab w:val="clear" w:pos="709"/>
          <w:tab w:val="left" w:pos="744"/>
        </w:tabs>
        <w:suppressAutoHyphens w:val="0"/>
        <w:autoSpaceDE w:val="0"/>
        <w:autoSpaceDN w:val="0"/>
        <w:adjustRightInd w:val="0"/>
        <w:spacing w:after="0" w:line="480" w:lineRule="exact"/>
        <w:jc w:val="left"/>
        <w:rPr>
          <w:rFonts w:ascii="Times New Roman" w:eastAsia="Times New Roman" w:hAnsi="Times New Roman" w:cs="Times New Roman"/>
          <w:kern w:val="0"/>
          <w:sz w:val="28"/>
          <w:szCs w:val="28"/>
          <w:lang w:val="uk-UA" w:eastAsia="ru-RU"/>
        </w:rPr>
      </w:pPr>
      <w:r w:rsidRPr="00A33DB8">
        <w:rPr>
          <w:rFonts w:ascii="Times New Roman" w:eastAsia="Times New Roman" w:hAnsi="Times New Roman" w:cs="Times New Roman"/>
          <w:kern w:val="0"/>
          <w:sz w:val="28"/>
          <w:szCs w:val="28"/>
          <w:lang w:eastAsia="ru-RU"/>
        </w:rPr>
        <w:t>рассмотрение вопроса об этичности ЯИ с аббревиатурами;</w:t>
      </w:r>
    </w:p>
    <w:p w:rsidR="00A33DB8" w:rsidRPr="00A33DB8" w:rsidRDefault="00A33DB8" w:rsidP="00A33DB8">
      <w:pPr>
        <w:numPr>
          <w:ilvl w:val="0"/>
          <w:numId w:val="8"/>
        </w:numPr>
        <w:shd w:val="clear" w:color="auto" w:fill="FFFFFF"/>
        <w:tabs>
          <w:tab w:val="clear" w:pos="709"/>
          <w:tab w:val="left" w:pos="744"/>
        </w:tabs>
        <w:suppressAutoHyphens w:val="0"/>
        <w:autoSpaceDE w:val="0"/>
        <w:autoSpaceDN w:val="0"/>
        <w:adjustRightInd w:val="0"/>
        <w:spacing w:before="5" w:after="0" w:line="480" w:lineRule="exact"/>
        <w:jc w:val="left"/>
        <w:rPr>
          <w:rFonts w:ascii="Times New Roman" w:eastAsia="Times New Roman" w:hAnsi="Times New Roman" w:cs="Times New Roman"/>
          <w:kern w:val="0"/>
          <w:sz w:val="28"/>
          <w:szCs w:val="28"/>
          <w:lang w:val="uk-UA" w:eastAsia="ru-RU"/>
        </w:rPr>
      </w:pPr>
      <w:r w:rsidRPr="00A33DB8">
        <w:rPr>
          <w:rFonts w:ascii="Times New Roman" w:eastAsia="Times New Roman" w:hAnsi="Times New Roman" w:cs="Times New Roman"/>
          <w:kern w:val="0"/>
          <w:sz w:val="28"/>
          <w:szCs w:val="28"/>
          <w:lang w:eastAsia="ru-RU"/>
        </w:rPr>
        <w:t>сравнительный анализ способов обыгрывания аббревиатур в русском и английском языках;</w:t>
      </w:r>
    </w:p>
    <w:p w:rsidR="00A33DB8" w:rsidRPr="00A33DB8" w:rsidRDefault="00A33DB8" w:rsidP="00A33DB8">
      <w:pPr>
        <w:numPr>
          <w:ilvl w:val="0"/>
          <w:numId w:val="8"/>
        </w:numPr>
        <w:shd w:val="clear" w:color="auto" w:fill="FFFFFF"/>
        <w:tabs>
          <w:tab w:val="clear" w:pos="709"/>
          <w:tab w:val="left" w:pos="744"/>
        </w:tabs>
        <w:suppressAutoHyphens w:val="0"/>
        <w:autoSpaceDE w:val="0"/>
        <w:autoSpaceDN w:val="0"/>
        <w:adjustRightInd w:val="0"/>
        <w:spacing w:after="0" w:line="480" w:lineRule="exact"/>
        <w:jc w:val="left"/>
        <w:rPr>
          <w:rFonts w:ascii="Times New Roman" w:eastAsia="Times New Roman" w:hAnsi="Times New Roman" w:cs="Times New Roman"/>
          <w:kern w:val="0"/>
          <w:sz w:val="28"/>
          <w:szCs w:val="28"/>
          <w:lang w:val="uk-UA" w:eastAsia="ru-RU"/>
        </w:rPr>
      </w:pPr>
      <w:r w:rsidRPr="00A33DB8">
        <w:rPr>
          <w:rFonts w:ascii="Times New Roman" w:eastAsia="Times New Roman" w:hAnsi="Times New Roman" w:cs="Times New Roman"/>
          <w:kern w:val="0"/>
          <w:sz w:val="28"/>
          <w:szCs w:val="28"/>
          <w:lang w:eastAsia="ru-RU"/>
        </w:rPr>
        <w:t>вопрос о графодеривации.</w:t>
      </w:r>
    </w:p>
    <w:p w:rsidR="00A33DB8" w:rsidRPr="00A33DB8" w:rsidRDefault="00A33DB8" w:rsidP="00A33DB8"/>
    <w:sectPr w:rsidR="00A33DB8" w:rsidRPr="00A33DB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95" w:rsidRDefault="002F4D95">
      <w:pPr>
        <w:spacing w:after="0" w:line="240" w:lineRule="auto"/>
      </w:pPr>
      <w:r>
        <w:separator/>
      </w:r>
    </w:p>
  </w:endnote>
  <w:endnote w:type="continuationSeparator" w:id="0">
    <w:p w:rsidR="002F4D95" w:rsidRDefault="002F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4D95" w:rsidRDefault="002F4D95">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4D95" w:rsidRDefault="002F4D95">
                <w:pPr>
                  <w:spacing w:line="240" w:lineRule="auto"/>
                </w:pPr>
                <w:fldSimple w:instr=" PAGE \* MERGEFORMAT ">
                  <w:r w:rsidR="00A33DB8" w:rsidRPr="00A33DB8">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95" w:rsidRDefault="002F4D95"/>
    <w:p w:rsidR="002F4D95" w:rsidRDefault="002F4D95"/>
    <w:p w:rsidR="002F4D95" w:rsidRDefault="002F4D95"/>
    <w:p w:rsidR="002F4D95" w:rsidRDefault="002F4D95"/>
    <w:p w:rsidR="002F4D95" w:rsidRDefault="002F4D95"/>
    <w:p w:rsidR="002F4D95" w:rsidRDefault="002F4D95"/>
    <w:p w:rsidR="002F4D95" w:rsidRDefault="002F4D95">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4D95" w:rsidRDefault="002F4D95">
                  <w:pPr>
                    <w:spacing w:line="240" w:lineRule="auto"/>
                  </w:pPr>
                  <w:fldSimple w:instr=" PAGE \* MERGEFORMAT ">
                    <w:r w:rsidRPr="00FC1229">
                      <w:rPr>
                        <w:rStyle w:val="afffff9"/>
                        <w:b w:val="0"/>
                        <w:bCs w:val="0"/>
                        <w:noProof/>
                      </w:rPr>
                      <w:t>6</w:t>
                    </w:r>
                  </w:fldSimple>
                </w:p>
              </w:txbxContent>
            </v:textbox>
            <w10:wrap anchorx="page" anchory="page"/>
          </v:shape>
        </w:pict>
      </w:r>
    </w:p>
    <w:p w:rsidR="002F4D95" w:rsidRDefault="002F4D95"/>
    <w:p w:rsidR="002F4D95" w:rsidRDefault="002F4D95"/>
    <w:p w:rsidR="002F4D95" w:rsidRDefault="002F4D95">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4D95" w:rsidRDefault="002F4D95"/>
                <w:p w:rsidR="002F4D95" w:rsidRDefault="002F4D95">
                  <w:pPr>
                    <w:pStyle w:val="1ffffff7"/>
                    <w:spacing w:line="240" w:lineRule="auto"/>
                  </w:pPr>
                  <w:fldSimple w:instr=" PAGE \* MERGEFORMAT ">
                    <w:r w:rsidRPr="00FC1229">
                      <w:rPr>
                        <w:rStyle w:val="3b"/>
                        <w:noProof/>
                      </w:rPr>
                      <w:t>6</w:t>
                    </w:r>
                  </w:fldSimple>
                </w:p>
              </w:txbxContent>
            </v:textbox>
            <w10:wrap anchorx="page" anchory="page"/>
          </v:shape>
        </w:pict>
      </w:r>
    </w:p>
    <w:p w:rsidR="002F4D95" w:rsidRDefault="002F4D95"/>
    <w:p w:rsidR="002F4D95" w:rsidRDefault="002F4D95">
      <w:pPr>
        <w:rPr>
          <w:sz w:val="2"/>
          <w:szCs w:val="2"/>
        </w:rPr>
      </w:pPr>
    </w:p>
    <w:p w:rsidR="002F4D95" w:rsidRDefault="002F4D95"/>
    <w:p w:rsidR="002F4D95" w:rsidRDefault="002F4D95">
      <w:pPr>
        <w:spacing w:after="0" w:line="240" w:lineRule="auto"/>
      </w:pPr>
    </w:p>
  </w:footnote>
  <w:footnote w:type="continuationSeparator" w:id="0">
    <w:p w:rsidR="002F4D95" w:rsidRDefault="002F4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Pr="005856C0" w:rsidRDefault="002F4D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E609DA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E45116C"/>
    <w:multiLevelType w:val="singleLevel"/>
    <w:tmpl w:val="31D07DA0"/>
    <w:lvl w:ilvl="0">
      <w:start w:val="1"/>
      <w:numFmt w:val="decimal"/>
      <w:lvlText w:val="%1."/>
      <w:legacy w:legacy="1" w:legacySpace="0" w:legacyIndent="292"/>
      <w:lvlJc w:val="left"/>
      <w:rPr>
        <w:rFonts w:ascii="Times New Roman" w:hAnsi="Times New Roman" w:cs="Times New Roman" w:hint="default"/>
      </w:r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5A627C6"/>
    <w:multiLevelType w:val="singleLevel"/>
    <w:tmpl w:val="19F078D4"/>
    <w:lvl w:ilvl="0">
      <w:start w:val="5"/>
      <w:numFmt w:val="decimal"/>
      <w:lvlText w:val="%1."/>
      <w:legacy w:legacy="1" w:legacySpace="0" w:legacyIndent="279"/>
      <w:lvlJc w:val="left"/>
      <w:rPr>
        <w:rFonts w:ascii="Times New Roman" w:hAnsi="Times New Roman" w:cs="Times New Roman" w:hint="default"/>
      </w:rPr>
    </w:lvl>
  </w:abstractNum>
  <w:abstractNum w:abstractNumId="86">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85"/>
  </w:num>
  <w:num w:numId="8">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3D8F9-7EB2-458F-AD86-D0808048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13</Pages>
  <Words>3368</Words>
  <Characters>19199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2022-05-05T19:58:00Z</dcterms:created>
  <dcterms:modified xsi:type="dcterms:W3CDTF">2022-05-06T09:24:00Z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