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147E8C25" w:rsidR="000440E7" w:rsidRPr="009C0B12" w:rsidRDefault="009C0B12" w:rsidP="009C0B12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Мазур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вегето-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сенсорної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поліневропатії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рук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шахтарів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Львівсько-Волинського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басейну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14.02.01,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медицини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0440E7" w:rsidRPr="009C0B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F445" w14:textId="77777777" w:rsidR="004C71BA" w:rsidRDefault="004C71BA">
      <w:pPr>
        <w:spacing w:after="0" w:line="240" w:lineRule="auto"/>
      </w:pPr>
      <w:r>
        <w:separator/>
      </w:r>
    </w:p>
  </w:endnote>
  <w:endnote w:type="continuationSeparator" w:id="0">
    <w:p w14:paraId="53814D2A" w14:textId="77777777" w:rsidR="004C71BA" w:rsidRDefault="004C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E04FC" w14:textId="77777777" w:rsidR="004C71BA" w:rsidRDefault="004C71BA">
      <w:pPr>
        <w:spacing w:after="0" w:line="240" w:lineRule="auto"/>
      </w:pPr>
      <w:r>
        <w:separator/>
      </w:r>
    </w:p>
  </w:footnote>
  <w:footnote w:type="continuationSeparator" w:id="0">
    <w:p w14:paraId="52EBCE6E" w14:textId="77777777" w:rsidR="004C71BA" w:rsidRDefault="004C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71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1BA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118266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3624</cp:revision>
  <dcterms:created xsi:type="dcterms:W3CDTF">2024-06-20T08:51:00Z</dcterms:created>
  <dcterms:modified xsi:type="dcterms:W3CDTF">2025-01-14T17:06:00Z</dcterms:modified>
  <cp:category/>
</cp:coreProperties>
</file>