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F8C6F" w14:textId="39FC3C91" w:rsidR="00E5182A" w:rsidRDefault="00676778" w:rsidP="00676778">
      <w:pPr>
        <w:rPr>
          <w:rFonts w:ascii="Times New Roman" w:eastAsia="Arial Unicode MS" w:hAnsi="Times New Roman" w:cs="Times New Roman"/>
          <w:b/>
          <w:bCs/>
          <w:color w:val="000000"/>
          <w:kern w:val="0"/>
          <w:sz w:val="28"/>
          <w:szCs w:val="28"/>
          <w:lang w:eastAsia="ru-RU" w:bidi="uk-UA"/>
        </w:rPr>
      </w:pPr>
      <w:r w:rsidRPr="00676778">
        <w:rPr>
          <w:rFonts w:ascii="Times New Roman" w:eastAsia="Arial Unicode MS" w:hAnsi="Times New Roman" w:cs="Times New Roman" w:hint="eastAsia"/>
          <w:b/>
          <w:bCs/>
          <w:color w:val="000000"/>
          <w:kern w:val="0"/>
          <w:sz w:val="28"/>
          <w:szCs w:val="28"/>
          <w:lang w:eastAsia="ru-RU" w:bidi="uk-UA"/>
        </w:rPr>
        <w:t>Овсянников</w:t>
      </w:r>
      <w:r w:rsidRPr="00676778">
        <w:rPr>
          <w:rFonts w:ascii="Times New Roman" w:eastAsia="Arial Unicode MS" w:hAnsi="Times New Roman" w:cs="Times New Roman"/>
          <w:b/>
          <w:bCs/>
          <w:color w:val="000000"/>
          <w:kern w:val="0"/>
          <w:sz w:val="28"/>
          <w:szCs w:val="28"/>
          <w:lang w:eastAsia="ru-RU" w:bidi="uk-UA"/>
        </w:rPr>
        <w:t xml:space="preserve">, </w:t>
      </w:r>
      <w:r w:rsidRPr="00676778">
        <w:rPr>
          <w:rFonts w:ascii="Times New Roman" w:eastAsia="Arial Unicode MS" w:hAnsi="Times New Roman" w:cs="Times New Roman" w:hint="eastAsia"/>
          <w:b/>
          <w:bCs/>
          <w:color w:val="000000"/>
          <w:kern w:val="0"/>
          <w:sz w:val="28"/>
          <w:szCs w:val="28"/>
          <w:lang w:eastAsia="ru-RU" w:bidi="uk-UA"/>
        </w:rPr>
        <w:t>Сергей</w:t>
      </w:r>
      <w:r w:rsidRPr="00676778">
        <w:rPr>
          <w:rFonts w:ascii="Times New Roman" w:eastAsia="Arial Unicode MS" w:hAnsi="Times New Roman" w:cs="Times New Roman"/>
          <w:b/>
          <w:bCs/>
          <w:color w:val="000000"/>
          <w:kern w:val="0"/>
          <w:sz w:val="28"/>
          <w:szCs w:val="28"/>
          <w:lang w:eastAsia="ru-RU" w:bidi="uk-UA"/>
        </w:rPr>
        <w:t xml:space="preserve"> </w:t>
      </w:r>
      <w:r w:rsidRPr="00676778">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676778">
        <w:rPr>
          <w:rFonts w:ascii="Times New Roman" w:eastAsia="Arial Unicode MS" w:hAnsi="Times New Roman" w:cs="Times New Roman" w:hint="eastAsia"/>
          <w:b/>
          <w:bCs/>
          <w:color w:val="000000"/>
          <w:kern w:val="0"/>
          <w:sz w:val="28"/>
          <w:szCs w:val="28"/>
          <w:lang w:eastAsia="ru-RU" w:bidi="uk-UA"/>
        </w:rPr>
        <w:t>Реализация</w:t>
      </w:r>
      <w:r w:rsidRPr="00676778">
        <w:rPr>
          <w:rFonts w:ascii="Times New Roman" w:eastAsia="Arial Unicode MS" w:hAnsi="Times New Roman" w:cs="Times New Roman"/>
          <w:b/>
          <w:bCs/>
          <w:color w:val="000000"/>
          <w:kern w:val="0"/>
          <w:sz w:val="28"/>
          <w:szCs w:val="28"/>
          <w:lang w:eastAsia="ru-RU" w:bidi="uk-UA"/>
        </w:rPr>
        <w:t xml:space="preserve"> </w:t>
      </w:r>
      <w:r w:rsidRPr="00676778">
        <w:rPr>
          <w:rFonts w:ascii="Times New Roman" w:eastAsia="Arial Unicode MS" w:hAnsi="Times New Roman" w:cs="Times New Roman" w:hint="eastAsia"/>
          <w:b/>
          <w:bCs/>
          <w:color w:val="000000"/>
          <w:kern w:val="0"/>
          <w:sz w:val="28"/>
          <w:szCs w:val="28"/>
          <w:lang w:eastAsia="ru-RU" w:bidi="uk-UA"/>
        </w:rPr>
        <w:t>конструктивного</w:t>
      </w:r>
      <w:r w:rsidRPr="00676778">
        <w:rPr>
          <w:rFonts w:ascii="Times New Roman" w:eastAsia="Arial Unicode MS" w:hAnsi="Times New Roman" w:cs="Times New Roman"/>
          <w:b/>
          <w:bCs/>
          <w:color w:val="000000"/>
          <w:kern w:val="0"/>
          <w:sz w:val="28"/>
          <w:szCs w:val="28"/>
          <w:lang w:eastAsia="ru-RU" w:bidi="uk-UA"/>
        </w:rPr>
        <w:t xml:space="preserve"> </w:t>
      </w:r>
      <w:r w:rsidRPr="00676778">
        <w:rPr>
          <w:rFonts w:ascii="Times New Roman" w:eastAsia="Arial Unicode MS" w:hAnsi="Times New Roman" w:cs="Times New Roman" w:hint="eastAsia"/>
          <w:b/>
          <w:bCs/>
          <w:color w:val="000000"/>
          <w:kern w:val="0"/>
          <w:sz w:val="28"/>
          <w:szCs w:val="28"/>
          <w:lang w:eastAsia="ru-RU" w:bidi="uk-UA"/>
        </w:rPr>
        <w:t>потенциала</w:t>
      </w:r>
      <w:r w:rsidRPr="00676778">
        <w:rPr>
          <w:rFonts w:ascii="Times New Roman" w:eastAsia="Arial Unicode MS" w:hAnsi="Times New Roman" w:cs="Times New Roman"/>
          <w:b/>
          <w:bCs/>
          <w:color w:val="000000"/>
          <w:kern w:val="0"/>
          <w:sz w:val="28"/>
          <w:szCs w:val="28"/>
          <w:lang w:eastAsia="ru-RU" w:bidi="uk-UA"/>
        </w:rPr>
        <w:t xml:space="preserve"> </w:t>
      </w:r>
      <w:r w:rsidRPr="00676778">
        <w:rPr>
          <w:rFonts w:ascii="Times New Roman" w:eastAsia="Arial Unicode MS" w:hAnsi="Times New Roman" w:cs="Times New Roman" w:hint="eastAsia"/>
          <w:b/>
          <w:bCs/>
          <w:color w:val="000000"/>
          <w:kern w:val="0"/>
          <w:sz w:val="28"/>
          <w:szCs w:val="28"/>
          <w:lang w:eastAsia="ru-RU" w:bidi="uk-UA"/>
        </w:rPr>
        <w:t>военной</w:t>
      </w:r>
      <w:r w:rsidRPr="00676778">
        <w:rPr>
          <w:rFonts w:ascii="Times New Roman" w:eastAsia="Arial Unicode MS" w:hAnsi="Times New Roman" w:cs="Times New Roman"/>
          <w:b/>
          <w:bCs/>
          <w:color w:val="000000"/>
          <w:kern w:val="0"/>
          <w:sz w:val="28"/>
          <w:szCs w:val="28"/>
          <w:lang w:eastAsia="ru-RU" w:bidi="uk-UA"/>
        </w:rPr>
        <w:t xml:space="preserve"> </w:t>
      </w:r>
      <w:r w:rsidRPr="00676778">
        <w:rPr>
          <w:rFonts w:ascii="Times New Roman" w:eastAsia="Arial Unicode MS" w:hAnsi="Times New Roman" w:cs="Times New Roman" w:hint="eastAsia"/>
          <w:b/>
          <w:bCs/>
          <w:color w:val="000000"/>
          <w:kern w:val="0"/>
          <w:sz w:val="28"/>
          <w:szCs w:val="28"/>
          <w:lang w:eastAsia="ru-RU" w:bidi="uk-UA"/>
        </w:rPr>
        <w:t>субкультуры</w:t>
      </w:r>
      <w:r w:rsidRPr="00676778">
        <w:rPr>
          <w:rFonts w:ascii="Times New Roman" w:eastAsia="Arial Unicode MS" w:hAnsi="Times New Roman" w:cs="Times New Roman"/>
          <w:b/>
          <w:bCs/>
          <w:color w:val="000000"/>
          <w:kern w:val="0"/>
          <w:sz w:val="28"/>
          <w:szCs w:val="28"/>
          <w:lang w:eastAsia="ru-RU" w:bidi="uk-UA"/>
        </w:rPr>
        <w:t xml:space="preserve"> </w:t>
      </w:r>
      <w:r w:rsidRPr="00676778">
        <w:rPr>
          <w:rFonts w:ascii="Times New Roman" w:eastAsia="Arial Unicode MS" w:hAnsi="Times New Roman" w:cs="Times New Roman" w:hint="eastAsia"/>
          <w:b/>
          <w:bCs/>
          <w:color w:val="000000"/>
          <w:kern w:val="0"/>
          <w:sz w:val="28"/>
          <w:szCs w:val="28"/>
          <w:lang w:eastAsia="ru-RU" w:bidi="uk-UA"/>
        </w:rPr>
        <w:t>в</w:t>
      </w:r>
      <w:r w:rsidRPr="00676778">
        <w:rPr>
          <w:rFonts w:ascii="Times New Roman" w:eastAsia="Arial Unicode MS" w:hAnsi="Times New Roman" w:cs="Times New Roman"/>
          <w:b/>
          <w:bCs/>
          <w:color w:val="000000"/>
          <w:kern w:val="0"/>
          <w:sz w:val="28"/>
          <w:szCs w:val="28"/>
          <w:lang w:eastAsia="ru-RU" w:bidi="uk-UA"/>
        </w:rPr>
        <w:t xml:space="preserve"> </w:t>
      </w:r>
      <w:r w:rsidRPr="00676778">
        <w:rPr>
          <w:rFonts w:ascii="Times New Roman" w:eastAsia="Arial Unicode MS" w:hAnsi="Times New Roman" w:cs="Times New Roman" w:hint="eastAsia"/>
          <w:b/>
          <w:bCs/>
          <w:color w:val="000000"/>
          <w:kern w:val="0"/>
          <w:sz w:val="28"/>
          <w:szCs w:val="28"/>
          <w:lang w:eastAsia="ru-RU" w:bidi="uk-UA"/>
        </w:rPr>
        <w:t>воспитании</w:t>
      </w:r>
      <w:r w:rsidRPr="00676778">
        <w:rPr>
          <w:rFonts w:ascii="Times New Roman" w:eastAsia="Arial Unicode MS" w:hAnsi="Times New Roman" w:cs="Times New Roman"/>
          <w:b/>
          <w:bCs/>
          <w:color w:val="000000"/>
          <w:kern w:val="0"/>
          <w:sz w:val="28"/>
          <w:szCs w:val="28"/>
          <w:lang w:eastAsia="ru-RU" w:bidi="uk-UA"/>
        </w:rPr>
        <w:t xml:space="preserve"> </w:t>
      </w:r>
      <w:r w:rsidRPr="00676778">
        <w:rPr>
          <w:rFonts w:ascii="Times New Roman" w:eastAsia="Arial Unicode MS" w:hAnsi="Times New Roman" w:cs="Times New Roman" w:hint="eastAsia"/>
          <w:b/>
          <w:bCs/>
          <w:color w:val="000000"/>
          <w:kern w:val="0"/>
          <w:sz w:val="28"/>
          <w:szCs w:val="28"/>
          <w:lang w:eastAsia="ru-RU" w:bidi="uk-UA"/>
        </w:rPr>
        <w:t>личного</w:t>
      </w:r>
      <w:r w:rsidRPr="00676778">
        <w:rPr>
          <w:rFonts w:ascii="Times New Roman" w:eastAsia="Arial Unicode MS" w:hAnsi="Times New Roman" w:cs="Times New Roman"/>
          <w:b/>
          <w:bCs/>
          <w:color w:val="000000"/>
          <w:kern w:val="0"/>
          <w:sz w:val="28"/>
          <w:szCs w:val="28"/>
          <w:lang w:eastAsia="ru-RU" w:bidi="uk-UA"/>
        </w:rPr>
        <w:t xml:space="preserve"> </w:t>
      </w:r>
      <w:r w:rsidRPr="00676778">
        <w:rPr>
          <w:rFonts w:ascii="Times New Roman" w:eastAsia="Arial Unicode MS" w:hAnsi="Times New Roman" w:cs="Times New Roman" w:hint="eastAsia"/>
          <w:b/>
          <w:bCs/>
          <w:color w:val="000000"/>
          <w:kern w:val="0"/>
          <w:sz w:val="28"/>
          <w:szCs w:val="28"/>
          <w:lang w:eastAsia="ru-RU" w:bidi="uk-UA"/>
        </w:rPr>
        <w:t>состава</w:t>
      </w:r>
      <w:r w:rsidRPr="00676778">
        <w:rPr>
          <w:rFonts w:ascii="Times New Roman" w:eastAsia="Arial Unicode MS" w:hAnsi="Times New Roman" w:cs="Times New Roman"/>
          <w:b/>
          <w:bCs/>
          <w:color w:val="000000"/>
          <w:kern w:val="0"/>
          <w:sz w:val="28"/>
          <w:szCs w:val="28"/>
          <w:lang w:eastAsia="ru-RU" w:bidi="uk-UA"/>
        </w:rPr>
        <w:t xml:space="preserve"> </w:t>
      </w:r>
      <w:r w:rsidRPr="00676778">
        <w:rPr>
          <w:rFonts w:ascii="Times New Roman" w:eastAsia="Arial Unicode MS" w:hAnsi="Times New Roman" w:cs="Times New Roman" w:hint="eastAsia"/>
          <w:b/>
          <w:bCs/>
          <w:color w:val="000000"/>
          <w:kern w:val="0"/>
          <w:sz w:val="28"/>
          <w:szCs w:val="28"/>
          <w:lang w:eastAsia="ru-RU" w:bidi="uk-UA"/>
        </w:rPr>
        <w:t>войск</w:t>
      </w:r>
      <w:r w:rsidRPr="00676778">
        <w:rPr>
          <w:rFonts w:ascii="Times New Roman" w:eastAsia="Arial Unicode MS" w:hAnsi="Times New Roman" w:cs="Times New Roman"/>
          <w:b/>
          <w:bCs/>
          <w:color w:val="000000"/>
          <w:kern w:val="0"/>
          <w:sz w:val="28"/>
          <w:szCs w:val="28"/>
          <w:lang w:eastAsia="ru-RU" w:bidi="uk-UA"/>
        </w:rPr>
        <w:t xml:space="preserve"> </w:t>
      </w:r>
      <w:r w:rsidRPr="00676778">
        <w:rPr>
          <w:rFonts w:ascii="Times New Roman" w:eastAsia="Arial Unicode MS" w:hAnsi="Times New Roman" w:cs="Times New Roman" w:hint="eastAsia"/>
          <w:b/>
          <w:bCs/>
          <w:color w:val="000000"/>
          <w:kern w:val="0"/>
          <w:sz w:val="28"/>
          <w:szCs w:val="28"/>
          <w:lang w:eastAsia="ru-RU" w:bidi="uk-UA"/>
        </w:rPr>
        <w:t>национальной</w:t>
      </w:r>
      <w:r w:rsidRPr="00676778">
        <w:rPr>
          <w:rFonts w:ascii="Times New Roman" w:eastAsia="Arial Unicode MS" w:hAnsi="Times New Roman" w:cs="Times New Roman"/>
          <w:b/>
          <w:bCs/>
          <w:color w:val="000000"/>
          <w:kern w:val="0"/>
          <w:sz w:val="28"/>
          <w:szCs w:val="28"/>
          <w:lang w:eastAsia="ru-RU" w:bidi="uk-UA"/>
        </w:rPr>
        <w:t xml:space="preserve"> </w:t>
      </w:r>
      <w:r w:rsidRPr="00676778">
        <w:rPr>
          <w:rFonts w:ascii="Times New Roman" w:eastAsia="Arial Unicode MS" w:hAnsi="Times New Roman" w:cs="Times New Roman" w:hint="eastAsia"/>
          <w:b/>
          <w:bCs/>
          <w:color w:val="000000"/>
          <w:kern w:val="0"/>
          <w:sz w:val="28"/>
          <w:szCs w:val="28"/>
          <w:lang w:eastAsia="ru-RU" w:bidi="uk-UA"/>
        </w:rPr>
        <w:t>гвардии</w:t>
      </w:r>
      <w:r w:rsidRPr="00676778">
        <w:rPr>
          <w:rFonts w:ascii="Times New Roman" w:eastAsia="Arial Unicode MS" w:hAnsi="Times New Roman" w:cs="Times New Roman"/>
          <w:b/>
          <w:bCs/>
          <w:color w:val="000000"/>
          <w:kern w:val="0"/>
          <w:sz w:val="28"/>
          <w:szCs w:val="28"/>
          <w:lang w:eastAsia="ru-RU" w:bidi="uk-UA"/>
        </w:rPr>
        <w:t xml:space="preserve"> </w:t>
      </w:r>
      <w:r w:rsidRPr="00676778">
        <w:rPr>
          <w:rFonts w:ascii="Times New Roman" w:eastAsia="Arial Unicode MS" w:hAnsi="Times New Roman" w:cs="Times New Roman" w:hint="eastAsia"/>
          <w:b/>
          <w:bCs/>
          <w:color w:val="000000"/>
          <w:kern w:val="0"/>
          <w:sz w:val="28"/>
          <w:szCs w:val="28"/>
          <w:lang w:eastAsia="ru-RU" w:bidi="uk-UA"/>
        </w:rPr>
        <w:t>Российской</w:t>
      </w:r>
      <w:r w:rsidRPr="00676778">
        <w:rPr>
          <w:rFonts w:ascii="Times New Roman" w:eastAsia="Arial Unicode MS" w:hAnsi="Times New Roman" w:cs="Times New Roman"/>
          <w:b/>
          <w:bCs/>
          <w:color w:val="000000"/>
          <w:kern w:val="0"/>
          <w:sz w:val="28"/>
          <w:szCs w:val="28"/>
          <w:lang w:eastAsia="ru-RU" w:bidi="uk-UA"/>
        </w:rPr>
        <w:t xml:space="preserve"> </w:t>
      </w:r>
      <w:r w:rsidRPr="00676778">
        <w:rPr>
          <w:rFonts w:ascii="Times New Roman" w:eastAsia="Arial Unicode MS" w:hAnsi="Times New Roman" w:cs="Times New Roman" w:hint="eastAsia"/>
          <w:b/>
          <w:bCs/>
          <w:color w:val="000000"/>
          <w:kern w:val="0"/>
          <w:sz w:val="28"/>
          <w:szCs w:val="28"/>
          <w:lang w:eastAsia="ru-RU" w:bidi="uk-UA"/>
        </w:rPr>
        <w:t>Федерации</w:t>
      </w:r>
    </w:p>
    <w:p w14:paraId="79FD622B" w14:textId="77777777" w:rsidR="00676778" w:rsidRDefault="00676778" w:rsidP="00676778">
      <w:pPr>
        <w:rPr>
          <w:lang w:bidi="uk-UA"/>
        </w:rPr>
      </w:pPr>
      <w:r>
        <w:rPr>
          <w:rFonts w:hint="eastAsia"/>
          <w:lang w:bidi="uk-UA"/>
        </w:rPr>
        <w:t>ОГЛАВЛЕНИЕ</w:t>
      </w:r>
      <w:r>
        <w:rPr>
          <w:lang w:bidi="uk-UA"/>
        </w:rPr>
        <w:t xml:space="preserve"> </w:t>
      </w:r>
      <w:r>
        <w:rPr>
          <w:rFonts w:hint="eastAsia"/>
          <w:lang w:bidi="uk-UA"/>
        </w:rPr>
        <w:t>ДИССЕРТАЦИИ</w:t>
      </w:r>
    </w:p>
    <w:p w14:paraId="08ABFB58" w14:textId="77777777" w:rsidR="00676778" w:rsidRDefault="00676778" w:rsidP="00676778">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Овсянников</w:t>
      </w:r>
      <w:r>
        <w:rPr>
          <w:lang w:bidi="uk-UA"/>
        </w:rPr>
        <w:t xml:space="preserve">, </w:t>
      </w:r>
      <w:r>
        <w:rPr>
          <w:rFonts w:hint="eastAsia"/>
          <w:lang w:bidi="uk-UA"/>
        </w:rPr>
        <w:t>Сергей</w:t>
      </w:r>
      <w:r>
        <w:rPr>
          <w:lang w:bidi="uk-UA"/>
        </w:rPr>
        <w:t xml:space="preserve"> </w:t>
      </w:r>
      <w:r>
        <w:rPr>
          <w:rFonts w:hint="eastAsia"/>
          <w:lang w:bidi="uk-UA"/>
        </w:rPr>
        <w:t>Юрьевич</w:t>
      </w:r>
    </w:p>
    <w:p w14:paraId="48D60BDA" w14:textId="77777777" w:rsidR="00676778" w:rsidRDefault="00676778" w:rsidP="00676778">
      <w:pPr>
        <w:rPr>
          <w:lang w:bidi="uk-UA"/>
        </w:rPr>
      </w:pPr>
      <w:r>
        <w:rPr>
          <w:rFonts w:hint="eastAsia"/>
          <w:lang w:bidi="uk-UA"/>
        </w:rPr>
        <w:t>ОГЛАВЛЕНИЕ</w:t>
      </w:r>
    </w:p>
    <w:p w14:paraId="56917C77" w14:textId="77777777" w:rsidR="00676778" w:rsidRDefault="00676778" w:rsidP="00676778">
      <w:pPr>
        <w:rPr>
          <w:lang w:bidi="uk-UA"/>
        </w:rPr>
      </w:pPr>
    </w:p>
    <w:p w14:paraId="2660CC01" w14:textId="77777777" w:rsidR="00676778" w:rsidRDefault="00676778" w:rsidP="00676778">
      <w:pPr>
        <w:rPr>
          <w:lang w:bidi="uk-UA"/>
        </w:rPr>
      </w:pPr>
      <w:r>
        <w:rPr>
          <w:rFonts w:hint="eastAsia"/>
          <w:lang w:bidi="uk-UA"/>
        </w:rPr>
        <w:t>ВВЕДЕНИЕ</w:t>
      </w:r>
    </w:p>
    <w:p w14:paraId="6A7F15FB" w14:textId="77777777" w:rsidR="00676778" w:rsidRDefault="00676778" w:rsidP="00676778">
      <w:pPr>
        <w:rPr>
          <w:lang w:bidi="uk-UA"/>
        </w:rPr>
      </w:pPr>
    </w:p>
    <w:p w14:paraId="287B334C" w14:textId="77777777" w:rsidR="00676778" w:rsidRDefault="00676778" w:rsidP="00676778">
      <w:pPr>
        <w:rPr>
          <w:lang w:bidi="uk-UA"/>
        </w:rPr>
      </w:pPr>
      <w:r>
        <w:rPr>
          <w:rFonts w:hint="eastAsia"/>
          <w:lang w:bidi="uk-UA"/>
        </w:rPr>
        <w:t>Глава</w:t>
      </w:r>
      <w:r>
        <w:rPr>
          <w:lang w:bidi="uk-UA"/>
        </w:rPr>
        <w:t xml:space="preserve"> 1. </w:t>
      </w:r>
      <w:r>
        <w:rPr>
          <w:rFonts w:hint="eastAsia"/>
          <w:lang w:bidi="uk-UA"/>
        </w:rPr>
        <w:t>НАУЧНЫЕ</w:t>
      </w:r>
      <w:r>
        <w:rPr>
          <w:lang w:bidi="uk-UA"/>
        </w:rPr>
        <w:t xml:space="preserve"> </w:t>
      </w:r>
      <w:r>
        <w:rPr>
          <w:rFonts w:hint="eastAsia"/>
          <w:lang w:bidi="uk-UA"/>
        </w:rPr>
        <w:t>И</w:t>
      </w:r>
      <w:r>
        <w:rPr>
          <w:lang w:bidi="uk-UA"/>
        </w:rPr>
        <w:t xml:space="preserve"> </w:t>
      </w:r>
      <w:r>
        <w:rPr>
          <w:rFonts w:hint="eastAsia"/>
          <w:lang w:bidi="uk-UA"/>
        </w:rPr>
        <w:t>ПРИКЛАДНЫЕ</w:t>
      </w:r>
      <w:r>
        <w:rPr>
          <w:lang w:bidi="uk-UA"/>
        </w:rPr>
        <w:t xml:space="preserve"> </w:t>
      </w:r>
      <w:r>
        <w:rPr>
          <w:rFonts w:hint="eastAsia"/>
          <w:lang w:bidi="uk-UA"/>
        </w:rPr>
        <w:t>ПОЛОЖЕНИЯ</w:t>
      </w:r>
      <w:r>
        <w:rPr>
          <w:lang w:bidi="uk-UA"/>
        </w:rPr>
        <w:t xml:space="preserve"> </w:t>
      </w:r>
      <w:r>
        <w:rPr>
          <w:rFonts w:hint="eastAsia"/>
          <w:lang w:bidi="uk-UA"/>
        </w:rPr>
        <w:t>РЕАЛИЗАЦИИ</w:t>
      </w:r>
      <w:r>
        <w:rPr>
          <w:lang w:bidi="uk-UA"/>
        </w:rPr>
        <w:t xml:space="preserve"> </w:t>
      </w:r>
      <w:r>
        <w:rPr>
          <w:rFonts w:hint="eastAsia"/>
          <w:lang w:bidi="uk-UA"/>
        </w:rPr>
        <w:t>КОНСТРУКТИВНОГО</w:t>
      </w:r>
      <w:r>
        <w:rPr>
          <w:lang w:bidi="uk-UA"/>
        </w:rPr>
        <w:t xml:space="preserve"> </w:t>
      </w:r>
      <w:r>
        <w:rPr>
          <w:rFonts w:hint="eastAsia"/>
          <w:lang w:bidi="uk-UA"/>
        </w:rPr>
        <w:t>ПОТЕНЦИАЛА</w:t>
      </w:r>
      <w:r>
        <w:rPr>
          <w:lang w:bidi="uk-UA"/>
        </w:rPr>
        <w:t xml:space="preserve"> </w:t>
      </w:r>
      <w:r>
        <w:rPr>
          <w:rFonts w:hint="eastAsia"/>
          <w:lang w:bidi="uk-UA"/>
        </w:rPr>
        <w:t>ВОЕННОЙ</w:t>
      </w:r>
      <w:r>
        <w:rPr>
          <w:lang w:bidi="uk-UA"/>
        </w:rPr>
        <w:t xml:space="preserve"> </w:t>
      </w:r>
      <w:r>
        <w:rPr>
          <w:rFonts w:hint="eastAsia"/>
          <w:lang w:bidi="uk-UA"/>
        </w:rPr>
        <w:t>СУБКУЛЬТУРЫ</w:t>
      </w:r>
      <w:r>
        <w:rPr>
          <w:lang w:bidi="uk-UA"/>
        </w:rPr>
        <w:t xml:space="preserve"> </w:t>
      </w:r>
      <w:r>
        <w:rPr>
          <w:rFonts w:hint="eastAsia"/>
          <w:lang w:bidi="uk-UA"/>
        </w:rPr>
        <w:t>В</w:t>
      </w:r>
      <w:r>
        <w:rPr>
          <w:lang w:bidi="uk-UA"/>
        </w:rPr>
        <w:t xml:space="preserve"> </w:t>
      </w:r>
      <w:r>
        <w:rPr>
          <w:rFonts w:hint="eastAsia"/>
          <w:lang w:bidi="uk-UA"/>
        </w:rPr>
        <w:t>ВОСПИТАНИИ</w:t>
      </w:r>
      <w:r>
        <w:rPr>
          <w:lang w:bidi="uk-UA"/>
        </w:rPr>
        <w:t xml:space="preserve"> </w:t>
      </w:r>
      <w:r>
        <w:rPr>
          <w:rFonts w:hint="eastAsia"/>
          <w:lang w:bidi="uk-UA"/>
        </w:rPr>
        <w:t>ЛИЧНОГО</w:t>
      </w:r>
      <w:r>
        <w:rPr>
          <w:lang w:bidi="uk-UA"/>
        </w:rPr>
        <w:t xml:space="preserve"> </w:t>
      </w:r>
      <w:r>
        <w:rPr>
          <w:rFonts w:hint="eastAsia"/>
          <w:lang w:bidi="uk-UA"/>
        </w:rPr>
        <w:t>СОСТАВА</w:t>
      </w:r>
      <w:r>
        <w:rPr>
          <w:lang w:bidi="uk-UA"/>
        </w:rPr>
        <w:t xml:space="preserve"> </w:t>
      </w:r>
      <w:r>
        <w:rPr>
          <w:rFonts w:hint="eastAsia"/>
          <w:lang w:bidi="uk-UA"/>
        </w:rPr>
        <w:t>ВОЙСК</w:t>
      </w:r>
    </w:p>
    <w:p w14:paraId="196BC0C8" w14:textId="77777777" w:rsidR="00676778" w:rsidRDefault="00676778" w:rsidP="00676778">
      <w:pPr>
        <w:rPr>
          <w:lang w:bidi="uk-UA"/>
        </w:rPr>
      </w:pPr>
    </w:p>
    <w:p w14:paraId="55CF67C9" w14:textId="77777777" w:rsidR="00676778" w:rsidRDefault="00676778" w:rsidP="00676778">
      <w:pPr>
        <w:rPr>
          <w:lang w:bidi="uk-UA"/>
        </w:rPr>
      </w:pPr>
      <w:r>
        <w:rPr>
          <w:rFonts w:hint="eastAsia"/>
          <w:lang w:bidi="uk-UA"/>
        </w:rPr>
        <w:t>НАЦИОНАЛЬНОЙ</w:t>
      </w:r>
      <w:r>
        <w:rPr>
          <w:lang w:bidi="uk-UA"/>
        </w:rPr>
        <w:t xml:space="preserve"> </w:t>
      </w:r>
      <w:r>
        <w:rPr>
          <w:rFonts w:hint="eastAsia"/>
          <w:lang w:bidi="uk-UA"/>
        </w:rPr>
        <w:t>ГВАРДИИ</w:t>
      </w:r>
      <w:r>
        <w:rPr>
          <w:lang w:bidi="uk-UA"/>
        </w:rPr>
        <w:t xml:space="preserve"> </w:t>
      </w:r>
      <w:r>
        <w:rPr>
          <w:rFonts w:hint="eastAsia"/>
          <w:lang w:bidi="uk-UA"/>
        </w:rPr>
        <w:t>РОССИЙСКОЙ</w:t>
      </w:r>
      <w:r>
        <w:rPr>
          <w:lang w:bidi="uk-UA"/>
        </w:rPr>
        <w:t xml:space="preserve"> </w:t>
      </w:r>
      <w:r>
        <w:rPr>
          <w:rFonts w:hint="eastAsia"/>
          <w:lang w:bidi="uk-UA"/>
        </w:rPr>
        <w:t>ФЕДЕРАЦИИ</w:t>
      </w:r>
    </w:p>
    <w:p w14:paraId="10CD6D87" w14:textId="77777777" w:rsidR="00676778" w:rsidRDefault="00676778" w:rsidP="00676778">
      <w:pPr>
        <w:rPr>
          <w:lang w:bidi="uk-UA"/>
        </w:rPr>
      </w:pPr>
    </w:p>
    <w:p w14:paraId="33EF8FE9" w14:textId="77777777" w:rsidR="00676778" w:rsidRDefault="00676778" w:rsidP="00676778">
      <w:pPr>
        <w:rPr>
          <w:lang w:bidi="uk-UA"/>
        </w:rPr>
      </w:pPr>
      <w:r>
        <w:rPr>
          <w:rFonts w:hint="eastAsia"/>
          <w:lang w:bidi="uk-UA"/>
        </w:rPr>
        <w:t>§</w:t>
      </w:r>
      <w:r>
        <w:rPr>
          <w:lang w:bidi="uk-UA"/>
        </w:rPr>
        <w:t xml:space="preserve">1. </w:t>
      </w:r>
      <w:r>
        <w:rPr>
          <w:rFonts w:hint="eastAsia"/>
          <w:lang w:bidi="uk-UA"/>
        </w:rPr>
        <w:t>Военная</w:t>
      </w:r>
      <w:r>
        <w:rPr>
          <w:lang w:bidi="uk-UA"/>
        </w:rPr>
        <w:t xml:space="preserve"> </w:t>
      </w:r>
      <w:r>
        <w:rPr>
          <w:rFonts w:hint="eastAsia"/>
          <w:lang w:bidi="uk-UA"/>
        </w:rPr>
        <w:t>субкультура</w:t>
      </w:r>
      <w:r>
        <w:rPr>
          <w:lang w:bidi="uk-UA"/>
        </w:rPr>
        <w:t xml:space="preserve"> </w:t>
      </w:r>
      <w:r>
        <w:rPr>
          <w:rFonts w:hint="eastAsia"/>
          <w:lang w:bidi="uk-UA"/>
        </w:rPr>
        <w:t>как</w:t>
      </w:r>
      <w:r>
        <w:rPr>
          <w:lang w:bidi="uk-UA"/>
        </w:rPr>
        <w:t xml:space="preserve"> </w:t>
      </w:r>
      <w:r>
        <w:rPr>
          <w:rFonts w:hint="eastAsia"/>
          <w:lang w:bidi="uk-UA"/>
        </w:rPr>
        <w:t>объект</w:t>
      </w:r>
      <w:r>
        <w:rPr>
          <w:lang w:bidi="uk-UA"/>
        </w:rPr>
        <w:t xml:space="preserve"> </w:t>
      </w:r>
      <w:r>
        <w:rPr>
          <w:rFonts w:hint="eastAsia"/>
          <w:lang w:bidi="uk-UA"/>
        </w:rPr>
        <w:t>педагогических</w:t>
      </w:r>
      <w:r>
        <w:rPr>
          <w:lang w:bidi="uk-UA"/>
        </w:rPr>
        <w:t xml:space="preserve"> </w:t>
      </w:r>
      <w:r>
        <w:rPr>
          <w:rFonts w:hint="eastAsia"/>
          <w:lang w:bidi="uk-UA"/>
        </w:rPr>
        <w:t>исследований</w:t>
      </w:r>
    </w:p>
    <w:p w14:paraId="0870BC82" w14:textId="77777777" w:rsidR="00676778" w:rsidRDefault="00676778" w:rsidP="00676778">
      <w:pPr>
        <w:rPr>
          <w:lang w:bidi="uk-UA"/>
        </w:rPr>
      </w:pPr>
    </w:p>
    <w:p w14:paraId="67FC790D" w14:textId="77777777" w:rsidR="00676778" w:rsidRDefault="00676778" w:rsidP="00676778">
      <w:pPr>
        <w:rPr>
          <w:lang w:bidi="uk-UA"/>
        </w:rPr>
      </w:pPr>
      <w:r>
        <w:rPr>
          <w:rFonts w:hint="eastAsia"/>
          <w:lang w:bidi="uk-UA"/>
        </w:rPr>
        <w:t>§</w:t>
      </w:r>
      <w:r>
        <w:rPr>
          <w:lang w:bidi="uk-UA"/>
        </w:rPr>
        <w:t xml:space="preserve">3. </w:t>
      </w:r>
      <w:r>
        <w:rPr>
          <w:rFonts w:hint="eastAsia"/>
          <w:lang w:bidi="uk-UA"/>
        </w:rPr>
        <w:t>Сущность</w:t>
      </w:r>
      <w:r>
        <w:rPr>
          <w:lang w:bidi="uk-UA"/>
        </w:rPr>
        <w:t xml:space="preserve"> </w:t>
      </w:r>
      <w:r>
        <w:rPr>
          <w:rFonts w:hint="eastAsia"/>
          <w:lang w:bidi="uk-UA"/>
        </w:rPr>
        <w:t>и</w:t>
      </w:r>
      <w:r>
        <w:rPr>
          <w:lang w:bidi="uk-UA"/>
        </w:rPr>
        <w:t xml:space="preserve"> </w:t>
      </w:r>
      <w:r>
        <w:rPr>
          <w:rFonts w:hint="eastAsia"/>
          <w:lang w:bidi="uk-UA"/>
        </w:rPr>
        <w:t>структура</w:t>
      </w:r>
      <w:r>
        <w:rPr>
          <w:lang w:bidi="uk-UA"/>
        </w:rPr>
        <w:t xml:space="preserve"> </w:t>
      </w:r>
      <w:r>
        <w:rPr>
          <w:rFonts w:hint="eastAsia"/>
          <w:lang w:bidi="uk-UA"/>
        </w:rPr>
        <w:t>процесса</w:t>
      </w:r>
      <w:r>
        <w:rPr>
          <w:lang w:bidi="uk-UA"/>
        </w:rPr>
        <w:t xml:space="preserve"> </w:t>
      </w:r>
      <w:r>
        <w:rPr>
          <w:rFonts w:hint="eastAsia"/>
          <w:lang w:bidi="uk-UA"/>
        </w:rPr>
        <w:t>реализации</w:t>
      </w:r>
      <w:r>
        <w:rPr>
          <w:lang w:bidi="uk-UA"/>
        </w:rPr>
        <w:t xml:space="preserve"> </w:t>
      </w:r>
      <w:r>
        <w:rPr>
          <w:rFonts w:hint="eastAsia"/>
          <w:lang w:bidi="uk-UA"/>
        </w:rPr>
        <w:t>конструктивного</w:t>
      </w:r>
      <w:r>
        <w:rPr>
          <w:lang w:bidi="uk-UA"/>
        </w:rPr>
        <w:t xml:space="preserve"> </w:t>
      </w:r>
      <w:r>
        <w:rPr>
          <w:rFonts w:hint="eastAsia"/>
          <w:lang w:bidi="uk-UA"/>
        </w:rPr>
        <w:t>потенциала</w:t>
      </w:r>
      <w:r>
        <w:rPr>
          <w:lang w:bidi="uk-UA"/>
        </w:rPr>
        <w:t xml:space="preserve"> </w:t>
      </w:r>
      <w:r>
        <w:rPr>
          <w:rFonts w:hint="eastAsia"/>
          <w:lang w:bidi="uk-UA"/>
        </w:rPr>
        <w:t>военной</w:t>
      </w:r>
      <w:r>
        <w:rPr>
          <w:lang w:bidi="uk-UA"/>
        </w:rPr>
        <w:t xml:space="preserve"> </w:t>
      </w:r>
      <w:r>
        <w:rPr>
          <w:rFonts w:hint="eastAsia"/>
          <w:lang w:bidi="uk-UA"/>
        </w:rPr>
        <w:t>субкультуры</w:t>
      </w:r>
      <w:r>
        <w:rPr>
          <w:lang w:bidi="uk-UA"/>
        </w:rPr>
        <w:t xml:space="preserve"> </w:t>
      </w:r>
      <w:r>
        <w:rPr>
          <w:rFonts w:hint="eastAsia"/>
          <w:lang w:bidi="uk-UA"/>
        </w:rPr>
        <w:t>в</w:t>
      </w:r>
      <w:r>
        <w:rPr>
          <w:lang w:bidi="uk-UA"/>
        </w:rPr>
        <w:t xml:space="preserve"> </w:t>
      </w:r>
      <w:r>
        <w:rPr>
          <w:rFonts w:hint="eastAsia"/>
          <w:lang w:bidi="uk-UA"/>
        </w:rPr>
        <w:t>воспитании</w:t>
      </w:r>
      <w:r>
        <w:rPr>
          <w:lang w:bidi="uk-UA"/>
        </w:rPr>
        <w:t xml:space="preserve"> </w:t>
      </w:r>
      <w:r>
        <w:rPr>
          <w:rFonts w:hint="eastAsia"/>
          <w:lang w:bidi="uk-UA"/>
        </w:rPr>
        <w:t>личного</w:t>
      </w:r>
      <w:r>
        <w:rPr>
          <w:lang w:bidi="uk-UA"/>
        </w:rPr>
        <w:t xml:space="preserve"> </w:t>
      </w:r>
      <w:r>
        <w:rPr>
          <w:rFonts w:hint="eastAsia"/>
          <w:lang w:bidi="uk-UA"/>
        </w:rPr>
        <w:t>состава</w:t>
      </w:r>
      <w:r>
        <w:rPr>
          <w:lang w:bidi="uk-UA"/>
        </w:rPr>
        <w:t xml:space="preserve"> </w:t>
      </w:r>
      <w:r>
        <w:rPr>
          <w:rFonts w:hint="eastAsia"/>
          <w:lang w:bidi="uk-UA"/>
        </w:rPr>
        <w:t>войск</w:t>
      </w:r>
    </w:p>
    <w:p w14:paraId="5BBCDFE8" w14:textId="77777777" w:rsidR="00676778" w:rsidRDefault="00676778" w:rsidP="00676778">
      <w:pPr>
        <w:rPr>
          <w:lang w:bidi="uk-UA"/>
        </w:rPr>
      </w:pPr>
    </w:p>
    <w:p w14:paraId="77E6AE9B" w14:textId="77777777" w:rsidR="00676778" w:rsidRDefault="00676778" w:rsidP="00676778">
      <w:pPr>
        <w:rPr>
          <w:lang w:bidi="uk-UA"/>
        </w:rPr>
      </w:pPr>
      <w:r>
        <w:rPr>
          <w:rFonts w:hint="eastAsia"/>
          <w:lang w:bidi="uk-UA"/>
        </w:rPr>
        <w:t>национальной</w:t>
      </w:r>
      <w:r>
        <w:rPr>
          <w:lang w:bidi="uk-UA"/>
        </w:rPr>
        <w:t xml:space="preserve"> </w:t>
      </w:r>
      <w:r>
        <w:rPr>
          <w:rFonts w:hint="eastAsia"/>
          <w:lang w:bidi="uk-UA"/>
        </w:rPr>
        <w:t>гвардии</w:t>
      </w:r>
      <w:r>
        <w:rPr>
          <w:lang w:bidi="uk-UA"/>
        </w:rPr>
        <w:t xml:space="preserve"> </w:t>
      </w:r>
      <w:r>
        <w:rPr>
          <w:rFonts w:hint="eastAsia"/>
          <w:lang w:bidi="uk-UA"/>
        </w:rPr>
        <w:t>Российской</w:t>
      </w:r>
      <w:r>
        <w:rPr>
          <w:lang w:bidi="uk-UA"/>
        </w:rPr>
        <w:t xml:space="preserve"> </w:t>
      </w:r>
      <w:r>
        <w:rPr>
          <w:rFonts w:hint="eastAsia"/>
          <w:lang w:bidi="uk-UA"/>
        </w:rPr>
        <w:t>Федерации</w:t>
      </w:r>
    </w:p>
    <w:p w14:paraId="67C55CA7" w14:textId="77777777" w:rsidR="00676778" w:rsidRDefault="00676778" w:rsidP="00676778">
      <w:pPr>
        <w:rPr>
          <w:lang w:bidi="uk-UA"/>
        </w:rPr>
      </w:pPr>
    </w:p>
    <w:p w14:paraId="198065B0" w14:textId="77777777" w:rsidR="00676778" w:rsidRDefault="00676778" w:rsidP="00676778">
      <w:pPr>
        <w:rPr>
          <w:lang w:bidi="uk-UA"/>
        </w:rPr>
      </w:pPr>
      <w:r>
        <w:rPr>
          <w:rFonts w:hint="eastAsia"/>
          <w:lang w:bidi="uk-UA"/>
        </w:rPr>
        <w:t>§</w:t>
      </w:r>
      <w:r>
        <w:rPr>
          <w:lang w:bidi="uk-UA"/>
        </w:rPr>
        <w:t xml:space="preserve">4. </w:t>
      </w:r>
      <w:r>
        <w:rPr>
          <w:rFonts w:hint="eastAsia"/>
          <w:lang w:bidi="uk-UA"/>
        </w:rPr>
        <w:t>Анализ</w:t>
      </w:r>
      <w:r>
        <w:rPr>
          <w:lang w:bidi="uk-UA"/>
        </w:rPr>
        <w:t xml:space="preserve"> </w:t>
      </w:r>
      <w:r>
        <w:rPr>
          <w:rFonts w:hint="eastAsia"/>
          <w:lang w:bidi="uk-UA"/>
        </w:rPr>
        <w:t>современной</w:t>
      </w:r>
      <w:r>
        <w:rPr>
          <w:lang w:bidi="uk-UA"/>
        </w:rPr>
        <w:t xml:space="preserve"> </w:t>
      </w:r>
      <w:r>
        <w:rPr>
          <w:rFonts w:hint="eastAsia"/>
          <w:lang w:bidi="uk-UA"/>
        </w:rPr>
        <w:t>практики</w:t>
      </w:r>
      <w:r>
        <w:rPr>
          <w:lang w:bidi="uk-UA"/>
        </w:rPr>
        <w:t xml:space="preserve"> </w:t>
      </w:r>
      <w:r>
        <w:rPr>
          <w:rFonts w:hint="eastAsia"/>
          <w:lang w:bidi="uk-UA"/>
        </w:rPr>
        <w:t>по</w:t>
      </w:r>
      <w:r>
        <w:rPr>
          <w:lang w:bidi="uk-UA"/>
        </w:rPr>
        <w:t xml:space="preserve"> </w:t>
      </w:r>
      <w:r>
        <w:rPr>
          <w:rFonts w:hint="eastAsia"/>
          <w:lang w:bidi="uk-UA"/>
        </w:rPr>
        <w:t>реализации</w:t>
      </w:r>
      <w:r>
        <w:rPr>
          <w:lang w:bidi="uk-UA"/>
        </w:rPr>
        <w:t xml:space="preserve"> </w:t>
      </w:r>
      <w:r>
        <w:rPr>
          <w:rFonts w:hint="eastAsia"/>
          <w:lang w:bidi="uk-UA"/>
        </w:rPr>
        <w:t>потенциала</w:t>
      </w:r>
      <w:r>
        <w:rPr>
          <w:lang w:bidi="uk-UA"/>
        </w:rPr>
        <w:t xml:space="preserve"> </w:t>
      </w:r>
      <w:r>
        <w:rPr>
          <w:rFonts w:hint="eastAsia"/>
          <w:lang w:bidi="uk-UA"/>
        </w:rPr>
        <w:t>военной</w:t>
      </w:r>
      <w:r>
        <w:rPr>
          <w:lang w:bidi="uk-UA"/>
        </w:rPr>
        <w:t xml:space="preserve"> </w:t>
      </w:r>
      <w:r>
        <w:rPr>
          <w:rFonts w:hint="eastAsia"/>
          <w:lang w:bidi="uk-UA"/>
        </w:rPr>
        <w:t>субкультуры</w:t>
      </w:r>
      <w:r>
        <w:rPr>
          <w:lang w:bidi="uk-UA"/>
        </w:rPr>
        <w:t xml:space="preserve"> </w:t>
      </w:r>
      <w:r>
        <w:rPr>
          <w:rFonts w:hint="eastAsia"/>
          <w:lang w:bidi="uk-UA"/>
        </w:rPr>
        <w:t>в</w:t>
      </w:r>
      <w:r>
        <w:rPr>
          <w:lang w:bidi="uk-UA"/>
        </w:rPr>
        <w:t xml:space="preserve"> </w:t>
      </w:r>
      <w:r>
        <w:rPr>
          <w:rFonts w:hint="eastAsia"/>
          <w:lang w:bidi="uk-UA"/>
        </w:rPr>
        <w:t>работе</w:t>
      </w:r>
      <w:r>
        <w:rPr>
          <w:lang w:bidi="uk-UA"/>
        </w:rPr>
        <w:t xml:space="preserve"> </w:t>
      </w:r>
      <w:r>
        <w:rPr>
          <w:rFonts w:hint="eastAsia"/>
          <w:lang w:bidi="uk-UA"/>
        </w:rPr>
        <w:t>с</w:t>
      </w:r>
      <w:r>
        <w:rPr>
          <w:lang w:bidi="uk-UA"/>
        </w:rPr>
        <w:t xml:space="preserve"> </w:t>
      </w:r>
      <w:r>
        <w:rPr>
          <w:rFonts w:hint="eastAsia"/>
          <w:lang w:bidi="uk-UA"/>
        </w:rPr>
        <w:t>личным</w:t>
      </w:r>
      <w:r>
        <w:rPr>
          <w:lang w:bidi="uk-UA"/>
        </w:rPr>
        <w:t xml:space="preserve"> </w:t>
      </w:r>
      <w:r>
        <w:rPr>
          <w:rFonts w:hint="eastAsia"/>
          <w:lang w:bidi="uk-UA"/>
        </w:rPr>
        <w:t>составом</w:t>
      </w:r>
      <w:r>
        <w:rPr>
          <w:lang w:bidi="uk-UA"/>
        </w:rPr>
        <w:t xml:space="preserve"> </w:t>
      </w:r>
      <w:r>
        <w:rPr>
          <w:rFonts w:hint="eastAsia"/>
          <w:lang w:bidi="uk-UA"/>
        </w:rPr>
        <w:t>соединений</w:t>
      </w:r>
      <w:r>
        <w:rPr>
          <w:lang w:bidi="uk-UA"/>
        </w:rPr>
        <w:t xml:space="preserve"> </w:t>
      </w:r>
      <w:r>
        <w:rPr>
          <w:rFonts w:hint="eastAsia"/>
          <w:lang w:bidi="uk-UA"/>
        </w:rPr>
        <w:t>и</w:t>
      </w:r>
      <w:r>
        <w:rPr>
          <w:lang w:bidi="uk-UA"/>
        </w:rPr>
        <w:t xml:space="preserve"> </w:t>
      </w:r>
      <w:r>
        <w:rPr>
          <w:rFonts w:hint="eastAsia"/>
          <w:lang w:bidi="uk-UA"/>
        </w:rPr>
        <w:t>частей</w:t>
      </w:r>
      <w:r>
        <w:rPr>
          <w:lang w:bidi="uk-UA"/>
        </w:rPr>
        <w:t xml:space="preserve"> </w:t>
      </w:r>
      <w:r>
        <w:rPr>
          <w:rFonts w:hint="eastAsia"/>
          <w:lang w:bidi="uk-UA"/>
        </w:rPr>
        <w:t>войск</w:t>
      </w:r>
    </w:p>
    <w:p w14:paraId="6DC9BD71" w14:textId="77777777" w:rsidR="00676778" w:rsidRDefault="00676778" w:rsidP="00676778">
      <w:pPr>
        <w:rPr>
          <w:lang w:bidi="uk-UA"/>
        </w:rPr>
      </w:pPr>
    </w:p>
    <w:p w14:paraId="6F759434" w14:textId="77777777" w:rsidR="00676778" w:rsidRDefault="00676778" w:rsidP="00676778">
      <w:pPr>
        <w:rPr>
          <w:lang w:bidi="uk-UA"/>
        </w:rPr>
      </w:pPr>
      <w:r>
        <w:rPr>
          <w:rFonts w:hint="eastAsia"/>
          <w:lang w:bidi="uk-UA"/>
        </w:rPr>
        <w:t>национальной</w:t>
      </w:r>
      <w:r>
        <w:rPr>
          <w:lang w:bidi="uk-UA"/>
        </w:rPr>
        <w:t xml:space="preserve"> </w:t>
      </w:r>
      <w:r>
        <w:rPr>
          <w:rFonts w:hint="eastAsia"/>
          <w:lang w:bidi="uk-UA"/>
        </w:rPr>
        <w:t>гвардии</w:t>
      </w:r>
      <w:r>
        <w:rPr>
          <w:lang w:bidi="uk-UA"/>
        </w:rPr>
        <w:t xml:space="preserve"> </w:t>
      </w:r>
      <w:r>
        <w:rPr>
          <w:rFonts w:hint="eastAsia"/>
          <w:lang w:bidi="uk-UA"/>
        </w:rPr>
        <w:t>Российской</w:t>
      </w:r>
      <w:r>
        <w:rPr>
          <w:lang w:bidi="uk-UA"/>
        </w:rPr>
        <w:t xml:space="preserve"> </w:t>
      </w:r>
      <w:r>
        <w:rPr>
          <w:rFonts w:hint="eastAsia"/>
          <w:lang w:bidi="uk-UA"/>
        </w:rPr>
        <w:t>Федерации</w:t>
      </w:r>
    </w:p>
    <w:p w14:paraId="0CC38E59" w14:textId="77777777" w:rsidR="00676778" w:rsidRDefault="00676778" w:rsidP="00676778">
      <w:pPr>
        <w:rPr>
          <w:lang w:bidi="uk-UA"/>
        </w:rPr>
      </w:pPr>
    </w:p>
    <w:p w14:paraId="45389EC2" w14:textId="77777777" w:rsidR="00676778" w:rsidRDefault="00676778" w:rsidP="00676778">
      <w:pPr>
        <w:rPr>
          <w:lang w:bidi="uk-UA"/>
        </w:rPr>
      </w:pPr>
      <w:r>
        <w:rPr>
          <w:rFonts w:hint="eastAsia"/>
          <w:lang w:bidi="uk-UA"/>
        </w:rPr>
        <w:t>Глава</w:t>
      </w:r>
      <w:r>
        <w:rPr>
          <w:lang w:bidi="uk-UA"/>
        </w:rPr>
        <w:t xml:space="preserve"> 2. </w:t>
      </w:r>
      <w:r>
        <w:rPr>
          <w:rFonts w:hint="eastAsia"/>
          <w:lang w:bidi="uk-UA"/>
        </w:rPr>
        <w:t>ОПЫТНО</w:t>
      </w:r>
      <w:r>
        <w:rPr>
          <w:lang w:bidi="uk-UA"/>
        </w:rPr>
        <w:t>-</w:t>
      </w:r>
      <w:r>
        <w:rPr>
          <w:rFonts w:hint="eastAsia"/>
          <w:lang w:bidi="uk-UA"/>
        </w:rPr>
        <w:t>ЭКСПЕРИМЕНТАЛЬНОЕ</w:t>
      </w:r>
      <w:r>
        <w:rPr>
          <w:lang w:bidi="uk-UA"/>
        </w:rPr>
        <w:t xml:space="preserve"> </w:t>
      </w:r>
      <w:r>
        <w:rPr>
          <w:rFonts w:hint="eastAsia"/>
          <w:lang w:bidi="uk-UA"/>
        </w:rPr>
        <w:t>ИССЛЕДОВАНИЕ</w:t>
      </w:r>
      <w:r>
        <w:rPr>
          <w:lang w:bidi="uk-UA"/>
        </w:rPr>
        <w:t xml:space="preserve"> </w:t>
      </w:r>
      <w:r>
        <w:rPr>
          <w:rFonts w:hint="eastAsia"/>
          <w:lang w:bidi="uk-UA"/>
        </w:rPr>
        <w:t>ПРОЦЕССА</w:t>
      </w:r>
      <w:r>
        <w:rPr>
          <w:lang w:bidi="uk-UA"/>
        </w:rPr>
        <w:t xml:space="preserve"> </w:t>
      </w:r>
      <w:r>
        <w:rPr>
          <w:rFonts w:hint="eastAsia"/>
          <w:lang w:bidi="uk-UA"/>
        </w:rPr>
        <w:t>РЕАЛИЗАЦИИ</w:t>
      </w:r>
      <w:r>
        <w:rPr>
          <w:lang w:bidi="uk-UA"/>
        </w:rPr>
        <w:t xml:space="preserve"> </w:t>
      </w:r>
      <w:r>
        <w:rPr>
          <w:rFonts w:hint="eastAsia"/>
          <w:lang w:bidi="uk-UA"/>
        </w:rPr>
        <w:t>КОНСТРУКТИВНОГО</w:t>
      </w:r>
      <w:r>
        <w:rPr>
          <w:lang w:bidi="uk-UA"/>
        </w:rPr>
        <w:t xml:space="preserve"> </w:t>
      </w:r>
      <w:r>
        <w:rPr>
          <w:rFonts w:hint="eastAsia"/>
          <w:lang w:bidi="uk-UA"/>
        </w:rPr>
        <w:t>ПОТЕНЦИАЛА</w:t>
      </w:r>
      <w:r>
        <w:rPr>
          <w:lang w:bidi="uk-UA"/>
        </w:rPr>
        <w:t xml:space="preserve"> </w:t>
      </w:r>
      <w:r>
        <w:rPr>
          <w:rFonts w:hint="eastAsia"/>
          <w:lang w:bidi="uk-UA"/>
        </w:rPr>
        <w:t>ВОЕННОЙ</w:t>
      </w:r>
      <w:r>
        <w:rPr>
          <w:lang w:bidi="uk-UA"/>
        </w:rPr>
        <w:t xml:space="preserve"> </w:t>
      </w:r>
      <w:r>
        <w:rPr>
          <w:rFonts w:hint="eastAsia"/>
          <w:lang w:bidi="uk-UA"/>
        </w:rPr>
        <w:t>СУБКУЛЬТУРЫ</w:t>
      </w:r>
      <w:r>
        <w:rPr>
          <w:lang w:bidi="uk-UA"/>
        </w:rPr>
        <w:t xml:space="preserve"> </w:t>
      </w:r>
      <w:r>
        <w:rPr>
          <w:rFonts w:hint="eastAsia"/>
          <w:lang w:bidi="uk-UA"/>
        </w:rPr>
        <w:t>В</w:t>
      </w:r>
      <w:r>
        <w:rPr>
          <w:lang w:bidi="uk-UA"/>
        </w:rPr>
        <w:t xml:space="preserve"> </w:t>
      </w:r>
      <w:r>
        <w:rPr>
          <w:rFonts w:hint="eastAsia"/>
          <w:lang w:bidi="uk-UA"/>
        </w:rPr>
        <w:t>ВОСПИТАНИИ</w:t>
      </w:r>
      <w:r>
        <w:rPr>
          <w:lang w:bidi="uk-UA"/>
        </w:rPr>
        <w:t xml:space="preserve"> </w:t>
      </w:r>
      <w:r>
        <w:rPr>
          <w:rFonts w:hint="eastAsia"/>
          <w:lang w:bidi="uk-UA"/>
        </w:rPr>
        <w:t>ЛИЧНОГО</w:t>
      </w:r>
      <w:r>
        <w:rPr>
          <w:lang w:bidi="uk-UA"/>
        </w:rPr>
        <w:t xml:space="preserve"> </w:t>
      </w:r>
      <w:r>
        <w:rPr>
          <w:rFonts w:hint="eastAsia"/>
          <w:lang w:bidi="uk-UA"/>
        </w:rPr>
        <w:t>СОСТАВА</w:t>
      </w:r>
      <w:r>
        <w:rPr>
          <w:lang w:bidi="uk-UA"/>
        </w:rPr>
        <w:t xml:space="preserve"> </w:t>
      </w:r>
      <w:r>
        <w:rPr>
          <w:rFonts w:hint="eastAsia"/>
          <w:lang w:bidi="uk-UA"/>
        </w:rPr>
        <w:t>ВОЙСК</w:t>
      </w:r>
      <w:r>
        <w:rPr>
          <w:lang w:bidi="uk-UA"/>
        </w:rPr>
        <w:t xml:space="preserve"> </w:t>
      </w:r>
      <w:r>
        <w:rPr>
          <w:rFonts w:hint="eastAsia"/>
          <w:lang w:bidi="uk-UA"/>
        </w:rPr>
        <w:t>НАЦИОНАЛЬНОЙ</w:t>
      </w:r>
      <w:r>
        <w:rPr>
          <w:lang w:bidi="uk-UA"/>
        </w:rPr>
        <w:t xml:space="preserve"> </w:t>
      </w:r>
      <w:r>
        <w:rPr>
          <w:rFonts w:hint="eastAsia"/>
          <w:lang w:bidi="uk-UA"/>
        </w:rPr>
        <w:t>ГВАРДИИ</w:t>
      </w:r>
      <w:r>
        <w:rPr>
          <w:lang w:bidi="uk-UA"/>
        </w:rPr>
        <w:t xml:space="preserve"> </w:t>
      </w:r>
      <w:r>
        <w:rPr>
          <w:rFonts w:hint="eastAsia"/>
          <w:lang w:bidi="uk-UA"/>
        </w:rPr>
        <w:t>РОССИЙСКОЙ</w:t>
      </w:r>
    </w:p>
    <w:p w14:paraId="282F5BAF" w14:textId="77777777" w:rsidR="00676778" w:rsidRDefault="00676778" w:rsidP="00676778">
      <w:pPr>
        <w:rPr>
          <w:lang w:bidi="uk-UA"/>
        </w:rPr>
      </w:pPr>
    </w:p>
    <w:p w14:paraId="3BDD0EEF" w14:textId="77777777" w:rsidR="00676778" w:rsidRDefault="00676778" w:rsidP="00676778">
      <w:pPr>
        <w:rPr>
          <w:lang w:bidi="uk-UA"/>
        </w:rPr>
      </w:pPr>
      <w:r>
        <w:rPr>
          <w:rFonts w:hint="eastAsia"/>
          <w:lang w:bidi="uk-UA"/>
        </w:rPr>
        <w:t>ФЕДЕРАЦИИ</w:t>
      </w:r>
    </w:p>
    <w:p w14:paraId="2A92AFCE" w14:textId="77777777" w:rsidR="00676778" w:rsidRDefault="00676778" w:rsidP="00676778">
      <w:pPr>
        <w:rPr>
          <w:lang w:bidi="uk-UA"/>
        </w:rPr>
      </w:pPr>
    </w:p>
    <w:p w14:paraId="586F4887" w14:textId="77777777" w:rsidR="00676778" w:rsidRDefault="00676778" w:rsidP="00676778">
      <w:pPr>
        <w:rPr>
          <w:lang w:bidi="uk-UA"/>
        </w:rPr>
      </w:pPr>
      <w:r>
        <w:rPr>
          <w:rFonts w:hint="eastAsia"/>
          <w:lang w:bidi="uk-UA"/>
        </w:rPr>
        <w:t>§</w:t>
      </w:r>
      <w:r>
        <w:rPr>
          <w:lang w:bidi="uk-UA"/>
        </w:rPr>
        <w:t xml:space="preserve">1. </w:t>
      </w:r>
      <w:r>
        <w:rPr>
          <w:rFonts w:hint="eastAsia"/>
          <w:lang w:bidi="uk-UA"/>
        </w:rPr>
        <w:t>Содержание</w:t>
      </w:r>
      <w:r>
        <w:rPr>
          <w:lang w:bidi="uk-UA"/>
        </w:rPr>
        <w:t xml:space="preserve"> </w:t>
      </w:r>
      <w:r>
        <w:rPr>
          <w:rFonts w:hint="eastAsia"/>
          <w:lang w:bidi="uk-UA"/>
        </w:rPr>
        <w:t>методики</w:t>
      </w:r>
      <w:r>
        <w:rPr>
          <w:lang w:bidi="uk-UA"/>
        </w:rPr>
        <w:t xml:space="preserve">, </w:t>
      </w:r>
      <w:r>
        <w:rPr>
          <w:rFonts w:hint="eastAsia"/>
          <w:lang w:bidi="uk-UA"/>
        </w:rPr>
        <w:t>критерии</w:t>
      </w:r>
      <w:r>
        <w:rPr>
          <w:lang w:bidi="uk-UA"/>
        </w:rPr>
        <w:t xml:space="preserve"> </w:t>
      </w:r>
      <w:r>
        <w:rPr>
          <w:rFonts w:hint="eastAsia"/>
          <w:lang w:bidi="uk-UA"/>
        </w:rPr>
        <w:t>и</w:t>
      </w:r>
      <w:r>
        <w:rPr>
          <w:lang w:bidi="uk-UA"/>
        </w:rPr>
        <w:t xml:space="preserve"> </w:t>
      </w:r>
      <w:r>
        <w:rPr>
          <w:rFonts w:hint="eastAsia"/>
          <w:lang w:bidi="uk-UA"/>
        </w:rPr>
        <w:t>показатели</w:t>
      </w:r>
      <w:r>
        <w:rPr>
          <w:lang w:bidi="uk-UA"/>
        </w:rPr>
        <w:t xml:space="preserve"> </w:t>
      </w:r>
      <w:r>
        <w:rPr>
          <w:rFonts w:hint="eastAsia"/>
          <w:lang w:bidi="uk-UA"/>
        </w:rPr>
        <w:t>опытно</w:t>
      </w:r>
      <w:r>
        <w:rPr>
          <w:lang w:bidi="uk-UA"/>
        </w:rPr>
        <w:t>-</w:t>
      </w:r>
      <w:r>
        <w:rPr>
          <w:rFonts w:hint="eastAsia"/>
          <w:lang w:bidi="uk-UA"/>
        </w:rPr>
        <w:t>экспериментального</w:t>
      </w:r>
      <w:r>
        <w:rPr>
          <w:lang w:bidi="uk-UA"/>
        </w:rPr>
        <w:t xml:space="preserve"> </w:t>
      </w:r>
      <w:r>
        <w:rPr>
          <w:rFonts w:hint="eastAsia"/>
          <w:lang w:bidi="uk-UA"/>
        </w:rPr>
        <w:t>исследования</w:t>
      </w:r>
      <w:r>
        <w:rPr>
          <w:lang w:bidi="uk-UA"/>
        </w:rPr>
        <w:t xml:space="preserve"> </w:t>
      </w:r>
      <w:r>
        <w:rPr>
          <w:rFonts w:hint="eastAsia"/>
          <w:lang w:bidi="uk-UA"/>
        </w:rPr>
        <w:t>процесса</w:t>
      </w:r>
      <w:r>
        <w:rPr>
          <w:lang w:bidi="uk-UA"/>
        </w:rPr>
        <w:t xml:space="preserve"> </w:t>
      </w:r>
      <w:r>
        <w:rPr>
          <w:rFonts w:hint="eastAsia"/>
          <w:lang w:bidi="uk-UA"/>
        </w:rPr>
        <w:t>реализации</w:t>
      </w:r>
      <w:r>
        <w:rPr>
          <w:lang w:bidi="uk-UA"/>
        </w:rPr>
        <w:t xml:space="preserve"> </w:t>
      </w:r>
      <w:r>
        <w:rPr>
          <w:rFonts w:hint="eastAsia"/>
          <w:lang w:bidi="uk-UA"/>
        </w:rPr>
        <w:t>конструктивного</w:t>
      </w:r>
      <w:r>
        <w:rPr>
          <w:lang w:bidi="uk-UA"/>
        </w:rPr>
        <w:t xml:space="preserve"> </w:t>
      </w:r>
      <w:r>
        <w:rPr>
          <w:rFonts w:hint="eastAsia"/>
          <w:lang w:bidi="uk-UA"/>
        </w:rPr>
        <w:t>потенциала</w:t>
      </w:r>
      <w:r>
        <w:rPr>
          <w:lang w:bidi="uk-UA"/>
        </w:rPr>
        <w:t xml:space="preserve"> </w:t>
      </w:r>
      <w:r>
        <w:rPr>
          <w:rFonts w:hint="eastAsia"/>
          <w:lang w:bidi="uk-UA"/>
        </w:rPr>
        <w:t>военной</w:t>
      </w:r>
      <w:r>
        <w:rPr>
          <w:lang w:bidi="uk-UA"/>
        </w:rPr>
        <w:t xml:space="preserve"> </w:t>
      </w:r>
      <w:r>
        <w:rPr>
          <w:rFonts w:hint="eastAsia"/>
          <w:lang w:bidi="uk-UA"/>
        </w:rPr>
        <w:t>субкультуры</w:t>
      </w:r>
      <w:r>
        <w:rPr>
          <w:lang w:bidi="uk-UA"/>
        </w:rPr>
        <w:t xml:space="preserve"> </w:t>
      </w:r>
      <w:r>
        <w:rPr>
          <w:rFonts w:hint="eastAsia"/>
          <w:lang w:bidi="uk-UA"/>
        </w:rPr>
        <w:t>в</w:t>
      </w:r>
      <w:r>
        <w:rPr>
          <w:lang w:bidi="uk-UA"/>
        </w:rPr>
        <w:t xml:space="preserve"> </w:t>
      </w:r>
      <w:r>
        <w:rPr>
          <w:rFonts w:hint="eastAsia"/>
          <w:lang w:bidi="uk-UA"/>
        </w:rPr>
        <w:t>воспитании</w:t>
      </w:r>
      <w:r>
        <w:rPr>
          <w:lang w:bidi="uk-UA"/>
        </w:rPr>
        <w:t xml:space="preserve"> </w:t>
      </w:r>
      <w:r>
        <w:rPr>
          <w:rFonts w:hint="eastAsia"/>
          <w:lang w:bidi="uk-UA"/>
        </w:rPr>
        <w:t>личного</w:t>
      </w:r>
      <w:r>
        <w:rPr>
          <w:lang w:bidi="uk-UA"/>
        </w:rPr>
        <w:t xml:space="preserve"> </w:t>
      </w:r>
      <w:r>
        <w:rPr>
          <w:rFonts w:hint="eastAsia"/>
          <w:lang w:bidi="uk-UA"/>
        </w:rPr>
        <w:t>состава</w:t>
      </w:r>
      <w:r>
        <w:rPr>
          <w:lang w:bidi="uk-UA"/>
        </w:rPr>
        <w:t xml:space="preserve"> </w:t>
      </w:r>
      <w:r>
        <w:rPr>
          <w:rFonts w:hint="eastAsia"/>
          <w:lang w:bidi="uk-UA"/>
        </w:rPr>
        <w:t>войск</w:t>
      </w:r>
    </w:p>
    <w:p w14:paraId="403E42F4" w14:textId="77777777" w:rsidR="00676778" w:rsidRDefault="00676778" w:rsidP="00676778">
      <w:pPr>
        <w:rPr>
          <w:lang w:bidi="uk-UA"/>
        </w:rPr>
      </w:pPr>
    </w:p>
    <w:p w14:paraId="2F9B514D" w14:textId="77777777" w:rsidR="00676778" w:rsidRDefault="00676778" w:rsidP="00676778">
      <w:pPr>
        <w:rPr>
          <w:lang w:bidi="uk-UA"/>
        </w:rPr>
      </w:pPr>
      <w:r>
        <w:rPr>
          <w:rFonts w:hint="eastAsia"/>
          <w:lang w:bidi="uk-UA"/>
        </w:rPr>
        <w:t>национальной</w:t>
      </w:r>
      <w:r>
        <w:rPr>
          <w:lang w:bidi="uk-UA"/>
        </w:rPr>
        <w:t xml:space="preserve"> </w:t>
      </w:r>
      <w:r>
        <w:rPr>
          <w:rFonts w:hint="eastAsia"/>
          <w:lang w:bidi="uk-UA"/>
        </w:rPr>
        <w:t>гвардии</w:t>
      </w:r>
      <w:r>
        <w:rPr>
          <w:lang w:bidi="uk-UA"/>
        </w:rPr>
        <w:t xml:space="preserve"> </w:t>
      </w:r>
      <w:r>
        <w:rPr>
          <w:rFonts w:hint="eastAsia"/>
          <w:lang w:bidi="uk-UA"/>
        </w:rPr>
        <w:t>Российской</w:t>
      </w:r>
      <w:r>
        <w:rPr>
          <w:lang w:bidi="uk-UA"/>
        </w:rPr>
        <w:t xml:space="preserve"> </w:t>
      </w:r>
      <w:r>
        <w:rPr>
          <w:rFonts w:hint="eastAsia"/>
          <w:lang w:bidi="uk-UA"/>
        </w:rPr>
        <w:t>Федерации</w:t>
      </w:r>
    </w:p>
    <w:p w14:paraId="748AB576" w14:textId="77777777" w:rsidR="00676778" w:rsidRDefault="00676778" w:rsidP="00676778">
      <w:pPr>
        <w:rPr>
          <w:lang w:bidi="uk-UA"/>
        </w:rPr>
      </w:pPr>
    </w:p>
    <w:p w14:paraId="08605C71" w14:textId="77777777" w:rsidR="00676778" w:rsidRDefault="00676778" w:rsidP="00676778">
      <w:pPr>
        <w:rPr>
          <w:lang w:bidi="uk-UA"/>
        </w:rPr>
      </w:pPr>
      <w:r>
        <w:rPr>
          <w:rFonts w:hint="eastAsia"/>
          <w:lang w:bidi="uk-UA"/>
        </w:rPr>
        <w:t>§</w:t>
      </w:r>
      <w:r>
        <w:rPr>
          <w:lang w:bidi="uk-UA"/>
        </w:rPr>
        <w:t xml:space="preserve">2. </w:t>
      </w:r>
      <w:r>
        <w:rPr>
          <w:rFonts w:hint="eastAsia"/>
          <w:lang w:bidi="uk-UA"/>
        </w:rPr>
        <w:t>Результаты</w:t>
      </w:r>
      <w:r>
        <w:rPr>
          <w:lang w:bidi="uk-UA"/>
        </w:rPr>
        <w:t xml:space="preserve"> </w:t>
      </w:r>
      <w:r>
        <w:rPr>
          <w:rFonts w:hint="eastAsia"/>
          <w:lang w:bidi="uk-UA"/>
        </w:rPr>
        <w:t>опытно</w:t>
      </w:r>
      <w:r>
        <w:rPr>
          <w:lang w:bidi="uk-UA"/>
        </w:rPr>
        <w:t>-</w:t>
      </w:r>
      <w:r>
        <w:rPr>
          <w:rFonts w:hint="eastAsia"/>
          <w:lang w:bidi="uk-UA"/>
        </w:rPr>
        <w:t>экспериментального</w:t>
      </w:r>
      <w:r>
        <w:rPr>
          <w:lang w:bidi="uk-UA"/>
        </w:rPr>
        <w:t xml:space="preserve"> </w:t>
      </w:r>
      <w:r>
        <w:rPr>
          <w:rFonts w:hint="eastAsia"/>
          <w:lang w:bidi="uk-UA"/>
        </w:rPr>
        <w:t>исследования</w:t>
      </w:r>
    </w:p>
    <w:p w14:paraId="73C7162B" w14:textId="77777777" w:rsidR="00676778" w:rsidRDefault="00676778" w:rsidP="00676778">
      <w:pPr>
        <w:rPr>
          <w:lang w:bidi="uk-UA"/>
        </w:rPr>
      </w:pPr>
    </w:p>
    <w:p w14:paraId="37AA5586" w14:textId="77777777" w:rsidR="00676778" w:rsidRDefault="00676778" w:rsidP="00676778">
      <w:pPr>
        <w:rPr>
          <w:lang w:bidi="uk-UA"/>
        </w:rPr>
      </w:pPr>
      <w:r>
        <w:rPr>
          <w:rFonts w:hint="eastAsia"/>
          <w:lang w:bidi="uk-UA"/>
        </w:rPr>
        <w:t>Глава</w:t>
      </w:r>
      <w:r>
        <w:rPr>
          <w:lang w:bidi="uk-UA"/>
        </w:rPr>
        <w:t xml:space="preserve"> 3. </w:t>
      </w:r>
      <w:r>
        <w:rPr>
          <w:rFonts w:hint="eastAsia"/>
          <w:lang w:bidi="uk-UA"/>
        </w:rPr>
        <w:t>ОСНОВНЫЕ</w:t>
      </w:r>
      <w:r>
        <w:rPr>
          <w:lang w:bidi="uk-UA"/>
        </w:rPr>
        <w:t xml:space="preserve"> </w:t>
      </w:r>
      <w:r>
        <w:rPr>
          <w:rFonts w:hint="eastAsia"/>
          <w:lang w:bidi="uk-UA"/>
        </w:rPr>
        <w:t>ПУТИ</w:t>
      </w:r>
      <w:r>
        <w:rPr>
          <w:lang w:bidi="uk-UA"/>
        </w:rPr>
        <w:t xml:space="preserve"> </w:t>
      </w:r>
      <w:r>
        <w:rPr>
          <w:rFonts w:hint="eastAsia"/>
          <w:lang w:bidi="uk-UA"/>
        </w:rPr>
        <w:t>ЭФФЕКТИВНОЙ</w:t>
      </w:r>
      <w:r>
        <w:rPr>
          <w:lang w:bidi="uk-UA"/>
        </w:rPr>
        <w:t xml:space="preserve"> </w:t>
      </w:r>
      <w:r>
        <w:rPr>
          <w:rFonts w:hint="eastAsia"/>
          <w:lang w:bidi="uk-UA"/>
        </w:rPr>
        <w:t>РЕАЛИЗАЦИИ</w:t>
      </w:r>
      <w:r>
        <w:rPr>
          <w:lang w:bidi="uk-UA"/>
        </w:rPr>
        <w:t xml:space="preserve"> </w:t>
      </w:r>
      <w:r>
        <w:rPr>
          <w:rFonts w:hint="eastAsia"/>
          <w:lang w:bidi="uk-UA"/>
        </w:rPr>
        <w:t>КОНСТРУКТИВНОГО</w:t>
      </w:r>
      <w:r>
        <w:rPr>
          <w:lang w:bidi="uk-UA"/>
        </w:rPr>
        <w:t xml:space="preserve"> </w:t>
      </w:r>
      <w:r>
        <w:rPr>
          <w:rFonts w:hint="eastAsia"/>
          <w:lang w:bidi="uk-UA"/>
        </w:rPr>
        <w:t>ПОТЕНЦИАЛА</w:t>
      </w:r>
      <w:r>
        <w:rPr>
          <w:lang w:bidi="uk-UA"/>
        </w:rPr>
        <w:t xml:space="preserve"> </w:t>
      </w:r>
      <w:r>
        <w:rPr>
          <w:rFonts w:hint="eastAsia"/>
          <w:lang w:bidi="uk-UA"/>
        </w:rPr>
        <w:t>ВОЕННОЙ</w:t>
      </w:r>
      <w:r>
        <w:rPr>
          <w:lang w:bidi="uk-UA"/>
        </w:rPr>
        <w:t xml:space="preserve"> </w:t>
      </w:r>
      <w:r>
        <w:rPr>
          <w:rFonts w:hint="eastAsia"/>
          <w:lang w:bidi="uk-UA"/>
        </w:rPr>
        <w:t>СУБКУЛЬТУРЫ</w:t>
      </w:r>
      <w:r>
        <w:rPr>
          <w:lang w:bidi="uk-UA"/>
        </w:rPr>
        <w:t xml:space="preserve"> </w:t>
      </w:r>
      <w:r>
        <w:rPr>
          <w:rFonts w:hint="eastAsia"/>
          <w:lang w:bidi="uk-UA"/>
        </w:rPr>
        <w:t>В</w:t>
      </w:r>
      <w:r>
        <w:rPr>
          <w:lang w:bidi="uk-UA"/>
        </w:rPr>
        <w:t xml:space="preserve"> </w:t>
      </w:r>
      <w:r>
        <w:rPr>
          <w:rFonts w:hint="eastAsia"/>
          <w:lang w:bidi="uk-UA"/>
        </w:rPr>
        <w:t>ВОСПИТАНИИ</w:t>
      </w:r>
      <w:r>
        <w:rPr>
          <w:lang w:bidi="uk-UA"/>
        </w:rPr>
        <w:t xml:space="preserve"> </w:t>
      </w:r>
      <w:r>
        <w:rPr>
          <w:rFonts w:hint="eastAsia"/>
          <w:lang w:bidi="uk-UA"/>
        </w:rPr>
        <w:t>ЛИЧНОГО</w:t>
      </w:r>
      <w:r>
        <w:rPr>
          <w:lang w:bidi="uk-UA"/>
        </w:rPr>
        <w:t xml:space="preserve"> </w:t>
      </w:r>
      <w:r>
        <w:rPr>
          <w:rFonts w:hint="eastAsia"/>
          <w:lang w:bidi="uk-UA"/>
        </w:rPr>
        <w:t>СОСТАВА</w:t>
      </w:r>
      <w:r>
        <w:rPr>
          <w:lang w:bidi="uk-UA"/>
        </w:rPr>
        <w:t xml:space="preserve"> </w:t>
      </w:r>
      <w:r>
        <w:rPr>
          <w:rFonts w:hint="eastAsia"/>
          <w:lang w:bidi="uk-UA"/>
        </w:rPr>
        <w:t>ВОЙСК</w:t>
      </w:r>
      <w:r>
        <w:rPr>
          <w:lang w:bidi="uk-UA"/>
        </w:rPr>
        <w:t xml:space="preserve"> </w:t>
      </w:r>
      <w:r>
        <w:rPr>
          <w:rFonts w:hint="eastAsia"/>
          <w:lang w:bidi="uk-UA"/>
        </w:rPr>
        <w:t>НАЦИОНАЛЬНОЙ</w:t>
      </w:r>
      <w:r>
        <w:rPr>
          <w:lang w:bidi="uk-UA"/>
        </w:rPr>
        <w:t xml:space="preserve"> </w:t>
      </w:r>
      <w:r>
        <w:rPr>
          <w:rFonts w:hint="eastAsia"/>
          <w:lang w:bidi="uk-UA"/>
        </w:rPr>
        <w:t>ГВАРДИИ</w:t>
      </w:r>
      <w:r>
        <w:rPr>
          <w:lang w:bidi="uk-UA"/>
        </w:rPr>
        <w:t xml:space="preserve"> </w:t>
      </w:r>
      <w:r>
        <w:rPr>
          <w:rFonts w:hint="eastAsia"/>
          <w:lang w:bidi="uk-UA"/>
        </w:rPr>
        <w:t>РОССИЙСКОЙ</w:t>
      </w:r>
      <w:r>
        <w:rPr>
          <w:lang w:bidi="uk-UA"/>
        </w:rPr>
        <w:t xml:space="preserve"> </w:t>
      </w:r>
      <w:r>
        <w:rPr>
          <w:rFonts w:hint="eastAsia"/>
          <w:lang w:bidi="uk-UA"/>
        </w:rPr>
        <w:t>ФЕДЕРАЦИИ</w:t>
      </w:r>
      <w:r>
        <w:rPr>
          <w:lang w:bidi="uk-UA"/>
        </w:rPr>
        <w:t xml:space="preserve"> 140 </w:t>
      </w:r>
      <w:r>
        <w:rPr>
          <w:rFonts w:hint="eastAsia"/>
          <w:lang w:bidi="uk-UA"/>
        </w:rPr>
        <w:t>§</w:t>
      </w:r>
      <w:r>
        <w:rPr>
          <w:lang w:bidi="uk-UA"/>
        </w:rPr>
        <w:t xml:space="preserve">1. </w:t>
      </w:r>
      <w:r>
        <w:rPr>
          <w:rFonts w:hint="eastAsia"/>
          <w:lang w:bidi="uk-UA"/>
        </w:rPr>
        <w:t>Формирование</w:t>
      </w:r>
      <w:r>
        <w:rPr>
          <w:lang w:bidi="uk-UA"/>
        </w:rPr>
        <w:t xml:space="preserve"> </w:t>
      </w:r>
      <w:r>
        <w:rPr>
          <w:rFonts w:hint="eastAsia"/>
          <w:lang w:bidi="uk-UA"/>
        </w:rPr>
        <w:t>в</w:t>
      </w:r>
      <w:r>
        <w:rPr>
          <w:lang w:bidi="uk-UA"/>
        </w:rPr>
        <w:t xml:space="preserve"> </w:t>
      </w:r>
      <w:r>
        <w:rPr>
          <w:rFonts w:hint="eastAsia"/>
          <w:lang w:bidi="uk-UA"/>
        </w:rPr>
        <w:t>воинских</w:t>
      </w:r>
      <w:r>
        <w:rPr>
          <w:lang w:bidi="uk-UA"/>
        </w:rPr>
        <w:t xml:space="preserve"> </w:t>
      </w:r>
      <w:r>
        <w:rPr>
          <w:rFonts w:hint="eastAsia"/>
          <w:lang w:bidi="uk-UA"/>
        </w:rPr>
        <w:t>частях</w:t>
      </w:r>
      <w:r>
        <w:rPr>
          <w:lang w:bidi="uk-UA"/>
        </w:rPr>
        <w:t xml:space="preserve"> </w:t>
      </w:r>
      <w:r>
        <w:rPr>
          <w:rFonts w:hint="eastAsia"/>
          <w:lang w:bidi="uk-UA"/>
        </w:rPr>
        <w:t>развивающей</w:t>
      </w:r>
      <w:r>
        <w:rPr>
          <w:lang w:bidi="uk-UA"/>
        </w:rPr>
        <w:t xml:space="preserve"> </w:t>
      </w:r>
      <w:r>
        <w:rPr>
          <w:rFonts w:hint="eastAsia"/>
          <w:lang w:bidi="uk-UA"/>
        </w:rPr>
        <w:t>социокультур</w:t>
      </w:r>
      <w:r>
        <w:rPr>
          <w:lang w:bidi="uk-UA"/>
        </w:rPr>
        <w:t>-</w:t>
      </w:r>
    </w:p>
    <w:p w14:paraId="1C9FD0B8" w14:textId="77777777" w:rsidR="00676778" w:rsidRDefault="00676778" w:rsidP="00676778">
      <w:pPr>
        <w:rPr>
          <w:lang w:bidi="uk-UA"/>
        </w:rPr>
      </w:pPr>
    </w:p>
    <w:p w14:paraId="3A16F0EB" w14:textId="77777777" w:rsidR="00676778" w:rsidRDefault="00676778" w:rsidP="00676778">
      <w:pPr>
        <w:rPr>
          <w:lang w:bidi="uk-UA"/>
        </w:rPr>
      </w:pPr>
      <w:r>
        <w:rPr>
          <w:rFonts w:hint="eastAsia"/>
          <w:lang w:bidi="uk-UA"/>
        </w:rPr>
        <w:t>ной</w:t>
      </w:r>
      <w:r>
        <w:rPr>
          <w:lang w:bidi="uk-UA"/>
        </w:rPr>
        <w:t xml:space="preserve"> </w:t>
      </w:r>
      <w:r>
        <w:rPr>
          <w:rFonts w:hint="eastAsia"/>
          <w:lang w:bidi="uk-UA"/>
        </w:rPr>
        <w:t>среды</w:t>
      </w:r>
    </w:p>
    <w:p w14:paraId="1D254B8D" w14:textId="77777777" w:rsidR="00676778" w:rsidRDefault="00676778" w:rsidP="00676778">
      <w:pPr>
        <w:rPr>
          <w:lang w:bidi="uk-UA"/>
        </w:rPr>
      </w:pPr>
    </w:p>
    <w:p w14:paraId="3AD03471" w14:textId="77777777" w:rsidR="00676778" w:rsidRDefault="00676778" w:rsidP="00676778">
      <w:pPr>
        <w:rPr>
          <w:lang w:bidi="uk-UA"/>
        </w:rPr>
      </w:pPr>
      <w:r>
        <w:rPr>
          <w:rFonts w:hint="eastAsia"/>
          <w:lang w:bidi="uk-UA"/>
        </w:rPr>
        <w:t>§</w:t>
      </w:r>
      <w:r>
        <w:rPr>
          <w:lang w:bidi="uk-UA"/>
        </w:rPr>
        <w:t xml:space="preserve">2. </w:t>
      </w:r>
      <w:r>
        <w:rPr>
          <w:rFonts w:hint="eastAsia"/>
          <w:lang w:bidi="uk-UA"/>
        </w:rPr>
        <w:t>Формирование</w:t>
      </w:r>
      <w:r>
        <w:rPr>
          <w:lang w:bidi="uk-UA"/>
        </w:rPr>
        <w:t xml:space="preserve"> </w:t>
      </w:r>
      <w:r>
        <w:rPr>
          <w:rFonts w:hint="eastAsia"/>
          <w:lang w:bidi="uk-UA"/>
        </w:rPr>
        <w:t>у</w:t>
      </w:r>
      <w:r>
        <w:rPr>
          <w:lang w:bidi="uk-UA"/>
        </w:rPr>
        <w:t xml:space="preserve"> </w:t>
      </w:r>
      <w:r>
        <w:rPr>
          <w:rFonts w:hint="eastAsia"/>
          <w:lang w:bidi="uk-UA"/>
        </w:rPr>
        <w:t>офицеров</w:t>
      </w:r>
      <w:r>
        <w:rPr>
          <w:lang w:bidi="uk-UA"/>
        </w:rPr>
        <w:t xml:space="preserve"> </w:t>
      </w:r>
      <w:r>
        <w:rPr>
          <w:rFonts w:hint="eastAsia"/>
          <w:lang w:bidi="uk-UA"/>
        </w:rPr>
        <w:t>навыков</w:t>
      </w:r>
      <w:r>
        <w:rPr>
          <w:lang w:bidi="uk-UA"/>
        </w:rPr>
        <w:t xml:space="preserve"> </w:t>
      </w:r>
      <w:r>
        <w:rPr>
          <w:rFonts w:hint="eastAsia"/>
          <w:lang w:bidi="uk-UA"/>
        </w:rPr>
        <w:t>педагогического</w:t>
      </w:r>
      <w:r>
        <w:rPr>
          <w:lang w:bidi="uk-UA"/>
        </w:rPr>
        <w:t xml:space="preserve"> </w:t>
      </w:r>
      <w:r>
        <w:rPr>
          <w:rFonts w:hint="eastAsia"/>
          <w:lang w:bidi="uk-UA"/>
        </w:rPr>
        <w:t>мониторинга</w:t>
      </w:r>
      <w:r>
        <w:rPr>
          <w:lang w:bidi="uk-UA"/>
        </w:rPr>
        <w:t xml:space="preserve"> </w:t>
      </w:r>
      <w:r>
        <w:rPr>
          <w:rFonts w:hint="eastAsia"/>
          <w:lang w:bidi="uk-UA"/>
        </w:rPr>
        <w:t>военной</w:t>
      </w:r>
      <w:r>
        <w:rPr>
          <w:lang w:bidi="uk-UA"/>
        </w:rPr>
        <w:t xml:space="preserve"> </w:t>
      </w:r>
      <w:r>
        <w:rPr>
          <w:rFonts w:hint="eastAsia"/>
          <w:lang w:bidi="uk-UA"/>
        </w:rPr>
        <w:t>субкультуры</w:t>
      </w:r>
      <w:r>
        <w:rPr>
          <w:lang w:bidi="uk-UA"/>
        </w:rPr>
        <w:t xml:space="preserve"> </w:t>
      </w:r>
      <w:r>
        <w:rPr>
          <w:rFonts w:hint="eastAsia"/>
          <w:lang w:bidi="uk-UA"/>
        </w:rPr>
        <w:t>в</w:t>
      </w:r>
      <w:r>
        <w:rPr>
          <w:lang w:bidi="uk-UA"/>
        </w:rPr>
        <w:t xml:space="preserve"> </w:t>
      </w:r>
      <w:r>
        <w:rPr>
          <w:rFonts w:hint="eastAsia"/>
          <w:lang w:bidi="uk-UA"/>
        </w:rPr>
        <w:t>частях</w:t>
      </w:r>
      <w:r>
        <w:rPr>
          <w:lang w:bidi="uk-UA"/>
        </w:rPr>
        <w:t xml:space="preserve"> </w:t>
      </w:r>
      <w:r>
        <w:rPr>
          <w:rFonts w:hint="eastAsia"/>
          <w:lang w:bidi="uk-UA"/>
        </w:rPr>
        <w:t>и</w:t>
      </w:r>
      <w:r>
        <w:rPr>
          <w:lang w:bidi="uk-UA"/>
        </w:rPr>
        <w:t xml:space="preserve"> </w:t>
      </w:r>
      <w:r>
        <w:rPr>
          <w:rFonts w:hint="eastAsia"/>
          <w:lang w:bidi="uk-UA"/>
        </w:rPr>
        <w:t>подразделениях</w:t>
      </w:r>
    </w:p>
    <w:p w14:paraId="6078B32F" w14:textId="77777777" w:rsidR="00676778" w:rsidRDefault="00676778" w:rsidP="00676778">
      <w:pPr>
        <w:rPr>
          <w:lang w:bidi="uk-UA"/>
        </w:rPr>
      </w:pPr>
    </w:p>
    <w:p w14:paraId="117EEDA4" w14:textId="77777777" w:rsidR="00676778" w:rsidRDefault="00676778" w:rsidP="00676778">
      <w:pPr>
        <w:rPr>
          <w:lang w:bidi="uk-UA"/>
        </w:rPr>
      </w:pPr>
      <w:r>
        <w:rPr>
          <w:rFonts w:hint="eastAsia"/>
          <w:lang w:bidi="uk-UA"/>
        </w:rPr>
        <w:t>§</w:t>
      </w:r>
      <w:r>
        <w:rPr>
          <w:lang w:bidi="uk-UA"/>
        </w:rPr>
        <w:t xml:space="preserve">3. </w:t>
      </w:r>
      <w:r>
        <w:rPr>
          <w:rFonts w:hint="eastAsia"/>
          <w:lang w:bidi="uk-UA"/>
        </w:rPr>
        <w:t>Организация</w:t>
      </w:r>
      <w:r>
        <w:rPr>
          <w:lang w:bidi="uk-UA"/>
        </w:rPr>
        <w:t xml:space="preserve"> </w:t>
      </w:r>
      <w:r>
        <w:rPr>
          <w:rFonts w:hint="eastAsia"/>
          <w:lang w:bidi="uk-UA"/>
        </w:rPr>
        <w:t>межкультурного</w:t>
      </w:r>
      <w:r>
        <w:rPr>
          <w:lang w:bidi="uk-UA"/>
        </w:rPr>
        <w:t xml:space="preserve"> </w:t>
      </w:r>
      <w:r>
        <w:rPr>
          <w:rFonts w:hint="eastAsia"/>
          <w:lang w:bidi="uk-UA"/>
        </w:rPr>
        <w:t>взаимодействия</w:t>
      </w:r>
      <w:r>
        <w:rPr>
          <w:lang w:bidi="uk-UA"/>
        </w:rPr>
        <w:t xml:space="preserve"> </w:t>
      </w:r>
      <w:r>
        <w:rPr>
          <w:rFonts w:hint="eastAsia"/>
          <w:lang w:bidi="uk-UA"/>
        </w:rPr>
        <w:t>с</w:t>
      </w:r>
      <w:r>
        <w:rPr>
          <w:lang w:bidi="uk-UA"/>
        </w:rPr>
        <w:t xml:space="preserve"> </w:t>
      </w:r>
      <w:r>
        <w:rPr>
          <w:rFonts w:hint="eastAsia"/>
          <w:lang w:bidi="uk-UA"/>
        </w:rPr>
        <w:t>молодёжными</w:t>
      </w:r>
    </w:p>
    <w:p w14:paraId="4D6F5EB4" w14:textId="77777777" w:rsidR="00676778" w:rsidRDefault="00676778" w:rsidP="00676778">
      <w:pPr>
        <w:rPr>
          <w:lang w:bidi="uk-UA"/>
        </w:rPr>
      </w:pPr>
    </w:p>
    <w:p w14:paraId="44910D16" w14:textId="77777777" w:rsidR="00676778" w:rsidRDefault="00676778" w:rsidP="00676778">
      <w:pPr>
        <w:rPr>
          <w:lang w:bidi="uk-UA"/>
        </w:rPr>
      </w:pPr>
      <w:r>
        <w:rPr>
          <w:rFonts w:hint="eastAsia"/>
          <w:lang w:bidi="uk-UA"/>
        </w:rPr>
        <w:t>общественными</w:t>
      </w:r>
      <w:r>
        <w:rPr>
          <w:lang w:bidi="uk-UA"/>
        </w:rPr>
        <w:t xml:space="preserve"> </w:t>
      </w:r>
      <w:r>
        <w:rPr>
          <w:rFonts w:hint="eastAsia"/>
          <w:lang w:bidi="uk-UA"/>
        </w:rPr>
        <w:t>и</w:t>
      </w:r>
      <w:r>
        <w:rPr>
          <w:lang w:bidi="uk-UA"/>
        </w:rPr>
        <w:t xml:space="preserve"> </w:t>
      </w:r>
      <w:r>
        <w:rPr>
          <w:rFonts w:hint="eastAsia"/>
          <w:lang w:bidi="uk-UA"/>
        </w:rPr>
        <w:t>субкультурными</w:t>
      </w:r>
      <w:r>
        <w:rPr>
          <w:lang w:bidi="uk-UA"/>
        </w:rPr>
        <w:t xml:space="preserve"> </w:t>
      </w:r>
      <w:r>
        <w:rPr>
          <w:rFonts w:hint="eastAsia"/>
          <w:lang w:bidi="uk-UA"/>
        </w:rPr>
        <w:t>объединениями</w:t>
      </w:r>
    </w:p>
    <w:p w14:paraId="0BAFDBD6" w14:textId="77777777" w:rsidR="00676778" w:rsidRDefault="00676778" w:rsidP="00676778">
      <w:pPr>
        <w:rPr>
          <w:lang w:bidi="uk-UA"/>
        </w:rPr>
      </w:pPr>
    </w:p>
    <w:p w14:paraId="74916839" w14:textId="77777777" w:rsidR="00676778" w:rsidRDefault="00676778" w:rsidP="00676778">
      <w:pPr>
        <w:rPr>
          <w:lang w:bidi="uk-UA"/>
        </w:rPr>
      </w:pPr>
      <w:r>
        <w:rPr>
          <w:rFonts w:hint="eastAsia"/>
          <w:lang w:bidi="uk-UA"/>
        </w:rPr>
        <w:t>ЗАКЛЮЧЕНИЕ</w:t>
      </w:r>
    </w:p>
    <w:p w14:paraId="0958377D" w14:textId="77777777" w:rsidR="00676778" w:rsidRDefault="00676778" w:rsidP="00676778">
      <w:pPr>
        <w:rPr>
          <w:lang w:bidi="uk-UA"/>
        </w:rPr>
      </w:pPr>
    </w:p>
    <w:p w14:paraId="185575BA" w14:textId="77777777" w:rsidR="00676778" w:rsidRDefault="00676778" w:rsidP="00676778">
      <w:pPr>
        <w:rPr>
          <w:lang w:bidi="uk-UA"/>
        </w:rPr>
      </w:pPr>
      <w:r>
        <w:rPr>
          <w:rFonts w:hint="eastAsia"/>
          <w:lang w:bidi="uk-UA"/>
        </w:rPr>
        <w:t>СПИСОК</w:t>
      </w:r>
      <w:r>
        <w:rPr>
          <w:lang w:bidi="uk-UA"/>
        </w:rPr>
        <w:t xml:space="preserve"> </w:t>
      </w:r>
      <w:r>
        <w:rPr>
          <w:rFonts w:hint="eastAsia"/>
          <w:lang w:bidi="uk-UA"/>
        </w:rPr>
        <w:t>ЛИТЕРАТУРЫ</w:t>
      </w:r>
    </w:p>
    <w:p w14:paraId="219226B5" w14:textId="77777777" w:rsidR="00676778" w:rsidRDefault="00676778" w:rsidP="00676778">
      <w:pPr>
        <w:rPr>
          <w:lang w:bidi="uk-UA"/>
        </w:rPr>
      </w:pPr>
    </w:p>
    <w:p w14:paraId="7EE3A1D3" w14:textId="77777777" w:rsidR="00676778" w:rsidRDefault="00676778" w:rsidP="00676778">
      <w:pPr>
        <w:rPr>
          <w:lang w:bidi="uk-UA"/>
        </w:rPr>
      </w:pPr>
      <w:r>
        <w:rPr>
          <w:rFonts w:hint="eastAsia"/>
          <w:lang w:bidi="uk-UA"/>
        </w:rPr>
        <w:t>ПРИЛОЖЕНИЯ</w:t>
      </w:r>
    </w:p>
    <w:p w14:paraId="7DC42511" w14:textId="77777777" w:rsidR="00676778" w:rsidRDefault="00676778" w:rsidP="00676778">
      <w:pPr>
        <w:rPr>
          <w:lang w:bidi="uk-UA"/>
        </w:rPr>
      </w:pPr>
    </w:p>
    <w:p w14:paraId="68CF0279" w14:textId="77777777" w:rsidR="00676778" w:rsidRDefault="00676778" w:rsidP="00676778">
      <w:pPr>
        <w:rPr>
          <w:lang w:bidi="uk-UA"/>
        </w:rPr>
      </w:pPr>
      <w:r>
        <w:rPr>
          <w:rFonts w:hint="eastAsia"/>
          <w:lang w:bidi="uk-UA"/>
        </w:rPr>
        <w:t>Приложение</w:t>
      </w:r>
      <w:r>
        <w:rPr>
          <w:lang w:bidi="uk-UA"/>
        </w:rPr>
        <w:t xml:space="preserve"> 1. </w:t>
      </w:r>
      <w:r>
        <w:rPr>
          <w:rFonts w:hint="eastAsia"/>
          <w:lang w:bidi="uk-UA"/>
        </w:rPr>
        <w:t>Целевая</w:t>
      </w:r>
      <w:r>
        <w:rPr>
          <w:lang w:bidi="uk-UA"/>
        </w:rPr>
        <w:t xml:space="preserve"> </w:t>
      </w:r>
      <w:r>
        <w:rPr>
          <w:rFonts w:hint="eastAsia"/>
          <w:lang w:bidi="uk-UA"/>
        </w:rPr>
        <w:t>программа</w:t>
      </w:r>
      <w:r>
        <w:rPr>
          <w:lang w:bidi="uk-UA"/>
        </w:rPr>
        <w:t xml:space="preserve"> </w:t>
      </w:r>
      <w:r>
        <w:rPr>
          <w:rFonts w:hint="eastAsia"/>
          <w:lang w:bidi="uk-UA"/>
        </w:rPr>
        <w:t>реализации</w:t>
      </w:r>
      <w:r>
        <w:rPr>
          <w:lang w:bidi="uk-UA"/>
        </w:rPr>
        <w:t xml:space="preserve"> </w:t>
      </w:r>
      <w:r>
        <w:rPr>
          <w:rFonts w:hint="eastAsia"/>
          <w:lang w:bidi="uk-UA"/>
        </w:rPr>
        <w:t>конструктивного</w:t>
      </w:r>
      <w:r>
        <w:rPr>
          <w:lang w:bidi="uk-UA"/>
        </w:rPr>
        <w:t xml:space="preserve"> </w:t>
      </w:r>
      <w:r>
        <w:rPr>
          <w:rFonts w:hint="eastAsia"/>
          <w:lang w:bidi="uk-UA"/>
        </w:rPr>
        <w:t>потенциала</w:t>
      </w:r>
      <w:r>
        <w:rPr>
          <w:lang w:bidi="uk-UA"/>
        </w:rPr>
        <w:t xml:space="preserve"> </w:t>
      </w:r>
      <w:r>
        <w:rPr>
          <w:rFonts w:hint="eastAsia"/>
          <w:lang w:bidi="uk-UA"/>
        </w:rPr>
        <w:t>военной</w:t>
      </w:r>
      <w:r>
        <w:rPr>
          <w:lang w:bidi="uk-UA"/>
        </w:rPr>
        <w:t xml:space="preserve"> </w:t>
      </w:r>
      <w:r>
        <w:rPr>
          <w:rFonts w:hint="eastAsia"/>
          <w:lang w:bidi="uk-UA"/>
        </w:rPr>
        <w:t>субкультуры</w:t>
      </w:r>
      <w:r>
        <w:rPr>
          <w:lang w:bidi="uk-UA"/>
        </w:rPr>
        <w:t xml:space="preserve"> </w:t>
      </w:r>
      <w:r>
        <w:rPr>
          <w:rFonts w:hint="eastAsia"/>
          <w:lang w:bidi="uk-UA"/>
        </w:rPr>
        <w:t>в</w:t>
      </w:r>
      <w:r>
        <w:rPr>
          <w:lang w:bidi="uk-UA"/>
        </w:rPr>
        <w:t xml:space="preserve"> </w:t>
      </w:r>
      <w:r>
        <w:rPr>
          <w:rFonts w:hint="eastAsia"/>
          <w:lang w:bidi="uk-UA"/>
        </w:rPr>
        <w:t>воспитании</w:t>
      </w:r>
      <w:r>
        <w:rPr>
          <w:lang w:bidi="uk-UA"/>
        </w:rPr>
        <w:t xml:space="preserve"> </w:t>
      </w:r>
      <w:r>
        <w:rPr>
          <w:rFonts w:hint="eastAsia"/>
          <w:lang w:bidi="uk-UA"/>
        </w:rPr>
        <w:t>личного</w:t>
      </w:r>
      <w:r>
        <w:rPr>
          <w:lang w:bidi="uk-UA"/>
        </w:rPr>
        <w:t xml:space="preserve"> </w:t>
      </w:r>
      <w:r>
        <w:rPr>
          <w:rFonts w:hint="eastAsia"/>
          <w:lang w:bidi="uk-UA"/>
        </w:rPr>
        <w:t>состава</w:t>
      </w:r>
      <w:r>
        <w:rPr>
          <w:lang w:bidi="uk-UA"/>
        </w:rPr>
        <w:t xml:space="preserve"> </w:t>
      </w:r>
      <w:r>
        <w:rPr>
          <w:rFonts w:hint="eastAsia"/>
          <w:lang w:bidi="uk-UA"/>
        </w:rPr>
        <w:t>частей</w:t>
      </w:r>
      <w:r>
        <w:rPr>
          <w:lang w:bidi="uk-UA"/>
        </w:rPr>
        <w:t xml:space="preserve"> </w:t>
      </w:r>
      <w:r>
        <w:rPr>
          <w:rFonts w:hint="eastAsia"/>
          <w:lang w:bidi="uk-UA"/>
        </w:rPr>
        <w:t>и</w:t>
      </w:r>
    </w:p>
    <w:p w14:paraId="689EBB30" w14:textId="77777777" w:rsidR="00676778" w:rsidRDefault="00676778" w:rsidP="00676778">
      <w:pPr>
        <w:rPr>
          <w:lang w:bidi="uk-UA"/>
        </w:rPr>
      </w:pPr>
    </w:p>
    <w:p w14:paraId="2C801B79" w14:textId="77777777" w:rsidR="00676778" w:rsidRDefault="00676778" w:rsidP="00676778">
      <w:pPr>
        <w:rPr>
          <w:lang w:bidi="uk-UA"/>
        </w:rPr>
      </w:pPr>
      <w:r>
        <w:rPr>
          <w:rFonts w:hint="eastAsia"/>
          <w:lang w:bidi="uk-UA"/>
        </w:rPr>
        <w:t>подразделений</w:t>
      </w:r>
      <w:r>
        <w:rPr>
          <w:lang w:bidi="uk-UA"/>
        </w:rPr>
        <w:t xml:space="preserve"> </w:t>
      </w:r>
      <w:r>
        <w:rPr>
          <w:rFonts w:hint="eastAsia"/>
          <w:lang w:bidi="uk-UA"/>
        </w:rPr>
        <w:t>войск</w:t>
      </w:r>
      <w:r>
        <w:rPr>
          <w:lang w:bidi="uk-UA"/>
        </w:rPr>
        <w:t xml:space="preserve"> </w:t>
      </w:r>
      <w:r>
        <w:rPr>
          <w:rFonts w:hint="eastAsia"/>
          <w:lang w:bidi="uk-UA"/>
        </w:rPr>
        <w:t>национальной</w:t>
      </w:r>
      <w:r>
        <w:rPr>
          <w:lang w:bidi="uk-UA"/>
        </w:rPr>
        <w:t xml:space="preserve"> </w:t>
      </w:r>
      <w:r>
        <w:rPr>
          <w:rFonts w:hint="eastAsia"/>
          <w:lang w:bidi="uk-UA"/>
        </w:rPr>
        <w:t>гвардии</w:t>
      </w:r>
      <w:r>
        <w:rPr>
          <w:lang w:bidi="uk-UA"/>
        </w:rPr>
        <w:t xml:space="preserve"> </w:t>
      </w:r>
      <w:r>
        <w:rPr>
          <w:rFonts w:hint="eastAsia"/>
          <w:lang w:bidi="uk-UA"/>
        </w:rPr>
        <w:t>Российской</w:t>
      </w:r>
      <w:r>
        <w:rPr>
          <w:lang w:bidi="uk-UA"/>
        </w:rPr>
        <w:t xml:space="preserve"> </w:t>
      </w:r>
      <w:r>
        <w:rPr>
          <w:rFonts w:hint="eastAsia"/>
          <w:lang w:bidi="uk-UA"/>
        </w:rPr>
        <w:t>Федерации</w:t>
      </w:r>
    </w:p>
    <w:p w14:paraId="49AAAE2C" w14:textId="77777777" w:rsidR="00676778" w:rsidRDefault="00676778" w:rsidP="00676778">
      <w:pPr>
        <w:rPr>
          <w:lang w:bidi="uk-UA"/>
        </w:rPr>
      </w:pPr>
    </w:p>
    <w:p w14:paraId="33E8B72F" w14:textId="77777777" w:rsidR="00676778" w:rsidRDefault="00676778" w:rsidP="00676778">
      <w:pPr>
        <w:rPr>
          <w:lang w:bidi="uk-UA"/>
        </w:rPr>
      </w:pPr>
      <w:r>
        <w:rPr>
          <w:rFonts w:hint="eastAsia"/>
          <w:lang w:bidi="uk-UA"/>
        </w:rPr>
        <w:t>Приложение</w:t>
      </w:r>
      <w:r>
        <w:rPr>
          <w:lang w:bidi="uk-UA"/>
        </w:rPr>
        <w:t xml:space="preserve"> 2. </w:t>
      </w:r>
      <w:r>
        <w:rPr>
          <w:rFonts w:hint="eastAsia"/>
          <w:lang w:bidi="uk-UA"/>
        </w:rPr>
        <w:t>Стихотворение</w:t>
      </w:r>
      <w:r>
        <w:rPr>
          <w:lang w:bidi="uk-UA"/>
        </w:rPr>
        <w:t xml:space="preserve"> </w:t>
      </w:r>
      <w:r>
        <w:rPr>
          <w:rFonts w:hint="eastAsia"/>
          <w:lang w:bidi="uk-UA"/>
        </w:rPr>
        <w:t>В</w:t>
      </w:r>
      <w:r>
        <w:rPr>
          <w:lang w:bidi="uk-UA"/>
        </w:rPr>
        <w:t xml:space="preserve">. </w:t>
      </w:r>
      <w:r>
        <w:rPr>
          <w:rFonts w:hint="eastAsia"/>
          <w:lang w:bidi="uk-UA"/>
        </w:rPr>
        <w:t>Слезкина</w:t>
      </w:r>
      <w:r>
        <w:rPr>
          <w:lang w:bidi="uk-UA"/>
        </w:rPr>
        <w:t xml:space="preserve"> </w:t>
      </w:r>
      <w:r>
        <w:rPr>
          <w:rFonts w:hint="eastAsia"/>
          <w:lang w:bidi="uk-UA"/>
        </w:rPr>
        <w:t>«</w:t>
      </w:r>
      <w:r>
        <w:rPr>
          <w:rFonts w:hint="eastAsia"/>
          <w:lang w:bidi="uk-UA"/>
        </w:rPr>
        <w:t>Убей</w:t>
      </w:r>
      <w:r>
        <w:rPr>
          <w:lang w:bidi="uk-UA"/>
        </w:rPr>
        <w:t xml:space="preserve"> </w:t>
      </w:r>
      <w:r>
        <w:rPr>
          <w:rFonts w:hint="eastAsia"/>
          <w:lang w:bidi="uk-UA"/>
        </w:rPr>
        <w:t>немца</w:t>
      </w:r>
      <w:r>
        <w:rPr>
          <w:rFonts w:hint="eastAsia"/>
          <w:lang w:bidi="uk-UA"/>
        </w:rPr>
        <w:t>»</w:t>
      </w:r>
    </w:p>
    <w:p w14:paraId="01C860D1" w14:textId="77777777" w:rsidR="00676778" w:rsidRDefault="00676778" w:rsidP="00676778">
      <w:pPr>
        <w:rPr>
          <w:lang w:bidi="uk-UA"/>
        </w:rPr>
      </w:pPr>
    </w:p>
    <w:p w14:paraId="7F36E420" w14:textId="77777777" w:rsidR="00676778" w:rsidRDefault="00676778" w:rsidP="00676778">
      <w:pPr>
        <w:rPr>
          <w:lang w:bidi="uk-UA"/>
        </w:rPr>
      </w:pPr>
      <w:r>
        <w:rPr>
          <w:rFonts w:hint="eastAsia"/>
          <w:lang w:bidi="uk-UA"/>
        </w:rPr>
        <w:t>Приложение</w:t>
      </w:r>
      <w:r>
        <w:rPr>
          <w:lang w:bidi="uk-UA"/>
        </w:rPr>
        <w:t xml:space="preserve"> 3. </w:t>
      </w:r>
      <w:r>
        <w:rPr>
          <w:rFonts w:hint="eastAsia"/>
          <w:lang w:bidi="uk-UA"/>
        </w:rPr>
        <w:t>Лист</w:t>
      </w:r>
      <w:r>
        <w:rPr>
          <w:lang w:bidi="uk-UA"/>
        </w:rPr>
        <w:t xml:space="preserve"> </w:t>
      </w:r>
      <w:r>
        <w:rPr>
          <w:rFonts w:hint="eastAsia"/>
          <w:lang w:bidi="uk-UA"/>
        </w:rPr>
        <w:t>опроса</w:t>
      </w:r>
      <w:r>
        <w:rPr>
          <w:lang w:bidi="uk-UA"/>
        </w:rPr>
        <w:t xml:space="preserve"> </w:t>
      </w:r>
      <w:r>
        <w:rPr>
          <w:rFonts w:hint="eastAsia"/>
          <w:lang w:bidi="uk-UA"/>
        </w:rPr>
        <w:t>военнослужащих</w:t>
      </w:r>
      <w:r>
        <w:rPr>
          <w:lang w:bidi="uk-UA"/>
        </w:rPr>
        <w:t xml:space="preserve"> </w:t>
      </w:r>
      <w:r>
        <w:rPr>
          <w:rFonts w:hint="eastAsia"/>
          <w:lang w:bidi="uk-UA"/>
        </w:rPr>
        <w:t>контрактной</w:t>
      </w:r>
      <w:r>
        <w:rPr>
          <w:lang w:bidi="uk-UA"/>
        </w:rPr>
        <w:t xml:space="preserve"> </w:t>
      </w:r>
      <w:r>
        <w:rPr>
          <w:rFonts w:hint="eastAsia"/>
          <w:lang w:bidi="uk-UA"/>
        </w:rPr>
        <w:t>службы</w:t>
      </w:r>
      <w:r>
        <w:rPr>
          <w:lang w:bidi="uk-UA"/>
        </w:rPr>
        <w:t xml:space="preserve"> </w:t>
      </w:r>
      <w:r>
        <w:rPr>
          <w:rFonts w:hint="eastAsia"/>
          <w:lang w:bidi="uk-UA"/>
        </w:rPr>
        <w:t>для</w:t>
      </w:r>
      <w:r>
        <w:rPr>
          <w:lang w:bidi="uk-UA"/>
        </w:rPr>
        <w:t xml:space="preserve"> </w:t>
      </w:r>
      <w:r>
        <w:rPr>
          <w:rFonts w:hint="eastAsia"/>
          <w:lang w:bidi="uk-UA"/>
        </w:rPr>
        <w:t>исследования</w:t>
      </w:r>
      <w:r>
        <w:rPr>
          <w:lang w:bidi="uk-UA"/>
        </w:rPr>
        <w:t xml:space="preserve"> </w:t>
      </w:r>
      <w:r>
        <w:rPr>
          <w:rFonts w:hint="eastAsia"/>
          <w:lang w:bidi="uk-UA"/>
        </w:rPr>
        <w:t>морально</w:t>
      </w:r>
      <w:r>
        <w:rPr>
          <w:lang w:bidi="uk-UA"/>
        </w:rPr>
        <w:t>-</w:t>
      </w:r>
      <w:r>
        <w:rPr>
          <w:rFonts w:hint="eastAsia"/>
          <w:lang w:bidi="uk-UA"/>
        </w:rPr>
        <w:t>нравственных</w:t>
      </w:r>
      <w:r>
        <w:rPr>
          <w:lang w:bidi="uk-UA"/>
        </w:rPr>
        <w:t xml:space="preserve"> </w:t>
      </w:r>
      <w:r>
        <w:rPr>
          <w:rFonts w:hint="eastAsia"/>
          <w:lang w:bidi="uk-UA"/>
        </w:rPr>
        <w:t>компонентов</w:t>
      </w:r>
      <w:r>
        <w:rPr>
          <w:lang w:bidi="uk-UA"/>
        </w:rPr>
        <w:t xml:space="preserve"> </w:t>
      </w:r>
      <w:r>
        <w:rPr>
          <w:rFonts w:hint="eastAsia"/>
          <w:lang w:bidi="uk-UA"/>
        </w:rPr>
        <w:t>социокультурной</w:t>
      </w:r>
    </w:p>
    <w:p w14:paraId="77DA944A" w14:textId="77777777" w:rsidR="00676778" w:rsidRDefault="00676778" w:rsidP="00676778">
      <w:pPr>
        <w:rPr>
          <w:lang w:bidi="uk-UA"/>
        </w:rPr>
      </w:pPr>
    </w:p>
    <w:p w14:paraId="1777C49C" w14:textId="77777777" w:rsidR="00676778" w:rsidRDefault="00676778" w:rsidP="00676778">
      <w:pPr>
        <w:rPr>
          <w:lang w:bidi="uk-UA"/>
        </w:rPr>
      </w:pPr>
      <w:r>
        <w:rPr>
          <w:rFonts w:hint="eastAsia"/>
          <w:lang w:bidi="uk-UA"/>
        </w:rPr>
        <w:t>среды</w:t>
      </w:r>
      <w:r>
        <w:rPr>
          <w:lang w:bidi="uk-UA"/>
        </w:rPr>
        <w:t xml:space="preserve"> </w:t>
      </w:r>
      <w:r>
        <w:rPr>
          <w:rFonts w:hint="eastAsia"/>
          <w:lang w:bidi="uk-UA"/>
        </w:rPr>
        <w:t>частей</w:t>
      </w:r>
      <w:r>
        <w:rPr>
          <w:lang w:bidi="uk-UA"/>
        </w:rPr>
        <w:t xml:space="preserve"> </w:t>
      </w:r>
      <w:r>
        <w:rPr>
          <w:rFonts w:hint="eastAsia"/>
          <w:lang w:bidi="uk-UA"/>
        </w:rPr>
        <w:t>национальной</w:t>
      </w:r>
      <w:r>
        <w:rPr>
          <w:lang w:bidi="uk-UA"/>
        </w:rPr>
        <w:t xml:space="preserve"> </w:t>
      </w:r>
      <w:r>
        <w:rPr>
          <w:rFonts w:hint="eastAsia"/>
          <w:lang w:bidi="uk-UA"/>
        </w:rPr>
        <w:t>гвардии</w:t>
      </w:r>
      <w:r>
        <w:rPr>
          <w:lang w:bidi="uk-UA"/>
        </w:rPr>
        <w:t xml:space="preserve"> </w:t>
      </w:r>
      <w:r>
        <w:rPr>
          <w:rFonts w:hint="eastAsia"/>
          <w:lang w:bidi="uk-UA"/>
        </w:rPr>
        <w:t>Российской</w:t>
      </w:r>
      <w:r>
        <w:rPr>
          <w:lang w:bidi="uk-UA"/>
        </w:rPr>
        <w:t xml:space="preserve"> </w:t>
      </w:r>
      <w:r>
        <w:rPr>
          <w:rFonts w:hint="eastAsia"/>
          <w:lang w:bidi="uk-UA"/>
        </w:rPr>
        <w:t>Федерации</w:t>
      </w:r>
    </w:p>
    <w:p w14:paraId="68BE5389" w14:textId="77777777" w:rsidR="00676778" w:rsidRDefault="00676778" w:rsidP="00676778">
      <w:pPr>
        <w:rPr>
          <w:lang w:bidi="uk-UA"/>
        </w:rPr>
      </w:pPr>
    </w:p>
    <w:p w14:paraId="689797D1" w14:textId="77777777" w:rsidR="00676778" w:rsidRDefault="00676778" w:rsidP="00676778">
      <w:pPr>
        <w:rPr>
          <w:lang w:bidi="uk-UA"/>
        </w:rPr>
      </w:pPr>
      <w:r>
        <w:rPr>
          <w:rFonts w:hint="eastAsia"/>
          <w:lang w:bidi="uk-UA"/>
        </w:rPr>
        <w:t>Приложение</w:t>
      </w:r>
      <w:r>
        <w:rPr>
          <w:lang w:bidi="uk-UA"/>
        </w:rPr>
        <w:t xml:space="preserve"> 4. </w:t>
      </w:r>
      <w:r>
        <w:rPr>
          <w:rFonts w:hint="eastAsia"/>
          <w:lang w:bidi="uk-UA"/>
        </w:rPr>
        <w:t>Лист</w:t>
      </w:r>
      <w:r>
        <w:rPr>
          <w:lang w:bidi="uk-UA"/>
        </w:rPr>
        <w:t xml:space="preserve"> </w:t>
      </w:r>
      <w:r>
        <w:rPr>
          <w:rFonts w:hint="eastAsia"/>
          <w:lang w:bidi="uk-UA"/>
        </w:rPr>
        <w:t>опроса</w:t>
      </w:r>
      <w:r>
        <w:rPr>
          <w:lang w:bidi="uk-UA"/>
        </w:rPr>
        <w:t xml:space="preserve"> </w:t>
      </w:r>
      <w:r>
        <w:rPr>
          <w:rFonts w:hint="eastAsia"/>
          <w:lang w:bidi="uk-UA"/>
        </w:rPr>
        <w:t>военнослужащих</w:t>
      </w:r>
      <w:r>
        <w:rPr>
          <w:lang w:bidi="uk-UA"/>
        </w:rPr>
        <w:t xml:space="preserve"> </w:t>
      </w:r>
      <w:r>
        <w:rPr>
          <w:rFonts w:hint="eastAsia"/>
          <w:lang w:bidi="uk-UA"/>
        </w:rPr>
        <w:t>по</w:t>
      </w:r>
      <w:r>
        <w:rPr>
          <w:lang w:bidi="uk-UA"/>
        </w:rPr>
        <w:t xml:space="preserve"> </w:t>
      </w:r>
      <w:r>
        <w:rPr>
          <w:rFonts w:hint="eastAsia"/>
          <w:lang w:bidi="uk-UA"/>
        </w:rPr>
        <w:t>призыву</w:t>
      </w:r>
      <w:r>
        <w:rPr>
          <w:lang w:bidi="uk-UA"/>
        </w:rPr>
        <w:t xml:space="preserve"> </w:t>
      </w:r>
      <w:r>
        <w:rPr>
          <w:rFonts w:hint="eastAsia"/>
          <w:lang w:bidi="uk-UA"/>
        </w:rPr>
        <w:t>для</w:t>
      </w:r>
      <w:r>
        <w:rPr>
          <w:lang w:bidi="uk-UA"/>
        </w:rPr>
        <w:t xml:space="preserve"> </w:t>
      </w:r>
      <w:r>
        <w:rPr>
          <w:rFonts w:hint="eastAsia"/>
          <w:lang w:bidi="uk-UA"/>
        </w:rPr>
        <w:t>исследования</w:t>
      </w:r>
      <w:r>
        <w:rPr>
          <w:lang w:bidi="uk-UA"/>
        </w:rPr>
        <w:t xml:space="preserve"> </w:t>
      </w:r>
      <w:r>
        <w:rPr>
          <w:rFonts w:hint="eastAsia"/>
          <w:lang w:bidi="uk-UA"/>
        </w:rPr>
        <w:t>морально</w:t>
      </w:r>
      <w:r>
        <w:rPr>
          <w:lang w:bidi="uk-UA"/>
        </w:rPr>
        <w:t>-</w:t>
      </w:r>
      <w:r>
        <w:rPr>
          <w:rFonts w:hint="eastAsia"/>
          <w:lang w:bidi="uk-UA"/>
        </w:rPr>
        <w:t>нравственных</w:t>
      </w:r>
      <w:r>
        <w:rPr>
          <w:lang w:bidi="uk-UA"/>
        </w:rPr>
        <w:t xml:space="preserve"> </w:t>
      </w:r>
      <w:r>
        <w:rPr>
          <w:rFonts w:hint="eastAsia"/>
          <w:lang w:bidi="uk-UA"/>
        </w:rPr>
        <w:t>компонентов</w:t>
      </w:r>
      <w:r>
        <w:rPr>
          <w:lang w:bidi="uk-UA"/>
        </w:rPr>
        <w:t xml:space="preserve"> </w:t>
      </w:r>
      <w:r>
        <w:rPr>
          <w:rFonts w:hint="eastAsia"/>
          <w:lang w:bidi="uk-UA"/>
        </w:rPr>
        <w:t>социокультурной</w:t>
      </w:r>
      <w:r>
        <w:rPr>
          <w:lang w:bidi="uk-UA"/>
        </w:rPr>
        <w:t xml:space="preserve"> </w:t>
      </w:r>
      <w:r>
        <w:rPr>
          <w:rFonts w:hint="eastAsia"/>
          <w:lang w:bidi="uk-UA"/>
        </w:rPr>
        <w:t>среды</w:t>
      </w:r>
    </w:p>
    <w:p w14:paraId="3EE3F32A" w14:textId="77777777" w:rsidR="00676778" w:rsidRDefault="00676778" w:rsidP="00676778">
      <w:pPr>
        <w:rPr>
          <w:lang w:bidi="uk-UA"/>
        </w:rPr>
      </w:pPr>
    </w:p>
    <w:p w14:paraId="49F45FCF" w14:textId="77777777" w:rsidR="00676778" w:rsidRDefault="00676778" w:rsidP="00676778">
      <w:pPr>
        <w:rPr>
          <w:lang w:bidi="uk-UA"/>
        </w:rPr>
      </w:pPr>
      <w:r>
        <w:rPr>
          <w:rFonts w:hint="eastAsia"/>
          <w:lang w:bidi="uk-UA"/>
        </w:rPr>
        <w:t>частей</w:t>
      </w:r>
      <w:r>
        <w:rPr>
          <w:lang w:bidi="uk-UA"/>
        </w:rPr>
        <w:t xml:space="preserve"> </w:t>
      </w:r>
      <w:r>
        <w:rPr>
          <w:rFonts w:hint="eastAsia"/>
          <w:lang w:bidi="uk-UA"/>
        </w:rPr>
        <w:t>национальной</w:t>
      </w:r>
      <w:r>
        <w:rPr>
          <w:lang w:bidi="uk-UA"/>
        </w:rPr>
        <w:t xml:space="preserve"> </w:t>
      </w:r>
      <w:r>
        <w:rPr>
          <w:rFonts w:hint="eastAsia"/>
          <w:lang w:bidi="uk-UA"/>
        </w:rPr>
        <w:t>гвардии</w:t>
      </w:r>
      <w:r>
        <w:rPr>
          <w:lang w:bidi="uk-UA"/>
        </w:rPr>
        <w:t xml:space="preserve"> </w:t>
      </w:r>
      <w:r>
        <w:rPr>
          <w:rFonts w:hint="eastAsia"/>
          <w:lang w:bidi="uk-UA"/>
        </w:rPr>
        <w:t>Российской</w:t>
      </w:r>
      <w:r>
        <w:rPr>
          <w:lang w:bidi="uk-UA"/>
        </w:rPr>
        <w:t xml:space="preserve"> </w:t>
      </w:r>
      <w:r>
        <w:rPr>
          <w:rFonts w:hint="eastAsia"/>
          <w:lang w:bidi="uk-UA"/>
        </w:rPr>
        <w:t>Федерации</w:t>
      </w:r>
    </w:p>
    <w:p w14:paraId="3F0C61F7" w14:textId="77777777" w:rsidR="00676778" w:rsidRDefault="00676778" w:rsidP="00676778">
      <w:pPr>
        <w:rPr>
          <w:lang w:bidi="uk-UA"/>
        </w:rPr>
      </w:pPr>
    </w:p>
    <w:p w14:paraId="59170B6F" w14:textId="77777777" w:rsidR="00676778" w:rsidRDefault="00676778" w:rsidP="00676778">
      <w:pPr>
        <w:rPr>
          <w:lang w:bidi="uk-UA"/>
        </w:rPr>
      </w:pPr>
      <w:r>
        <w:rPr>
          <w:rFonts w:hint="eastAsia"/>
          <w:lang w:bidi="uk-UA"/>
        </w:rPr>
        <w:t>Приложение</w:t>
      </w:r>
      <w:r>
        <w:rPr>
          <w:lang w:bidi="uk-UA"/>
        </w:rPr>
        <w:t xml:space="preserve"> 5. </w:t>
      </w:r>
      <w:r>
        <w:rPr>
          <w:rFonts w:hint="eastAsia"/>
          <w:lang w:bidi="uk-UA"/>
        </w:rPr>
        <w:t>Обложка</w:t>
      </w:r>
      <w:r>
        <w:rPr>
          <w:lang w:bidi="uk-UA"/>
        </w:rPr>
        <w:t xml:space="preserve"> </w:t>
      </w:r>
      <w:r>
        <w:rPr>
          <w:rFonts w:hint="eastAsia"/>
          <w:lang w:bidi="uk-UA"/>
        </w:rPr>
        <w:t>справочника</w:t>
      </w:r>
      <w:r>
        <w:rPr>
          <w:lang w:bidi="uk-UA"/>
        </w:rPr>
        <w:t xml:space="preserve"> </w:t>
      </w:r>
      <w:r>
        <w:rPr>
          <w:rFonts w:hint="eastAsia"/>
          <w:lang w:bidi="uk-UA"/>
        </w:rPr>
        <w:t>«</w:t>
      </w:r>
      <w:r>
        <w:rPr>
          <w:rFonts w:hint="eastAsia"/>
          <w:lang w:bidi="uk-UA"/>
        </w:rPr>
        <w:t>Современные</w:t>
      </w:r>
      <w:r>
        <w:rPr>
          <w:lang w:bidi="uk-UA"/>
        </w:rPr>
        <w:t xml:space="preserve"> </w:t>
      </w:r>
      <w:r>
        <w:rPr>
          <w:rFonts w:hint="eastAsia"/>
          <w:lang w:bidi="uk-UA"/>
        </w:rPr>
        <w:t>молодёжные</w:t>
      </w:r>
    </w:p>
    <w:p w14:paraId="641E7ED5" w14:textId="77777777" w:rsidR="00676778" w:rsidRDefault="00676778" w:rsidP="00676778">
      <w:pPr>
        <w:rPr>
          <w:lang w:bidi="uk-UA"/>
        </w:rPr>
      </w:pPr>
    </w:p>
    <w:p w14:paraId="00F4A599" w14:textId="77777777" w:rsidR="00676778" w:rsidRDefault="00676778" w:rsidP="00676778">
      <w:pPr>
        <w:rPr>
          <w:lang w:bidi="uk-UA"/>
        </w:rPr>
      </w:pPr>
      <w:r>
        <w:rPr>
          <w:rFonts w:hint="eastAsia"/>
          <w:lang w:bidi="uk-UA"/>
        </w:rPr>
        <w:t>субкультуры</w:t>
      </w:r>
      <w:r>
        <w:rPr>
          <w:rFonts w:hint="eastAsia"/>
          <w:lang w:bidi="uk-UA"/>
        </w:rPr>
        <w:t>»</w:t>
      </w:r>
    </w:p>
    <w:p w14:paraId="4481877E" w14:textId="77777777" w:rsidR="00676778" w:rsidRDefault="00676778" w:rsidP="00676778">
      <w:pPr>
        <w:rPr>
          <w:lang w:bidi="uk-UA"/>
        </w:rPr>
      </w:pPr>
    </w:p>
    <w:p w14:paraId="3837CD5C" w14:textId="77777777" w:rsidR="00676778" w:rsidRDefault="00676778" w:rsidP="00676778">
      <w:pPr>
        <w:rPr>
          <w:lang w:bidi="uk-UA"/>
        </w:rPr>
      </w:pPr>
      <w:r>
        <w:rPr>
          <w:rFonts w:hint="eastAsia"/>
          <w:lang w:bidi="uk-UA"/>
        </w:rPr>
        <w:t>Приложение</w:t>
      </w:r>
      <w:r>
        <w:rPr>
          <w:lang w:bidi="uk-UA"/>
        </w:rPr>
        <w:t xml:space="preserve"> 6. </w:t>
      </w:r>
      <w:r>
        <w:rPr>
          <w:rFonts w:hint="eastAsia"/>
          <w:lang w:bidi="uk-UA"/>
        </w:rPr>
        <w:t>Обложка</w:t>
      </w:r>
      <w:r>
        <w:rPr>
          <w:lang w:bidi="uk-UA"/>
        </w:rPr>
        <w:t xml:space="preserve"> </w:t>
      </w:r>
      <w:r>
        <w:rPr>
          <w:rFonts w:hint="eastAsia"/>
          <w:lang w:bidi="uk-UA"/>
        </w:rPr>
        <w:t>учебного</w:t>
      </w:r>
      <w:r>
        <w:rPr>
          <w:lang w:bidi="uk-UA"/>
        </w:rPr>
        <w:t xml:space="preserve"> </w:t>
      </w:r>
      <w:r>
        <w:rPr>
          <w:rFonts w:hint="eastAsia"/>
          <w:lang w:bidi="uk-UA"/>
        </w:rPr>
        <w:t>пособия</w:t>
      </w:r>
      <w:r>
        <w:rPr>
          <w:lang w:bidi="uk-UA"/>
        </w:rPr>
        <w:t xml:space="preserve"> </w:t>
      </w:r>
      <w:r>
        <w:rPr>
          <w:rFonts w:hint="eastAsia"/>
          <w:lang w:bidi="uk-UA"/>
        </w:rPr>
        <w:t>«</w:t>
      </w:r>
      <w:r>
        <w:rPr>
          <w:rFonts w:hint="eastAsia"/>
          <w:lang w:bidi="uk-UA"/>
        </w:rPr>
        <w:t>Военная</w:t>
      </w:r>
      <w:r>
        <w:rPr>
          <w:lang w:bidi="uk-UA"/>
        </w:rPr>
        <w:t xml:space="preserve"> </w:t>
      </w:r>
      <w:r>
        <w:rPr>
          <w:rFonts w:hint="eastAsia"/>
          <w:lang w:bidi="uk-UA"/>
        </w:rPr>
        <w:t>субкультура</w:t>
      </w:r>
      <w:r>
        <w:rPr>
          <w:lang w:bidi="uk-UA"/>
        </w:rPr>
        <w:t>:</w:t>
      </w:r>
    </w:p>
    <w:p w14:paraId="4FCE0688" w14:textId="77777777" w:rsidR="00676778" w:rsidRDefault="00676778" w:rsidP="00676778">
      <w:pPr>
        <w:rPr>
          <w:lang w:bidi="uk-UA"/>
        </w:rPr>
      </w:pPr>
    </w:p>
    <w:p w14:paraId="2DDD6D85" w14:textId="77777777" w:rsidR="00676778" w:rsidRDefault="00676778" w:rsidP="00676778">
      <w:pPr>
        <w:rPr>
          <w:lang w:bidi="uk-UA"/>
        </w:rPr>
      </w:pPr>
      <w:r>
        <w:rPr>
          <w:rFonts w:hint="eastAsia"/>
          <w:lang w:bidi="uk-UA"/>
        </w:rPr>
        <w:t>история</w:t>
      </w:r>
      <w:r>
        <w:rPr>
          <w:lang w:bidi="uk-UA"/>
        </w:rPr>
        <w:t xml:space="preserve"> </w:t>
      </w:r>
      <w:r>
        <w:rPr>
          <w:rFonts w:hint="eastAsia"/>
          <w:lang w:bidi="uk-UA"/>
        </w:rPr>
        <w:t>и</w:t>
      </w:r>
      <w:r>
        <w:rPr>
          <w:lang w:bidi="uk-UA"/>
        </w:rPr>
        <w:t xml:space="preserve"> </w:t>
      </w:r>
      <w:r>
        <w:rPr>
          <w:rFonts w:hint="eastAsia"/>
          <w:lang w:bidi="uk-UA"/>
        </w:rPr>
        <w:t>современность</w:t>
      </w:r>
      <w:r>
        <w:rPr>
          <w:rFonts w:hint="eastAsia"/>
          <w:lang w:bidi="uk-UA"/>
        </w:rPr>
        <w:t>»</w:t>
      </w:r>
    </w:p>
    <w:p w14:paraId="22BF4030" w14:textId="77777777" w:rsidR="00676778" w:rsidRDefault="00676778" w:rsidP="00676778">
      <w:pPr>
        <w:rPr>
          <w:lang w:bidi="uk-UA"/>
        </w:rPr>
      </w:pPr>
    </w:p>
    <w:p w14:paraId="18A4004C" w14:textId="1E0E461C" w:rsidR="00676778" w:rsidRPr="00676778" w:rsidRDefault="00676778" w:rsidP="00676778">
      <w:pPr>
        <w:rPr>
          <w:lang w:bidi="uk-UA"/>
        </w:rPr>
      </w:pPr>
      <w:r>
        <w:rPr>
          <w:rFonts w:hint="eastAsia"/>
          <w:lang w:bidi="uk-UA"/>
        </w:rPr>
        <w:lastRenderedPageBreak/>
        <w:t>Приложение</w:t>
      </w:r>
      <w:r>
        <w:rPr>
          <w:lang w:bidi="uk-UA"/>
        </w:rPr>
        <w:t xml:space="preserve"> 7. </w:t>
      </w:r>
      <w:r>
        <w:rPr>
          <w:rFonts w:hint="eastAsia"/>
          <w:lang w:bidi="uk-UA"/>
        </w:rPr>
        <w:t>Благодарственное</w:t>
      </w:r>
      <w:r>
        <w:rPr>
          <w:lang w:bidi="uk-UA"/>
        </w:rPr>
        <w:t xml:space="preserve"> </w:t>
      </w:r>
      <w:r>
        <w:rPr>
          <w:rFonts w:hint="eastAsia"/>
          <w:lang w:bidi="uk-UA"/>
        </w:rPr>
        <w:t>письмо</w:t>
      </w:r>
      <w:r>
        <w:rPr>
          <w:lang w:bidi="uk-UA"/>
        </w:rPr>
        <w:t xml:space="preserve"> </w:t>
      </w:r>
      <w:r>
        <w:rPr>
          <w:rFonts w:hint="eastAsia"/>
          <w:lang w:bidi="uk-UA"/>
        </w:rPr>
        <w:t>за</w:t>
      </w:r>
      <w:r>
        <w:rPr>
          <w:lang w:bidi="uk-UA"/>
        </w:rPr>
        <w:t xml:space="preserve"> </w:t>
      </w:r>
      <w:r>
        <w:rPr>
          <w:rFonts w:hint="eastAsia"/>
          <w:lang w:bidi="uk-UA"/>
        </w:rPr>
        <w:t>участие</w:t>
      </w:r>
      <w:r>
        <w:rPr>
          <w:lang w:bidi="uk-UA"/>
        </w:rPr>
        <w:t xml:space="preserve"> </w:t>
      </w:r>
      <w:r>
        <w:rPr>
          <w:rFonts w:hint="eastAsia"/>
          <w:lang w:bidi="uk-UA"/>
        </w:rPr>
        <w:t>в</w:t>
      </w:r>
      <w:r>
        <w:rPr>
          <w:lang w:bidi="uk-UA"/>
        </w:rPr>
        <w:t xml:space="preserve"> IV </w:t>
      </w:r>
      <w:r>
        <w:rPr>
          <w:rFonts w:hint="eastAsia"/>
          <w:lang w:bidi="uk-UA"/>
        </w:rPr>
        <w:t>Всероссийской</w:t>
      </w:r>
      <w:r>
        <w:rPr>
          <w:lang w:bidi="uk-UA"/>
        </w:rPr>
        <w:t xml:space="preserve"> </w:t>
      </w:r>
      <w:r>
        <w:rPr>
          <w:rFonts w:hint="eastAsia"/>
          <w:lang w:bidi="uk-UA"/>
        </w:rPr>
        <w:t>научно</w:t>
      </w:r>
      <w:r>
        <w:rPr>
          <w:lang w:bidi="uk-UA"/>
        </w:rPr>
        <w:t>-</w:t>
      </w:r>
      <w:r>
        <w:rPr>
          <w:rFonts w:hint="eastAsia"/>
          <w:lang w:bidi="uk-UA"/>
        </w:rPr>
        <w:t>практической</w:t>
      </w:r>
      <w:r>
        <w:rPr>
          <w:lang w:bidi="uk-UA"/>
        </w:rPr>
        <w:t xml:space="preserve"> </w:t>
      </w:r>
      <w:r>
        <w:rPr>
          <w:rFonts w:hint="eastAsia"/>
          <w:lang w:bidi="uk-UA"/>
        </w:rPr>
        <w:t>конференции</w:t>
      </w:r>
      <w:r>
        <w:rPr>
          <w:lang w:bidi="uk-UA"/>
        </w:rPr>
        <w:t xml:space="preserve"> </w:t>
      </w:r>
      <w:r>
        <w:rPr>
          <w:rFonts w:hint="eastAsia"/>
          <w:lang w:bidi="uk-UA"/>
        </w:rPr>
        <w:t>«</w:t>
      </w:r>
      <w:r>
        <w:rPr>
          <w:rFonts w:hint="eastAsia"/>
          <w:lang w:bidi="uk-UA"/>
        </w:rPr>
        <w:t>Воспитание</w:t>
      </w:r>
      <w:r>
        <w:rPr>
          <w:lang w:bidi="uk-UA"/>
        </w:rPr>
        <w:t xml:space="preserve"> </w:t>
      </w:r>
      <w:r>
        <w:rPr>
          <w:rFonts w:hint="eastAsia"/>
          <w:lang w:bidi="uk-UA"/>
        </w:rPr>
        <w:t>в</w:t>
      </w:r>
      <w:r>
        <w:rPr>
          <w:lang w:bidi="uk-UA"/>
        </w:rPr>
        <w:t xml:space="preserve"> </w:t>
      </w:r>
      <w:r>
        <w:rPr>
          <w:rFonts w:hint="eastAsia"/>
          <w:lang w:bidi="uk-UA"/>
        </w:rPr>
        <w:t>современном</w:t>
      </w:r>
      <w:r>
        <w:rPr>
          <w:lang w:bidi="uk-UA"/>
        </w:rPr>
        <w:t xml:space="preserve"> </w:t>
      </w:r>
      <w:r>
        <w:rPr>
          <w:rFonts w:hint="eastAsia"/>
          <w:lang w:bidi="uk-UA"/>
        </w:rPr>
        <w:t>культурно</w:t>
      </w:r>
      <w:r>
        <w:rPr>
          <w:lang w:bidi="uk-UA"/>
        </w:rPr>
        <w:t>-</w:t>
      </w:r>
      <w:r>
        <w:rPr>
          <w:rFonts w:hint="eastAsia"/>
          <w:lang w:bidi="uk-UA"/>
        </w:rPr>
        <w:t>образовательном</w:t>
      </w:r>
      <w:r>
        <w:rPr>
          <w:lang w:bidi="uk-UA"/>
        </w:rPr>
        <w:t xml:space="preserve"> </w:t>
      </w:r>
      <w:r>
        <w:rPr>
          <w:rFonts w:hint="eastAsia"/>
          <w:lang w:bidi="uk-UA"/>
        </w:rPr>
        <w:t>пространстве</w:t>
      </w:r>
      <w:r>
        <w:rPr>
          <w:rFonts w:hint="eastAsia"/>
          <w:lang w:bidi="uk-UA"/>
        </w:rPr>
        <w:t>»</w:t>
      </w:r>
      <w:r>
        <w:rPr>
          <w:lang w:bidi="uk-UA"/>
        </w:rPr>
        <w:t xml:space="preserve"> (27.11.2016 </w:t>
      </w:r>
      <w:r>
        <w:rPr>
          <w:rFonts w:hint="eastAsia"/>
          <w:lang w:bidi="uk-UA"/>
        </w:rPr>
        <w:t>г</w:t>
      </w:r>
      <w:r>
        <w:rPr>
          <w:lang w:bidi="uk-UA"/>
        </w:rPr>
        <w:t>.)</w:t>
      </w:r>
    </w:p>
    <w:sectPr w:rsidR="00676778" w:rsidRPr="00676778" w:rsidSect="001E2B5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526D8" w14:textId="77777777" w:rsidR="001E2B50" w:rsidRDefault="001E2B50">
      <w:pPr>
        <w:spacing w:after="0" w:line="240" w:lineRule="auto"/>
      </w:pPr>
      <w:r>
        <w:separator/>
      </w:r>
    </w:p>
  </w:endnote>
  <w:endnote w:type="continuationSeparator" w:id="0">
    <w:p w14:paraId="6156C9D7" w14:textId="77777777" w:rsidR="001E2B50" w:rsidRDefault="001E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31022" w14:textId="77777777" w:rsidR="001E2B50" w:rsidRDefault="001E2B50"/>
    <w:p w14:paraId="58DED3B9" w14:textId="77777777" w:rsidR="001E2B50" w:rsidRDefault="001E2B50"/>
    <w:p w14:paraId="776D4535" w14:textId="77777777" w:rsidR="001E2B50" w:rsidRDefault="001E2B50"/>
    <w:p w14:paraId="3604FCC3" w14:textId="77777777" w:rsidR="001E2B50" w:rsidRDefault="001E2B50"/>
    <w:p w14:paraId="78619E14" w14:textId="77777777" w:rsidR="001E2B50" w:rsidRDefault="001E2B50"/>
    <w:p w14:paraId="53FA4BEB" w14:textId="77777777" w:rsidR="001E2B50" w:rsidRDefault="001E2B50"/>
    <w:p w14:paraId="443F4A84" w14:textId="77777777" w:rsidR="001E2B50" w:rsidRDefault="001E2B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BB8DBF" wp14:editId="1439DA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F82C3" w14:textId="77777777" w:rsidR="001E2B50" w:rsidRDefault="001E2B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BB8D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CF82C3" w14:textId="77777777" w:rsidR="001E2B50" w:rsidRDefault="001E2B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1A831E" w14:textId="77777777" w:rsidR="001E2B50" w:rsidRDefault="001E2B50"/>
    <w:p w14:paraId="5324F595" w14:textId="77777777" w:rsidR="001E2B50" w:rsidRDefault="001E2B50"/>
    <w:p w14:paraId="4BEE2D3F" w14:textId="77777777" w:rsidR="001E2B50" w:rsidRDefault="001E2B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92E678" wp14:editId="40A032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5861D" w14:textId="77777777" w:rsidR="001E2B50" w:rsidRDefault="001E2B50"/>
                          <w:p w14:paraId="2B06D6DC" w14:textId="77777777" w:rsidR="001E2B50" w:rsidRDefault="001E2B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92E6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55861D" w14:textId="77777777" w:rsidR="001E2B50" w:rsidRDefault="001E2B50"/>
                    <w:p w14:paraId="2B06D6DC" w14:textId="77777777" w:rsidR="001E2B50" w:rsidRDefault="001E2B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4A94BE" w14:textId="77777777" w:rsidR="001E2B50" w:rsidRDefault="001E2B50"/>
    <w:p w14:paraId="4739021B" w14:textId="77777777" w:rsidR="001E2B50" w:rsidRDefault="001E2B50">
      <w:pPr>
        <w:rPr>
          <w:sz w:val="2"/>
          <w:szCs w:val="2"/>
        </w:rPr>
      </w:pPr>
    </w:p>
    <w:p w14:paraId="7112B1C7" w14:textId="77777777" w:rsidR="001E2B50" w:rsidRDefault="001E2B50"/>
    <w:p w14:paraId="753B15AD" w14:textId="77777777" w:rsidR="001E2B50" w:rsidRDefault="001E2B50">
      <w:pPr>
        <w:spacing w:after="0" w:line="240" w:lineRule="auto"/>
      </w:pPr>
    </w:p>
  </w:footnote>
  <w:footnote w:type="continuationSeparator" w:id="0">
    <w:p w14:paraId="477A1EFC" w14:textId="77777777" w:rsidR="001E2B50" w:rsidRDefault="001E2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50"/>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4227</TotalTime>
  <Pages>4</Pages>
  <Words>413</Words>
  <Characters>2358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323</cp:revision>
  <cp:lastPrinted>2009-02-06T05:36:00Z</cp:lastPrinted>
  <dcterms:created xsi:type="dcterms:W3CDTF">2024-01-07T13:43:00Z</dcterms:created>
  <dcterms:modified xsi:type="dcterms:W3CDTF">2024-01-16T22:48:00Z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