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755DF"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hint="eastAsia"/>
          <w:b/>
          <w:bCs/>
          <w:color w:val="222222"/>
          <w:sz w:val="21"/>
          <w:szCs w:val="21"/>
        </w:rPr>
        <w:t>Комов</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Юрий</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Вадимович</w:t>
      </w:r>
      <w:r w:rsidRPr="00CE7596">
        <w:rPr>
          <w:rFonts w:ascii="Helvetica" w:hAnsi="Helvetica" w:cs="Helvetica"/>
          <w:b/>
          <w:bCs/>
          <w:color w:val="222222"/>
          <w:sz w:val="21"/>
          <w:szCs w:val="21"/>
        </w:rPr>
        <w:t>.</w:t>
      </w:r>
    </w:p>
    <w:p w14:paraId="3506215B"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hint="eastAsia"/>
          <w:b/>
          <w:bCs/>
          <w:color w:val="222222"/>
          <w:sz w:val="21"/>
          <w:szCs w:val="21"/>
        </w:rPr>
        <w:t>Исследование</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биосинтеза</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и</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стабильности</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супероксиддисмутазы</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в</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культуре</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ткани</w:t>
      </w:r>
      <w:r w:rsidRPr="00CE7596">
        <w:rPr>
          <w:rFonts w:ascii="Helvetica" w:hAnsi="Helvetica" w:cs="Helvetica"/>
          <w:b/>
          <w:bCs/>
          <w:color w:val="222222"/>
          <w:sz w:val="21"/>
          <w:szCs w:val="21"/>
        </w:rPr>
        <w:t xml:space="preserve"> Panax ginseng : </w:t>
      </w:r>
      <w:r w:rsidRPr="00CE7596">
        <w:rPr>
          <w:rFonts w:ascii="Helvetica" w:hAnsi="Helvetica" w:cs="Helvetica" w:hint="eastAsia"/>
          <w:b/>
          <w:bCs/>
          <w:color w:val="222222"/>
          <w:sz w:val="21"/>
          <w:szCs w:val="21"/>
        </w:rPr>
        <w:t>диссертация</w:t>
      </w:r>
      <w:r w:rsidRPr="00CE7596">
        <w:rPr>
          <w:rFonts w:ascii="Helvetica" w:hAnsi="Helvetica" w:cs="Helvetica"/>
          <w:b/>
          <w:bCs/>
          <w:color w:val="222222"/>
          <w:sz w:val="21"/>
          <w:szCs w:val="21"/>
        </w:rPr>
        <w:t xml:space="preserve"> ... </w:t>
      </w:r>
      <w:r w:rsidRPr="00CE7596">
        <w:rPr>
          <w:rFonts w:ascii="Helvetica" w:hAnsi="Helvetica" w:cs="Helvetica" w:hint="eastAsia"/>
          <w:b/>
          <w:bCs/>
          <w:color w:val="222222"/>
          <w:sz w:val="21"/>
          <w:szCs w:val="21"/>
        </w:rPr>
        <w:t>кандидата</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биологических</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наук</w:t>
      </w:r>
      <w:r w:rsidRPr="00CE7596">
        <w:rPr>
          <w:rFonts w:ascii="Helvetica" w:hAnsi="Helvetica" w:cs="Helvetica"/>
          <w:b/>
          <w:bCs/>
          <w:color w:val="222222"/>
          <w:sz w:val="21"/>
          <w:szCs w:val="21"/>
        </w:rPr>
        <w:t xml:space="preserve"> : 03.00.04. - </w:t>
      </w:r>
      <w:r w:rsidRPr="00CE7596">
        <w:rPr>
          <w:rFonts w:ascii="Helvetica" w:hAnsi="Helvetica" w:cs="Helvetica" w:hint="eastAsia"/>
          <w:b/>
          <w:bCs/>
          <w:color w:val="222222"/>
          <w:sz w:val="21"/>
          <w:szCs w:val="21"/>
        </w:rPr>
        <w:t>Санкт</w:t>
      </w:r>
      <w:r w:rsidRPr="00CE7596">
        <w:rPr>
          <w:rFonts w:ascii="Helvetica" w:hAnsi="Helvetica" w:cs="Helvetica"/>
          <w:b/>
          <w:bCs/>
          <w:color w:val="222222"/>
          <w:sz w:val="21"/>
          <w:szCs w:val="21"/>
        </w:rPr>
        <w:t>-</w:t>
      </w:r>
      <w:r w:rsidRPr="00CE7596">
        <w:rPr>
          <w:rFonts w:ascii="Helvetica" w:hAnsi="Helvetica" w:cs="Helvetica" w:hint="eastAsia"/>
          <w:b/>
          <w:bCs/>
          <w:color w:val="222222"/>
          <w:sz w:val="21"/>
          <w:szCs w:val="21"/>
        </w:rPr>
        <w:t>Петербург</w:t>
      </w:r>
      <w:r w:rsidRPr="00CE7596">
        <w:rPr>
          <w:rFonts w:ascii="Helvetica" w:hAnsi="Helvetica" w:cs="Helvetica"/>
          <w:b/>
          <w:bCs/>
          <w:color w:val="222222"/>
          <w:sz w:val="21"/>
          <w:szCs w:val="21"/>
        </w:rPr>
        <w:t xml:space="preserve">, 2000. - 113 </w:t>
      </w:r>
      <w:r w:rsidRPr="00CE7596">
        <w:rPr>
          <w:rFonts w:ascii="Helvetica" w:hAnsi="Helvetica" w:cs="Helvetica" w:hint="eastAsia"/>
          <w:b/>
          <w:bCs/>
          <w:color w:val="222222"/>
          <w:sz w:val="21"/>
          <w:szCs w:val="21"/>
        </w:rPr>
        <w:t>с</w:t>
      </w:r>
      <w:r w:rsidRPr="00CE7596">
        <w:rPr>
          <w:rFonts w:ascii="Helvetica" w:hAnsi="Helvetica" w:cs="Helvetica"/>
          <w:b/>
          <w:bCs/>
          <w:color w:val="222222"/>
          <w:sz w:val="21"/>
          <w:szCs w:val="21"/>
        </w:rPr>
        <w:t>.</w:t>
      </w:r>
    </w:p>
    <w:p w14:paraId="473A75A0"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hint="eastAsia"/>
          <w:b/>
          <w:bCs/>
          <w:color w:val="222222"/>
          <w:sz w:val="21"/>
          <w:szCs w:val="21"/>
        </w:rPr>
        <w:t>больше</w:t>
      </w:r>
    </w:p>
    <w:p w14:paraId="28BF659A"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hint="eastAsia"/>
          <w:b/>
          <w:bCs/>
          <w:color w:val="222222"/>
          <w:sz w:val="21"/>
          <w:szCs w:val="21"/>
        </w:rPr>
        <w:t>Цитаты</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из</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текста</w:t>
      </w:r>
      <w:r w:rsidRPr="00CE7596">
        <w:rPr>
          <w:rFonts w:ascii="Helvetica" w:hAnsi="Helvetica" w:cs="Helvetica"/>
          <w:b/>
          <w:bCs/>
          <w:color w:val="222222"/>
          <w:sz w:val="21"/>
          <w:szCs w:val="21"/>
        </w:rPr>
        <w:t>:</w:t>
      </w:r>
    </w:p>
    <w:p w14:paraId="51A97CB1"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hint="eastAsia"/>
          <w:b/>
          <w:bCs/>
          <w:color w:val="222222"/>
          <w:sz w:val="21"/>
          <w:szCs w:val="21"/>
        </w:rPr>
        <w:t>стр</w:t>
      </w:r>
      <w:r w:rsidRPr="00CE7596">
        <w:rPr>
          <w:rFonts w:ascii="Helvetica" w:hAnsi="Helvetica" w:cs="Helvetica"/>
          <w:b/>
          <w:bCs/>
          <w:color w:val="222222"/>
          <w:sz w:val="21"/>
          <w:szCs w:val="21"/>
        </w:rPr>
        <w:t>. 1</w:t>
      </w:r>
    </w:p>
    <w:p w14:paraId="6E217188"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hint="eastAsia"/>
          <w:b/>
          <w:bCs/>
          <w:color w:val="222222"/>
          <w:sz w:val="21"/>
          <w:szCs w:val="21"/>
        </w:rPr>
        <w:t>МИтТСТЕРСТВО</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з</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ДРАВООХР</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А</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Н</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Е</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Ш</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Я</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РОССРТЙСКОЙ</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ФЕДЕР</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АЦРТИ</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САНКТ</w:t>
      </w:r>
      <w:r w:rsidRPr="00CE7596">
        <w:rPr>
          <w:rFonts w:ascii="Helvetica" w:hAnsi="Helvetica" w:cs="Helvetica"/>
          <w:b/>
          <w:bCs/>
          <w:color w:val="222222"/>
          <w:sz w:val="21"/>
          <w:szCs w:val="21"/>
        </w:rPr>
        <w:t>-</w:t>
      </w:r>
      <w:r w:rsidRPr="00CE7596">
        <w:rPr>
          <w:rFonts w:ascii="Helvetica" w:hAnsi="Helvetica" w:cs="Helvetica" w:hint="eastAsia"/>
          <w:b/>
          <w:bCs/>
          <w:color w:val="222222"/>
          <w:sz w:val="21"/>
          <w:szCs w:val="21"/>
        </w:rPr>
        <w:t>ПЕТЕРБУРГСКАЯ</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ГОСУДАСРТВЕННАЯ</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ХИМИКО</w:t>
      </w:r>
      <w:r w:rsidRPr="00CE7596">
        <w:rPr>
          <w:rFonts w:ascii="Helvetica" w:hAnsi="Helvetica" w:cs="Helvetica"/>
          <w:b/>
          <w:bCs/>
          <w:color w:val="222222"/>
          <w:sz w:val="21"/>
          <w:szCs w:val="21"/>
        </w:rPr>
        <w:t>-</w:t>
      </w:r>
      <w:r w:rsidRPr="00CE7596">
        <w:rPr>
          <w:rFonts w:ascii="Helvetica" w:hAnsi="Helvetica" w:cs="Helvetica" w:hint="eastAsia"/>
          <w:b/>
          <w:bCs/>
          <w:color w:val="222222"/>
          <w:sz w:val="21"/>
          <w:szCs w:val="21"/>
        </w:rPr>
        <w:t>ФАРМАЦЕВТИЧЕСК</w:t>
      </w:r>
      <w:r w:rsidRPr="00CE7596">
        <w:rPr>
          <w:rFonts w:ascii="Helvetica" w:hAnsi="Helvetica" w:cs="Helvetica"/>
          <w:b/>
          <w:bCs/>
          <w:color w:val="222222"/>
          <w:sz w:val="21"/>
          <w:szCs w:val="21"/>
        </w:rPr>
        <w:t>.'</w:t>
      </w:r>
      <w:r w:rsidRPr="00CE7596">
        <w:rPr>
          <w:rFonts w:ascii="Helvetica" w:hAnsi="Helvetica" w:cs="Helvetica" w:hint="eastAsia"/>
          <w:b/>
          <w:bCs/>
          <w:color w:val="222222"/>
          <w:sz w:val="21"/>
          <w:szCs w:val="21"/>
        </w:rPr>
        <w:t>ЧЯ</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АКАДЕМИЯ</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На</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правах</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рукописи</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КОМОВ</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ЮРИЙ</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В</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А</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Д</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И</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М</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О</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В</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т</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ИССЛЕДОВАНИЕ</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БИОСИНТЕЗА</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И</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СТАБИЛЬНОСТИ</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СУПЕРОКСИДДИСМУТАЗЫ</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В</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КУЛЬТУРЕ</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ТК</w:t>
      </w:r>
      <w:r w:rsidRPr="00CE7596">
        <w:rPr>
          <w:rFonts w:ascii="Helvetica" w:hAnsi="Helvetica" w:cs="Helvetica"/>
          <w:b/>
          <w:bCs/>
          <w:color w:val="222222"/>
          <w:sz w:val="21"/>
          <w:szCs w:val="21"/>
        </w:rPr>
        <w:t>&gt;</w:t>
      </w:r>
      <w:r w:rsidRPr="00CE7596">
        <w:rPr>
          <w:rFonts w:ascii="Helvetica" w:hAnsi="Helvetica" w:cs="Helvetica" w:hint="eastAsia"/>
          <w:b/>
          <w:bCs/>
          <w:color w:val="222222"/>
          <w:sz w:val="21"/>
          <w:szCs w:val="21"/>
        </w:rPr>
        <w:t>Л</w:t>
      </w:r>
      <w:r w:rsidRPr="00CE7596">
        <w:rPr>
          <w:rFonts w:ascii="Helvetica" w:hAnsi="Helvetica" w:cs="Helvetica"/>
          <w:b/>
          <w:bCs/>
          <w:color w:val="222222"/>
          <w:sz w:val="21"/>
          <w:szCs w:val="21"/>
        </w:rPr>
        <w:t>1</w:t>
      </w:r>
      <w:r w:rsidRPr="00CE7596">
        <w:rPr>
          <w:rFonts w:ascii="Helvetica" w:hAnsi="Helvetica" w:cs="Helvetica" w:hint="eastAsia"/>
          <w:b/>
          <w:bCs/>
          <w:color w:val="222222"/>
          <w:sz w:val="21"/>
          <w:szCs w:val="21"/>
        </w:rPr>
        <w:t>Т</w:t>
      </w:r>
      <w:r w:rsidRPr="00CE7596">
        <w:rPr>
          <w:rFonts w:ascii="Helvetica" w:hAnsi="Helvetica" w:cs="Helvetica"/>
          <w:b/>
          <w:bCs/>
          <w:color w:val="222222"/>
          <w:sz w:val="21"/>
          <w:szCs w:val="21"/>
        </w:rPr>
        <w:t xml:space="preserve"> P A N A X GINSENG </w:t>
      </w:r>
      <w:r w:rsidRPr="00CE7596">
        <w:rPr>
          <w:rFonts w:ascii="Helvetica" w:hAnsi="Helvetica" w:cs="Helvetica" w:hint="eastAsia"/>
          <w:b/>
          <w:bCs/>
          <w:color w:val="222222"/>
          <w:sz w:val="21"/>
          <w:szCs w:val="21"/>
        </w:rPr>
        <w:t>Специальность</w:t>
      </w:r>
      <w:r w:rsidRPr="00CE7596">
        <w:rPr>
          <w:rFonts w:ascii="Helvetica" w:hAnsi="Helvetica" w:cs="Helvetica"/>
          <w:b/>
          <w:bCs/>
          <w:color w:val="222222"/>
          <w:sz w:val="21"/>
          <w:szCs w:val="21"/>
        </w:rPr>
        <w:t xml:space="preserve"> - 03.00.04 - </w:t>
      </w:r>
      <w:r w:rsidRPr="00CE7596">
        <w:rPr>
          <w:rFonts w:ascii="Helvetica" w:hAnsi="Helvetica" w:cs="Helvetica" w:hint="eastAsia"/>
          <w:b/>
          <w:bCs/>
          <w:color w:val="222222"/>
          <w:sz w:val="21"/>
          <w:szCs w:val="21"/>
        </w:rPr>
        <w:t>биологическая</w:t>
      </w:r>
    </w:p>
    <w:p w14:paraId="140D6971" w14:textId="77777777" w:rsidR="00CE7596" w:rsidRPr="00CE7596" w:rsidRDefault="00CE7596" w:rsidP="00CE7596">
      <w:pPr>
        <w:rPr>
          <w:rFonts w:ascii="Helvetica" w:hAnsi="Helvetica" w:cs="Helvetica"/>
          <w:b/>
          <w:bCs/>
          <w:color w:val="222222"/>
          <w:sz w:val="21"/>
          <w:szCs w:val="21"/>
          <w:lang w:val="en-US"/>
        </w:rPr>
      </w:pPr>
      <w:r w:rsidRPr="00CE7596">
        <w:rPr>
          <w:rFonts w:ascii="Helvetica" w:hAnsi="Helvetica" w:cs="Helvetica" w:hint="eastAsia"/>
          <w:b/>
          <w:bCs/>
          <w:color w:val="222222"/>
          <w:sz w:val="21"/>
          <w:szCs w:val="21"/>
        </w:rPr>
        <w:t>стр</w:t>
      </w:r>
      <w:r w:rsidRPr="00CE7596">
        <w:rPr>
          <w:rFonts w:ascii="Helvetica" w:hAnsi="Helvetica" w:cs="Helvetica"/>
          <w:b/>
          <w:bCs/>
          <w:color w:val="222222"/>
          <w:sz w:val="21"/>
          <w:szCs w:val="21"/>
          <w:lang w:val="en-US"/>
        </w:rPr>
        <w:t>. 47</w:t>
      </w:r>
    </w:p>
    <w:p w14:paraId="6192D16A"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hint="eastAsia"/>
          <w:b/>
          <w:bCs/>
          <w:color w:val="222222"/>
          <w:sz w:val="21"/>
          <w:szCs w:val="21"/>
        </w:rPr>
        <w:t>шоку</w:t>
      </w:r>
      <w:r w:rsidRPr="00CE7596">
        <w:rPr>
          <w:rFonts w:ascii="Helvetica" w:hAnsi="Helvetica" w:cs="Helvetica"/>
          <w:b/>
          <w:bCs/>
          <w:color w:val="222222"/>
          <w:sz w:val="21"/>
          <w:szCs w:val="21"/>
          <w:lang w:val="en-US"/>
        </w:rPr>
        <w:t xml:space="preserve"> [ McKersie B.D.et all 1993]. </w:t>
      </w:r>
      <w:r w:rsidRPr="00CE7596">
        <w:rPr>
          <w:rFonts w:ascii="Helvetica" w:hAnsi="Helvetica" w:cs="Helvetica"/>
          <w:b/>
          <w:bCs/>
          <w:color w:val="222222"/>
          <w:sz w:val="21"/>
          <w:szCs w:val="21"/>
        </w:rPr>
        <w:t xml:space="preserve">48 </w:t>
      </w:r>
      <w:r w:rsidRPr="00CE7596">
        <w:rPr>
          <w:rFonts w:ascii="Helvetica" w:hAnsi="Helvetica" w:cs="Helvetica" w:hint="eastAsia"/>
          <w:b/>
          <w:bCs/>
          <w:color w:val="222222"/>
          <w:sz w:val="21"/>
          <w:szCs w:val="21"/>
        </w:rPr>
        <w:t>ГЛАВА</w:t>
      </w:r>
      <w:r w:rsidRPr="00CE7596">
        <w:rPr>
          <w:rFonts w:ascii="Helvetica" w:hAnsi="Helvetica" w:cs="Helvetica"/>
          <w:b/>
          <w:bCs/>
          <w:color w:val="222222"/>
          <w:sz w:val="21"/>
          <w:szCs w:val="21"/>
        </w:rPr>
        <w:t xml:space="preserve"> 2. </w:t>
      </w:r>
      <w:r w:rsidRPr="00CE7596">
        <w:rPr>
          <w:rFonts w:ascii="Helvetica" w:hAnsi="Helvetica" w:cs="Helvetica" w:hint="eastAsia"/>
          <w:b/>
          <w:bCs/>
          <w:color w:val="222222"/>
          <w:sz w:val="21"/>
          <w:szCs w:val="21"/>
        </w:rPr>
        <w:t>МАТЕРИАЛЫ</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И</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МЕТОДЫ</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ИССЛЕДОВАНИЯ</w:t>
      </w:r>
      <w:r w:rsidRPr="00CE7596">
        <w:rPr>
          <w:rFonts w:ascii="Helvetica" w:hAnsi="Helvetica" w:cs="Helvetica"/>
          <w:b/>
          <w:bCs/>
          <w:color w:val="222222"/>
          <w:sz w:val="21"/>
          <w:szCs w:val="21"/>
        </w:rPr>
        <w:t xml:space="preserve">. 2.1. </w:t>
      </w:r>
      <w:r w:rsidRPr="00CE7596">
        <w:rPr>
          <w:rFonts w:ascii="Helvetica" w:hAnsi="Helvetica" w:cs="Helvetica" w:hint="eastAsia"/>
          <w:b/>
          <w:bCs/>
          <w:color w:val="222222"/>
          <w:sz w:val="21"/>
          <w:szCs w:val="21"/>
        </w:rPr>
        <w:t>Объект</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исследования</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и</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метод</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культивирования</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ткани</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Объектом</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исследования</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в</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данной</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работе</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служила</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культура</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ткани</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женьшеня</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обыкновенного</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Ранах</w:t>
      </w:r>
      <w:r w:rsidRPr="00CE7596">
        <w:rPr>
          <w:rFonts w:ascii="Helvetica" w:hAnsi="Helvetica" w:cs="Helvetica"/>
          <w:b/>
          <w:bCs/>
          <w:color w:val="222222"/>
          <w:sz w:val="21"/>
          <w:szCs w:val="21"/>
        </w:rPr>
        <w:t xml:space="preserve"> ginseng [</w:t>
      </w:r>
      <w:r w:rsidRPr="00CE7596">
        <w:rPr>
          <w:rFonts w:ascii="Helvetica" w:hAnsi="Helvetica" w:cs="Helvetica" w:hint="eastAsia"/>
          <w:b/>
          <w:bCs/>
          <w:color w:val="222222"/>
          <w:sz w:val="21"/>
          <w:szCs w:val="21"/>
        </w:rPr>
        <w:t>Бутенко</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Р</w:t>
      </w:r>
      <w:r w:rsidRPr="00CE7596">
        <w:rPr>
          <w:rFonts w:ascii="Helvetica" w:hAnsi="Helvetica" w:cs="Helvetica"/>
          <w:b/>
          <w:bCs/>
          <w:color w:val="222222"/>
          <w:sz w:val="21"/>
          <w:szCs w:val="21"/>
        </w:rPr>
        <w:t>.</w:t>
      </w:r>
      <w:r w:rsidRPr="00CE7596">
        <w:rPr>
          <w:rFonts w:ascii="Helvetica" w:hAnsi="Helvetica" w:cs="Helvetica" w:hint="eastAsia"/>
          <w:b/>
          <w:bCs/>
          <w:color w:val="222222"/>
          <w:sz w:val="21"/>
          <w:szCs w:val="21"/>
        </w:rPr>
        <w:t>Г</w:t>
      </w:r>
      <w:r w:rsidRPr="00CE7596">
        <w:rPr>
          <w:rFonts w:ascii="Helvetica" w:hAnsi="Helvetica" w:cs="Helvetica"/>
          <w:b/>
          <w:bCs/>
          <w:color w:val="222222"/>
          <w:sz w:val="21"/>
          <w:szCs w:val="21"/>
        </w:rPr>
        <w:t xml:space="preserve">., 1986] </w:t>
      </w:r>
      <w:r w:rsidRPr="00CE7596">
        <w:rPr>
          <w:rFonts w:ascii="Helvetica" w:hAnsi="Helvetica" w:cs="Helvetica" w:hint="eastAsia"/>
          <w:b/>
          <w:bCs/>
          <w:color w:val="222222"/>
          <w:sz w:val="21"/>
          <w:szCs w:val="21"/>
        </w:rPr>
        <w:t>которая</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была</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полу</w:t>
      </w:r>
      <w:r w:rsidRPr="00CE7596">
        <w:rPr>
          <w:rFonts w:ascii="Helvetica" w:hAnsi="Helvetica" w:cs="Helvetica"/>
          <w:b/>
          <w:bCs/>
          <w:color w:val="222222"/>
          <w:sz w:val="21"/>
          <w:szCs w:val="21"/>
        </w:rPr>
        <w:t>'</w:t>
      </w:r>
      <w:r w:rsidRPr="00CE7596">
        <w:rPr>
          <w:rFonts w:ascii="Helvetica" w:hAnsi="Helvetica" w:cs="Helvetica" w:hint="eastAsia"/>
          <w:b/>
          <w:bCs/>
          <w:color w:val="222222"/>
          <w:sz w:val="21"/>
          <w:szCs w:val="21"/>
        </w:rPr>
        <w:t>чена</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из</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корней</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нативных</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растений</w:t>
      </w:r>
    </w:p>
    <w:p w14:paraId="5878C6A5"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hint="eastAsia"/>
          <w:b/>
          <w:bCs/>
          <w:color w:val="222222"/>
          <w:sz w:val="21"/>
          <w:szCs w:val="21"/>
        </w:rPr>
        <w:t>стр</w:t>
      </w:r>
      <w:r w:rsidRPr="00CE7596">
        <w:rPr>
          <w:rFonts w:ascii="Helvetica" w:hAnsi="Helvetica" w:cs="Helvetica"/>
          <w:b/>
          <w:bCs/>
          <w:color w:val="222222"/>
          <w:sz w:val="21"/>
          <w:szCs w:val="21"/>
        </w:rPr>
        <w:t>. 59</w:t>
      </w:r>
    </w:p>
    <w:p w14:paraId="2C697A70"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hint="eastAsia"/>
          <w:b/>
          <w:bCs/>
          <w:color w:val="222222"/>
          <w:sz w:val="21"/>
          <w:szCs w:val="21"/>
        </w:rPr>
        <w:t>накопления</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биомассы</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и</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содержание</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белка</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в</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процессе</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роста</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клеток</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культуры</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ткани</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лекарственного</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растения</w:t>
      </w:r>
      <w:r w:rsidRPr="00CE7596">
        <w:rPr>
          <w:rFonts w:ascii="Helvetica" w:hAnsi="Helvetica" w:cs="Helvetica"/>
          <w:b/>
          <w:bCs/>
          <w:color w:val="222222"/>
          <w:sz w:val="21"/>
          <w:szCs w:val="21"/>
        </w:rPr>
        <w:t xml:space="preserve"> Panax giseng. </w:t>
      </w:r>
      <w:r w:rsidRPr="00CE7596">
        <w:rPr>
          <w:rFonts w:ascii="Helvetica" w:hAnsi="Helvetica" w:cs="Helvetica" w:hint="eastAsia"/>
          <w:b/>
          <w:bCs/>
          <w:color w:val="222222"/>
          <w:sz w:val="21"/>
          <w:szCs w:val="21"/>
        </w:rPr>
        <w:t>В</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течение</w:t>
      </w:r>
      <w:r w:rsidRPr="00CE7596">
        <w:rPr>
          <w:rFonts w:ascii="Helvetica" w:hAnsi="Helvetica" w:cs="Helvetica"/>
          <w:b/>
          <w:bCs/>
          <w:color w:val="222222"/>
          <w:sz w:val="21"/>
          <w:szCs w:val="21"/>
        </w:rPr>
        <w:t xml:space="preserve"> 40 </w:t>
      </w:r>
      <w:r w:rsidRPr="00CE7596">
        <w:rPr>
          <w:rFonts w:ascii="Helvetica" w:hAnsi="Helvetica" w:cs="Helvetica" w:hint="eastAsia"/>
          <w:b/>
          <w:bCs/>
          <w:color w:val="222222"/>
          <w:sz w:val="21"/>
          <w:szCs w:val="21"/>
        </w:rPr>
        <w:t>дневного</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роста</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культуры</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ткани</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женьшеня</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каждые</w:t>
      </w:r>
      <w:r w:rsidRPr="00CE7596">
        <w:rPr>
          <w:rFonts w:ascii="Helvetica" w:hAnsi="Helvetica" w:cs="Helvetica"/>
          <w:b/>
          <w:bCs/>
          <w:color w:val="222222"/>
          <w:sz w:val="21"/>
          <w:szCs w:val="21"/>
        </w:rPr>
        <w:t xml:space="preserve"> 5 </w:t>
      </w:r>
      <w:r w:rsidRPr="00CE7596">
        <w:rPr>
          <w:rFonts w:ascii="Helvetica" w:hAnsi="Helvetica" w:cs="Helvetica" w:hint="eastAsia"/>
          <w:b/>
          <w:bCs/>
          <w:color w:val="222222"/>
          <w:sz w:val="21"/>
          <w:szCs w:val="21"/>
        </w:rPr>
        <w:t>дней</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отбирали</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навеску</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ткани</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Ткань</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гомогенизировали</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с</w:t>
      </w:r>
      <w:r w:rsidRPr="00CE7596">
        <w:rPr>
          <w:rFonts w:ascii="Helvetica" w:hAnsi="Helvetica" w:cs="Helvetica"/>
          <w:b/>
          <w:bCs/>
          <w:color w:val="222222"/>
          <w:sz w:val="21"/>
          <w:szCs w:val="21"/>
        </w:rPr>
        <w:t xml:space="preserve"> 0,05 </w:t>
      </w:r>
      <w:r w:rsidRPr="00CE7596">
        <w:rPr>
          <w:rFonts w:ascii="Helvetica" w:hAnsi="Helvetica" w:cs="Helvetica" w:hint="eastAsia"/>
          <w:b/>
          <w:bCs/>
          <w:color w:val="222222"/>
          <w:sz w:val="21"/>
          <w:szCs w:val="21"/>
        </w:rPr>
        <w:t>М</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триссолянокислым</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буфером</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в</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соотношении</w:t>
      </w:r>
      <w:r w:rsidRPr="00CE7596">
        <w:rPr>
          <w:rFonts w:ascii="Helvetica" w:hAnsi="Helvetica" w:cs="Helvetica"/>
          <w:b/>
          <w:bCs/>
          <w:color w:val="222222"/>
          <w:sz w:val="21"/>
          <w:szCs w:val="21"/>
        </w:rPr>
        <w:t xml:space="preserve"> 1:1 (W/V) </w:t>
      </w:r>
      <w:r w:rsidRPr="00CE7596">
        <w:rPr>
          <w:rFonts w:ascii="Helvetica" w:hAnsi="Helvetica" w:cs="Helvetica" w:hint="eastAsia"/>
          <w:b/>
          <w:bCs/>
          <w:color w:val="222222"/>
          <w:sz w:val="21"/>
          <w:szCs w:val="21"/>
        </w:rPr>
        <w:t>и</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центрифугировали</w:t>
      </w:r>
    </w:p>
    <w:p w14:paraId="658AF400" w14:textId="77777777" w:rsidR="00CE7596" w:rsidRPr="00CE7596" w:rsidRDefault="00CE7596" w:rsidP="00CE7596">
      <w:pPr>
        <w:rPr>
          <w:rFonts w:ascii="Helvetica" w:hAnsi="Helvetica" w:cs="Helvetica"/>
          <w:b/>
          <w:bCs/>
          <w:color w:val="222222"/>
          <w:sz w:val="21"/>
          <w:szCs w:val="21"/>
        </w:rPr>
      </w:pPr>
    </w:p>
    <w:p w14:paraId="1EBF919F"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hint="eastAsia"/>
          <w:b/>
          <w:bCs/>
          <w:color w:val="222222"/>
          <w:sz w:val="21"/>
          <w:szCs w:val="21"/>
        </w:rPr>
        <w:t>Оглавление</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диссертации</w:t>
      </w:r>
    </w:p>
    <w:p w14:paraId="364250A3"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hint="eastAsia"/>
          <w:b/>
          <w:bCs/>
          <w:color w:val="222222"/>
          <w:sz w:val="21"/>
          <w:szCs w:val="21"/>
        </w:rPr>
        <w:t>кандидат</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биологических</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наук</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Комов</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Юрий</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Вадимович</w:t>
      </w:r>
    </w:p>
    <w:p w14:paraId="291C48D2"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hint="eastAsia"/>
          <w:b/>
          <w:bCs/>
          <w:color w:val="222222"/>
          <w:sz w:val="21"/>
          <w:szCs w:val="21"/>
        </w:rPr>
        <w:lastRenderedPageBreak/>
        <w:t>Введение</w:t>
      </w:r>
    </w:p>
    <w:p w14:paraId="3D225E55" w14:textId="77777777" w:rsidR="00CE7596" w:rsidRPr="00CE7596" w:rsidRDefault="00CE7596" w:rsidP="00CE7596">
      <w:pPr>
        <w:rPr>
          <w:rFonts w:ascii="Helvetica" w:hAnsi="Helvetica" w:cs="Helvetica"/>
          <w:b/>
          <w:bCs/>
          <w:color w:val="222222"/>
          <w:sz w:val="21"/>
          <w:szCs w:val="21"/>
        </w:rPr>
      </w:pPr>
    </w:p>
    <w:p w14:paraId="6A89A5A3"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hint="eastAsia"/>
          <w:b/>
          <w:bCs/>
          <w:color w:val="222222"/>
          <w:sz w:val="21"/>
          <w:szCs w:val="21"/>
        </w:rPr>
        <w:t>ГЛАВА</w:t>
      </w:r>
      <w:r w:rsidRPr="00CE7596">
        <w:rPr>
          <w:rFonts w:ascii="Helvetica" w:hAnsi="Helvetica" w:cs="Helvetica"/>
          <w:b/>
          <w:bCs/>
          <w:color w:val="222222"/>
          <w:sz w:val="21"/>
          <w:szCs w:val="21"/>
        </w:rPr>
        <w:t xml:space="preserve"> 1. </w:t>
      </w:r>
      <w:r w:rsidRPr="00CE7596">
        <w:rPr>
          <w:rFonts w:ascii="Helvetica" w:hAnsi="Helvetica" w:cs="Helvetica" w:hint="eastAsia"/>
          <w:b/>
          <w:bCs/>
          <w:color w:val="222222"/>
          <w:sz w:val="21"/>
          <w:szCs w:val="21"/>
        </w:rPr>
        <w:t>ОБЗОР</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ЛИТЕРАТУРЫ</w:t>
      </w:r>
    </w:p>
    <w:p w14:paraId="3DA45859" w14:textId="77777777" w:rsidR="00CE7596" w:rsidRPr="00CE7596" w:rsidRDefault="00CE7596" w:rsidP="00CE7596">
      <w:pPr>
        <w:rPr>
          <w:rFonts w:ascii="Helvetica" w:hAnsi="Helvetica" w:cs="Helvetica"/>
          <w:b/>
          <w:bCs/>
          <w:color w:val="222222"/>
          <w:sz w:val="21"/>
          <w:szCs w:val="21"/>
        </w:rPr>
      </w:pPr>
    </w:p>
    <w:p w14:paraId="64DE2B04"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b/>
          <w:bCs/>
          <w:color w:val="222222"/>
          <w:sz w:val="21"/>
          <w:szCs w:val="21"/>
        </w:rPr>
        <w:t xml:space="preserve">1.1. </w:t>
      </w:r>
      <w:r w:rsidRPr="00CE7596">
        <w:rPr>
          <w:rFonts w:ascii="Helvetica" w:hAnsi="Helvetica" w:cs="Helvetica" w:hint="eastAsia"/>
          <w:b/>
          <w:bCs/>
          <w:color w:val="222222"/>
          <w:sz w:val="21"/>
          <w:szCs w:val="21"/>
        </w:rPr>
        <w:t>Супероксиддисмутаза</w:t>
      </w:r>
    </w:p>
    <w:p w14:paraId="3A252CBE" w14:textId="77777777" w:rsidR="00CE7596" w:rsidRPr="00CE7596" w:rsidRDefault="00CE7596" w:rsidP="00CE7596">
      <w:pPr>
        <w:rPr>
          <w:rFonts w:ascii="Helvetica" w:hAnsi="Helvetica" w:cs="Helvetica"/>
          <w:b/>
          <w:bCs/>
          <w:color w:val="222222"/>
          <w:sz w:val="21"/>
          <w:szCs w:val="21"/>
        </w:rPr>
      </w:pPr>
    </w:p>
    <w:p w14:paraId="3F324B44"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b/>
          <w:bCs/>
          <w:color w:val="222222"/>
          <w:sz w:val="21"/>
          <w:szCs w:val="21"/>
        </w:rPr>
        <w:t xml:space="preserve">1.1.2. </w:t>
      </w:r>
      <w:r w:rsidRPr="00CE7596">
        <w:rPr>
          <w:rFonts w:ascii="Helvetica" w:hAnsi="Helvetica" w:cs="Helvetica" w:hint="eastAsia"/>
          <w:b/>
          <w:bCs/>
          <w:color w:val="222222"/>
          <w:sz w:val="21"/>
          <w:szCs w:val="21"/>
        </w:rPr>
        <w:t>Структура</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молекулы</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и</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активного</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центра</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Си</w:t>
      </w:r>
      <w:r w:rsidRPr="00CE7596">
        <w:rPr>
          <w:rFonts w:ascii="Helvetica" w:hAnsi="Helvetica" w:cs="Helvetica"/>
          <w:b/>
          <w:bCs/>
          <w:color w:val="222222"/>
          <w:sz w:val="21"/>
          <w:szCs w:val="21"/>
        </w:rPr>
        <w:t>,2</w:t>
      </w:r>
      <w:r w:rsidRPr="00CE7596">
        <w:rPr>
          <w:rFonts w:ascii="Helvetica" w:hAnsi="Helvetica" w:cs="Helvetica" w:hint="eastAsia"/>
          <w:b/>
          <w:bCs/>
          <w:color w:val="222222"/>
          <w:sz w:val="21"/>
          <w:szCs w:val="21"/>
        </w:rPr>
        <w:t>п</w:t>
      </w:r>
      <w:r w:rsidRPr="00CE7596">
        <w:rPr>
          <w:rFonts w:ascii="Helvetica" w:hAnsi="Helvetica" w:cs="Helvetica"/>
          <w:b/>
          <w:bCs/>
          <w:color w:val="222222"/>
          <w:sz w:val="21"/>
          <w:szCs w:val="21"/>
        </w:rPr>
        <w:t>-</w:t>
      </w:r>
      <w:r w:rsidRPr="00CE7596">
        <w:rPr>
          <w:rFonts w:ascii="Helvetica" w:hAnsi="Helvetica" w:cs="Helvetica" w:hint="eastAsia"/>
          <w:b/>
          <w:bCs/>
          <w:color w:val="222222"/>
          <w:sz w:val="21"/>
          <w:szCs w:val="21"/>
        </w:rPr>
        <w:t>СОД</w:t>
      </w:r>
    </w:p>
    <w:p w14:paraId="077E4C2B" w14:textId="77777777" w:rsidR="00CE7596" w:rsidRPr="00CE7596" w:rsidRDefault="00CE7596" w:rsidP="00CE7596">
      <w:pPr>
        <w:rPr>
          <w:rFonts w:ascii="Helvetica" w:hAnsi="Helvetica" w:cs="Helvetica"/>
          <w:b/>
          <w:bCs/>
          <w:color w:val="222222"/>
          <w:sz w:val="21"/>
          <w:szCs w:val="21"/>
        </w:rPr>
      </w:pPr>
    </w:p>
    <w:p w14:paraId="133CC6A5"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b/>
          <w:bCs/>
          <w:color w:val="222222"/>
          <w:sz w:val="21"/>
          <w:szCs w:val="21"/>
        </w:rPr>
        <w:t xml:space="preserve">1.1.3. </w:t>
      </w:r>
      <w:r w:rsidRPr="00CE7596">
        <w:rPr>
          <w:rFonts w:ascii="Helvetica" w:hAnsi="Helvetica" w:cs="Helvetica" w:hint="eastAsia"/>
          <w:b/>
          <w:bCs/>
          <w:color w:val="222222"/>
          <w:sz w:val="21"/>
          <w:szCs w:val="21"/>
        </w:rPr>
        <w:t>Влияние</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электростатического</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взаимодействия</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на</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механизм</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действия</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СОД</w:t>
      </w:r>
    </w:p>
    <w:p w14:paraId="1D9D6430" w14:textId="77777777" w:rsidR="00CE7596" w:rsidRPr="00CE7596" w:rsidRDefault="00CE7596" w:rsidP="00CE7596">
      <w:pPr>
        <w:rPr>
          <w:rFonts w:ascii="Helvetica" w:hAnsi="Helvetica" w:cs="Helvetica"/>
          <w:b/>
          <w:bCs/>
          <w:color w:val="222222"/>
          <w:sz w:val="21"/>
          <w:szCs w:val="21"/>
        </w:rPr>
      </w:pPr>
    </w:p>
    <w:p w14:paraId="3A193A6A"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b/>
          <w:bCs/>
          <w:color w:val="222222"/>
          <w:sz w:val="21"/>
          <w:szCs w:val="21"/>
        </w:rPr>
        <w:t xml:space="preserve">1.1.4. </w:t>
      </w:r>
      <w:r w:rsidRPr="00CE7596">
        <w:rPr>
          <w:rFonts w:ascii="Helvetica" w:hAnsi="Helvetica" w:cs="Helvetica" w:hint="eastAsia"/>
          <w:b/>
          <w:bCs/>
          <w:color w:val="222222"/>
          <w:sz w:val="21"/>
          <w:szCs w:val="21"/>
        </w:rPr>
        <w:t>Изоформы</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СОД</w:t>
      </w:r>
    </w:p>
    <w:p w14:paraId="74E2B817" w14:textId="77777777" w:rsidR="00CE7596" w:rsidRPr="00CE7596" w:rsidRDefault="00CE7596" w:rsidP="00CE7596">
      <w:pPr>
        <w:rPr>
          <w:rFonts w:ascii="Helvetica" w:hAnsi="Helvetica" w:cs="Helvetica"/>
          <w:b/>
          <w:bCs/>
          <w:color w:val="222222"/>
          <w:sz w:val="21"/>
          <w:szCs w:val="21"/>
        </w:rPr>
      </w:pPr>
    </w:p>
    <w:p w14:paraId="38BD446A"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b/>
          <w:bCs/>
          <w:color w:val="222222"/>
          <w:sz w:val="21"/>
          <w:szCs w:val="21"/>
        </w:rPr>
        <w:t xml:space="preserve">1.2. </w:t>
      </w:r>
      <w:r w:rsidRPr="00CE7596">
        <w:rPr>
          <w:rFonts w:ascii="Helvetica" w:hAnsi="Helvetica" w:cs="Helvetica" w:hint="eastAsia"/>
          <w:b/>
          <w:bCs/>
          <w:color w:val="222222"/>
          <w:sz w:val="21"/>
          <w:szCs w:val="21"/>
        </w:rPr>
        <w:t>Методы</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выделения</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и</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очистки</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СОД</w:t>
      </w:r>
    </w:p>
    <w:p w14:paraId="4FF66C4D" w14:textId="77777777" w:rsidR="00CE7596" w:rsidRPr="00CE7596" w:rsidRDefault="00CE7596" w:rsidP="00CE7596">
      <w:pPr>
        <w:rPr>
          <w:rFonts w:ascii="Helvetica" w:hAnsi="Helvetica" w:cs="Helvetica"/>
          <w:b/>
          <w:bCs/>
          <w:color w:val="222222"/>
          <w:sz w:val="21"/>
          <w:szCs w:val="21"/>
        </w:rPr>
      </w:pPr>
    </w:p>
    <w:p w14:paraId="3BA59EFD"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b/>
          <w:bCs/>
          <w:color w:val="222222"/>
          <w:sz w:val="21"/>
          <w:szCs w:val="21"/>
        </w:rPr>
        <w:t xml:space="preserve">1.2.1. </w:t>
      </w:r>
      <w:r w:rsidRPr="00CE7596">
        <w:rPr>
          <w:rFonts w:ascii="Helvetica" w:hAnsi="Helvetica" w:cs="Helvetica" w:hint="eastAsia"/>
          <w:b/>
          <w:bCs/>
          <w:color w:val="222222"/>
          <w:sz w:val="21"/>
          <w:szCs w:val="21"/>
        </w:rPr>
        <w:t>Выделение</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СОД</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с</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помощью</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лиганд</w:t>
      </w:r>
      <w:r w:rsidRPr="00CE7596">
        <w:rPr>
          <w:rFonts w:ascii="Helvetica" w:hAnsi="Helvetica" w:cs="Helvetica"/>
          <w:b/>
          <w:bCs/>
          <w:color w:val="222222"/>
          <w:sz w:val="21"/>
          <w:szCs w:val="21"/>
        </w:rPr>
        <w:t>-</w:t>
      </w:r>
      <w:r w:rsidRPr="00CE7596">
        <w:rPr>
          <w:rFonts w:ascii="Helvetica" w:hAnsi="Helvetica" w:cs="Helvetica" w:hint="eastAsia"/>
          <w:b/>
          <w:bCs/>
          <w:color w:val="222222"/>
          <w:sz w:val="21"/>
          <w:szCs w:val="21"/>
        </w:rPr>
        <w:t>обменной</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хроматографии</w:t>
      </w:r>
    </w:p>
    <w:p w14:paraId="5BD121A8" w14:textId="77777777" w:rsidR="00CE7596" w:rsidRPr="00CE7596" w:rsidRDefault="00CE7596" w:rsidP="00CE7596">
      <w:pPr>
        <w:rPr>
          <w:rFonts w:ascii="Helvetica" w:hAnsi="Helvetica" w:cs="Helvetica"/>
          <w:b/>
          <w:bCs/>
          <w:color w:val="222222"/>
          <w:sz w:val="21"/>
          <w:szCs w:val="21"/>
        </w:rPr>
      </w:pPr>
    </w:p>
    <w:p w14:paraId="01050A65"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b/>
          <w:bCs/>
          <w:color w:val="222222"/>
          <w:sz w:val="21"/>
          <w:szCs w:val="21"/>
        </w:rPr>
        <w:t xml:space="preserve">1.3. </w:t>
      </w:r>
      <w:r w:rsidRPr="00CE7596">
        <w:rPr>
          <w:rFonts w:ascii="Helvetica" w:hAnsi="Helvetica" w:cs="Helvetica" w:hint="eastAsia"/>
          <w:b/>
          <w:bCs/>
          <w:color w:val="222222"/>
          <w:sz w:val="21"/>
          <w:szCs w:val="21"/>
        </w:rPr>
        <w:t>Применение</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супероксиддисмутазы</w:t>
      </w:r>
    </w:p>
    <w:p w14:paraId="396C686F" w14:textId="77777777" w:rsidR="00CE7596" w:rsidRPr="00CE7596" w:rsidRDefault="00CE7596" w:rsidP="00CE7596">
      <w:pPr>
        <w:rPr>
          <w:rFonts w:ascii="Helvetica" w:hAnsi="Helvetica" w:cs="Helvetica"/>
          <w:b/>
          <w:bCs/>
          <w:color w:val="222222"/>
          <w:sz w:val="21"/>
          <w:szCs w:val="21"/>
        </w:rPr>
      </w:pPr>
    </w:p>
    <w:p w14:paraId="0EEF3675"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b/>
          <w:bCs/>
          <w:color w:val="222222"/>
          <w:sz w:val="21"/>
          <w:szCs w:val="21"/>
        </w:rPr>
        <w:t xml:space="preserve">1.4. </w:t>
      </w:r>
      <w:r w:rsidRPr="00CE7596">
        <w:rPr>
          <w:rFonts w:ascii="Helvetica" w:hAnsi="Helvetica" w:cs="Helvetica" w:hint="eastAsia"/>
          <w:b/>
          <w:bCs/>
          <w:color w:val="222222"/>
          <w:sz w:val="21"/>
          <w:szCs w:val="21"/>
        </w:rPr>
        <w:t>Метод</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культуры</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растительных</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тканей</w:t>
      </w:r>
    </w:p>
    <w:p w14:paraId="0A08D410" w14:textId="77777777" w:rsidR="00CE7596" w:rsidRPr="00CE7596" w:rsidRDefault="00CE7596" w:rsidP="00CE7596">
      <w:pPr>
        <w:rPr>
          <w:rFonts w:ascii="Helvetica" w:hAnsi="Helvetica" w:cs="Helvetica"/>
          <w:b/>
          <w:bCs/>
          <w:color w:val="222222"/>
          <w:sz w:val="21"/>
          <w:szCs w:val="21"/>
        </w:rPr>
      </w:pPr>
    </w:p>
    <w:p w14:paraId="0FBC2E13"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b/>
          <w:bCs/>
          <w:color w:val="222222"/>
          <w:sz w:val="21"/>
          <w:szCs w:val="21"/>
        </w:rPr>
        <w:t xml:space="preserve">1.5. </w:t>
      </w:r>
      <w:r w:rsidRPr="00CE7596">
        <w:rPr>
          <w:rFonts w:ascii="Helvetica" w:hAnsi="Helvetica" w:cs="Helvetica" w:hint="eastAsia"/>
          <w:b/>
          <w:bCs/>
          <w:color w:val="222222"/>
          <w:sz w:val="21"/>
          <w:szCs w:val="21"/>
        </w:rPr>
        <w:t>Кругооборот</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белков</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в</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растительных</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тканях</w:t>
      </w:r>
    </w:p>
    <w:p w14:paraId="41405496" w14:textId="77777777" w:rsidR="00CE7596" w:rsidRPr="00CE7596" w:rsidRDefault="00CE7596" w:rsidP="00CE7596">
      <w:pPr>
        <w:rPr>
          <w:rFonts w:ascii="Helvetica" w:hAnsi="Helvetica" w:cs="Helvetica"/>
          <w:b/>
          <w:bCs/>
          <w:color w:val="222222"/>
          <w:sz w:val="21"/>
          <w:szCs w:val="21"/>
        </w:rPr>
      </w:pPr>
    </w:p>
    <w:p w14:paraId="5BF9D57C"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b/>
          <w:bCs/>
          <w:color w:val="222222"/>
          <w:sz w:val="21"/>
          <w:szCs w:val="21"/>
        </w:rPr>
        <w:t xml:space="preserve">1.5.1. </w:t>
      </w:r>
      <w:r w:rsidRPr="00CE7596">
        <w:rPr>
          <w:rFonts w:ascii="Helvetica" w:hAnsi="Helvetica" w:cs="Helvetica" w:hint="eastAsia"/>
          <w:b/>
          <w:bCs/>
          <w:color w:val="222222"/>
          <w:sz w:val="21"/>
          <w:szCs w:val="21"/>
        </w:rPr>
        <w:t>Общая</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характеристика</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кругооборота</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белков</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в</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растениях</w:t>
      </w:r>
    </w:p>
    <w:p w14:paraId="1A7FCB78" w14:textId="77777777" w:rsidR="00CE7596" w:rsidRPr="00CE7596" w:rsidRDefault="00CE7596" w:rsidP="00CE7596">
      <w:pPr>
        <w:rPr>
          <w:rFonts w:ascii="Helvetica" w:hAnsi="Helvetica" w:cs="Helvetica"/>
          <w:b/>
          <w:bCs/>
          <w:color w:val="222222"/>
          <w:sz w:val="21"/>
          <w:szCs w:val="21"/>
        </w:rPr>
      </w:pPr>
    </w:p>
    <w:p w14:paraId="33AD70C5"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b/>
          <w:bCs/>
          <w:color w:val="222222"/>
          <w:sz w:val="21"/>
          <w:szCs w:val="21"/>
        </w:rPr>
        <w:t xml:space="preserve">1.5.2. </w:t>
      </w:r>
      <w:r w:rsidRPr="00CE7596">
        <w:rPr>
          <w:rFonts w:ascii="Helvetica" w:hAnsi="Helvetica" w:cs="Helvetica" w:hint="eastAsia"/>
          <w:b/>
          <w:bCs/>
          <w:color w:val="222222"/>
          <w:sz w:val="21"/>
          <w:szCs w:val="21"/>
        </w:rPr>
        <w:t>Кругооборот</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белков</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в</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процессе</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прорастания</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семян</w:t>
      </w:r>
    </w:p>
    <w:p w14:paraId="1FCBF58F" w14:textId="77777777" w:rsidR="00CE7596" w:rsidRPr="00CE7596" w:rsidRDefault="00CE7596" w:rsidP="00CE7596">
      <w:pPr>
        <w:rPr>
          <w:rFonts w:ascii="Helvetica" w:hAnsi="Helvetica" w:cs="Helvetica"/>
          <w:b/>
          <w:bCs/>
          <w:color w:val="222222"/>
          <w:sz w:val="21"/>
          <w:szCs w:val="21"/>
        </w:rPr>
      </w:pPr>
    </w:p>
    <w:p w14:paraId="6E982711"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b/>
          <w:bCs/>
          <w:color w:val="222222"/>
          <w:sz w:val="21"/>
          <w:szCs w:val="21"/>
        </w:rPr>
        <w:t xml:space="preserve">1.5.3. </w:t>
      </w:r>
      <w:r w:rsidRPr="00CE7596">
        <w:rPr>
          <w:rFonts w:ascii="Helvetica" w:hAnsi="Helvetica" w:cs="Helvetica" w:hint="eastAsia"/>
          <w:b/>
          <w:bCs/>
          <w:color w:val="222222"/>
          <w:sz w:val="21"/>
          <w:szCs w:val="21"/>
        </w:rPr>
        <w:t>Кругооборот</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белка</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в</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период</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активного</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роста</w:t>
      </w:r>
    </w:p>
    <w:p w14:paraId="5E1FB940" w14:textId="77777777" w:rsidR="00CE7596" w:rsidRPr="00CE7596" w:rsidRDefault="00CE7596" w:rsidP="00CE7596">
      <w:pPr>
        <w:rPr>
          <w:rFonts w:ascii="Helvetica" w:hAnsi="Helvetica" w:cs="Helvetica"/>
          <w:b/>
          <w:bCs/>
          <w:color w:val="222222"/>
          <w:sz w:val="21"/>
          <w:szCs w:val="21"/>
        </w:rPr>
      </w:pPr>
    </w:p>
    <w:p w14:paraId="0212B2AE"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b/>
          <w:bCs/>
          <w:color w:val="222222"/>
          <w:sz w:val="21"/>
          <w:szCs w:val="21"/>
        </w:rPr>
        <w:t xml:space="preserve">1.5.4. </w:t>
      </w:r>
      <w:r w:rsidRPr="00CE7596">
        <w:rPr>
          <w:rFonts w:ascii="Helvetica" w:hAnsi="Helvetica" w:cs="Helvetica" w:hint="eastAsia"/>
          <w:b/>
          <w:bCs/>
          <w:color w:val="222222"/>
          <w:sz w:val="21"/>
          <w:szCs w:val="21"/>
        </w:rPr>
        <w:t>Кругооборот</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белка</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при</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старении</w:t>
      </w:r>
    </w:p>
    <w:p w14:paraId="225D7C4D" w14:textId="77777777" w:rsidR="00CE7596" w:rsidRPr="00CE7596" w:rsidRDefault="00CE7596" w:rsidP="00CE7596">
      <w:pPr>
        <w:rPr>
          <w:rFonts w:ascii="Helvetica" w:hAnsi="Helvetica" w:cs="Helvetica"/>
          <w:b/>
          <w:bCs/>
          <w:color w:val="222222"/>
          <w:sz w:val="21"/>
          <w:szCs w:val="21"/>
        </w:rPr>
      </w:pPr>
    </w:p>
    <w:p w14:paraId="77766D90"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b/>
          <w:bCs/>
          <w:color w:val="222222"/>
          <w:sz w:val="21"/>
          <w:szCs w:val="21"/>
        </w:rPr>
        <w:t xml:space="preserve">1.5.5. </w:t>
      </w:r>
      <w:r w:rsidRPr="00CE7596">
        <w:rPr>
          <w:rFonts w:ascii="Helvetica" w:hAnsi="Helvetica" w:cs="Helvetica" w:hint="eastAsia"/>
          <w:b/>
          <w:bCs/>
          <w:color w:val="222222"/>
          <w:sz w:val="21"/>
          <w:szCs w:val="21"/>
        </w:rPr>
        <w:t>Кругооборот</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белков</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при</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созревании</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фруктов</w:t>
      </w:r>
    </w:p>
    <w:p w14:paraId="15562B1F" w14:textId="77777777" w:rsidR="00CE7596" w:rsidRPr="00CE7596" w:rsidRDefault="00CE7596" w:rsidP="00CE7596">
      <w:pPr>
        <w:rPr>
          <w:rFonts w:ascii="Helvetica" w:hAnsi="Helvetica" w:cs="Helvetica"/>
          <w:b/>
          <w:bCs/>
          <w:color w:val="222222"/>
          <w:sz w:val="21"/>
          <w:szCs w:val="21"/>
        </w:rPr>
      </w:pPr>
    </w:p>
    <w:p w14:paraId="25C0F6D7"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b/>
          <w:bCs/>
          <w:color w:val="222222"/>
          <w:sz w:val="21"/>
          <w:szCs w:val="21"/>
        </w:rPr>
        <w:t xml:space="preserve">1.6. </w:t>
      </w:r>
      <w:r w:rsidRPr="00CE7596">
        <w:rPr>
          <w:rFonts w:ascii="Helvetica" w:hAnsi="Helvetica" w:cs="Helvetica" w:hint="eastAsia"/>
          <w:b/>
          <w:bCs/>
          <w:color w:val="222222"/>
          <w:sz w:val="21"/>
          <w:szCs w:val="21"/>
        </w:rPr>
        <w:t>Влияние</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высоких</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и</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низких</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температур</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на</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синтез</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белка</w:t>
      </w:r>
    </w:p>
    <w:p w14:paraId="76CA60E2" w14:textId="77777777" w:rsidR="00CE7596" w:rsidRPr="00CE7596" w:rsidRDefault="00CE7596" w:rsidP="00CE7596">
      <w:pPr>
        <w:rPr>
          <w:rFonts w:ascii="Helvetica" w:hAnsi="Helvetica" w:cs="Helvetica"/>
          <w:b/>
          <w:bCs/>
          <w:color w:val="222222"/>
          <w:sz w:val="21"/>
          <w:szCs w:val="21"/>
        </w:rPr>
      </w:pPr>
    </w:p>
    <w:p w14:paraId="4CF3A294"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b/>
          <w:bCs/>
          <w:color w:val="222222"/>
          <w:sz w:val="21"/>
          <w:szCs w:val="21"/>
        </w:rPr>
        <w:t xml:space="preserve">1.6.1. </w:t>
      </w:r>
      <w:r w:rsidRPr="00CE7596">
        <w:rPr>
          <w:rFonts w:ascii="Helvetica" w:hAnsi="Helvetica" w:cs="Helvetica" w:hint="eastAsia"/>
          <w:b/>
          <w:bCs/>
          <w:color w:val="222222"/>
          <w:sz w:val="21"/>
          <w:szCs w:val="21"/>
        </w:rPr>
        <w:t>Действие</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высокой</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температуры</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на</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модификацию</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белкового</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метаболизма</w:t>
      </w:r>
    </w:p>
    <w:p w14:paraId="39B0F7EF" w14:textId="77777777" w:rsidR="00CE7596" w:rsidRPr="00CE7596" w:rsidRDefault="00CE7596" w:rsidP="00CE7596">
      <w:pPr>
        <w:rPr>
          <w:rFonts w:ascii="Helvetica" w:hAnsi="Helvetica" w:cs="Helvetica"/>
          <w:b/>
          <w:bCs/>
          <w:color w:val="222222"/>
          <w:sz w:val="21"/>
          <w:szCs w:val="21"/>
        </w:rPr>
      </w:pPr>
    </w:p>
    <w:p w14:paraId="55246271"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b/>
          <w:bCs/>
          <w:color w:val="222222"/>
          <w:sz w:val="21"/>
          <w:szCs w:val="21"/>
        </w:rPr>
        <w:t xml:space="preserve">1.6.2. </w:t>
      </w:r>
      <w:r w:rsidRPr="00CE7596">
        <w:rPr>
          <w:rFonts w:ascii="Helvetica" w:hAnsi="Helvetica" w:cs="Helvetica" w:hint="eastAsia"/>
          <w:b/>
          <w:bCs/>
          <w:color w:val="222222"/>
          <w:sz w:val="21"/>
          <w:szCs w:val="21"/>
        </w:rPr>
        <w:t>Действие</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низкой</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температуры</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на</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модификацию</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белкового</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метаболизма</w:t>
      </w:r>
    </w:p>
    <w:p w14:paraId="6FE161FD" w14:textId="77777777" w:rsidR="00CE7596" w:rsidRPr="00CE7596" w:rsidRDefault="00CE7596" w:rsidP="00CE7596">
      <w:pPr>
        <w:rPr>
          <w:rFonts w:ascii="Helvetica" w:hAnsi="Helvetica" w:cs="Helvetica"/>
          <w:b/>
          <w:bCs/>
          <w:color w:val="222222"/>
          <w:sz w:val="21"/>
          <w:szCs w:val="21"/>
        </w:rPr>
      </w:pPr>
    </w:p>
    <w:p w14:paraId="3479180E"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hint="eastAsia"/>
          <w:b/>
          <w:bCs/>
          <w:color w:val="222222"/>
          <w:sz w:val="21"/>
          <w:szCs w:val="21"/>
        </w:rPr>
        <w:t>ГЛАВА</w:t>
      </w:r>
      <w:r w:rsidRPr="00CE7596">
        <w:rPr>
          <w:rFonts w:ascii="Helvetica" w:hAnsi="Helvetica" w:cs="Helvetica"/>
          <w:b/>
          <w:bCs/>
          <w:color w:val="222222"/>
          <w:sz w:val="21"/>
          <w:szCs w:val="21"/>
        </w:rPr>
        <w:t xml:space="preserve"> 2. </w:t>
      </w:r>
      <w:r w:rsidRPr="00CE7596">
        <w:rPr>
          <w:rFonts w:ascii="Helvetica" w:hAnsi="Helvetica" w:cs="Helvetica" w:hint="eastAsia"/>
          <w:b/>
          <w:bCs/>
          <w:color w:val="222222"/>
          <w:sz w:val="21"/>
          <w:szCs w:val="21"/>
        </w:rPr>
        <w:t>МАТЕРИАЛЫ</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И</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МЕТОДЫ</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ИССЛЕДОВАНИЯ</w:t>
      </w:r>
    </w:p>
    <w:p w14:paraId="249C8F5A" w14:textId="77777777" w:rsidR="00CE7596" w:rsidRPr="00CE7596" w:rsidRDefault="00CE7596" w:rsidP="00CE7596">
      <w:pPr>
        <w:rPr>
          <w:rFonts w:ascii="Helvetica" w:hAnsi="Helvetica" w:cs="Helvetica"/>
          <w:b/>
          <w:bCs/>
          <w:color w:val="222222"/>
          <w:sz w:val="21"/>
          <w:szCs w:val="21"/>
        </w:rPr>
      </w:pPr>
    </w:p>
    <w:p w14:paraId="2534475D"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b/>
          <w:bCs/>
          <w:color w:val="222222"/>
          <w:sz w:val="21"/>
          <w:szCs w:val="21"/>
        </w:rPr>
        <w:t xml:space="preserve">2.1. </w:t>
      </w:r>
      <w:r w:rsidRPr="00CE7596">
        <w:rPr>
          <w:rFonts w:ascii="Helvetica" w:hAnsi="Helvetica" w:cs="Helvetica" w:hint="eastAsia"/>
          <w:b/>
          <w:bCs/>
          <w:color w:val="222222"/>
          <w:sz w:val="21"/>
          <w:szCs w:val="21"/>
        </w:rPr>
        <w:t>Объект</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исследования</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и</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метод</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культивирования</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ткани</w:t>
      </w:r>
    </w:p>
    <w:p w14:paraId="61A28231" w14:textId="77777777" w:rsidR="00CE7596" w:rsidRPr="00CE7596" w:rsidRDefault="00CE7596" w:rsidP="00CE7596">
      <w:pPr>
        <w:rPr>
          <w:rFonts w:ascii="Helvetica" w:hAnsi="Helvetica" w:cs="Helvetica"/>
          <w:b/>
          <w:bCs/>
          <w:color w:val="222222"/>
          <w:sz w:val="21"/>
          <w:szCs w:val="21"/>
        </w:rPr>
      </w:pPr>
    </w:p>
    <w:p w14:paraId="32696F9D"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b/>
          <w:bCs/>
          <w:color w:val="222222"/>
          <w:sz w:val="21"/>
          <w:szCs w:val="21"/>
        </w:rPr>
        <w:t xml:space="preserve">2.2. </w:t>
      </w:r>
      <w:r w:rsidRPr="00CE7596">
        <w:rPr>
          <w:rFonts w:ascii="Helvetica" w:hAnsi="Helvetica" w:cs="Helvetica" w:hint="eastAsia"/>
          <w:b/>
          <w:bCs/>
          <w:color w:val="222222"/>
          <w:sz w:val="21"/>
          <w:szCs w:val="21"/>
        </w:rPr>
        <w:t>Выделение</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и</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очистка</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СОД</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из</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культивируемых</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растительных</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клеток</w:t>
      </w:r>
    </w:p>
    <w:p w14:paraId="11EB9D66" w14:textId="77777777" w:rsidR="00CE7596" w:rsidRPr="00CE7596" w:rsidRDefault="00CE7596" w:rsidP="00CE7596">
      <w:pPr>
        <w:rPr>
          <w:rFonts w:ascii="Helvetica" w:hAnsi="Helvetica" w:cs="Helvetica"/>
          <w:b/>
          <w:bCs/>
          <w:color w:val="222222"/>
          <w:sz w:val="21"/>
          <w:szCs w:val="21"/>
        </w:rPr>
      </w:pPr>
    </w:p>
    <w:p w14:paraId="170210D9"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b/>
          <w:bCs/>
          <w:color w:val="222222"/>
          <w:sz w:val="21"/>
          <w:szCs w:val="21"/>
        </w:rPr>
        <w:t>2,</w:t>
      </w:r>
      <w:r w:rsidRPr="00CE7596">
        <w:rPr>
          <w:rFonts w:ascii="Helvetica" w:hAnsi="Helvetica" w:cs="Helvetica" w:hint="eastAsia"/>
          <w:b/>
          <w:bCs/>
          <w:color w:val="222222"/>
          <w:sz w:val="21"/>
          <w:szCs w:val="21"/>
        </w:rPr>
        <w:t>З</w:t>
      </w:r>
      <w:r w:rsidRPr="00CE7596">
        <w:rPr>
          <w:rFonts w:ascii="Helvetica" w:hAnsi="Helvetica" w:cs="Helvetica"/>
          <w:b/>
          <w:bCs/>
          <w:color w:val="222222"/>
          <w:sz w:val="21"/>
          <w:szCs w:val="21"/>
        </w:rPr>
        <w:t>.</w:t>
      </w:r>
      <w:r w:rsidRPr="00CE7596">
        <w:rPr>
          <w:rFonts w:ascii="Helvetica" w:hAnsi="Helvetica" w:cs="Helvetica" w:hint="eastAsia"/>
          <w:b/>
          <w:bCs/>
          <w:color w:val="222222"/>
          <w:sz w:val="21"/>
          <w:szCs w:val="21"/>
        </w:rPr>
        <w:t>Определение</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активности</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супероксиддисмутазы</w:t>
      </w:r>
    </w:p>
    <w:p w14:paraId="454D108D" w14:textId="77777777" w:rsidR="00CE7596" w:rsidRPr="00CE7596" w:rsidRDefault="00CE7596" w:rsidP="00CE7596">
      <w:pPr>
        <w:rPr>
          <w:rFonts w:ascii="Helvetica" w:hAnsi="Helvetica" w:cs="Helvetica"/>
          <w:b/>
          <w:bCs/>
          <w:color w:val="222222"/>
          <w:sz w:val="21"/>
          <w:szCs w:val="21"/>
        </w:rPr>
      </w:pPr>
    </w:p>
    <w:p w14:paraId="3880C225"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b/>
          <w:bCs/>
          <w:color w:val="222222"/>
          <w:sz w:val="21"/>
          <w:szCs w:val="21"/>
        </w:rPr>
        <w:t xml:space="preserve">2.4. </w:t>
      </w:r>
      <w:r w:rsidRPr="00CE7596">
        <w:rPr>
          <w:rFonts w:ascii="Helvetica" w:hAnsi="Helvetica" w:cs="Helvetica" w:hint="eastAsia"/>
          <w:b/>
          <w:bCs/>
          <w:color w:val="222222"/>
          <w:sz w:val="21"/>
          <w:szCs w:val="21"/>
        </w:rPr>
        <w:t>Электрофоретические</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методы</w:t>
      </w:r>
    </w:p>
    <w:p w14:paraId="3EA4E5E0" w14:textId="77777777" w:rsidR="00CE7596" w:rsidRPr="00CE7596" w:rsidRDefault="00CE7596" w:rsidP="00CE7596">
      <w:pPr>
        <w:rPr>
          <w:rFonts w:ascii="Helvetica" w:hAnsi="Helvetica" w:cs="Helvetica"/>
          <w:b/>
          <w:bCs/>
          <w:color w:val="222222"/>
          <w:sz w:val="21"/>
          <w:szCs w:val="21"/>
        </w:rPr>
      </w:pPr>
    </w:p>
    <w:p w14:paraId="57139372"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b/>
          <w:bCs/>
          <w:color w:val="222222"/>
          <w:sz w:val="21"/>
          <w:szCs w:val="21"/>
        </w:rPr>
        <w:t xml:space="preserve">2.4.1. </w:t>
      </w:r>
      <w:r w:rsidRPr="00CE7596">
        <w:rPr>
          <w:rFonts w:ascii="Helvetica" w:hAnsi="Helvetica" w:cs="Helvetica" w:hint="eastAsia"/>
          <w:b/>
          <w:bCs/>
          <w:color w:val="222222"/>
          <w:sz w:val="21"/>
          <w:szCs w:val="21"/>
        </w:rPr>
        <w:t>Диск</w:t>
      </w:r>
      <w:r w:rsidRPr="00CE7596">
        <w:rPr>
          <w:rFonts w:ascii="Helvetica" w:hAnsi="Helvetica" w:cs="Helvetica"/>
          <w:b/>
          <w:bCs/>
          <w:color w:val="222222"/>
          <w:sz w:val="21"/>
          <w:szCs w:val="21"/>
        </w:rPr>
        <w:t>-</w:t>
      </w:r>
      <w:r w:rsidRPr="00CE7596">
        <w:rPr>
          <w:rFonts w:ascii="Helvetica" w:hAnsi="Helvetica" w:cs="Helvetica" w:hint="eastAsia"/>
          <w:b/>
          <w:bCs/>
          <w:color w:val="222222"/>
          <w:sz w:val="21"/>
          <w:szCs w:val="21"/>
        </w:rPr>
        <w:t>электрофорез</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в</w:t>
      </w:r>
      <w:r w:rsidRPr="00CE7596">
        <w:rPr>
          <w:rFonts w:ascii="Helvetica" w:hAnsi="Helvetica" w:cs="Helvetica"/>
          <w:b/>
          <w:bCs/>
          <w:color w:val="222222"/>
          <w:sz w:val="21"/>
          <w:szCs w:val="21"/>
        </w:rPr>
        <w:t xml:space="preserve"> 10% </w:t>
      </w:r>
      <w:r w:rsidRPr="00CE7596">
        <w:rPr>
          <w:rFonts w:ascii="Helvetica" w:hAnsi="Helvetica" w:cs="Helvetica" w:hint="eastAsia"/>
          <w:b/>
          <w:bCs/>
          <w:color w:val="222222"/>
          <w:sz w:val="21"/>
          <w:szCs w:val="21"/>
        </w:rPr>
        <w:t>полиакриламидном</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геле</w:t>
      </w:r>
    </w:p>
    <w:p w14:paraId="250C6AC9" w14:textId="77777777" w:rsidR="00CE7596" w:rsidRPr="00CE7596" w:rsidRDefault="00CE7596" w:rsidP="00CE7596">
      <w:pPr>
        <w:rPr>
          <w:rFonts w:ascii="Helvetica" w:hAnsi="Helvetica" w:cs="Helvetica"/>
          <w:b/>
          <w:bCs/>
          <w:color w:val="222222"/>
          <w:sz w:val="21"/>
          <w:szCs w:val="21"/>
        </w:rPr>
      </w:pPr>
    </w:p>
    <w:p w14:paraId="686969D9"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b/>
          <w:bCs/>
          <w:color w:val="222222"/>
          <w:sz w:val="21"/>
          <w:szCs w:val="21"/>
        </w:rPr>
        <w:t xml:space="preserve">2.4.2. </w:t>
      </w:r>
      <w:r w:rsidRPr="00CE7596">
        <w:rPr>
          <w:rFonts w:ascii="Helvetica" w:hAnsi="Helvetica" w:cs="Helvetica" w:hint="eastAsia"/>
          <w:b/>
          <w:bCs/>
          <w:color w:val="222222"/>
          <w:sz w:val="21"/>
          <w:szCs w:val="21"/>
        </w:rPr>
        <w:t>Диск</w:t>
      </w:r>
      <w:r w:rsidRPr="00CE7596">
        <w:rPr>
          <w:rFonts w:ascii="Helvetica" w:hAnsi="Helvetica" w:cs="Helvetica"/>
          <w:b/>
          <w:bCs/>
          <w:color w:val="222222"/>
          <w:sz w:val="21"/>
          <w:szCs w:val="21"/>
        </w:rPr>
        <w:t>-</w:t>
      </w:r>
      <w:r w:rsidRPr="00CE7596">
        <w:rPr>
          <w:rFonts w:ascii="Helvetica" w:hAnsi="Helvetica" w:cs="Helvetica" w:hint="eastAsia"/>
          <w:b/>
          <w:bCs/>
          <w:color w:val="222222"/>
          <w:sz w:val="21"/>
          <w:szCs w:val="21"/>
        </w:rPr>
        <w:t>электрофорез</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в</w:t>
      </w:r>
      <w:r w:rsidRPr="00CE7596">
        <w:rPr>
          <w:rFonts w:ascii="Helvetica" w:hAnsi="Helvetica" w:cs="Helvetica"/>
          <w:b/>
          <w:bCs/>
          <w:color w:val="222222"/>
          <w:sz w:val="21"/>
          <w:szCs w:val="21"/>
        </w:rPr>
        <w:t xml:space="preserve"> 10% </w:t>
      </w:r>
      <w:r w:rsidRPr="00CE7596">
        <w:rPr>
          <w:rFonts w:ascii="Helvetica" w:hAnsi="Helvetica" w:cs="Helvetica" w:hint="eastAsia"/>
          <w:b/>
          <w:bCs/>
          <w:color w:val="222222"/>
          <w:sz w:val="21"/>
          <w:szCs w:val="21"/>
        </w:rPr>
        <w:t>ПААГ</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с</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ДС</w:t>
      </w:r>
      <w:r w:rsidRPr="00CE7596">
        <w:rPr>
          <w:rFonts w:ascii="Helvetica" w:hAnsi="Helvetica" w:cs="Helvetica"/>
          <w:b/>
          <w:bCs/>
          <w:color w:val="222222"/>
          <w:sz w:val="21"/>
          <w:szCs w:val="21"/>
        </w:rPr>
        <w:t>-Na.</w:t>
      </w:r>
    </w:p>
    <w:p w14:paraId="2F0E98F4" w14:textId="77777777" w:rsidR="00CE7596" w:rsidRPr="00CE7596" w:rsidRDefault="00CE7596" w:rsidP="00CE7596">
      <w:pPr>
        <w:rPr>
          <w:rFonts w:ascii="Helvetica" w:hAnsi="Helvetica" w:cs="Helvetica"/>
          <w:b/>
          <w:bCs/>
          <w:color w:val="222222"/>
          <w:sz w:val="21"/>
          <w:szCs w:val="21"/>
        </w:rPr>
      </w:pPr>
    </w:p>
    <w:p w14:paraId="5E0E8A6D"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b/>
          <w:bCs/>
          <w:color w:val="222222"/>
          <w:sz w:val="21"/>
          <w:szCs w:val="21"/>
        </w:rPr>
        <w:t xml:space="preserve">2.4.3. </w:t>
      </w:r>
      <w:r w:rsidRPr="00CE7596">
        <w:rPr>
          <w:rFonts w:ascii="Helvetica" w:hAnsi="Helvetica" w:cs="Helvetica" w:hint="eastAsia"/>
          <w:b/>
          <w:bCs/>
          <w:color w:val="222222"/>
          <w:sz w:val="21"/>
          <w:szCs w:val="21"/>
        </w:rPr>
        <w:t>Определение</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активности</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СОД</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в</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геле</w:t>
      </w:r>
    </w:p>
    <w:p w14:paraId="6EE163DE" w14:textId="77777777" w:rsidR="00CE7596" w:rsidRPr="00CE7596" w:rsidRDefault="00CE7596" w:rsidP="00CE7596">
      <w:pPr>
        <w:rPr>
          <w:rFonts w:ascii="Helvetica" w:hAnsi="Helvetica" w:cs="Helvetica"/>
          <w:b/>
          <w:bCs/>
          <w:color w:val="222222"/>
          <w:sz w:val="21"/>
          <w:szCs w:val="21"/>
        </w:rPr>
      </w:pPr>
    </w:p>
    <w:p w14:paraId="57C1278B"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b/>
          <w:bCs/>
          <w:color w:val="222222"/>
          <w:sz w:val="21"/>
          <w:szCs w:val="21"/>
        </w:rPr>
        <w:t xml:space="preserve">2.5. </w:t>
      </w:r>
      <w:r w:rsidRPr="00CE7596">
        <w:rPr>
          <w:rFonts w:ascii="Helvetica" w:hAnsi="Helvetica" w:cs="Helvetica" w:hint="eastAsia"/>
          <w:b/>
          <w:bCs/>
          <w:color w:val="222222"/>
          <w:sz w:val="21"/>
          <w:szCs w:val="21"/>
        </w:rPr>
        <w:t>Определение</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содержания</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общего</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белка</w:t>
      </w:r>
    </w:p>
    <w:p w14:paraId="2816EEEB" w14:textId="77777777" w:rsidR="00CE7596" w:rsidRPr="00CE7596" w:rsidRDefault="00CE7596" w:rsidP="00CE7596">
      <w:pPr>
        <w:rPr>
          <w:rFonts w:ascii="Helvetica" w:hAnsi="Helvetica" w:cs="Helvetica"/>
          <w:b/>
          <w:bCs/>
          <w:color w:val="222222"/>
          <w:sz w:val="21"/>
          <w:szCs w:val="21"/>
        </w:rPr>
      </w:pPr>
    </w:p>
    <w:p w14:paraId="12D864AC"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b/>
          <w:bCs/>
          <w:color w:val="222222"/>
          <w:sz w:val="21"/>
          <w:szCs w:val="21"/>
        </w:rPr>
        <w:t xml:space="preserve">2.6. </w:t>
      </w:r>
      <w:r w:rsidRPr="00CE7596">
        <w:rPr>
          <w:rFonts w:ascii="Helvetica" w:hAnsi="Helvetica" w:cs="Helvetica" w:hint="eastAsia"/>
          <w:b/>
          <w:bCs/>
          <w:color w:val="222222"/>
          <w:sz w:val="21"/>
          <w:szCs w:val="21"/>
        </w:rPr>
        <w:t>Получение</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моноспецифических</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антисывороток</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к</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СОД</w:t>
      </w:r>
    </w:p>
    <w:p w14:paraId="129ACFE9" w14:textId="77777777" w:rsidR="00CE7596" w:rsidRPr="00CE7596" w:rsidRDefault="00CE7596" w:rsidP="00CE7596">
      <w:pPr>
        <w:rPr>
          <w:rFonts w:ascii="Helvetica" w:hAnsi="Helvetica" w:cs="Helvetica"/>
          <w:b/>
          <w:bCs/>
          <w:color w:val="222222"/>
          <w:sz w:val="21"/>
          <w:szCs w:val="21"/>
        </w:rPr>
      </w:pPr>
    </w:p>
    <w:p w14:paraId="5826E4AD"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b/>
          <w:bCs/>
          <w:color w:val="222222"/>
          <w:sz w:val="21"/>
          <w:szCs w:val="21"/>
        </w:rPr>
        <w:t xml:space="preserve">2.7. </w:t>
      </w:r>
      <w:r w:rsidRPr="00CE7596">
        <w:rPr>
          <w:rFonts w:ascii="Helvetica" w:hAnsi="Helvetica" w:cs="Helvetica" w:hint="eastAsia"/>
          <w:b/>
          <w:bCs/>
          <w:color w:val="222222"/>
          <w:sz w:val="21"/>
          <w:szCs w:val="21"/>
        </w:rPr>
        <w:t>Двойная</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радиальная</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иммунодифузия</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в</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геле</w:t>
      </w:r>
    </w:p>
    <w:p w14:paraId="671FA22D" w14:textId="77777777" w:rsidR="00CE7596" w:rsidRPr="00CE7596" w:rsidRDefault="00CE7596" w:rsidP="00CE7596">
      <w:pPr>
        <w:rPr>
          <w:rFonts w:ascii="Helvetica" w:hAnsi="Helvetica" w:cs="Helvetica"/>
          <w:b/>
          <w:bCs/>
          <w:color w:val="222222"/>
          <w:sz w:val="21"/>
          <w:szCs w:val="21"/>
        </w:rPr>
      </w:pPr>
    </w:p>
    <w:p w14:paraId="439D96AD"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b/>
          <w:bCs/>
          <w:color w:val="222222"/>
          <w:sz w:val="21"/>
          <w:szCs w:val="21"/>
        </w:rPr>
        <w:t xml:space="preserve">2.8. </w:t>
      </w:r>
      <w:r w:rsidRPr="00CE7596">
        <w:rPr>
          <w:rFonts w:ascii="Helvetica" w:hAnsi="Helvetica" w:cs="Helvetica" w:hint="eastAsia"/>
          <w:b/>
          <w:bCs/>
          <w:color w:val="222222"/>
          <w:sz w:val="21"/>
          <w:szCs w:val="21"/>
        </w:rPr>
        <w:t>Определение</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параметров</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обмена</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индивидуальных</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белков</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и</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общего</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белка</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в</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растительных</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клетках</w:t>
      </w:r>
    </w:p>
    <w:p w14:paraId="0FAA4E22" w14:textId="77777777" w:rsidR="00CE7596" w:rsidRPr="00CE7596" w:rsidRDefault="00CE7596" w:rsidP="00CE7596">
      <w:pPr>
        <w:rPr>
          <w:rFonts w:ascii="Helvetica" w:hAnsi="Helvetica" w:cs="Helvetica"/>
          <w:b/>
          <w:bCs/>
          <w:color w:val="222222"/>
          <w:sz w:val="21"/>
          <w:szCs w:val="21"/>
        </w:rPr>
      </w:pPr>
    </w:p>
    <w:p w14:paraId="13841551"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b/>
          <w:bCs/>
          <w:color w:val="222222"/>
          <w:sz w:val="21"/>
          <w:szCs w:val="21"/>
        </w:rPr>
        <w:t xml:space="preserve">2.9. </w:t>
      </w:r>
      <w:r w:rsidRPr="00CE7596">
        <w:rPr>
          <w:rFonts w:ascii="Helvetica" w:hAnsi="Helvetica" w:cs="Helvetica" w:hint="eastAsia"/>
          <w:b/>
          <w:bCs/>
          <w:color w:val="222222"/>
          <w:sz w:val="21"/>
          <w:szCs w:val="21"/>
        </w:rPr>
        <w:t>Изучение</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влияния</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температурного</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шока</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на</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состояние</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общего</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белка</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и</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СОД</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в</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клетках</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женьшеня</w:t>
      </w:r>
    </w:p>
    <w:p w14:paraId="4D328949" w14:textId="77777777" w:rsidR="00CE7596" w:rsidRPr="00CE7596" w:rsidRDefault="00CE7596" w:rsidP="00CE7596">
      <w:pPr>
        <w:rPr>
          <w:rFonts w:ascii="Helvetica" w:hAnsi="Helvetica" w:cs="Helvetica"/>
          <w:b/>
          <w:bCs/>
          <w:color w:val="222222"/>
          <w:sz w:val="21"/>
          <w:szCs w:val="21"/>
        </w:rPr>
      </w:pPr>
    </w:p>
    <w:p w14:paraId="26C98C97"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b/>
          <w:bCs/>
          <w:color w:val="222222"/>
          <w:sz w:val="21"/>
          <w:szCs w:val="21"/>
        </w:rPr>
        <w:t xml:space="preserve">2.10. </w:t>
      </w:r>
      <w:r w:rsidRPr="00CE7596">
        <w:rPr>
          <w:rFonts w:ascii="Helvetica" w:hAnsi="Helvetica" w:cs="Helvetica" w:hint="eastAsia"/>
          <w:b/>
          <w:bCs/>
          <w:color w:val="222222"/>
          <w:sz w:val="21"/>
          <w:szCs w:val="21"/>
        </w:rPr>
        <w:t>Статистическая</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обработка</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результатов</w:t>
      </w:r>
    </w:p>
    <w:p w14:paraId="1D2332E2" w14:textId="77777777" w:rsidR="00CE7596" w:rsidRPr="00CE7596" w:rsidRDefault="00CE7596" w:rsidP="00CE7596">
      <w:pPr>
        <w:rPr>
          <w:rFonts w:ascii="Helvetica" w:hAnsi="Helvetica" w:cs="Helvetica"/>
          <w:b/>
          <w:bCs/>
          <w:color w:val="222222"/>
          <w:sz w:val="21"/>
          <w:szCs w:val="21"/>
        </w:rPr>
      </w:pPr>
    </w:p>
    <w:p w14:paraId="6A63BA27"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hint="eastAsia"/>
          <w:b/>
          <w:bCs/>
          <w:color w:val="222222"/>
          <w:sz w:val="21"/>
          <w:szCs w:val="21"/>
        </w:rPr>
        <w:t>ГЛАВА</w:t>
      </w:r>
      <w:r w:rsidRPr="00CE7596">
        <w:rPr>
          <w:rFonts w:ascii="Helvetica" w:hAnsi="Helvetica" w:cs="Helvetica"/>
          <w:b/>
          <w:bCs/>
          <w:color w:val="222222"/>
          <w:sz w:val="21"/>
          <w:szCs w:val="21"/>
        </w:rPr>
        <w:t xml:space="preserve"> 3. </w:t>
      </w:r>
      <w:r w:rsidRPr="00CE7596">
        <w:rPr>
          <w:rFonts w:ascii="Helvetica" w:hAnsi="Helvetica" w:cs="Helvetica" w:hint="eastAsia"/>
          <w:b/>
          <w:bCs/>
          <w:color w:val="222222"/>
          <w:sz w:val="21"/>
          <w:szCs w:val="21"/>
        </w:rPr>
        <w:t>РЕЗУЛЬТАТЫ</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ИССЛЕДОВАНИЯ</w:t>
      </w:r>
    </w:p>
    <w:p w14:paraId="0EE950E6" w14:textId="77777777" w:rsidR="00CE7596" w:rsidRPr="00CE7596" w:rsidRDefault="00CE7596" w:rsidP="00CE7596">
      <w:pPr>
        <w:rPr>
          <w:rFonts w:ascii="Helvetica" w:hAnsi="Helvetica" w:cs="Helvetica"/>
          <w:b/>
          <w:bCs/>
          <w:color w:val="222222"/>
          <w:sz w:val="21"/>
          <w:szCs w:val="21"/>
        </w:rPr>
      </w:pPr>
    </w:p>
    <w:p w14:paraId="27D13C28"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b/>
          <w:bCs/>
          <w:color w:val="222222"/>
          <w:sz w:val="21"/>
          <w:szCs w:val="21"/>
        </w:rPr>
        <w:t xml:space="preserve">3.1. </w:t>
      </w:r>
      <w:r w:rsidRPr="00CE7596">
        <w:rPr>
          <w:rFonts w:ascii="Helvetica" w:hAnsi="Helvetica" w:cs="Helvetica" w:hint="eastAsia"/>
          <w:b/>
          <w:bCs/>
          <w:color w:val="222222"/>
          <w:sz w:val="21"/>
          <w:szCs w:val="21"/>
        </w:rPr>
        <w:t>Динамика</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накопления</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биомассы</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и</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содержание</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белка</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в</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процессе</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роста</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клеток</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культуры</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ткани</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лекарственного</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растения</w:t>
      </w:r>
      <w:r w:rsidRPr="00CE7596">
        <w:rPr>
          <w:rFonts w:ascii="Helvetica" w:hAnsi="Helvetica" w:cs="Helvetica"/>
          <w:b/>
          <w:bCs/>
          <w:color w:val="222222"/>
          <w:sz w:val="21"/>
          <w:szCs w:val="21"/>
        </w:rPr>
        <w:t xml:space="preserve"> Panax giseng</w:t>
      </w:r>
    </w:p>
    <w:p w14:paraId="20FD91A4" w14:textId="77777777" w:rsidR="00CE7596" w:rsidRPr="00CE7596" w:rsidRDefault="00CE7596" w:rsidP="00CE7596">
      <w:pPr>
        <w:rPr>
          <w:rFonts w:ascii="Helvetica" w:hAnsi="Helvetica" w:cs="Helvetica"/>
          <w:b/>
          <w:bCs/>
          <w:color w:val="222222"/>
          <w:sz w:val="21"/>
          <w:szCs w:val="21"/>
        </w:rPr>
      </w:pPr>
    </w:p>
    <w:p w14:paraId="3AC90284"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b/>
          <w:bCs/>
          <w:color w:val="222222"/>
          <w:sz w:val="21"/>
          <w:szCs w:val="21"/>
        </w:rPr>
        <w:t xml:space="preserve">3.2. </w:t>
      </w:r>
      <w:r w:rsidRPr="00CE7596">
        <w:rPr>
          <w:rFonts w:ascii="Helvetica" w:hAnsi="Helvetica" w:cs="Helvetica" w:hint="eastAsia"/>
          <w:b/>
          <w:bCs/>
          <w:color w:val="222222"/>
          <w:sz w:val="21"/>
          <w:szCs w:val="21"/>
        </w:rPr>
        <w:t>Обмен</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внутриклеточного</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белка</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в</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каллусной</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культуре</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Р</w:t>
      </w:r>
      <w:r w:rsidRPr="00CE7596">
        <w:rPr>
          <w:rFonts w:ascii="Helvetica" w:hAnsi="Helvetica" w:cs="Helvetica"/>
          <w:b/>
          <w:bCs/>
          <w:color w:val="222222"/>
          <w:sz w:val="21"/>
          <w:szCs w:val="21"/>
        </w:rPr>
        <w:t>. ginseng</w:t>
      </w:r>
    </w:p>
    <w:p w14:paraId="4C7255CC" w14:textId="77777777" w:rsidR="00CE7596" w:rsidRPr="00CE7596" w:rsidRDefault="00CE7596" w:rsidP="00CE7596">
      <w:pPr>
        <w:rPr>
          <w:rFonts w:ascii="Helvetica" w:hAnsi="Helvetica" w:cs="Helvetica"/>
          <w:b/>
          <w:bCs/>
          <w:color w:val="222222"/>
          <w:sz w:val="21"/>
          <w:szCs w:val="21"/>
        </w:rPr>
      </w:pPr>
    </w:p>
    <w:p w14:paraId="595256C3"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b/>
          <w:bCs/>
          <w:color w:val="222222"/>
          <w:sz w:val="21"/>
          <w:szCs w:val="21"/>
        </w:rPr>
        <w:t xml:space="preserve">3.3. </w:t>
      </w:r>
      <w:r w:rsidRPr="00CE7596">
        <w:rPr>
          <w:rFonts w:ascii="Helvetica" w:hAnsi="Helvetica" w:cs="Helvetica" w:hint="eastAsia"/>
          <w:b/>
          <w:bCs/>
          <w:color w:val="222222"/>
          <w:sz w:val="21"/>
          <w:szCs w:val="21"/>
        </w:rPr>
        <w:t>Изучение</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СОД</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в</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процессе</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роста</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культуры</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ткани</w:t>
      </w:r>
      <w:r w:rsidRPr="00CE7596">
        <w:rPr>
          <w:rFonts w:ascii="Helvetica" w:hAnsi="Helvetica" w:cs="Helvetica"/>
          <w:b/>
          <w:bCs/>
          <w:color w:val="222222"/>
          <w:sz w:val="21"/>
          <w:szCs w:val="21"/>
        </w:rPr>
        <w:t xml:space="preserve"> Panax ginseng</w:t>
      </w:r>
    </w:p>
    <w:p w14:paraId="46D76702" w14:textId="77777777" w:rsidR="00CE7596" w:rsidRPr="00CE7596" w:rsidRDefault="00CE7596" w:rsidP="00CE7596">
      <w:pPr>
        <w:rPr>
          <w:rFonts w:ascii="Helvetica" w:hAnsi="Helvetica" w:cs="Helvetica"/>
          <w:b/>
          <w:bCs/>
          <w:color w:val="222222"/>
          <w:sz w:val="21"/>
          <w:szCs w:val="21"/>
        </w:rPr>
      </w:pPr>
    </w:p>
    <w:p w14:paraId="50978E58"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b/>
          <w:bCs/>
          <w:color w:val="222222"/>
          <w:sz w:val="21"/>
          <w:szCs w:val="21"/>
        </w:rPr>
        <w:t xml:space="preserve">3.4. </w:t>
      </w:r>
      <w:r w:rsidRPr="00CE7596">
        <w:rPr>
          <w:rFonts w:ascii="Helvetica" w:hAnsi="Helvetica" w:cs="Helvetica" w:hint="eastAsia"/>
          <w:b/>
          <w:bCs/>
          <w:color w:val="222222"/>
          <w:sz w:val="21"/>
          <w:szCs w:val="21"/>
        </w:rPr>
        <w:t>Молекулярная</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гетерогенность</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СОД</w:t>
      </w:r>
    </w:p>
    <w:p w14:paraId="613C9EE8" w14:textId="77777777" w:rsidR="00CE7596" w:rsidRPr="00CE7596" w:rsidRDefault="00CE7596" w:rsidP="00CE7596">
      <w:pPr>
        <w:rPr>
          <w:rFonts w:ascii="Helvetica" w:hAnsi="Helvetica" w:cs="Helvetica"/>
          <w:b/>
          <w:bCs/>
          <w:color w:val="222222"/>
          <w:sz w:val="21"/>
          <w:szCs w:val="21"/>
        </w:rPr>
      </w:pPr>
    </w:p>
    <w:p w14:paraId="6DA91B6C"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b/>
          <w:bCs/>
          <w:color w:val="222222"/>
          <w:sz w:val="21"/>
          <w:szCs w:val="21"/>
        </w:rPr>
        <w:t>3.5.</w:t>
      </w:r>
      <w:r w:rsidRPr="00CE7596">
        <w:rPr>
          <w:rFonts w:ascii="Helvetica" w:hAnsi="Helvetica" w:cs="Helvetica" w:hint="eastAsia"/>
          <w:b/>
          <w:bCs/>
          <w:color w:val="222222"/>
          <w:sz w:val="21"/>
          <w:szCs w:val="21"/>
        </w:rPr>
        <w:t>Выделение</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и</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очистка</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СОД</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из</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культуры</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ткани</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женьшеня</w:t>
      </w:r>
    </w:p>
    <w:p w14:paraId="0B8DE2B7" w14:textId="77777777" w:rsidR="00CE7596" w:rsidRPr="00CE7596" w:rsidRDefault="00CE7596" w:rsidP="00CE7596">
      <w:pPr>
        <w:rPr>
          <w:rFonts w:ascii="Helvetica" w:hAnsi="Helvetica" w:cs="Helvetica"/>
          <w:b/>
          <w:bCs/>
          <w:color w:val="222222"/>
          <w:sz w:val="21"/>
          <w:szCs w:val="21"/>
        </w:rPr>
      </w:pPr>
    </w:p>
    <w:p w14:paraId="5D3F5049"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b/>
          <w:bCs/>
          <w:color w:val="222222"/>
          <w:sz w:val="21"/>
          <w:szCs w:val="21"/>
        </w:rPr>
        <w:t xml:space="preserve">3.5.1. </w:t>
      </w:r>
      <w:r w:rsidRPr="00CE7596">
        <w:rPr>
          <w:rFonts w:ascii="Helvetica" w:hAnsi="Helvetica" w:cs="Helvetica" w:hint="eastAsia"/>
          <w:b/>
          <w:bCs/>
          <w:color w:val="222222"/>
          <w:sz w:val="21"/>
          <w:szCs w:val="21"/>
        </w:rPr>
        <w:t>Синтез</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иминодиацетат</w:t>
      </w:r>
      <w:r w:rsidRPr="00CE7596">
        <w:rPr>
          <w:rFonts w:ascii="Helvetica" w:hAnsi="Helvetica" w:cs="Helvetica"/>
          <w:b/>
          <w:bCs/>
          <w:color w:val="222222"/>
          <w:sz w:val="21"/>
          <w:szCs w:val="21"/>
        </w:rPr>
        <w:t>-</w:t>
      </w:r>
      <w:r w:rsidRPr="00CE7596">
        <w:rPr>
          <w:rFonts w:ascii="Helvetica" w:hAnsi="Helvetica" w:cs="Helvetica" w:hint="eastAsia"/>
          <w:b/>
          <w:bCs/>
          <w:color w:val="222222"/>
          <w:sz w:val="21"/>
          <w:szCs w:val="21"/>
        </w:rPr>
        <w:t>сефарозы</w:t>
      </w:r>
      <w:r w:rsidRPr="00CE7596">
        <w:rPr>
          <w:rFonts w:ascii="Helvetica" w:hAnsi="Helvetica" w:cs="Helvetica"/>
          <w:b/>
          <w:bCs/>
          <w:color w:val="222222"/>
          <w:sz w:val="21"/>
          <w:szCs w:val="21"/>
        </w:rPr>
        <w:t xml:space="preserve"> 6</w:t>
      </w:r>
      <w:r w:rsidRPr="00CE7596">
        <w:rPr>
          <w:rFonts w:ascii="Helvetica" w:hAnsi="Helvetica" w:cs="Helvetica" w:hint="eastAsia"/>
          <w:b/>
          <w:bCs/>
          <w:color w:val="222222"/>
          <w:sz w:val="21"/>
          <w:szCs w:val="21"/>
        </w:rPr>
        <w:t>В</w:t>
      </w:r>
    </w:p>
    <w:p w14:paraId="60F7D723" w14:textId="77777777" w:rsidR="00CE7596" w:rsidRPr="00CE7596" w:rsidRDefault="00CE7596" w:rsidP="00CE7596">
      <w:pPr>
        <w:rPr>
          <w:rFonts w:ascii="Helvetica" w:hAnsi="Helvetica" w:cs="Helvetica"/>
          <w:b/>
          <w:bCs/>
          <w:color w:val="222222"/>
          <w:sz w:val="21"/>
          <w:szCs w:val="21"/>
        </w:rPr>
      </w:pPr>
    </w:p>
    <w:p w14:paraId="1F0532A8"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b/>
          <w:bCs/>
          <w:color w:val="222222"/>
          <w:sz w:val="21"/>
          <w:szCs w:val="21"/>
        </w:rPr>
        <w:t xml:space="preserve">3.6. </w:t>
      </w:r>
      <w:r w:rsidRPr="00CE7596">
        <w:rPr>
          <w:rFonts w:ascii="Helvetica" w:hAnsi="Helvetica" w:cs="Helvetica" w:hint="eastAsia"/>
          <w:b/>
          <w:bCs/>
          <w:color w:val="222222"/>
          <w:sz w:val="21"/>
          <w:szCs w:val="21"/>
        </w:rPr>
        <w:t>Определение</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молекулярной</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гетерогенности</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полученного</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фермента</w:t>
      </w:r>
    </w:p>
    <w:p w14:paraId="257521D0" w14:textId="77777777" w:rsidR="00CE7596" w:rsidRPr="00CE7596" w:rsidRDefault="00CE7596" w:rsidP="00CE7596">
      <w:pPr>
        <w:rPr>
          <w:rFonts w:ascii="Helvetica" w:hAnsi="Helvetica" w:cs="Helvetica"/>
          <w:b/>
          <w:bCs/>
          <w:color w:val="222222"/>
          <w:sz w:val="21"/>
          <w:szCs w:val="21"/>
        </w:rPr>
      </w:pPr>
    </w:p>
    <w:p w14:paraId="199EE6AE"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b/>
          <w:bCs/>
          <w:color w:val="222222"/>
          <w:sz w:val="21"/>
          <w:szCs w:val="21"/>
        </w:rPr>
        <w:t>3.7.</w:t>
      </w:r>
      <w:r w:rsidRPr="00CE7596">
        <w:rPr>
          <w:rFonts w:ascii="Helvetica" w:hAnsi="Helvetica" w:cs="Helvetica" w:hint="eastAsia"/>
          <w:b/>
          <w:bCs/>
          <w:color w:val="222222"/>
          <w:sz w:val="21"/>
          <w:szCs w:val="21"/>
        </w:rPr>
        <w:t>Физико</w:t>
      </w:r>
      <w:r w:rsidRPr="00CE7596">
        <w:rPr>
          <w:rFonts w:ascii="Helvetica" w:hAnsi="Helvetica" w:cs="Helvetica"/>
          <w:b/>
          <w:bCs/>
          <w:color w:val="222222"/>
          <w:sz w:val="21"/>
          <w:szCs w:val="21"/>
        </w:rPr>
        <w:t>-</w:t>
      </w:r>
      <w:r w:rsidRPr="00CE7596">
        <w:rPr>
          <w:rFonts w:ascii="Helvetica" w:hAnsi="Helvetica" w:cs="Helvetica" w:hint="eastAsia"/>
          <w:b/>
          <w:bCs/>
          <w:color w:val="222222"/>
          <w:sz w:val="21"/>
          <w:szCs w:val="21"/>
        </w:rPr>
        <w:t>химические</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свойства</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выделенной</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супероксиддисмутазы</w:t>
      </w:r>
    </w:p>
    <w:p w14:paraId="00046AF2" w14:textId="77777777" w:rsidR="00CE7596" w:rsidRPr="00CE7596" w:rsidRDefault="00CE7596" w:rsidP="00CE7596">
      <w:pPr>
        <w:rPr>
          <w:rFonts w:ascii="Helvetica" w:hAnsi="Helvetica" w:cs="Helvetica"/>
          <w:b/>
          <w:bCs/>
          <w:color w:val="222222"/>
          <w:sz w:val="21"/>
          <w:szCs w:val="21"/>
        </w:rPr>
      </w:pPr>
    </w:p>
    <w:p w14:paraId="44876F33"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b/>
          <w:bCs/>
          <w:color w:val="222222"/>
          <w:sz w:val="21"/>
          <w:szCs w:val="21"/>
        </w:rPr>
        <w:t xml:space="preserve">3.7.1. </w:t>
      </w:r>
      <w:r w:rsidRPr="00CE7596">
        <w:rPr>
          <w:rFonts w:ascii="Helvetica" w:hAnsi="Helvetica" w:cs="Helvetica" w:hint="eastAsia"/>
          <w:b/>
          <w:bCs/>
          <w:color w:val="222222"/>
          <w:sz w:val="21"/>
          <w:szCs w:val="21"/>
        </w:rPr>
        <w:t>Зависимость</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активности</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СОД</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от</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времени</w:t>
      </w:r>
    </w:p>
    <w:p w14:paraId="1AC1D498" w14:textId="77777777" w:rsidR="00CE7596" w:rsidRPr="00CE7596" w:rsidRDefault="00CE7596" w:rsidP="00CE7596">
      <w:pPr>
        <w:rPr>
          <w:rFonts w:ascii="Helvetica" w:hAnsi="Helvetica" w:cs="Helvetica"/>
          <w:b/>
          <w:bCs/>
          <w:color w:val="222222"/>
          <w:sz w:val="21"/>
          <w:szCs w:val="21"/>
        </w:rPr>
      </w:pPr>
    </w:p>
    <w:p w14:paraId="19057D20"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b/>
          <w:bCs/>
          <w:color w:val="222222"/>
          <w:sz w:val="21"/>
          <w:szCs w:val="21"/>
        </w:rPr>
        <w:t xml:space="preserve">3.7.2. </w:t>
      </w:r>
      <w:r w:rsidRPr="00CE7596">
        <w:rPr>
          <w:rFonts w:ascii="Helvetica" w:hAnsi="Helvetica" w:cs="Helvetica" w:hint="eastAsia"/>
          <w:b/>
          <w:bCs/>
          <w:color w:val="222222"/>
          <w:sz w:val="21"/>
          <w:szCs w:val="21"/>
        </w:rPr>
        <w:t>Оптимум</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рН</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для</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супероксиддисмутазы</w:t>
      </w:r>
    </w:p>
    <w:p w14:paraId="029DE70E" w14:textId="77777777" w:rsidR="00CE7596" w:rsidRPr="00CE7596" w:rsidRDefault="00CE7596" w:rsidP="00CE7596">
      <w:pPr>
        <w:rPr>
          <w:rFonts w:ascii="Helvetica" w:hAnsi="Helvetica" w:cs="Helvetica"/>
          <w:b/>
          <w:bCs/>
          <w:color w:val="222222"/>
          <w:sz w:val="21"/>
          <w:szCs w:val="21"/>
        </w:rPr>
      </w:pPr>
    </w:p>
    <w:p w14:paraId="7EB5C0ED"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b/>
          <w:bCs/>
          <w:color w:val="222222"/>
          <w:sz w:val="21"/>
          <w:szCs w:val="21"/>
        </w:rPr>
        <w:t xml:space="preserve">3.7.3. </w:t>
      </w:r>
      <w:r w:rsidRPr="00CE7596">
        <w:rPr>
          <w:rFonts w:ascii="Helvetica" w:hAnsi="Helvetica" w:cs="Helvetica" w:hint="eastAsia"/>
          <w:b/>
          <w:bCs/>
          <w:color w:val="222222"/>
          <w:sz w:val="21"/>
          <w:szCs w:val="21"/>
        </w:rPr>
        <w:t>Зависимость</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активности</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фермента</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от</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температуры</w:t>
      </w:r>
    </w:p>
    <w:p w14:paraId="1DB730D3" w14:textId="77777777" w:rsidR="00CE7596" w:rsidRPr="00CE7596" w:rsidRDefault="00CE7596" w:rsidP="00CE7596">
      <w:pPr>
        <w:rPr>
          <w:rFonts w:ascii="Helvetica" w:hAnsi="Helvetica" w:cs="Helvetica"/>
          <w:b/>
          <w:bCs/>
          <w:color w:val="222222"/>
          <w:sz w:val="21"/>
          <w:szCs w:val="21"/>
        </w:rPr>
      </w:pPr>
    </w:p>
    <w:p w14:paraId="17D8C846"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b/>
          <w:bCs/>
          <w:color w:val="222222"/>
          <w:sz w:val="21"/>
          <w:szCs w:val="21"/>
        </w:rPr>
        <w:t xml:space="preserve">3.7.4. </w:t>
      </w:r>
      <w:r w:rsidRPr="00CE7596">
        <w:rPr>
          <w:rFonts w:ascii="Helvetica" w:hAnsi="Helvetica" w:cs="Helvetica" w:hint="eastAsia"/>
          <w:b/>
          <w:bCs/>
          <w:color w:val="222222"/>
          <w:sz w:val="21"/>
          <w:szCs w:val="21"/>
        </w:rPr>
        <w:t>Определение</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молекулярной</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массы</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СОД</w:t>
      </w:r>
    </w:p>
    <w:p w14:paraId="7287F30D" w14:textId="77777777" w:rsidR="00CE7596" w:rsidRPr="00CE7596" w:rsidRDefault="00CE7596" w:rsidP="00CE7596">
      <w:pPr>
        <w:rPr>
          <w:rFonts w:ascii="Helvetica" w:hAnsi="Helvetica" w:cs="Helvetica"/>
          <w:b/>
          <w:bCs/>
          <w:color w:val="222222"/>
          <w:sz w:val="21"/>
          <w:szCs w:val="21"/>
        </w:rPr>
      </w:pPr>
    </w:p>
    <w:p w14:paraId="648440D1"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b/>
          <w:bCs/>
          <w:color w:val="222222"/>
          <w:sz w:val="21"/>
          <w:szCs w:val="21"/>
        </w:rPr>
        <w:t xml:space="preserve">3.7.5. </w:t>
      </w:r>
      <w:r w:rsidRPr="00CE7596">
        <w:rPr>
          <w:rFonts w:ascii="Helvetica" w:hAnsi="Helvetica" w:cs="Helvetica" w:hint="eastAsia"/>
          <w:b/>
          <w:bCs/>
          <w:color w:val="222222"/>
          <w:sz w:val="21"/>
          <w:szCs w:val="21"/>
        </w:rPr>
        <w:t>Электрофорез</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в</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ПААГ</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с</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ДС</w:t>
      </w:r>
      <w:r w:rsidRPr="00CE7596">
        <w:rPr>
          <w:rFonts w:ascii="Helvetica" w:hAnsi="Helvetica" w:cs="Helvetica"/>
          <w:b/>
          <w:bCs/>
          <w:color w:val="222222"/>
          <w:sz w:val="21"/>
          <w:szCs w:val="21"/>
        </w:rPr>
        <w:t>-Na</w:t>
      </w:r>
    </w:p>
    <w:p w14:paraId="40B77EF2" w14:textId="77777777" w:rsidR="00CE7596" w:rsidRPr="00CE7596" w:rsidRDefault="00CE7596" w:rsidP="00CE7596">
      <w:pPr>
        <w:rPr>
          <w:rFonts w:ascii="Helvetica" w:hAnsi="Helvetica" w:cs="Helvetica"/>
          <w:b/>
          <w:bCs/>
          <w:color w:val="222222"/>
          <w:sz w:val="21"/>
          <w:szCs w:val="21"/>
        </w:rPr>
      </w:pPr>
    </w:p>
    <w:p w14:paraId="5A8DEEC4"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b/>
          <w:bCs/>
          <w:color w:val="222222"/>
          <w:sz w:val="21"/>
          <w:szCs w:val="21"/>
        </w:rPr>
        <w:t xml:space="preserve">3.8. </w:t>
      </w:r>
      <w:r w:rsidRPr="00CE7596">
        <w:rPr>
          <w:rFonts w:ascii="Helvetica" w:hAnsi="Helvetica" w:cs="Helvetica" w:hint="eastAsia"/>
          <w:b/>
          <w:bCs/>
          <w:color w:val="222222"/>
          <w:sz w:val="21"/>
          <w:szCs w:val="21"/>
        </w:rPr>
        <w:t>Кругооборот</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СОД</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в</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каллусной</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культуре</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Р</w:t>
      </w:r>
      <w:r w:rsidRPr="00CE7596">
        <w:rPr>
          <w:rFonts w:ascii="Helvetica" w:hAnsi="Helvetica" w:cs="Helvetica"/>
          <w:b/>
          <w:bCs/>
          <w:color w:val="222222"/>
          <w:sz w:val="21"/>
          <w:szCs w:val="21"/>
        </w:rPr>
        <w:t>. ginseng</w:t>
      </w:r>
    </w:p>
    <w:p w14:paraId="120DC1C7" w14:textId="77777777" w:rsidR="00CE7596" w:rsidRPr="00CE7596" w:rsidRDefault="00CE7596" w:rsidP="00CE7596">
      <w:pPr>
        <w:rPr>
          <w:rFonts w:ascii="Helvetica" w:hAnsi="Helvetica" w:cs="Helvetica"/>
          <w:b/>
          <w:bCs/>
          <w:color w:val="222222"/>
          <w:sz w:val="21"/>
          <w:szCs w:val="21"/>
        </w:rPr>
      </w:pPr>
    </w:p>
    <w:p w14:paraId="34CFAA56"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b/>
          <w:bCs/>
          <w:color w:val="222222"/>
          <w:sz w:val="21"/>
          <w:szCs w:val="21"/>
        </w:rPr>
        <w:t xml:space="preserve">3.9. </w:t>
      </w:r>
      <w:r w:rsidRPr="00CE7596">
        <w:rPr>
          <w:rFonts w:ascii="Helvetica" w:hAnsi="Helvetica" w:cs="Helvetica" w:hint="eastAsia"/>
          <w:b/>
          <w:bCs/>
          <w:color w:val="222222"/>
          <w:sz w:val="21"/>
          <w:szCs w:val="21"/>
        </w:rPr>
        <w:t>Влияние</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температуры</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на</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состояние</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внутриклеточного</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белка</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и</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СОД</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в</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клетках</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женьшеня</w:t>
      </w:r>
    </w:p>
    <w:p w14:paraId="1DC6842E" w14:textId="77777777" w:rsidR="00CE7596" w:rsidRPr="00CE7596" w:rsidRDefault="00CE7596" w:rsidP="00CE7596">
      <w:pPr>
        <w:rPr>
          <w:rFonts w:ascii="Helvetica" w:hAnsi="Helvetica" w:cs="Helvetica"/>
          <w:b/>
          <w:bCs/>
          <w:color w:val="222222"/>
          <w:sz w:val="21"/>
          <w:szCs w:val="21"/>
        </w:rPr>
      </w:pPr>
    </w:p>
    <w:p w14:paraId="63C99181"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b/>
          <w:bCs/>
          <w:color w:val="222222"/>
          <w:sz w:val="21"/>
          <w:szCs w:val="21"/>
        </w:rPr>
        <w:lastRenderedPageBreak/>
        <w:t xml:space="preserve">3.9.1. </w:t>
      </w:r>
      <w:r w:rsidRPr="00CE7596">
        <w:rPr>
          <w:rFonts w:ascii="Helvetica" w:hAnsi="Helvetica" w:cs="Helvetica" w:hint="eastAsia"/>
          <w:b/>
          <w:bCs/>
          <w:color w:val="222222"/>
          <w:sz w:val="21"/>
          <w:szCs w:val="21"/>
        </w:rPr>
        <w:t>Влияние</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высокотемпературного</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шока</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и</w:t>
      </w:r>
      <w:r w:rsidRPr="00CE7596">
        <w:rPr>
          <w:rFonts w:ascii="Helvetica" w:hAnsi="Helvetica" w:cs="Helvetica"/>
          <w:b/>
          <w:bCs/>
          <w:color w:val="222222"/>
          <w:sz w:val="21"/>
          <w:szCs w:val="21"/>
        </w:rPr>
        <w:t xml:space="preserve"> 24 -</w:t>
      </w:r>
      <w:r w:rsidRPr="00CE7596">
        <w:rPr>
          <w:rFonts w:ascii="Helvetica" w:hAnsi="Helvetica" w:cs="Helvetica" w:hint="eastAsia"/>
          <w:b/>
          <w:bCs/>
          <w:color w:val="222222"/>
          <w:sz w:val="21"/>
          <w:szCs w:val="21"/>
        </w:rPr>
        <w:t>ти</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часовой</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адаптации</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на</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состояние</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внутриклеточного</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белка</w:t>
      </w:r>
    </w:p>
    <w:p w14:paraId="46DFF5ED" w14:textId="77777777" w:rsidR="00CE7596" w:rsidRPr="00CE7596" w:rsidRDefault="00CE7596" w:rsidP="00CE7596">
      <w:pPr>
        <w:rPr>
          <w:rFonts w:ascii="Helvetica" w:hAnsi="Helvetica" w:cs="Helvetica"/>
          <w:b/>
          <w:bCs/>
          <w:color w:val="222222"/>
          <w:sz w:val="21"/>
          <w:szCs w:val="21"/>
        </w:rPr>
      </w:pPr>
    </w:p>
    <w:p w14:paraId="18EA6CCD"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b/>
          <w:bCs/>
          <w:color w:val="222222"/>
          <w:sz w:val="21"/>
          <w:szCs w:val="21"/>
        </w:rPr>
        <w:t xml:space="preserve">3.9.2. </w:t>
      </w:r>
      <w:r w:rsidRPr="00CE7596">
        <w:rPr>
          <w:rFonts w:ascii="Helvetica" w:hAnsi="Helvetica" w:cs="Helvetica" w:hint="eastAsia"/>
          <w:b/>
          <w:bCs/>
          <w:color w:val="222222"/>
          <w:sz w:val="21"/>
          <w:szCs w:val="21"/>
        </w:rPr>
        <w:t>Влияние</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высокотемпературного</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шока</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и</w:t>
      </w:r>
      <w:r w:rsidRPr="00CE7596">
        <w:rPr>
          <w:rFonts w:ascii="Helvetica" w:hAnsi="Helvetica" w:cs="Helvetica"/>
          <w:b/>
          <w:bCs/>
          <w:color w:val="222222"/>
          <w:sz w:val="21"/>
          <w:szCs w:val="21"/>
        </w:rPr>
        <w:t xml:space="preserve"> 24-</w:t>
      </w:r>
      <w:r w:rsidRPr="00CE7596">
        <w:rPr>
          <w:rFonts w:ascii="Helvetica" w:hAnsi="Helvetica" w:cs="Helvetica" w:hint="eastAsia"/>
          <w:b/>
          <w:bCs/>
          <w:color w:val="222222"/>
          <w:sz w:val="21"/>
          <w:szCs w:val="21"/>
        </w:rPr>
        <w:t>ти</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часовой</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адаптации</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на</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активность</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СОД</w:t>
      </w:r>
    </w:p>
    <w:p w14:paraId="745CB6EE" w14:textId="77777777" w:rsidR="00CE7596" w:rsidRPr="00CE7596" w:rsidRDefault="00CE7596" w:rsidP="00CE7596">
      <w:pPr>
        <w:rPr>
          <w:rFonts w:ascii="Helvetica" w:hAnsi="Helvetica" w:cs="Helvetica"/>
          <w:b/>
          <w:bCs/>
          <w:color w:val="222222"/>
          <w:sz w:val="21"/>
          <w:szCs w:val="21"/>
        </w:rPr>
      </w:pPr>
    </w:p>
    <w:p w14:paraId="23E2CD16"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b/>
          <w:bCs/>
          <w:color w:val="222222"/>
          <w:sz w:val="21"/>
          <w:szCs w:val="21"/>
        </w:rPr>
        <w:t xml:space="preserve">3.9.3. </w:t>
      </w:r>
      <w:r w:rsidRPr="00CE7596">
        <w:rPr>
          <w:rFonts w:ascii="Helvetica" w:hAnsi="Helvetica" w:cs="Helvetica" w:hint="eastAsia"/>
          <w:b/>
          <w:bCs/>
          <w:color w:val="222222"/>
          <w:sz w:val="21"/>
          <w:szCs w:val="21"/>
        </w:rPr>
        <w:t>Влияние</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низких</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температур</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и</w:t>
      </w:r>
      <w:r w:rsidRPr="00CE7596">
        <w:rPr>
          <w:rFonts w:ascii="Helvetica" w:hAnsi="Helvetica" w:cs="Helvetica"/>
          <w:b/>
          <w:bCs/>
          <w:color w:val="222222"/>
          <w:sz w:val="21"/>
          <w:szCs w:val="21"/>
        </w:rPr>
        <w:t xml:space="preserve"> 24-</w:t>
      </w:r>
      <w:r w:rsidRPr="00CE7596">
        <w:rPr>
          <w:rFonts w:ascii="Helvetica" w:hAnsi="Helvetica" w:cs="Helvetica" w:hint="eastAsia"/>
          <w:b/>
          <w:bCs/>
          <w:color w:val="222222"/>
          <w:sz w:val="21"/>
          <w:szCs w:val="21"/>
        </w:rPr>
        <w:t>ти</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часовой</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адаптации</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на</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состояние</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общего</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белка</w:t>
      </w:r>
    </w:p>
    <w:p w14:paraId="4EE28BF3" w14:textId="77777777" w:rsidR="00CE7596" w:rsidRPr="00CE7596" w:rsidRDefault="00CE7596" w:rsidP="00CE7596">
      <w:pPr>
        <w:rPr>
          <w:rFonts w:ascii="Helvetica" w:hAnsi="Helvetica" w:cs="Helvetica"/>
          <w:b/>
          <w:bCs/>
          <w:color w:val="222222"/>
          <w:sz w:val="21"/>
          <w:szCs w:val="21"/>
        </w:rPr>
      </w:pPr>
    </w:p>
    <w:p w14:paraId="641FC3A4"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b/>
          <w:bCs/>
          <w:color w:val="222222"/>
          <w:sz w:val="21"/>
          <w:szCs w:val="21"/>
        </w:rPr>
        <w:t xml:space="preserve">3.9.4. </w:t>
      </w:r>
      <w:r w:rsidRPr="00CE7596">
        <w:rPr>
          <w:rFonts w:ascii="Helvetica" w:hAnsi="Helvetica" w:cs="Helvetica" w:hint="eastAsia"/>
          <w:b/>
          <w:bCs/>
          <w:color w:val="222222"/>
          <w:sz w:val="21"/>
          <w:szCs w:val="21"/>
        </w:rPr>
        <w:t>Влияние</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низкотемпературного</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шока</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и</w:t>
      </w:r>
      <w:r w:rsidRPr="00CE7596">
        <w:rPr>
          <w:rFonts w:ascii="Helvetica" w:hAnsi="Helvetica" w:cs="Helvetica"/>
          <w:b/>
          <w:bCs/>
          <w:color w:val="222222"/>
          <w:sz w:val="21"/>
          <w:szCs w:val="21"/>
        </w:rPr>
        <w:t xml:space="preserve"> 24-</w:t>
      </w:r>
      <w:r w:rsidRPr="00CE7596">
        <w:rPr>
          <w:rFonts w:ascii="Helvetica" w:hAnsi="Helvetica" w:cs="Helvetica" w:hint="eastAsia"/>
          <w:b/>
          <w:bCs/>
          <w:color w:val="222222"/>
          <w:sz w:val="21"/>
          <w:szCs w:val="21"/>
        </w:rPr>
        <w:t>ти</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часовой</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адаптации</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на</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активность</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СОД</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в</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культуре</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ткани</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женьшеня</w:t>
      </w:r>
    </w:p>
    <w:p w14:paraId="31A146AB" w14:textId="77777777" w:rsidR="00CE7596" w:rsidRPr="00CE7596" w:rsidRDefault="00CE7596" w:rsidP="00CE7596">
      <w:pPr>
        <w:rPr>
          <w:rFonts w:ascii="Helvetica" w:hAnsi="Helvetica" w:cs="Helvetica"/>
          <w:b/>
          <w:bCs/>
          <w:color w:val="222222"/>
          <w:sz w:val="21"/>
          <w:szCs w:val="21"/>
        </w:rPr>
      </w:pPr>
    </w:p>
    <w:p w14:paraId="1320CAAB" w14:textId="77777777" w:rsidR="00CE7596" w:rsidRPr="00CE7596" w:rsidRDefault="00CE7596" w:rsidP="00CE7596">
      <w:pPr>
        <w:rPr>
          <w:rFonts w:ascii="Helvetica" w:hAnsi="Helvetica" w:cs="Helvetica"/>
          <w:b/>
          <w:bCs/>
          <w:color w:val="222222"/>
          <w:sz w:val="21"/>
          <w:szCs w:val="21"/>
        </w:rPr>
      </w:pPr>
      <w:r w:rsidRPr="00CE7596">
        <w:rPr>
          <w:rFonts w:ascii="Helvetica" w:hAnsi="Helvetica" w:cs="Helvetica" w:hint="eastAsia"/>
          <w:b/>
          <w:bCs/>
          <w:color w:val="222222"/>
          <w:sz w:val="21"/>
          <w:szCs w:val="21"/>
        </w:rPr>
        <w:t>ГЛАВА</w:t>
      </w:r>
      <w:r w:rsidRPr="00CE7596">
        <w:rPr>
          <w:rFonts w:ascii="Helvetica" w:hAnsi="Helvetica" w:cs="Helvetica"/>
          <w:b/>
          <w:bCs/>
          <w:color w:val="222222"/>
          <w:sz w:val="21"/>
          <w:szCs w:val="21"/>
        </w:rPr>
        <w:t xml:space="preserve"> 4. </w:t>
      </w:r>
      <w:r w:rsidRPr="00CE7596">
        <w:rPr>
          <w:rFonts w:ascii="Helvetica" w:hAnsi="Helvetica" w:cs="Helvetica" w:hint="eastAsia"/>
          <w:b/>
          <w:bCs/>
          <w:color w:val="222222"/>
          <w:sz w:val="21"/>
          <w:szCs w:val="21"/>
        </w:rPr>
        <w:t>ОБСУЖДЕНИЕ</w:t>
      </w:r>
      <w:r w:rsidRPr="00CE7596">
        <w:rPr>
          <w:rFonts w:ascii="Helvetica" w:hAnsi="Helvetica" w:cs="Helvetica"/>
          <w:b/>
          <w:bCs/>
          <w:color w:val="222222"/>
          <w:sz w:val="21"/>
          <w:szCs w:val="21"/>
        </w:rPr>
        <w:t xml:space="preserve"> </w:t>
      </w:r>
      <w:r w:rsidRPr="00CE7596">
        <w:rPr>
          <w:rFonts w:ascii="Helvetica" w:hAnsi="Helvetica" w:cs="Helvetica" w:hint="eastAsia"/>
          <w:b/>
          <w:bCs/>
          <w:color w:val="222222"/>
          <w:sz w:val="21"/>
          <w:szCs w:val="21"/>
        </w:rPr>
        <w:t>РЕЗУЛЬТАТОВ</w:t>
      </w:r>
    </w:p>
    <w:p w14:paraId="6C0BAC9A" w14:textId="77777777" w:rsidR="00CE7596" w:rsidRPr="00CE7596" w:rsidRDefault="00CE7596" w:rsidP="00CE7596">
      <w:pPr>
        <w:rPr>
          <w:rFonts w:ascii="Helvetica" w:hAnsi="Helvetica" w:cs="Helvetica"/>
          <w:b/>
          <w:bCs/>
          <w:color w:val="222222"/>
          <w:sz w:val="21"/>
          <w:szCs w:val="21"/>
        </w:rPr>
      </w:pPr>
    </w:p>
    <w:p w14:paraId="109CC004" w14:textId="16E98FC7" w:rsidR="00484EB4" w:rsidRPr="00CE7596" w:rsidRDefault="00CE7596" w:rsidP="00CE7596">
      <w:r w:rsidRPr="00CE7596">
        <w:rPr>
          <w:rFonts w:ascii="Helvetica" w:hAnsi="Helvetica" w:cs="Helvetica" w:hint="eastAsia"/>
          <w:b/>
          <w:bCs/>
          <w:color w:val="222222"/>
          <w:sz w:val="21"/>
          <w:szCs w:val="21"/>
        </w:rPr>
        <w:t>ВЫВОДЫ</w:t>
      </w:r>
    </w:p>
    <w:sectPr w:rsidR="00484EB4" w:rsidRPr="00CE759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D99B1" w14:textId="77777777" w:rsidR="00270B8A" w:rsidRDefault="00270B8A">
      <w:pPr>
        <w:spacing w:after="0" w:line="240" w:lineRule="auto"/>
      </w:pPr>
      <w:r>
        <w:separator/>
      </w:r>
    </w:p>
  </w:endnote>
  <w:endnote w:type="continuationSeparator" w:id="0">
    <w:p w14:paraId="67F69D4F" w14:textId="77777777" w:rsidR="00270B8A" w:rsidRDefault="00270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7B11C" w14:textId="77777777" w:rsidR="00270B8A" w:rsidRDefault="00270B8A"/>
    <w:p w14:paraId="6DF27F5F" w14:textId="77777777" w:rsidR="00270B8A" w:rsidRDefault="00270B8A"/>
    <w:p w14:paraId="0B0D57A0" w14:textId="77777777" w:rsidR="00270B8A" w:rsidRDefault="00270B8A"/>
    <w:p w14:paraId="19E74F32" w14:textId="77777777" w:rsidR="00270B8A" w:rsidRDefault="00270B8A"/>
    <w:p w14:paraId="59D6023C" w14:textId="77777777" w:rsidR="00270B8A" w:rsidRDefault="00270B8A"/>
    <w:p w14:paraId="0220A62C" w14:textId="77777777" w:rsidR="00270B8A" w:rsidRDefault="00270B8A"/>
    <w:p w14:paraId="39938874" w14:textId="77777777" w:rsidR="00270B8A" w:rsidRDefault="00270B8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48C5DB" wp14:editId="17DB22E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FA9E1" w14:textId="77777777" w:rsidR="00270B8A" w:rsidRDefault="00270B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48C5D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7FA9E1" w14:textId="77777777" w:rsidR="00270B8A" w:rsidRDefault="00270B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E692E5" w14:textId="77777777" w:rsidR="00270B8A" w:rsidRDefault="00270B8A"/>
    <w:p w14:paraId="079E5A59" w14:textId="77777777" w:rsidR="00270B8A" w:rsidRDefault="00270B8A"/>
    <w:p w14:paraId="60FCC53F" w14:textId="77777777" w:rsidR="00270B8A" w:rsidRDefault="00270B8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D792B2" wp14:editId="0523A42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B8C2A" w14:textId="77777777" w:rsidR="00270B8A" w:rsidRDefault="00270B8A"/>
                          <w:p w14:paraId="4A9D036B" w14:textId="77777777" w:rsidR="00270B8A" w:rsidRDefault="00270B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D792B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DB8C2A" w14:textId="77777777" w:rsidR="00270B8A" w:rsidRDefault="00270B8A"/>
                    <w:p w14:paraId="4A9D036B" w14:textId="77777777" w:rsidR="00270B8A" w:rsidRDefault="00270B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27F593" w14:textId="77777777" w:rsidR="00270B8A" w:rsidRDefault="00270B8A"/>
    <w:p w14:paraId="0404F3A1" w14:textId="77777777" w:rsidR="00270B8A" w:rsidRDefault="00270B8A">
      <w:pPr>
        <w:rPr>
          <w:sz w:val="2"/>
          <w:szCs w:val="2"/>
        </w:rPr>
      </w:pPr>
    </w:p>
    <w:p w14:paraId="4D031831" w14:textId="77777777" w:rsidR="00270B8A" w:rsidRDefault="00270B8A"/>
    <w:p w14:paraId="0AC3EC31" w14:textId="77777777" w:rsidR="00270B8A" w:rsidRDefault="00270B8A">
      <w:pPr>
        <w:spacing w:after="0" w:line="240" w:lineRule="auto"/>
      </w:pPr>
    </w:p>
  </w:footnote>
  <w:footnote w:type="continuationSeparator" w:id="0">
    <w:p w14:paraId="51BF9E83" w14:textId="77777777" w:rsidR="00270B8A" w:rsidRDefault="00270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8A"/>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197727</TotalTime>
  <Pages>6</Pages>
  <Words>637</Words>
  <Characters>3635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1113</cp:revision>
  <cp:lastPrinted>2009-02-06T05:36:00Z</cp:lastPrinted>
  <dcterms:created xsi:type="dcterms:W3CDTF">2024-01-07T13:43:00Z</dcterms:created>
  <dcterms:modified xsi:type="dcterms:W3CDTF">2025-11-02T20:37:00Z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