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2E39" w14:textId="77777777" w:rsidR="004F6C57" w:rsidRDefault="004F6C57" w:rsidP="004F6C57"/>
    <w:p w14:paraId="6BA8C08F" w14:textId="0DFC7224" w:rsidR="003F1C46" w:rsidRPr="004F6C57" w:rsidRDefault="004F6C57" w:rsidP="004F6C57">
      <w:r>
        <w:rPr>
          <w:rFonts w:hint="eastAsia"/>
        </w:rPr>
        <w:t>Пан</w:t>
      </w:r>
      <w:r>
        <w:t xml:space="preserve"> </w:t>
      </w:r>
      <w:r>
        <w:rPr>
          <w:rFonts w:hint="eastAsia"/>
        </w:rPr>
        <w:t>Эдгар</w:t>
      </w:r>
      <w:r>
        <w:t xml:space="preserve"> </w:t>
      </w:r>
      <w:r>
        <w:rPr>
          <w:rFonts w:hint="eastAsia"/>
        </w:rPr>
        <w:t>Сергеевич</w:t>
      </w:r>
      <w:r w:rsidRPr="004F6C57">
        <w:t xml:space="preserve"> </w:t>
      </w:r>
      <w:r w:rsidRPr="004F6C57">
        <w:rPr>
          <w:rFonts w:hint="eastAsia"/>
        </w:rPr>
        <w:t>Фармакологические</w:t>
      </w:r>
      <w:r w:rsidRPr="004F6C57">
        <w:t xml:space="preserve"> </w:t>
      </w:r>
      <w:r w:rsidRPr="004F6C57">
        <w:rPr>
          <w:rFonts w:hint="eastAsia"/>
        </w:rPr>
        <w:t>эффекты</w:t>
      </w:r>
      <w:r w:rsidRPr="004F6C57">
        <w:t xml:space="preserve"> </w:t>
      </w:r>
      <w:r w:rsidRPr="004F6C57">
        <w:rPr>
          <w:rFonts w:hint="eastAsia"/>
        </w:rPr>
        <w:t>и</w:t>
      </w:r>
      <w:r w:rsidRPr="004F6C57">
        <w:t xml:space="preserve"> </w:t>
      </w:r>
      <w:r w:rsidRPr="004F6C57">
        <w:rPr>
          <w:rFonts w:hint="eastAsia"/>
        </w:rPr>
        <w:t>механизмы</w:t>
      </w:r>
      <w:r w:rsidRPr="004F6C57">
        <w:t xml:space="preserve"> </w:t>
      </w:r>
      <w:r w:rsidRPr="004F6C57">
        <w:rPr>
          <w:rFonts w:hint="eastAsia"/>
        </w:rPr>
        <w:t>действия</w:t>
      </w:r>
      <w:r w:rsidRPr="004F6C57">
        <w:t xml:space="preserve"> </w:t>
      </w:r>
      <w:r w:rsidRPr="004F6C57">
        <w:rPr>
          <w:rFonts w:hint="eastAsia"/>
        </w:rPr>
        <w:t>резерпина</w:t>
      </w:r>
      <w:r w:rsidRPr="004F6C57">
        <w:t xml:space="preserve"> </w:t>
      </w:r>
      <w:r w:rsidRPr="004F6C57">
        <w:rPr>
          <w:rFonts w:hint="eastAsia"/>
        </w:rPr>
        <w:t>в</w:t>
      </w:r>
      <w:r w:rsidRPr="004F6C57">
        <w:t xml:space="preserve"> </w:t>
      </w:r>
      <w:r w:rsidRPr="004F6C57">
        <w:rPr>
          <w:rFonts w:hint="eastAsia"/>
        </w:rPr>
        <w:t>условиях</w:t>
      </w:r>
      <w:r w:rsidRPr="004F6C57">
        <w:t xml:space="preserve"> </w:t>
      </w:r>
      <w:r w:rsidRPr="004F6C57">
        <w:rPr>
          <w:rFonts w:hint="eastAsia"/>
        </w:rPr>
        <w:t>экспериментальной</w:t>
      </w:r>
      <w:r w:rsidRPr="004F6C57">
        <w:t xml:space="preserve"> </w:t>
      </w:r>
      <w:r w:rsidRPr="004F6C57">
        <w:rPr>
          <w:rFonts w:hint="eastAsia"/>
        </w:rPr>
        <w:t>эмфиземы</w:t>
      </w:r>
      <w:r w:rsidRPr="004F6C57">
        <w:t xml:space="preserve"> </w:t>
      </w:r>
      <w:r w:rsidRPr="004F6C57">
        <w:rPr>
          <w:rFonts w:hint="eastAsia"/>
        </w:rPr>
        <w:t>легких</w:t>
      </w:r>
    </w:p>
    <w:p w14:paraId="236B8E95" w14:textId="77777777" w:rsidR="004F6C57" w:rsidRDefault="004F6C57" w:rsidP="004F6C57">
      <w:r>
        <w:rPr>
          <w:rFonts w:hint="eastAsia"/>
        </w:rPr>
        <w:t>ОГЛАВЛЕНИЕ</w:t>
      </w:r>
      <w:r>
        <w:t xml:space="preserve"> </w:t>
      </w:r>
      <w:r>
        <w:rPr>
          <w:rFonts w:hint="eastAsia"/>
        </w:rPr>
        <w:t>ДИССЕРТАЦИИ</w:t>
      </w:r>
    </w:p>
    <w:p w14:paraId="7049B31B" w14:textId="77777777" w:rsidR="004F6C57" w:rsidRDefault="004F6C57" w:rsidP="004F6C57">
      <w:r>
        <w:rPr>
          <w:rFonts w:hint="eastAsia"/>
        </w:rPr>
        <w:t>кандидат</w:t>
      </w:r>
      <w:r>
        <w:t xml:space="preserve"> </w:t>
      </w:r>
      <w:r>
        <w:rPr>
          <w:rFonts w:hint="eastAsia"/>
        </w:rPr>
        <w:t>наук</w:t>
      </w:r>
      <w:r>
        <w:t xml:space="preserve"> </w:t>
      </w:r>
      <w:r>
        <w:rPr>
          <w:rFonts w:hint="eastAsia"/>
        </w:rPr>
        <w:t>Пан</w:t>
      </w:r>
      <w:r>
        <w:t xml:space="preserve"> </w:t>
      </w:r>
      <w:r>
        <w:rPr>
          <w:rFonts w:hint="eastAsia"/>
        </w:rPr>
        <w:t>Эдгар</w:t>
      </w:r>
      <w:r>
        <w:t xml:space="preserve"> </w:t>
      </w:r>
      <w:r>
        <w:rPr>
          <w:rFonts w:hint="eastAsia"/>
        </w:rPr>
        <w:t>Сергеевич</w:t>
      </w:r>
    </w:p>
    <w:p w14:paraId="56690FDD" w14:textId="77777777" w:rsidR="004F6C57" w:rsidRDefault="004F6C57" w:rsidP="004F6C57">
      <w:r>
        <w:rPr>
          <w:rFonts w:hint="eastAsia"/>
        </w:rPr>
        <w:t>ВВЕДЕНИЕ</w:t>
      </w:r>
    </w:p>
    <w:p w14:paraId="17927145" w14:textId="77777777" w:rsidR="004F6C57" w:rsidRDefault="004F6C57" w:rsidP="004F6C57"/>
    <w:p w14:paraId="681031B1" w14:textId="77777777" w:rsidR="004F6C57" w:rsidRDefault="004F6C57" w:rsidP="004F6C57">
      <w:r>
        <w:rPr>
          <w:rFonts w:hint="eastAsia"/>
        </w:rPr>
        <w:t>ГЛАВА</w:t>
      </w:r>
      <w:r>
        <w:t xml:space="preserve"> 1 </w:t>
      </w:r>
      <w:r>
        <w:rPr>
          <w:rFonts w:hint="eastAsia"/>
        </w:rPr>
        <w:t>ОБЗОР</w:t>
      </w:r>
      <w:r>
        <w:t xml:space="preserve"> </w:t>
      </w:r>
      <w:r>
        <w:rPr>
          <w:rFonts w:hint="eastAsia"/>
        </w:rPr>
        <w:t>ЛИТЕРАТУРЫ</w:t>
      </w:r>
    </w:p>
    <w:p w14:paraId="504F3408" w14:textId="77777777" w:rsidR="004F6C57" w:rsidRDefault="004F6C57" w:rsidP="004F6C57"/>
    <w:p w14:paraId="098C03DB" w14:textId="77777777" w:rsidR="004F6C57" w:rsidRDefault="004F6C57" w:rsidP="004F6C57">
      <w:r>
        <w:t xml:space="preserve">1.1 </w:t>
      </w:r>
      <w:r>
        <w:rPr>
          <w:rFonts w:hint="eastAsia"/>
        </w:rPr>
        <w:t>Этиология</w:t>
      </w:r>
      <w:r>
        <w:t xml:space="preserve"> </w:t>
      </w:r>
      <w:r>
        <w:rPr>
          <w:rFonts w:hint="eastAsia"/>
        </w:rPr>
        <w:t>и</w:t>
      </w:r>
      <w:r>
        <w:t xml:space="preserve"> </w:t>
      </w:r>
      <w:r>
        <w:rPr>
          <w:rFonts w:hint="eastAsia"/>
        </w:rPr>
        <w:t>эпидемиология</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5B7CA014" w14:textId="77777777" w:rsidR="004F6C57" w:rsidRDefault="004F6C57" w:rsidP="004F6C57"/>
    <w:p w14:paraId="57160FF5" w14:textId="77777777" w:rsidR="004F6C57" w:rsidRDefault="004F6C57" w:rsidP="004F6C57">
      <w:r>
        <w:t xml:space="preserve">1.2 </w:t>
      </w:r>
      <w:r>
        <w:rPr>
          <w:rFonts w:hint="eastAsia"/>
        </w:rPr>
        <w:t>Патогенез</w:t>
      </w:r>
      <w:r>
        <w:t xml:space="preserve"> </w:t>
      </w:r>
      <w:r>
        <w:rPr>
          <w:rFonts w:hint="eastAsia"/>
        </w:rPr>
        <w:t>хронической</w:t>
      </w:r>
      <w:r>
        <w:t xml:space="preserve"> </w:t>
      </w:r>
      <w:r>
        <w:rPr>
          <w:rFonts w:hint="eastAsia"/>
        </w:rPr>
        <w:t>обструктивной</w:t>
      </w:r>
      <w:r>
        <w:t xml:space="preserve"> </w:t>
      </w:r>
      <w:r>
        <w:rPr>
          <w:rFonts w:hint="eastAsia"/>
        </w:rPr>
        <w:t>болезни</w:t>
      </w:r>
      <w:r>
        <w:t xml:space="preserve"> </w:t>
      </w:r>
      <w:r>
        <w:rPr>
          <w:rFonts w:hint="eastAsia"/>
        </w:rPr>
        <w:t>легких</w:t>
      </w:r>
    </w:p>
    <w:p w14:paraId="046F0B0A" w14:textId="77777777" w:rsidR="004F6C57" w:rsidRDefault="004F6C57" w:rsidP="004F6C57"/>
    <w:p w14:paraId="33073ABA" w14:textId="77777777" w:rsidR="004F6C57" w:rsidRDefault="004F6C57" w:rsidP="004F6C57">
      <w:r>
        <w:t xml:space="preserve">1.2.1 </w:t>
      </w:r>
      <w:r>
        <w:rPr>
          <w:rFonts w:hint="eastAsia"/>
        </w:rPr>
        <w:t>Роль</w:t>
      </w:r>
      <w:r>
        <w:t xml:space="preserve"> </w:t>
      </w:r>
      <w:r>
        <w:rPr>
          <w:rFonts w:hint="eastAsia"/>
        </w:rPr>
        <w:t>стволовых</w:t>
      </w:r>
      <w:r>
        <w:t xml:space="preserve"> </w:t>
      </w:r>
      <w:r>
        <w:rPr>
          <w:rFonts w:hint="eastAsia"/>
        </w:rPr>
        <w:t>и</w:t>
      </w:r>
      <w:r>
        <w:t xml:space="preserve"> </w:t>
      </w:r>
      <w:r>
        <w:rPr>
          <w:rFonts w:hint="eastAsia"/>
        </w:rPr>
        <w:t>прогениторных</w:t>
      </w:r>
      <w:r>
        <w:t xml:space="preserve"> </w:t>
      </w:r>
      <w:r>
        <w:rPr>
          <w:rFonts w:hint="eastAsia"/>
        </w:rPr>
        <w:t>клеток</w:t>
      </w:r>
      <w:r>
        <w:t xml:space="preserve"> </w:t>
      </w:r>
      <w:r>
        <w:rPr>
          <w:rFonts w:hint="eastAsia"/>
        </w:rPr>
        <w:t>в</w:t>
      </w:r>
      <w:r>
        <w:t xml:space="preserve"> </w:t>
      </w:r>
      <w:r>
        <w:rPr>
          <w:rFonts w:hint="eastAsia"/>
        </w:rPr>
        <w:t>патогенезе</w:t>
      </w:r>
      <w:r>
        <w:t xml:space="preserve">, </w:t>
      </w:r>
      <w:r>
        <w:rPr>
          <w:rFonts w:hint="eastAsia"/>
        </w:rPr>
        <w:t>ремодуляции</w:t>
      </w:r>
      <w:r>
        <w:t xml:space="preserve"> </w:t>
      </w:r>
      <w:r>
        <w:rPr>
          <w:rFonts w:hint="eastAsia"/>
        </w:rPr>
        <w:t>и</w:t>
      </w:r>
      <w:r>
        <w:t xml:space="preserve"> </w:t>
      </w:r>
      <w:r>
        <w:rPr>
          <w:rFonts w:hint="eastAsia"/>
        </w:rPr>
        <w:t>регенерации</w:t>
      </w:r>
      <w:r>
        <w:t xml:space="preserve"> </w:t>
      </w:r>
      <w:r>
        <w:rPr>
          <w:rFonts w:hint="eastAsia"/>
        </w:rPr>
        <w:t>при</w:t>
      </w:r>
      <w:r>
        <w:t xml:space="preserve"> </w:t>
      </w:r>
      <w:r>
        <w:rPr>
          <w:rFonts w:hint="eastAsia"/>
        </w:rPr>
        <w:t>эмфиземе</w:t>
      </w:r>
      <w:r>
        <w:t xml:space="preserve"> </w:t>
      </w:r>
      <w:r>
        <w:rPr>
          <w:rFonts w:hint="eastAsia"/>
        </w:rPr>
        <w:t>легких</w:t>
      </w:r>
    </w:p>
    <w:p w14:paraId="3764BEF9" w14:textId="77777777" w:rsidR="004F6C57" w:rsidRDefault="004F6C57" w:rsidP="004F6C57"/>
    <w:p w14:paraId="2EFF2249" w14:textId="77777777" w:rsidR="004F6C57" w:rsidRDefault="004F6C57" w:rsidP="004F6C57">
      <w:r>
        <w:t xml:space="preserve">1.3 </w:t>
      </w:r>
      <w:r>
        <w:rPr>
          <w:rFonts w:hint="eastAsia"/>
        </w:rPr>
        <w:t>Современные</w:t>
      </w:r>
      <w:r>
        <w:t xml:space="preserve"> </w:t>
      </w:r>
      <w:r>
        <w:rPr>
          <w:rFonts w:hint="eastAsia"/>
        </w:rPr>
        <w:t>экспериментальные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эмфиземы</w:t>
      </w:r>
      <w:r>
        <w:t xml:space="preserve"> </w:t>
      </w:r>
      <w:r>
        <w:rPr>
          <w:rFonts w:hint="eastAsia"/>
        </w:rPr>
        <w:t>легких</w:t>
      </w:r>
    </w:p>
    <w:p w14:paraId="0CD31D78" w14:textId="77777777" w:rsidR="004F6C57" w:rsidRDefault="004F6C57" w:rsidP="004F6C57"/>
    <w:p w14:paraId="1A1E3AFF" w14:textId="77777777" w:rsidR="004F6C57" w:rsidRDefault="004F6C57" w:rsidP="004F6C57">
      <w:r>
        <w:t xml:space="preserve">1.4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эмфиземы</w:t>
      </w:r>
      <w:r>
        <w:t xml:space="preserve"> </w:t>
      </w:r>
      <w:r>
        <w:rPr>
          <w:rFonts w:hint="eastAsia"/>
        </w:rPr>
        <w:t>ХОБЛ</w:t>
      </w:r>
    </w:p>
    <w:p w14:paraId="14C9F72C" w14:textId="77777777" w:rsidR="004F6C57" w:rsidRDefault="004F6C57" w:rsidP="004F6C57"/>
    <w:p w14:paraId="231BFEBF" w14:textId="77777777" w:rsidR="004F6C57" w:rsidRDefault="004F6C57" w:rsidP="004F6C57">
      <w:r>
        <w:t xml:space="preserve">1.4.1 </w:t>
      </w:r>
      <w:r>
        <w:rPr>
          <w:rFonts w:hint="eastAsia"/>
        </w:rPr>
        <w:t>Фармакологическая</w:t>
      </w:r>
      <w:r>
        <w:t xml:space="preserve"> </w:t>
      </w:r>
      <w:r>
        <w:rPr>
          <w:rFonts w:hint="eastAsia"/>
        </w:rPr>
        <w:t>коррекция</w:t>
      </w:r>
    </w:p>
    <w:p w14:paraId="04089BDD" w14:textId="77777777" w:rsidR="004F6C57" w:rsidRDefault="004F6C57" w:rsidP="004F6C57"/>
    <w:p w14:paraId="595022C8" w14:textId="77777777" w:rsidR="004F6C57" w:rsidRDefault="004F6C57" w:rsidP="004F6C57">
      <w:r>
        <w:t xml:space="preserve">1.4.2 </w:t>
      </w:r>
      <w:r>
        <w:rPr>
          <w:rFonts w:hint="eastAsia"/>
        </w:rPr>
        <w:t>Хирургическое</w:t>
      </w:r>
      <w:r>
        <w:t xml:space="preserve"> </w:t>
      </w:r>
      <w:r>
        <w:rPr>
          <w:rFonts w:hint="eastAsia"/>
        </w:rPr>
        <w:t>лечение</w:t>
      </w:r>
    </w:p>
    <w:p w14:paraId="72534704" w14:textId="77777777" w:rsidR="004F6C57" w:rsidRDefault="004F6C57" w:rsidP="004F6C57"/>
    <w:p w14:paraId="7FD86806" w14:textId="77777777" w:rsidR="004F6C57" w:rsidRDefault="004F6C57" w:rsidP="004F6C57">
      <w:r>
        <w:t xml:space="preserve">1.4.3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терапии</w:t>
      </w:r>
      <w:r>
        <w:t xml:space="preserve">, </w:t>
      </w:r>
      <w:r>
        <w:rPr>
          <w:rFonts w:hint="eastAsia"/>
        </w:rPr>
        <w:t>применение</w:t>
      </w:r>
      <w:r>
        <w:t xml:space="preserve"> </w:t>
      </w:r>
      <w:r>
        <w:rPr>
          <w:rFonts w:hint="eastAsia"/>
        </w:rPr>
        <w:t>цитокинов</w:t>
      </w:r>
      <w:r>
        <w:t xml:space="preserve"> </w:t>
      </w:r>
      <w:r>
        <w:rPr>
          <w:rFonts w:hint="eastAsia"/>
        </w:rPr>
        <w:t>и</w:t>
      </w:r>
      <w:r>
        <w:t xml:space="preserve"> </w:t>
      </w:r>
      <w:r>
        <w:rPr>
          <w:rFonts w:hint="eastAsia"/>
        </w:rPr>
        <w:t>стволовых</w:t>
      </w:r>
      <w:r>
        <w:t xml:space="preserve"> </w:t>
      </w:r>
      <w:r>
        <w:rPr>
          <w:rFonts w:hint="eastAsia"/>
        </w:rPr>
        <w:t>клеток</w:t>
      </w:r>
    </w:p>
    <w:p w14:paraId="2C1BACE3" w14:textId="77777777" w:rsidR="004F6C57" w:rsidRDefault="004F6C57" w:rsidP="004F6C57"/>
    <w:p w14:paraId="3CC439EF" w14:textId="77777777" w:rsidR="004F6C57" w:rsidRDefault="004F6C57" w:rsidP="004F6C57">
      <w:r>
        <w:t xml:space="preserve">1.5 </w:t>
      </w:r>
      <w:r>
        <w:rPr>
          <w:rFonts w:hint="eastAsia"/>
        </w:rPr>
        <w:t>Роль</w:t>
      </w:r>
      <w:r>
        <w:t xml:space="preserve"> </w:t>
      </w:r>
      <w:r>
        <w:rPr>
          <w:rFonts w:hint="eastAsia"/>
        </w:rPr>
        <w:t>катехоламинов</w:t>
      </w:r>
      <w:r>
        <w:t xml:space="preserve"> </w:t>
      </w:r>
      <w:r>
        <w:rPr>
          <w:rFonts w:hint="eastAsia"/>
        </w:rPr>
        <w:t>в</w:t>
      </w:r>
      <w:r>
        <w:t xml:space="preserve"> </w:t>
      </w:r>
      <w:r>
        <w:rPr>
          <w:rFonts w:hint="eastAsia"/>
        </w:rPr>
        <w:t>развитии</w:t>
      </w:r>
      <w:r>
        <w:t xml:space="preserve"> </w:t>
      </w:r>
      <w:r>
        <w:rPr>
          <w:rFonts w:hint="eastAsia"/>
        </w:rPr>
        <w:t>ХОБЛ</w:t>
      </w:r>
    </w:p>
    <w:p w14:paraId="4EEF6BE0" w14:textId="77777777" w:rsidR="004F6C57" w:rsidRDefault="004F6C57" w:rsidP="004F6C57"/>
    <w:p w14:paraId="520A5959" w14:textId="77777777" w:rsidR="004F6C57" w:rsidRDefault="004F6C57" w:rsidP="004F6C57">
      <w:r>
        <w:lastRenderedPageBreak/>
        <w:t xml:space="preserve">1.6 </w:t>
      </w:r>
      <w:r>
        <w:rPr>
          <w:rFonts w:hint="eastAsia"/>
        </w:rPr>
        <w:t>Фармакологические</w:t>
      </w:r>
      <w:r>
        <w:t xml:space="preserve"> </w:t>
      </w:r>
      <w:r>
        <w:rPr>
          <w:rFonts w:hint="eastAsia"/>
        </w:rPr>
        <w:t>эффекты</w:t>
      </w:r>
      <w:r>
        <w:t xml:space="preserve"> </w:t>
      </w:r>
      <w:r>
        <w:rPr>
          <w:rFonts w:hint="eastAsia"/>
        </w:rPr>
        <w:t>резерпина</w:t>
      </w:r>
      <w:r>
        <w:t xml:space="preserve"> </w:t>
      </w:r>
      <w:r>
        <w:rPr>
          <w:rFonts w:hint="eastAsia"/>
        </w:rPr>
        <w:t>и</w:t>
      </w:r>
      <w:r>
        <w:t xml:space="preserve"> </w:t>
      </w:r>
      <w:r>
        <w:rPr>
          <w:rFonts w:hint="eastAsia"/>
        </w:rPr>
        <w:t>его</w:t>
      </w:r>
      <w:r>
        <w:t xml:space="preserve"> </w:t>
      </w:r>
      <w:r>
        <w:rPr>
          <w:rFonts w:hint="eastAsia"/>
        </w:rPr>
        <w:t>механизм</w:t>
      </w:r>
      <w:r>
        <w:t xml:space="preserve"> </w:t>
      </w:r>
      <w:r>
        <w:rPr>
          <w:rFonts w:hint="eastAsia"/>
        </w:rPr>
        <w:t>действия</w:t>
      </w:r>
    </w:p>
    <w:p w14:paraId="72129787" w14:textId="77777777" w:rsidR="004F6C57" w:rsidRDefault="004F6C57" w:rsidP="004F6C57"/>
    <w:p w14:paraId="4E4BFAF9" w14:textId="77777777" w:rsidR="004F6C57" w:rsidRDefault="004F6C57" w:rsidP="004F6C57">
      <w:r>
        <w:t xml:space="preserve">1.7 </w:t>
      </w:r>
      <w:r>
        <w:rPr>
          <w:rFonts w:hint="eastAsia"/>
        </w:rPr>
        <w:t>Заключение</w:t>
      </w:r>
    </w:p>
    <w:p w14:paraId="53E7EFB5" w14:textId="77777777" w:rsidR="004F6C57" w:rsidRDefault="004F6C57" w:rsidP="004F6C57"/>
    <w:p w14:paraId="03E3D703" w14:textId="77777777" w:rsidR="004F6C57" w:rsidRDefault="004F6C57" w:rsidP="004F6C5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6BC42EA" w14:textId="77777777" w:rsidR="004F6C57" w:rsidRDefault="004F6C57" w:rsidP="004F6C57"/>
    <w:p w14:paraId="0F5FE706" w14:textId="77777777" w:rsidR="004F6C57" w:rsidRDefault="004F6C57" w:rsidP="004F6C57">
      <w:r>
        <w:t xml:space="preserve">2.1 </w:t>
      </w:r>
      <w:r>
        <w:rPr>
          <w:rFonts w:hint="eastAsia"/>
        </w:rPr>
        <w:t>Материал</w:t>
      </w:r>
      <w:r>
        <w:t xml:space="preserve"> </w:t>
      </w:r>
      <w:r>
        <w:rPr>
          <w:rFonts w:hint="eastAsia"/>
        </w:rPr>
        <w:t>исследования</w:t>
      </w:r>
    </w:p>
    <w:p w14:paraId="6D2E86C0" w14:textId="77777777" w:rsidR="004F6C57" w:rsidRDefault="004F6C57" w:rsidP="004F6C57"/>
    <w:p w14:paraId="2CF46F15" w14:textId="77777777" w:rsidR="004F6C57" w:rsidRDefault="004F6C57" w:rsidP="004F6C57">
      <w:r>
        <w:t xml:space="preserve">2.2 </w:t>
      </w:r>
      <w:r>
        <w:rPr>
          <w:rFonts w:hint="eastAsia"/>
        </w:rPr>
        <w:t>Реагенты</w:t>
      </w:r>
    </w:p>
    <w:p w14:paraId="385651DF" w14:textId="77777777" w:rsidR="004F6C57" w:rsidRDefault="004F6C57" w:rsidP="004F6C57"/>
    <w:p w14:paraId="628F984C" w14:textId="77777777" w:rsidR="004F6C57" w:rsidRDefault="004F6C57" w:rsidP="004F6C57">
      <w:r>
        <w:t xml:space="preserve">2.3 </w:t>
      </w:r>
      <w:r>
        <w:rPr>
          <w:rFonts w:hint="eastAsia"/>
        </w:rPr>
        <w:t>Экспериментальная</w:t>
      </w:r>
      <w:r>
        <w:t xml:space="preserve"> </w:t>
      </w:r>
      <w:r>
        <w:rPr>
          <w:rFonts w:hint="eastAsia"/>
        </w:rPr>
        <w:t>модель</w:t>
      </w:r>
    </w:p>
    <w:p w14:paraId="39D295F8" w14:textId="77777777" w:rsidR="004F6C57" w:rsidRDefault="004F6C57" w:rsidP="004F6C57"/>
    <w:p w14:paraId="5ED01652" w14:textId="77777777" w:rsidR="004F6C57" w:rsidRDefault="004F6C57" w:rsidP="004F6C57">
      <w:r>
        <w:t xml:space="preserve">2.4 </w:t>
      </w:r>
      <w:r>
        <w:rPr>
          <w:rFonts w:hint="eastAsia"/>
        </w:rPr>
        <w:t>Дизайн</w:t>
      </w:r>
      <w:r>
        <w:t xml:space="preserve"> </w:t>
      </w:r>
      <w:r>
        <w:rPr>
          <w:rFonts w:hint="eastAsia"/>
        </w:rPr>
        <w:t>исследования</w:t>
      </w:r>
    </w:p>
    <w:p w14:paraId="6FF52FB6" w14:textId="77777777" w:rsidR="004F6C57" w:rsidRDefault="004F6C57" w:rsidP="004F6C57"/>
    <w:p w14:paraId="2C3456D9" w14:textId="77777777" w:rsidR="004F6C57" w:rsidRDefault="004F6C57" w:rsidP="004F6C57">
      <w:r>
        <w:t xml:space="preserve">2.5 </w:t>
      </w:r>
      <w:r>
        <w:rPr>
          <w:rFonts w:hint="eastAsia"/>
        </w:rPr>
        <w:t>Методы</w:t>
      </w:r>
      <w:r>
        <w:t xml:space="preserve"> </w:t>
      </w:r>
      <w:r>
        <w:rPr>
          <w:rFonts w:hint="eastAsia"/>
        </w:rPr>
        <w:t>исследования</w:t>
      </w:r>
    </w:p>
    <w:p w14:paraId="6EF494E0" w14:textId="77777777" w:rsidR="004F6C57" w:rsidRDefault="004F6C57" w:rsidP="004F6C57"/>
    <w:p w14:paraId="3800519B" w14:textId="77777777" w:rsidR="004F6C57" w:rsidRDefault="004F6C57" w:rsidP="004F6C57">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НАБЛЮДЕНИЙ</w:t>
      </w:r>
    </w:p>
    <w:p w14:paraId="7F478770" w14:textId="77777777" w:rsidR="004F6C57" w:rsidRDefault="004F6C57" w:rsidP="004F6C57"/>
    <w:p w14:paraId="7623D59C" w14:textId="77777777" w:rsidR="004F6C57" w:rsidRDefault="004F6C57" w:rsidP="004F6C57">
      <w:r>
        <w:t xml:space="preserve">3.1 </w:t>
      </w:r>
      <w:r>
        <w:rPr>
          <w:rFonts w:hint="eastAsia"/>
        </w:rPr>
        <w:t>Фармакологические</w:t>
      </w:r>
      <w:r>
        <w:t xml:space="preserve"> </w:t>
      </w:r>
      <w:r>
        <w:rPr>
          <w:rFonts w:hint="eastAsia"/>
        </w:rPr>
        <w:t>эффекты</w:t>
      </w:r>
      <w:r>
        <w:t xml:space="preserve"> </w:t>
      </w:r>
      <w:r>
        <w:rPr>
          <w:rFonts w:hint="eastAsia"/>
        </w:rPr>
        <w:t>и</w:t>
      </w:r>
      <w:r>
        <w:t xml:space="preserve"> </w:t>
      </w:r>
      <w:r>
        <w:rPr>
          <w:rFonts w:hint="eastAsia"/>
        </w:rPr>
        <w:t>механизмы</w:t>
      </w:r>
      <w:r>
        <w:t xml:space="preserve"> </w:t>
      </w:r>
      <w:r>
        <w:rPr>
          <w:rFonts w:hint="eastAsia"/>
        </w:rPr>
        <w:t>действия</w:t>
      </w:r>
      <w:r>
        <w:t xml:space="preserve"> </w:t>
      </w:r>
      <w:r>
        <w:rPr>
          <w:rFonts w:hint="eastAsia"/>
        </w:rPr>
        <w:t>резерпина</w:t>
      </w:r>
      <w:r>
        <w:t xml:space="preserve"> </w:t>
      </w:r>
      <w:r>
        <w:rPr>
          <w:rFonts w:hint="eastAsia"/>
        </w:rPr>
        <w:t>в</w:t>
      </w:r>
      <w:r>
        <w:t xml:space="preserve"> </w:t>
      </w:r>
      <w:r>
        <w:rPr>
          <w:rFonts w:hint="eastAsia"/>
        </w:rPr>
        <w:t>условиях</w:t>
      </w:r>
      <w:r>
        <w:t xml:space="preserve"> </w:t>
      </w:r>
      <w:r>
        <w:rPr>
          <w:rFonts w:hint="eastAsia"/>
        </w:rPr>
        <w:t>эмфиземы</w:t>
      </w:r>
      <w:r>
        <w:t xml:space="preserve"> </w:t>
      </w:r>
      <w:r>
        <w:rPr>
          <w:rFonts w:hint="eastAsia"/>
        </w:rPr>
        <w:t>легких</w:t>
      </w:r>
      <w:r>
        <w:t xml:space="preserve">, </w:t>
      </w:r>
      <w:r>
        <w:rPr>
          <w:rFonts w:hint="eastAsia"/>
        </w:rPr>
        <w:t>вызванной</w:t>
      </w:r>
      <w:r>
        <w:t xml:space="preserve"> </w:t>
      </w:r>
      <w:r>
        <w:rPr>
          <w:rFonts w:hint="eastAsia"/>
        </w:rPr>
        <w:t>эластазой</w:t>
      </w:r>
    </w:p>
    <w:p w14:paraId="57C6C0AD" w14:textId="77777777" w:rsidR="004F6C57" w:rsidRDefault="004F6C57" w:rsidP="004F6C57"/>
    <w:p w14:paraId="7EDA8230" w14:textId="77777777" w:rsidR="004F6C57" w:rsidRDefault="004F6C57" w:rsidP="004F6C57">
      <w:r>
        <w:t xml:space="preserve">3.1.1 </w:t>
      </w:r>
      <w:r>
        <w:rPr>
          <w:rFonts w:hint="eastAsia"/>
        </w:rPr>
        <w:t>Гистологическое</w:t>
      </w:r>
      <w:r>
        <w:t xml:space="preserve"> </w:t>
      </w:r>
      <w:r>
        <w:rPr>
          <w:rFonts w:hint="eastAsia"/>
        </w:rPr>
        <w:t>исследование</w:t>
      </w:r>
      <w:r>
        <w:t xml:space="preserve"> </w:t>
      </w:r>
      <w:r>
        <w:rPr>
          <w:rFonts w:hint="eastAsia"/>
        </w:rPr>
        <w:t>легочной</w:t>
      </w:r>
      <w:r>
        <w:t xml:space="preserve"> </w:t>
      </w:r>
      <w:r>
        <w:rPr>
          <w:rFonts w:hint="eastAsia"/>
        </w:rPr>
        <w:t>ткани</w:t>
      </w:r>
    </w:p>
    <w:p w14:paraId="1FC1675F" w14:textId="77777777" w:rsidR="004F6C57" w:rsidRDefault="004F6C57" w:rsidP="004F6C57"/>
    <w:p w14:paraId="59A76BC5" w14:textId="77777777" w:rsidR="004F6C57" w:rsidRDefault="004F6C57" w:rsidP="004F6C57">
      <w:r>
        <w:t xml:space="preserve">3.1.2 </w:t>
      </w:r>
      <w:r>
        <w:rPr>
          <w:rFonts w:hint="eastAsia"/>
        </w:rPr>
        <w:t>Иммуногистохимическое</w:t>
      </w:r>
      <w:r>
        <w:t xml:space="preserve"> </w:t>
      </w:r>
      <w:r>
        <w:rPr>
          <w:rFonts w:hint="eastAsia"/>
        </w:rPr>
        <w:t>исследование</w:t>
      </w:r>
      <w:r>
        <w:t xml:space="preserve"> </w:t>
      </w:r>
      <w:r>
        <w:rPr>
          <w:rFonts w:hint="eastAsia"/>
        </w:rPr>
        <w:t>клеток</w:t>
      </w:r>
      <w:r>
        <w:t xml:space="preserve"> </w:t>
      </w:r>
      <w:r>
        <w:rPr>
          <w:rFonts w:hint="eastAsia"/>
        </w:rPr>
        <w:t>воспаления</w:t>
      </w:r>
      <w:r>
        <w:t xml:space="preserve">, </w:t>
      </w:r>
      <w:r>
        <w:rPr>
          <w:rFonts w:hint="eastAsia"/>
        </w:rPr>
        <w:t>эндотелиальных</w:t>
      </w:r>
      <w:r>
        <w:t xml:space="preserve"> </w:t>
      </w:r>
      <w:r>
        <w:rPr>
          <w:rFonts w:hint="eastAsia"/>
        </w:rPr>
        <w:t>и</w:t>
      </w:r>
      <w:r>
        <w:t xml:space="preserve"> </w:t>
      </w:r>
      <w:r>
        <w:rPr>
          <w:rFonts w:hint="eastAsia"/>
        </w:rPr>
        <w:t>эпителиальных</w:t>
      </w:r>
      <w:r>
        <w:t xml:space="preserve"> </w:t>
      </w:r>
      <w:r>
        <w:rPr>
          <w:rFonts w:hint="eastAsia"/>
        </w:rPr>
        <w:t>клеток</w:t>
      </w:r>
    </w:p>
    <w:p w14:paraId="06DE509E" w14:textId="77777777" w:rsidR="004F6C57" w:rsidRDefault="004F6C57" w:rsidP="004F6C57"/>
    <w:p w14:paraId="19C76E08" w14:textId="77777777" w:rsidR="004F6C57" w:rsidRDefault="004F6C57" w:rsidP="004F6C57">
      <w:r>
        <w:t xml:space="preserve">3.1.3 </w:t>
      </w:r>
      <w:r>
        <w:rPr>
          <w:rFonts w:hint="eastAsia"/>
        </w:rPr>
        <w:t>Изучение</w:t>
      </w:r>
      <w:r>
        <w:t xml:space="preserve"> </w:t>
      </w:r>
      <w:r>
        <w:rPr>
          <w:rFonts w:hint="eastAsia"/>
        </w:rPr>
        <w:t>содержания</w:t>
      </w:r>
      <w:r>
        <w:t xml:space="preserve"> </w:t>
      </w:r>
      <w:r>
        <w:rPr>
          <w:rFonts w:hint="eastAsia"/>
        </w:rPr>
        <w:t>медиаторов</w:t>
      </w:r>
      <w:r>
        <w:t xml:space="preserve"> </w:t>
      </w:r>
      <w:r>
        <w:rPr>
          <w:rFonts w:hint="eastAsia"/>
        </w:rPr>
        <w:t>воспаления</w:t>
      </w:r>
      <w:r>
        <w:t xml:space="preserve"> </w:t>
      </w:r>
      <w:r>
        <w:rPr>
          <w:rFonts w:hint="eastAsia"/>
        </w:rPr>
        <w:t>и</w:t>
      </w:r>
      <w:r>
        <w:t xml:space="preserve"> </w:t>
      </w:r>
      <w:r>
        <w:rPr>
          <w:rFonts w:hint="eastAsia"/>
        </w:rPr>
        <w:t>белков</w:t>
      </w:r>
      <w:r>
        <w:t xml:space="preserve"> </w:t>
      </w:r>
      <w:r>
        <w:rPr>
          <w:rFonts w:hint="eastAsia"/>
        </w:rPr>
        <w:t>внеклеточного</w:t>
      </w:r>
      <w:r>
        <w:t xml:space="preserve"> </w:t>
      </w:r>
      <w:r>
        <w:rPr>
          <w:rFonts w:hint="eastAsia"/>
        </w:rPr>
        <w:t>матрикса</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легочной</w:t>
      </w:r>
      <w:r>
        <w:t xml:space="preserve"> </w:t>
      </w:r>
      <w:r>
        <w:rPr>
          <w:rFonts w:hint="eastAsia"/>
        </w:rPr>
        <w:t>ткани</w:t>
      </w:r>
    </w:p>
    <w:p w14:paraId="12D4D7F7" w14:textId="77777777" w:rsidR="004F6C57" w:rsidRDefault="004F6C57" w:rsidP="004F6C57"/>
    <w:p w14:paraId="0A6DD4E8" w14:textId="77777777" w:rsidR="004F6C57" w:rsidRDefault="004F6C57" w:rsidP="004F6C57">
      <w:r>
        <w:t xml:space="preserve">3.2 </w:t>
      </w:r>
      <w:r>
        <w:rPr>
          <w:rFonts w:hint="eastAsia"/>
        </w:rPr>
        <w:t>Фармакологические</w:t>
      </w:r>
      <w:r>
        <w:t xml:space="preserve"> </w:t>
      </w:r>
      <w:r>
        <w:rPr>
          <w:rFonts w:hint="eastAsia"/>
        </w:rPr>
        <w:t>эффекты</w:t>
      </w:r>
      <w:r>
        <w:t xml:space="preserve"> </w:t>
      </w:r>
      <w:r>
        <w:rPr>
          <w:rFonts w:hint="eastAsia"/>
        </w:rPr>
        <w:t>и</w:t>
      </w:r>
      <w:r>
        <w:t xml:space="preserve"> </w:t>
      </w:r>
      <w:r>
        <w:rPr>
          <w:rFonts w:hint="eastAsia"/>
        </w:rPr>
        <w:t>механизмы</w:t>
      </w:r>
      <w:r>
        <w:t xml:space="preserve"> </w:t>
      </w:r>
      <w:r>
        <w:rPr>
          <w:rFonts w:hint="eastAsia"/>
        </w:rPr>
        <w:t>действ</w:t>
      </w:r>
      <w:r>
        <w:rPr>
          <w:rFonts w:hint="eastAsia"/>
        </w:rPr>
        <w:lastRenderedPageBreak/>
        <w:t>ия</w:t>
      </w:r>
      <w:r>
        <w:t xml:space="preserve"> </w:t>
      </w:r>
      <w:r>
        <w:rPr>
          <w:rFonts w:hint="eastAsia"/>
        </w:rPr>
        <w:t>резерпина</w:t>
      </w:r>
      <w:r>
        <w:t xml:space="preserve"> </w:t>
      </w:r>
      <w:r>
        <w:rPr>
          <w:rFonts w:hint="eastAsia"/>
        </w:rPr>
        <w:t>в</w:t>
      </w:r>
      <w:r>
        <w:t xml:space="preserve"> </w:t>
      </w:r>
      <w:r>
        <w:rPr>
          <w:rFonts w:hint="eastAsia"/>
        </w:rPr>
        <w:t>условиях</w:t>
      </w:r>
      <w:r>
        <w:t xml:space="preserve"> </w:t>
      </w:r>
      <w:r>
        <w:rPr>
          <w:rFonts w:hint="eastAsia"/>
        </w:rPr>
        <w:t>эмфиземы</w:t>
      </w:r>
      <w:r>
        <w:t xml:space="preserve"> </w:t>
      </w:r>
      <w:r>
        <w:rPr>
          <w:rFonts w:hint="eastAsia"/>
        </w:rPr>
        <w:t>легких</w:t>
      </w:r>
      <w:r>
        <w:t xml:space="preserve">, </w:t>
      </w:r>
      <w:r>
        <w:rPr>
          <w:rFonts w:hint="eastAsia"/>
        </w:rPr>
        <w:t>индуцированной</w:t>
      </w:r>
      <w:r>
        <w:t xml:space="preserve"> </w:t>
      </w:r>
      <w:r>
        <w:rPr>
          <w:rFonts w:hint="eastAsia"/>
        </w:rPr>
        <w:t>липополисахаридом</w:t>
      </w:r>
      <w:r>
        <w:t xml:space="preserve"> </w:t>
      </w:r>
      <w:r>
        <w:rPr>
          <w:rFonts w:hint="eastAsia"/>
        </w:rPr>
        <w:t>и</w:t>
      </w:r>
      <w:r>
        <w:t xml:space="preserve"> </w:t>
      </w:r>
      <w:r>
        <w:rPr>
          <w:rFonts w:hint="eastAsia"/>
        </w:rPr>
        <w:t>экстрактом</w:t>
      </w:r>
      <w:r>
        <w:t xml:space="preserve"> </w:t>
      </w:r>
      <w:r>
        <w:rPr>
          <w:rFonts w:hint="eastAsia"/>
        </w:rPr>
        <w:t>сигаретного</w:t>
      </w:r>
      <w:r>
        <w:t xml:space="preserve"> </w:t>
      </w:r>
      <w:r>
        <w:rPr>
          <w:rFonts w:hint="eastAsia"/>
        </w:rPr>
        <w:t>дыма</w:t>
      </w:r>
    </w:p>
    <w:p w14:paraId="328D8845" w14:textId="77777777" w:rsidR="004F6C57" w:rsidRDefault="004F6C57" w:rsidP="004F6C57"/>
    <w:p w14:paraId="7AB19D8C" w14:textId="77777777" w:rsidR="004F6C57" w:rsidRDefault="004F6C57" w:rsidP="004F6C57">
      <w:r>
        <w:t xml:space="preserve">3.2.1 </w:t>
      </w:r>
      <w:r>
        <w:rPr>
          <w:rFonts w:hint="eastAsia"/>
        </w:rPr>
        <w:t>Гистологическое</w:t>
      </w:r>
      <w:r>
        <w:t xml:space="preserve"> </w:t>
      </w:r>
      <w:r>
        <w:rPr>
          <w:rFonts w:hint="eastAsia"/>
        </w:rPr>
        <w:t>исследование</w:t>
      </w:r>
      <w:r>
        <w:t xml:space="preserve"> </w:t>
      </w:r>
      <w:r>
        <w:rPr>
          <w:rFonts w:hint="eastAsia"/>
        </w:rPr>
        <w:t>легочной</w:t>
      </w:r>
      <w:r>
        <w:t xml:space="preserve"> </w:t>
      </w:r>
      <w:r>
        <w:rPr>
          <w:rFonts w:hint="eastAsia"/>
        </w:rPr>
        <w:t>ткани</w:t>
      </w:r>
    </w:p>
    <w:p w14:paraId="0AF605F0" w14:textId="77777777" w:rsidR="004F6C57" w:rsidRDefault="004F6C57" w:rsidP="004F6C57"/>
    <w:p w14:paraId="1B4E8841" w14:textId="77777777" w:rsidR="004F6C57" w:rsidRDefault="004F6C57" w:rsidP="004F6C57">
      <w:r>
        <w:t xml:space="preserve">3.2.2 </w:t>
      </w:r>
      <w:r>
        <w:rPr>
          <w:rFonts w:hint="eastAsia"/>
        </w:rPr>
        <w:t>Иммуногистохимическое</w:t>
      </w:r>
      <w:r>
        <w:t xml:space="preserve"> </w:t>
      </w:r>
      <w:r>
        <w:rPr>
          <w:rFonts w:hint="eastAsia"/>
        </w:rPr>
        <w:t>исследование</w:t>
      </w:r>
      <w:r>
        <w:t xml:space="preserve"> </w:t>
      </w:r>
      <w:r>
        <w:rPr>
          <w:rFonts w:hint="eastAsia"/>
        </w:rPr>
        <w:t>клеток</w:t>
      </w:r>
      <w:r>
        <w:t xml:space="preserve"> </w:t>
      </w:r>
      <w:r>
        <w:rPr>
          <w:rFonts w:hint="eastAsia"/>
        </w:rPr>
        <w:t>воспаления</w:t>
      </w:r>
      <w:r>
        <w:t xml:space="preserve">, </w:t>
      </w:r>
      <w:r>
        <w:rPr>
          <w:rFonts w:hint="eastAsia"/>
        </w:rPr>
        <w:t>эндотелиальных</w:t>
      </w:r>
      <w:r>
        <w:t xml:space="preserve"> </w:t>
      </w:r>
      <w:r>
        <w:rPr>
          <w:rFonts w:hint="eastAsia"/>
        </w:rPr>
        <w:t>и</w:t>
      </w:r>
      <w:r>
        <w:t xml:space="preserve"> </w:t>
      </w:r>
      <w:r>
        <w:rPr>
          <w:rFonts w:hint="eastAsia"/>
        </w:rPr>
        <w:t>эпителиальных</w:t>
      </w:r>
      <w:r>
        <w:t xml:space="preserve"> </w:t>
      </w:r>
      <w:r>
        <w:rPr>
          <w:rFonts w:hint="eastAsia"/>
        </w:rPr>
        <w:t>клеток</w:t>
      </w:r>
    </w:p>
    <w:p w14:paraId="2ECDE4B4" w14:textId="77777777" w:rsidR="004F6C57" w:rsidRDefault="004F6C57" w:rsidP="004F6C57"/>
    <w:p w14:paraId="2BCBA4FC" w14:textId="77777777" w:rsidR="004F6C57" w:rsidRDefault="004F6C57" w:rsidP="004F6C57">
      <w:r>
        <w:t xml:space="preserve">3.2.3 </w:t>
      </w:r>
      <w:r>
        <w:rPr>
          <w:rFonts w:hint="eastAsia"/>
        </w:rPr>
        <w:t>Изучение</w:t>
      </w:r>
      <w:r>
        <w:t xml:space="preserve"> </w:t>
      </w:r>
      <w:r>
        <w:rPr>
          <w:rFonts w:hint="eastAsia"/>
        </w:rPr>
        <w:t>экспрессии</w:t>
      </w:r>
      <w:r>
        <w:t xml:space="preserve"> </w:t>
      </w:r>
      <w:r>
        <w:rPr>
          <w:rFonts w:hint="eastAsia"/>
        </w:rPr>
        <w:t>мембранных</w:t>
      </w:r>
      <w:r>
        <w:t xml:space="preserve"> </w:t>
      </w:r>
      <w:r>
        <w:rPr>
          <w:rFonts w:hint="eastAsia"/>
        </w:rPr>
        <w:t>рецепторов</w:t>
      </w:r>
      <w:r>
        <w:t xml:space="preserve"> </w:t>
      </w:r>
      <w:r>
        <w:rPr>
          <w:rFonts w:hint="eastAsia"/>
        </w:rPr>
        <w:t>стволовых</w:t>
      </w:r>
      <w:r>
        <w:t xml:space="preserve"> </w:t>
      </w:r>
      <w:r>
        <w:rPr>
          <w:rFonts w:hint="eastAsia"/>
        </w:rPr>
        <w:t>и</w:t>
      </w:r>
      <w:r>
        <w:t xml:space="preserve"> </w:t>
      </w:r>
      <w:r>
        <w:rPr>
          <w:rFonts w:hint="eastAsia"/>
        </w:rPr>
        <w:t>прогениторных</w:t>
      </w:r>
      <w:r>
        <w:t xml:space="preserve"> </w:t>
      </w:r>
      <w:r>
        <w:rPr>
          <w:rFonts w:hint="eastAsia"/>
        </w:rPr>
        <w:t>клеток</w:t>
      </w:r>
    </w:p>
    <w:p w14:paraId="3E8517FC" w14:textId="77777777" w:rsidR="004F6C57" w:rsidRDefault="004F6C57" w:rsidP="004F6C57"/>
    <w:p w14:paraId="12F6007B" w14:textId="77777777" w:rsidR="004F6C57" w:rsidRDefault="004F6C57" w:rsidP="004F6C57">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027D31AC" w14:textId="77777777" w:rsidR="004F6C57" w:rsidRDefault="004F6C57" w:rsidP="004F6C57"/>
    <w:p w14:paraId="17E755CC" w14:textId="77777777" w:rsidR="004F6C57" w:rsidRDefault="004F6C57" w:rsidP="004F6C57">
      <w:r>
        <w:rPr>
          <w:rFonts w:hint="eastAsia"/>
        </w:rPr>
        <w:t>ВЫВОДЫ</w:t>
      </w:r>
    </w:p>
    <w:p w14:paraId="20D34370" w14:textId="77777777" w:rsidR="004F6C57" w:rsidRDefault="004F6C57" w:rsidP="004F6C57"/>
    <w:p w14:paraId="63CEDF60" w14:textId="77777777" w:rsidR="004F6C57" w:rsidRDefault="004F6C57" w:rsidP="004F6C57">
      <w:r>
        <w:rPr>
          <w:rFonts w:hint="eastAsia"/>
        </w:rPr>
        <w:t>СПИСОК</w:t>
      </w:r>
      <w:r>
        <w:t xml:space="preserve"> </w:t>
      </w:r>
      <w:r>
        <w:rPr>
          <w:rFonts w:hint="eastAsia"/>
        </w:rPr>
        <w:t>СОКРАЩЕНИЙ</w:t>
      </w:r>
    </w:p>
    <w:p w14:paraId="125C4EDA" w14:textId="77777777" w:rsidR="004F6C57" w:rsidRDefault="004F6C57" w:rsidP="004F6C57"/>
    <w:p w14:paraId="09CC9173" w14:textId="7A49C706" w:rsidR="004F6C57" w:rsidRPr="004F6C57" w:rsidRDefault="004F6C57" w:rsidP="004F6C57">
      <w:r>
        <w:rPr>
          <w:rFonts w:hint="eastAsia"/>
        </w:rPr>
        <w:t>СПИСОК</w:t>
      </w:r>
      <w:r>
        <w:t xml:space="preserve"> </w:t>
      </w:r>
      <w:r>
        <w:rPr>
          <w:rFonts w:hint="eastAsia"/>
        </w:rPr>
        <w:t>ЛИТЕРАТУРЫ</w:t>
      </w:r>
    </w:p>
    <w:sectPr w:rsidR="004F6C57" w:rsidRPr="004F6C57" w:rsidSect="004266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88FB2" w14:textId="77777777" w:rsidR="00426658" w:rsidRPr="00C66E52" w:rsidRDefault="00426658">
      <w:pPr>
        <w:spacing w:after="0" w:line="240" w:lineRule="auto"/>
      </w:pPr>
      <w:r w:rsidRPr="00C66E52">
        <w:separator/>
      </w:r>
    </w:p>
  </w:endnote>
  <w:endnote w:type="continuationSeparator" w:id="0">
    <w:p w14:paraId="274826DC" w14:textId="77777777" w:rsidR="00426658" w:rsidRPr="00C66E52" w:rsidRDefault="004266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E2FA1" w14:textId="77777777" w:rsidR="00426658" w:rsidRPr="00C66E52" w:rsidRDefault="00426658"/>
    <w:p w14:paraId="45E61053" w14:textId="77777777" w:rsidR="00426658" w:rsidRPr="00C66E52" w:rsidRDefault="00426658"/>
    <w:p w14:paraId="260D1C04" w14:textId="77777777" w:rsidR="00426658" w:rsidRPr="00C66E52" w:rsidRDefault="00426658"/>
    <w:p w14:paraId="5FF89374" w14:textId="77777777" w:rsidR="00426658" w:rsidRPr="00C66E52" w:rsidRDefault="00426658"/>
    <w:p w14:paraId="5E3DA65A" w14:textId="77777777" w:rsidR="00426658" w:rsidRPr="00C66E52" w:rsidRDefault="00426658"/>
    <w:p w14:paraId="7E23A308" w14:textId="77777777" w:rsidR="00426658" w:rsidRPr="00C66E52" w:rsidRDefault="00426658"/>
    <w:p w14:paraId="38327007" w14:textId="77777777" w:rsidR="00426658" w:rsidRPr="00C66E52" w:rsidRDefault="0042665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7FBFA65" wp14:editId="08C1BD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7A09" w14:textId="77777777" w:rsidR="00426658" w:rsidRPr="00C66E52" w:rsidRDefault="004266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BFA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097A09" w14:textId="77777777" w:rsidR="00426658" w:rsidRPr="00C66E52" w:rsidRDefault="004266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2009BC8" w14:textId="77777777" w:rsidR="00426658" w:rsidRPr="00C66E52" w:rsidRDefault="00426658"/>
    <w:p w14:paraId="6C64F5F6" w14:textId="77777777" w:rsidR="00426658" w:rsidRPr="00C66E52" w:rsidRDefault="00426658"/>
    <w:p w14:paraId="783CC1F2" w14:textId="77777777" w:rsidR="00426658" w:rsidRPr="00C66E52" w:rsidRDefault="0042665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B822716" wp14:editId="1B2227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0F3F" w14:textId="77777777" w:rsidR="00426658" w:rsidRPr="00C66E52" w:rsidRDefault="00426658"/>
                          <w:p w14:paraId="3BD69A49" w14:textId="77777777" w:rsidR="00426658" w:rsidRPr="00C66E52" w:rsidRDefault="004266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22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750F3F" w14:textId="77777777" w:rsidR="00426658" w:rsidRPr="00C66E52" w:rsidRDefault="00426658"/>
                    <w:p w14:paraId="3BD69A49" w14:textId="77777777" w:rsidR="00426658" w:rsidRPr="00C66E52" w:rsidRDefault="004266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E9611E" w14:textId="77777777" w:rsidR="00426658" w:rsidRPr="00C66E52" w:rsidRDefault="00426658"/>
    <w:p w14:paraId="0D3F8DA6" w14:textId="77777777" w:rsidR="00426658" w:rsidRPr="00C66E52" w:rsidRDefault="00426658">
      <w:pPr>
        <w:rPr>
          <w:sz w:val="2"/>
          <w:szCs w:val="2"/>
        </w:rPr>
      </w:pPr>
    </w:p>
    <w:p w14:paraId="5A29D34C" w14:textId="77777777" w:rsidR="00426658" w:rsidRPr="00C66E52" w:rsidRDefault="00426658"/>
    <w:p w14:paraId="119BFB14" w14:textId="77777777" w:rsidR="00426658" w:rsidRPr="00C66E52" w:rsidRDefault="00426658">
      <w:pPr>
        <w:spacing w:after="0" w:line="240" w:lineRule="auto"/>
      </w:pPr>
    </w:p>
  </w:footnote>
  <w:footnote w:type="continuationSeparator" w:id="0">
    <w:p w14:paraId="13E37620" w14:textId="77777777" w:rsidR="00426658" w:rsidRPr="00C66E52" w:rsidRDefault="004266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58"/>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21047</TotalTime>
  <Pages>3</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3311</cp:revision>
  <cp:lastPrinted>2009-02-06T05:36:00Z</cp:lastPrinted>
  <dcterms:created xsi:type="dcterms:W3CDTF">2024-04-09T10:20:00Z</dcterms:created>
  <dcterms:modified xsi:type="dcterms:W3CDTF">2024-05-04T21:05:00Z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