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2261" w14:textId="77777777" w:rsidR="00DF2A23" w:rsidRDefault="00DF2A23" w:rsidP="00DF2A23"/>
    <w:p w14:paraId="76771086" w14:textId="13E20CCC" w:rsidR="002F2A8F" w:rsidRDefault="00DF2A23" w:rsidP="00DF2A23">
      <w:r>
        <w:rPr>
          <w:rFonts w:hint="eastAsia"/>
        </w:rPr>
        <w:t>Шплис</w:t>
      </w:r>
      <w:r>
        <w:t xml:space="preserve"> </w:t>
      </w:r>
      <w:r>
        <w:rPr>
          <w:rFonts w:hint="eastAsia"/>
        </w:rPr>
        <w:t>Ольга</w:t>
      </w:r>
      <w:r>
        <w:t xml:space="preserve"> </w:t>
      </w:r>
      <w:r>
        <w:rPr>
          <w:rFonts w:hint="eastAsia"/>
        </w:rPr>
        <w:t>Николаевна</w:t>
      </w:r>
      <w:r>
        <w:t xml:space="preserve"> </w:t>
      </w:r>
      <w:r w:rsidRPr="00DF2A23">
        <w:rPr>
          <w:rFonts w:hint="eastAsia"/>
        </w:rPr>
        <w:t>Фармакогностическое</w:t>
      </w:r>
      <w:r w:rsidRPr="00DF2A23">
        <w:t xml:space="preserve"> </w:t>
      </w:r>
      <w:r w:rsidRPr="00DF2A23">
        <w:rPr>
          <w:rFonts w:hint="eastAsia"/>
        </w:rPr>
        <w:t>исследование</w:t>
      </w:r>
      <w:r w:rsidRPr="00DF2A23">
        <w:t xml:space="preserve"> </w:t>
      </w:r>
      <w:r w:rsidRPr="00DF2A23">
        <w:rPr>
          <w:rFonts w:hint="eastAsia"/>
        </w:rPr>
        <w:t>лядвенца</w:t>
      </w:r>
      <w:r w:rsidRPr="00DF2A23">
        <w:t xml:space="preserve"> </w:t>
      </w:r>
      <w:r w:rsidRPr="00DF2A23">
        <w:rPr>
          <w:rFonts w:hint="eastAsia"/>
        </w:rPr>
        <w:t>рогатого</w:t>
      </w:r>
      <w:r w:rsidRPr="00DF2A23">
        <w:t xml:space="preserve">, </w:t>
      </w:r>
      <w:r w:rsidRPr="00DF2A23">
        <w:rPr>
          <w:rFonts w:hint="eastAsia"/>
        </w:rPr>
        <w:t>культивируемого</w:t>
      </w:r>
      <w:r w:rsidRPr="00DF2A23">
        <w:t xml:space="preserve"> </w:t>
      </w:r>
      <w:r w:rsidRPr="00DF2A23">
        <w:rPr>
          <w:rFonts w:hint="eastAsia"/>
        </w:rPr>
        <w:t>в</w:t>
      </w:r>
      <w:r w:rsidRPr="00DF2A23">
        <w:t xml:space="preserve"> </w:t>
      </w:r>
      <w:r w:rsidRPr="00DF2A23">
        <w:rPr>
          <w:rFonts w:hint="eastAsia"/>
        </w:rPr>
        <w:t>Западной</w:t>
      </w:r>
      <w:r w:rsidRPr="00DF2A23">
        <w:t xml:space="preserve"> </w:t>
      </w:r>
      <w:r w:rsidRPr="00DF2A23">
        <w:rPr>
          <w:rFonts w:hint="eastAsia"/>
        </w:rPr>
        <w:t>Сибири</w:t>
      </w:r>
    </w:p>
    <w:p w14:paraId="62F36AA8" w14:textId="77777777" w:rsidR="00DF2A23" w:rsidRDefault="00DF2A23" w:rsidP="00DF2A23">
      <w:r>
        <w:rPr>
          <w:rFonts w:hint="eastAsia"/>
        </w:rPr>
        <w:t>ОГЛАВЛЕНИЕ</w:t>
      </w:r>
      <w:r>
        <w:t xml:space="preserve"> </w:t>
      </w:r>
      <w:r>
        <w:rPr>
          <w:rFonts w:hint="eastAsia"/>
        </w:rPr>
        <w:t>ДИССЕРТАЦИИ</w:t>
      </w:r>
    </w:p>
    <w:p w14:paraId="2F4FA070" w14:textId="77777777" w:rsidR="00DF2A23" w:rsidRDefault="00DF2A23" w:rsidP="00DF2A23">
      <w:r>
        <w:rPr>
          <w:rFonts w:hint="eastAsia"/>
        </w:rPr>
        <w:t>кандидат</w:t>
      </w:r>
      <w:r>
        <w:t xml:space="preserve"> </w:t>
      </w:r>
      <w:r>
        <w:rPr>
          <w:rFonts w:hint="eastAsia"/>
        </w:rPr>
        <w:t>наук</w:t>
      </w:r>
      <w:r>
        <w:t xml:space="preserve"> </w:t>
      </w:r>
      <w:r>
        <w:rPr>
          <w:rFonts w:hint="eastAsia"/>
        </w:rPr>
        <w:t>Шплис</w:t>
      </w:r>
      <w:r>
        <w:t xml:space="preserve"> </w:t>
      </w:r>
      <w:r>
        <w:rPr>
          <w:rFonts w:hint="eastAsia"/>
        </w:rPr>
        <w:t>Ольга</w:t>
      </w:r>
      <w:r>
        <w:t xml:space="preserve"> </w:t>
      </w:r>
      <w:r>
        <w:rPr>
          <w:rFonts w:hint="eastAsia"/>
        </w:rPr>
        <w:t>Николаевна</w:t>
      </w:r>
    </w:p>
    <w:p w14:paraId="1CCAABFA" w14:textId="77777777" w:rsidR="00DF2A23" w:rsidRDefault="00DF2A23" w:rsidP="00DF2A23">
      <w:r>
        <w:rPr>
          <w:rFonts w:hint="eastAsia"/>
        </w:rPr>
        <w:t>ВВЕДЕНИЕ</w:t>
      </w:r>
    </w:p>
    <w:p w14:paraId="26344DA5" w14:textId="77777777" w:rsidR="00DF2A23" w:rsidRDefault="00DF2A23" w:rsidP="00DF2A23"/>
    <w:p w14:paraId="3F9372C8" w14:textId="77777777" w:rsidR="00DF2A23" w:rsidRDefault="00DF2A23" w:rsidP="00DF2A23">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ПЕРСПЕКТИВЫ</w:t>
      </w:r>
      <w:r>
        <w:t xml:space="preserve"> </w:t>
      </w:r>
      <w:r>
        <w:rPr>
          <w:rFonts w:hint="eastAsia"/>
        </w:rPr>
        <w:t>ИСПОЛЬЗОВАНИЯ</w:t>
      </w:r>
      <w:r>
        <w:t xml:space="preserve"> </w:t>
      </w:r>
      <w:r>
        <w:rPr>
          <w:rFonts w:hint="eastAsia"/>
        </w:rPr>
        <w:t>ЛЯДВЕНЦА</w:t>
      </w:r>
      <w:r>
        <w:t xml:space="preserve"> </w:t>
      </w:r>
      <w:r>
        <w:rPr>
          <w:rFonts w:hint="eastAsia"/>
        </w:rPr>
        <w:t>РОГАТОГО</w:t>
      </w:r>
    </w:p>
    <w:p w14:paraId="16A73335" w14:textId="77777777" w:rsidR="00DF2A23" w:rsidRDefault="00DF2A23" w:rsidP="00DF2A23"/>
    <w:p w14:paraId="276435D9" w14:textId="77777777" w:rsidR="00DF2A23" w:rsidRDefault="00DF2A23" w:rsidP="00DF2A23">
      <w:r>
        <w:t xml:space="preserve">1.1. </w:t>
      </w:r>
      <w:r>
        <w:rPr>
          <w:rFonts w:hint="eastAsia"/>
        </w:rPr>
        <w:t>Систематическая</w:t>
      </w:r>
      <w:r>
        <w:t xml:space="preserve">, </w:t>
      </w:r>
      <w:r>
        <w:rPr>
          <w:rFonts w:hint="eastAsia"/>
        </w:rPr>
        <w:t>экологическая</w:t>
      </w:r>
      <w:r>
        <w:t xml:space="preserve"> </w:t>
      </w:r>
      <w:r>
        <w:rPr>
          <w:rFonts w:hint="eastAsia"/>
        </w:rPr>
        <w:t>и</w:t>
      </w:r>
      <w:r>
        <w:t xml:space="preserve"> </w:t>
      </w:r>
      <w:r>
        <w:rPr>
          <w:rFonts w:hint="eastAsia"/>
        </w:rPr>
        <w:t>географическая</w:t>
      </w:r>
      <w:r>
        <w:t xml:space="preserve"> </w:t>
      </w:r>
      <w:r>
        <w:rPr>
          <w:rFonts w:hint="eastAsia"/>
        </w:rPr>
        <w:t>характеристика</w:t>
      </w:r>
      <w:r>
        <w:t xml:space="preserve"> </w:t>
      </w:r>
      <w:r>
        <w:rPr>
          <w:rFonts w:hint="eastAsia"/>
        </w:rPr>
        <w:t>лядвенца</w:t>
      </w:r>
      <w:r>
        <w:t xml:space="preserve"> </w:t>
      </w:r>
      <w:r>
        <w:rPr>
          <w:rFonts w:hint="eastAsia"/>
        </w:rPr>
        <w:t>рогатого</w:t>
      </w:r>
    </w:p>
    <w:p w14:paraId="4A728525" w14:textId="77777777" w:rsidR="00DF2A23" w:rsidRDefault="00DF2A23" w:rsidP="00DF2A23"/>
    <w:p w14:paraId="266AC8F1" w14:textId="77777777" w:rsidR="00DF2A23" w:rsidRDefault="00DF2A23" w:rsidP="00DF2A23">
      <w:r>
        <w:t xml:space="preserve">1.2. </w:t>
      </w:r>
      <w:r>
        <w:rPr>
          <w:rFonts w:hint="eastAsia"/>
        </w:rPr>
        <w:t>Степень</w:t>
      </w:r>
      <w:r>
        <w:t xml:space="preserve"> </w:t>
      </w:r>
      <w:r>
        <w:rPr>
          <w:rFonts w:hint="eastAsia"/>
        </w:rPr>
        <w:t>химической</w:t>
      </w:r>
      <w:r>
        <w:t xml:space="preserve"> </w:t>
      </w:r>
      <w:r>
        <w:rPr>
          <w:rFonts w:hint="eastAsia"/>
        </w:rPr>
        <w:t>изученности</w:t>
      </w:r>
      <w:r>
        <w:t xml:space="preserve"> </w:t>
      </w:r>
      <w:r>
        <w:rPr>
          <w:rFonts w:hint="eastAsia"/>
        </w:rPr>
        <w:t>лядвенца</w:t>
      </w:r>
      <w:r>
        <w:t xml:space="preserve"> </w:t>
      </w:r>
      <w:r>
        <w:rPr>
          <w:rFonts w:hint="eastAsia"/>
        </w:rPr>
        <w:t>рогатого</w:t>
      </w:r>
    </w:p>
    <w:p w14:paraId="69AB79A0" w14:textId="77777777" w:rsidR="00DF2A23" w:rsidRDefault="00DF2A23" w:rsidP="00DF2A23"/>
    <w:p w14:paraId="7265D22D" w14:textId="77777777" w:rsidR="00DF2A23" w:rsidRDefault="00DF2A23" w:rsidP="00DF2A23">
      <w:r>
        <w:t xml:space="preserve">1.3. </w:t>
      </w:r>
      <w:r>
        <w:rPr>
          <w:rFonts w:hint="eastAsia"/>
        </w:rPr>
        <w:t>Сведения</w:t>
      </w:r>
      <w:r>
        <w:t xml:space="preserve"> </w:t>
      </w:r>
      <w:r>
        <w:rPr>
          <w:rFonts w:hint="eastAsia"/>
        </w:rPr>
        <w:t>об</w:t>
      </w:r>
      <w:r>
        <w:t xml:space="preserve"> </w:t>
      </w:r>
      <w:r>
        <w:rPr>
          <w:rFonts w:hint="eastAsia"/>
        </w:rPr>
        <w:t>изученности</w:t>
      </w:r>
      <w:r>
        <w:t xml:space="preserve"> </w:t>
      </w:r>
      <w:r>
        <w:rPr>
          <w:rFonts w:hint="eastAsia"/>
        </w:rPr>
        <w:t>биологической</w:t>
      </w:r>
      <w:r>
        <w:t xml:space="preserve"> </w:t>
      </w:r>
      <w:r>
        <w:rPr>
          <w:rFonts w:hint="eastAsia"/>
        </w:rPr>
        <w:t>активности</w:t>
      </w:r>
      <w:r>
        <w:t xml:space="preserve"> </w:t>
      </w:r>
      <w:r>
        <w:rPr>
          <w:rFonts w:hint="eastAsia"/>
        </w:rPr>
        <w:t>лядвенца</w:t>
      </w:r>
      <w:r>
        <w:t xml:space="preserve"> </w:t>
      </w:r>
      <w:r>
        <w:rPr>
          <w:rFonts w:hint="eastAsia"/>
        </w:rPr>
        <w:t>рогатого</w:t>
      </w:r>
    </w:p>
    <w:p w14:paraId="473D0D7F" w14:textId="77777777" w:rsidR="00DF2A23" w:rsidRDefault="00DF2A23" w:rsidP="00DF2A23"/>
    <w:p w14:paraId="0C3B9270" w14:textId="77777777" w:rsidR="00DF2A23" w:rsidRDefault="00DF2A23" w:rsidP="00DF2A23">
      <w:r>
        <w:t xml:space="preserve">1.4. </w:t>
      </w:r>
      <w:r>
        <w:rPr>
          <w:rFonts w:hint="eastAsia"/>
        </w:rPr>
        <w:t>Сведения</w:t>
      </w:r>
      <w:r>
        <w:t xml:space="preserve"> </w:t>
      </w:r>
      <w:r>
        <w:rPr>
          <w:rFonts w:hint="eastAsia"/>
        </w:rPr>
        <w:t>о</w:t>
      </w:r>
      <w:r>
        <w:t xml:space="preserve"> </w:t>
      </w:r>
      <w:r>
        <w:rPr>
          <w:rFonts w:hint="eastAsia"/>
        </w:rPr>
        <w:t>применении</w:t>
      </w:r>
      <w:r>
        <w:t xml:space="preserve"> </w:t>
      </w:r>
      <w:r>
        <w:rPr>
          <w:rFonts w:hint="eastAsia"/>
        </w:rPr>
        <w:t>лядвенца</w:t>
      </w:r>
      <w:r>
        <w:t xml:space="preserve"> </w:t>
      </w:r>
      <w:r>
        <w:rPr>
          <w:rFonts w:hint="eastAsia"/>
        </w:rPr>
        <w:t>рогатого</w:t>
      </w:r>
      <w:r>
        <w:t xml:space="preserve"> </w:t>
      </w:r>
      <w:r>
        <w:rPr>
          <w:rFonts w:hint="eastAsia"/>
        </w:rPr>
        <w:t>в</w:t>
      </w:r>
      <w:r>
        <w:t xml:space="preserve"> </w:t>
      </w:r>
      <w:r>
        <w:rPr>
          <w:rFonts w:hint="eastAsia"/>
        </w:rPr>
        <w:t>народной</w:t>
      </w:r>
      <w:r>
        <w:t xml:space="preserve"> </w:t>
      </w:r>
      <w:r>
        <w:rPr>
          <w:rFonts w:hint="eastAsia"/>
        </w:rPr>
        <w:t>медицине</w:t>
      </w:r>
      <w:r>
        <w:t xml:space="preserve">, </w:t>
      </w:r>
      <w:r>
        <w:rPr>
          <w:rFonts w:hint="eastAsia"/>
        </w:rPr>
        <w:t>ветеринарии</w:t>
      </w:r>
      <w:r>
        <w:t xml:space="preserve">, </w:t>
      </w:r>
      <w:r>
        <w:rPr>
          <w:rFonts w:hint="eastAsia"/>
        </w:rPr>
        <w:t>сельском</w:t>
      </w:r>
      <w:r>
        <w:t xml:space="preserve"> </w:t>
      </w:r>
      <w:r>
        <w:rPr>
          <w:rFonts w:hint="eastAsia"/>
        </w:rPr>
        <w:t>хозяйстве</w:t>
      </w:r>
      <w:r>
        <w:t xml:space="preserve">, </w:t>
      </w:r>
      <w:r>
        <w:rPr>
          <w:rFonts w:hint="eastAsia"/>
        </w:rPr>
        <w:t>парфюмерно</w:t>
      </w:r>
      <w:r>
        <w:t>-</w:t>
      </w:r>
      <w:r>
        <w:rPr>
          <w:rFonts w:hint="eastAsia"/>
        </w:rPr>
        <w:t>косметической</w:t>
      </w:r>
    </w:p>
    <w:p w14:paraId="646D893C" w14:textId="77777777" w:rsidR="00DF2A23" w:rsidRDefault="00DF2A23" w:rsidP="00DF2A23"/>
    <w:p w14:paraId="5936A5A0" w14:textId="77777777" w:rsidR="00DF2A23" w:rsidRDefault="00DF2A23" w:rsidP="00DF2A23">
      <w:r>
        <w:rPr>
          <w:rFonts w:hint="eastAsia"/>
        </w:rPr>
        <w:t>промышленности</w:t>
      </w:r>
    </w:p>
    <w:p w14:paraId="207CDB5F" w14:textId="77777777" w:rsidR="00DF2A23" w:rsidRDefault="00DF2A23" w:rsidP="00DF2A23"/>
    <w:p w14:paraId="70F882BB" w14:textId="77777777" w:rsidR="00DF2A23" w:rsidRDefault="00DF2A23" w:rsidP="00DF2A23">
      <w:r>
        <w:rPr>
          <w:rFonts w:hint="eastAsia"/>
        </w:rPr>
        <w:t>Выводы</w:t>
      </w:r>
      <w:r>
        <w:t xml:space="preserve"> </w:t>
      </w:r>
      <w:r>
        <w:rPr>
          <w:rFonts w:hint="eastAsia"/>
        </w:rPr>
        <w:t>к</w:t>
      </w:r>
      <w:r>
        <w:t xml:space="preserve"> </w:t>
      </w:r>
      <w:r>
        <w:rPr>
          <w:rFonts w:hint="eastAsia"/>
        </w:rPr>
        <w:t>главе</w:t>
      </w:r>
    </w:p>
    <w:p w14:paraId="08BC3B1F" w14:textId="77777777" w:rsidR="00DF2A23" w:rsidRDefault="00DF2A23" w:rsidP="00DF2A23"/>
    <w:p w14:paraId="3834B90D" w14:textId="77777777" w:rsidR="00DF2A23" w:rsidRDefault="00DF2A23" w:rsidP="00DF2A23">
      <w:r>
        <w:rPr>
          <w:rFonts w:hint="eastAsia"/>
        </w:rPr>
        <w:t>ГЛАВА</w:t>
      </w:r>
      <w:r>
        <w:t xml:space="preserve"> 2. </w:t>
      </w:r>
      <w:r>
        <w:rPr>
          <w:rFonts w:hint="eastAsia"/>
        </w:rPr>
        <w:t>МАТЕРИАЛЫ</w:t>
      </w:r>
      <w:r>
        <w:t xml:space="preserve">, </w:t>
      </w:r>
      <w:r>
        <w:rPr>
          <w:rFonts w:hint="eastAsia"/>
        </w:rPr>
        <w:t>МЕТОДЫ</w:t>
      </w:r>
      <w:r>
        <w:t xml:space="preserve"> </w:t>
      </w:r>
      <w:r>
        <w:rPr>
          <w:rFonts w:hint="eastAsia"/>
        </w:rPr>
        <w:t>ИССЛЕДОВАНИЯ</w:t>
      </w:r>
    </w:p>
    <w:p w14:paraId="59AC08AE" w14:textId="77777777" w:rsidR="00DF2A23" w:rsidRDefault="00DF2A23" w:rsidP="00DF2A23"/>
    <w:p w14:paraId="37D5D6B3" w14:textId="77777777" w:rsidR="00DF2A23" w:rsidRDefault="00DF2A23" w:rsidP="00DF2A23">
      <w:r>
        <w:t xml:space="preserve">2.1. </w:t>
      </w:r>
      <w:r>
        <w:rPr>
          <w:rFonts w:hint="eastAsia"/>
        </w:rPr>
        <w:t>Характеристика</w:t>
      </w:r>
      <w:r>
        <w:t xml:space="preserve"> </w:t>
      </w:r>
      <w:r>
        <w:rPr>
          <w:rFonts w:hint="eastAsia"/>
        </w:rPr>
        <w:t>объекта</w:t>
      </w:r>
    </w:p>
    <w:p w14:paraId="219A628D" w14:textId="77777777" w:rsidR="00DF2A23" w:rsidRDefault="00DF2A23" w:rsidP="00DF2A23"/>
    <w:p w14:paraId="3AC386AD" w14:textId="77777777" w:rsidR="00DF2A23" w:rsidRDefault="00DF2A23" w:rsidP="00DF2A23">
      <w:r>
        <w:t xml:space="preserve">2.2 . </w:t>
      </w:r>
      <w:r>
        <w:rPr>
          <w:rFonts w:hint="eastAsia"/>
        </w:rPr>
        <w:t>Методы</w:t>
      </w:r>
      <w:r>
        <w:t xml:space="preserve"> </w:t>
      </w:r>
      <w:r>
        <w:rPr>
          <w:rFonts w:hint="eastAsia"/>
        </w:rPr>
        <w:t>исследования</w:t>
      </w:r>
    </w:p>
    <w:p w14:paraId="7A127150" w14:textId="77777777" w:rsidR="00DF2A23" w:rsidRDefault="00DF2A23" w:rsidP="00DF2A23"/>
    <w:p w14:paraId="3091FB6E" w14:textId="77777777" w:rsidR="00DF2A23" w:rsidRDefault="00DF2A23" w:rsidP="00DF2A23">
      <w:r>
        <w:lastRenderedPageBreak/>
        <w:t xml:space="preserve">2.2.1. </w:t>
      </w:r>
      <w:r>
        <w:rPr>
          <w:rFonts w:hint="eastAsia"/>
        </w:rPr>
        <w:t>Получение</w:t>
      </w:r>
      <w:r>
        <w:t xml:space="preserve"> </w:t>
      </w:r>
      <w:r>
        <w:rPr>
          <w:rFonts w:hint="eastAsia"/>
        </w:rPr>
        <w:t>экстрактов</w:t>
      </w:r>
      <w:r>
        <w:t xml:space="preserve">, </w:t>
      </w:r>
      <w:r>
        <w:rPr>
          <w:rFonts w:hint="eastAsia"/>
        </w:rPr>
        <w:t>извлечений</w:t>
      </w:r>
      <w:r>
        <w:t xml:space="preserve">, </w:t>
      </w:r>
      <w:r>
        <w:rPr>
          <w:rFonts w:hint="eastAsia"/>
        </w:rPr>
        <w:t>суммарных</w:t>
      </w:r>
      <w:r>
        <w:t xml:space="preserve"> </w:t>
      </w:r>
      <w:r>
        <w:rPr>
          <w:rFonts w:hint="eastAsia"/>
        </w:rPr>
        <w:t>комплексов</w:t>
      </w:r>
      <w:r>
        <w:t xml:space="preserve"> </w:t>
      </w:r>
      <w:r>
        <w:rPr>
          <w:rFonts w:hint="eastAsia"/>
        </w:rPr>
        <w:t>и</w:t>
      </w:r>
      <w:r>
        <w:t xml:space="preserve"> </w:t>
      </w:r>
      <w:r>
        <w:rPr>
          <w:rFonts w:hint="eastAsia"/>
        </w:rPr>
        <w:t>фракций</w:t>
      </w:r>
    </w:p>
    <w:p w14:paraId="6B677E0E" w14:textId="77777777" w:rsidR="00DF2A23" w:rsidRDefault="00DF2A23" w:rsidP="00DF2A23"/>
    <w:p w14:paraId="7C5BC9C8" w14:textId="77777777" w:rsidR="00DF2A23" w:rsidRDefault="00DF2A23" w:rsidP="00DF2A23">
      <w:r>
        <w:t xml:space="preserve">2.2.2. </w:t>
      </w:r>
      <w:r>
        <w:rPr>
          <w:rFonts w:hint="eastAsia"/>
        </w:rPr>
        <w:t>Определение</w:t>
      </w:r>
      <w:r>
        <w:t xml:space="preserve"> </w:t>
      </w:r>
      <w:r>
        <w:rPr>
          <w:rFonts w:hint="eastAsia"/>
        </w:rPr>
        <w:t>экстрактивных</w:t>
      </w:r>
      <w:r>
        <w:t xml:space="preserve"> </w:t>
      </w:r>
      <w:r>
        <w:rPr>
          <w:rFonts w:hint="eastAsia"/>
        </w:rPr>
        <w:t>веществ</w:t>
      </w:r>
      <w:r>
        <w:t xml:space="preserve">, </w:t>
      </w:r>
      <w:r>
        <w:rPr>
          <w:rFonts w:hint="eastAsia"/>
        </w:rPr>
        <w:t>влажности</w:t>
      </w:r>
      <w:r>
        <w:t xml:space="preserve"> </w:t>
      </w:r>
      <w:r>
        <w:rPr>
          <w:rFonts w:hint="eastAsia"/>
        </w:rPr>
        <w:t>сырья</w:t>
      </w:r>
      <w:r>
        <w:t xml:space="preserve">, </w:t>
      </w:r>
      <w:r>
        <w:rPr>
          <w:rFonts w:hint="eastAsia"/>
        </w:rPr>
        <w:t>золы</w:t>
      </w:r>
      <w:r>
        <w:t xml:space="preserve"> </w:t>
      </w:r>
      <w:r>
        <w:rPr>
          <w:rFonts w:hint="eastAsia"/>
        </w:rPr>
        <w:t>и</w:t>
      </w:r>
      <w:r>
        <w:t xml:space="preserve"> </w:t>
      </w:r>
      <w:r>
        <w:rPr>
          <w:rFonts w:hint="eastAsia"/>
        </w:rPr>
        <w:t>примесей</w:t>
      </w:r>
    </w:p>
    <w:p w14:paraId="6858F0AB" w14:textId="77777777" w:rsidR="00DF2A23" w:rsidRDefault="00DF2A23" w:rsidP="00DF2A23"/>
    <w:p w14:paraId="3715C96E" w14:textId="77777777" w:rsidR="00DF2A23" w:rsidRDefault="00DF2A23" w:rsidP="00DF2A23">
      <w:r>
        <w:t xml:space="preserve">2.2.3. </w:t>
      </w:r>
      <w:r>
        <w:rPr>
          <w:rFonts w:hint="eastAsia"/>
        </w:rPr>
        <w:t>Качественное</w:t>
      </w:r>
      <w:r>
        <w:t xml:space="preserve"> </w:t>
      </w:r>
      <w:r>
        <w:rPr>
          <w:rFonts w:hint="eastAsia"/>
        </w:rPr>
        <w:t>обнаружение</w:t>
      </w:r>
      <w:r>
        <w:t xml:space="preserve"> </w:t>
      </w:r>
      <w:r>
        <w:rPr>
          <w:rFonts w:hint="eastAsia"/>
        </w:rPr>
        <w:t>и</w:t>
      </w:r>
      <w:r>
        <w:t xml:space="preserve"> </w:t>
      </w:r>
      <w:r>
        <w:rPr>
          <w:rFonts w:hint="eastAsia"/>
        </w:rPr>
        <w:t>количественное</w:t>
      </w:r>
      <w:r>
        <w:t xml:space="preserve"> </w:t>
      </w:r>
      <w:r>
        <w:rPr>
          <w:rFonts w:hint="eastAsia"/>
        </w:rPr>
        <w:t>определение</w:t>
      </w:r>
      <w:r>
        <w:t xml:space="preserve"> </w:t>
      </w:r>
      <w:r>
        <w:rPr>
          <w:rFonts w:hint="eastAsia"/>
        </w:rPr>
        <w:t>БАВ</w:t>
      </w:r>
    </w:p>
    <w:p w14:paraId="59DD5DB9" w14:textId="77777777" w:rsidR="00DF2A23" w:rsidRDefault="00DF2A23" w:rsidP="00DF2A23"/>
    <w:p w14:paraId="1C61571A" w14:textId="77777777" w:rsidR="00DF2A23" w:rsidRDefault="00DF2A23" w:rsidP="00DF2A23">
      <w:r>
        <w:t xml:space="preserve">2.2.3.1 </w:t>
      </w:r>
      <w:r>
        <w:rPr>
          <w:rFonts w:hint="eastAsia"/>
        </w:rPr>
        <w:t>Хроматографическое</w:t>
      </w:r>
      <w:r>
        <w:t xml:space="preserve"> </w:t>
      </w:r>
      <w:r>
        <w:rPr>
          <w:rFonts w:hint="eastAsia"/>
        </w:rPr>
        <w:t>и</w:t>
      </w:r>
      <w:r>
        <w:t xml:space="preserve"> </w:t>
      </w:r>
      <w:r>
        <w:rPr>
          <w:rFonts w:hint="eastAsia"/>
        </w:rPr>
        <w:t>спектральное</w:t>
      </w:r>
      <w:r>
        <w:t xml:space="preserve"> </w:t>
      </w:r>
      <w:r>
        <w:rPr>
          <w:rFonts w:hint="eastAsia"/>
        </w:rPr>
        <w:t>исследование</w:t>
      </w:r>
    </w:p>
    <w:p w14:paraId="5D575291" w14:textId="77777777" w:rsidR="00DF2A23" w:rsidRDefault="00DF2A23" w:rsidP="00DF2A23"/>
    <w:p w14:paraId="7A076182" w14:textId="77777777" w:rsidR="00DF2A23" w:rsidRDefault="00DF2A23" w:rsidP="00DF2A23">
      <w:r>
        <w:t xml:space="preserve">2.3. </w:t>
      </w:r>
      <w:r>
        <w:rPr>
          <w:rFonts w:hint="eastAsia"/>
        </w:rPr>
        <w:t>Методы</w:t>
      </w:r>
      <w:r>
        <w:t xml:space="preserve"> </w:t>
      </w:r>
      <w:r>
        <w:rPr>
          <w:rFonts w:hint="eastAsia"/>
        </w:rPr>
        <w:t>макро</w:t>
      </w:r>
      <w:r>
        <w:t xml:space="preserve">- </w:t>
      </w:r>
      <w:r>
        <w:rPr>
          <w:rFonts w:hint="eastAsia"/>
        </w:rPr>
        <w:t>и</w:t>
      </w:r>
      <w:r>
        <w:t xml:space="preserve"> </w:t>
      </w:r>
      <w:r>
        <w:rPr>
          <w:rFonts w:hint="eastAsia"/>
        </w:rPr>
        <w:t>микроскопического</w:t>
      </w:r>
      <w:r>
        <w:t xml:space="preserve"> </w:t>
      </w:r>
      <w:r>
        <w:rPr>
          <w:rFonts w:hint="eastAsia"/>
        </w:rPr>
        <w:t>исследования</w:t>
      </w:r>
    </w:p>
    <w:p w14:paraId="0834BA75" w14:textId="77777777" w:rsidR="00DF2A23" w:rsidRDefault="00DF2A23" w:rsidP="00DF2A23"/>
    <w:p w14:paraId="69E1C24A" w14:textId="77777777" w:rsidR="00DF2A23" w:rsidRDefault="00DF2A23" w:rsidP="00DF2A23">
      <w:r>
        <w:t xml:space="preserve">2.4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r>
        <w:t xml:space="preserve"> .... 37 </w:t>
      </w:r>
      <w:r>
        <w:rPr>
          <w:rFonts w:hint="eastAsia"/>
        </w:rPr>
        <w:t>ГЛАВА</w:t>
      </w:r>
      <w:r>
        <w:t xml:space="preserve"> 3. </w:t>
      </w:r>
      <w:r>
        <w:rPr>
          <w:rFonts w:hint="eastAsia"/>
        </w:rPr>
        <w:t>ХИМИЧЕСКИЙ</w:t>
      </w:r>
      <w:r>
        <w:t xml:space="preserve"> </w:t>
      </w:r>
      <w:r>
        <w:rPr>
          <w:rFonts w:hint="eastAsia"/>
        </w:rPr>
        <w:t>СОСТАВ</w:t>
      </w:r>
      <w:r>
        <w:t xml:space="preserve"> </w:t>
      </w:r>
      <w:r>
        <w:rPr>
          <w:rFonts w:hint="eastAsia"/>
        </w:rPr>
        <w:t>ЛЯДВЕНЦА</w:t>
      </w:r>
      <w:r>
        <w:t xml:space="preserve"> </w:t>
      </w:r>
      <w:r>
        <w:rPr>
          <w:rFonts w:hint="eastAsia"/>
        </w:rPr>
        <w:t>РОГАТОГО</w:t>
      </w:r>
    </w:p>
    <w:p w14:paraId="14E77C09" w14:textId="77777777" w:rsidR="00DF2A23" w:rsidRDefault="00DF2A23" w:rsidP="00DF2A23"/>
    <w:p w14:paraId="0F8E0F02" w14:textId="77777777" w:rsidR="00DF2A23" w:rsidRDefault="00DF2A23" w:rsidP="00DF2A23">
      <w:r>
        <w:rPr>
          <w:rFonts w:hint="eastAsia"/>
        </w:rPr>
        <w:t>КУЛЬТИВИРУЕМОГО</w:t>
      </w:r>
    </w:p>
    <w:p w14:paraId="57E279DF" w14:textId="77777777" w:rsidR="00DF2A23" w:rsidRDefault="00DF2A23" w:rsidP="00DF2A23"/>
    <w:p w14:paraId="266A380E" w14:textId="77777777" w:rsidR="00DF2A23" w:rsidRDefault="00DF2A23" w:rsidP="00DF2A23">
      <w:r>
        <w:t xml:space="preserve">3.1. </w:t>
      </w:r>
      <w:r>
        <w:rPr>
          <w:rFonts w:hint="eastAsia"/>
        </w:rPr>
        <w:t>Качественный</w:t>
      </w:r>
      <w:r>
        <w:t xml:space="preserve"> </w:t>
      </w:r>
      <w:r>
        <w:rPr>
          <w:rFonts w:hint="eastAsia"/>
        </w:rPr>
        <w:t>состав</w:t>
      </w:r>
      <w:r>
        <w:t xml:space="preserve"> </w:t>
      </w:r>
      <w:r>
        <w:rPr>
          <w:rFonts w:hint="eastAsia"/>
        </w:rPr>
        <w:t>и</w:t>
      </w:r>
      <w:r>
        <w:t xml:space="preserve"> </w:t>
      </w:r>
      <w:r>
        <w:rPr>
          <w:rFonts w:hint="eastAsia"/>
        </w:rPr>
        <w:t>количественное</w:t>
      </w:r>
      <w:r>
        <w:t xml:space="preserve"> </w:t>
      </w:r>
      <w:r>
        <w:rPr>
          <w:rFonts w:hint="eastAsia"/>
        </w:rPr>
        <w:t>содержание</w:t>
      </w:r>
      <w:r>
        <w:t xml:space="preserve"> </w:t>
      </w:r>
      <w:r>
        <w:rPr>
          <w:rFonts w:hint="eastAsia"/>
        </w:rPr>
        <w:t>БАВ</w:t>
      </w:r>
      <w:r>
        <w:t xml:space="preserve"> </w:t>
      </w:r>
      <w:r>
        <w:rPr>
          <w:rFonts w:hint="eastAsia"/>
        </w:rPr>
        <w:t>травы</w:t>
      </w:r>
      <w:r>
        <w:t xml:space="preserve"> </w:t>
      </w:r>
      <w:r>
        <w:rPr>
          <w:rFonts w:hint="eastAsia"/>
        </w:rPr>
        <w:t>лядвенца</w:t>
      </w:r>
      <w:r>
        <w:t xml:space="preserve"> </w:t>
      </w:r>
      <w:r>
        <w:rPr>
          <w:rFonts w:hint="eastAsia"/>
        </w:rPr>
        <w:t>рогатого</w:t>
      </w:r>
      <w:r>
        <w:t xml:space="preserve"> </w:t>
      </w:r>
      <w:r>
        <w:rPr>
          <w:rFonts w:hint="eastAsia"/>
        </w:rPr>
        <w:t>культивируемого</w:t>
      </w:r>
    </w:p>
    <w:p w14:paraId="53F534F8" w14:textId="77777777" w:rsidR="00DF2A23" w:rsidRDefault="00DF2A23" w:rsidP="00DF2A23"/>
    <w:p w14:paraId="00FDFDAB" w14:textId="77777777" w:rsidR="00DF2A23" w:rsidRDefault="00DF2A23" w:rsidP="00DF2A23">
      <w:r>
        <w:t xml:space="preserve">3.2. </w:t>
      </w:r>
      <w:r>
        <w:rPr>
          <w:rFonts w:hint="eastAsia"/>
        </w:rPr>
        <w:t>Получение</w:t>
      </w:r>
      <w:r>
        <w:t xml:space="preserve"> </w:t>
      </w:r>
      <w:r>
        <w:rPr>
          <w:rFonts w:hint="eastAsia"/>
        </w:rPr>
        <w:t>и</w:t>
      </w:r>
      <w:r>
        <w:t xml:space="preserve"> </w:t>
      </w:r>
      <w:r>
        <w:rPr>
          <w:rFonts w:hint="eastAsia"/>
        </w:rPr>
        <w:t>фракционирование</w:t>
      </w:r>
      <w:r>
        <w:t xml:space="preserve"> </w:t>
      </w:r>
      <w:r>
        <w:rPr>
          <w:rFonts w:hint="eastAsia"/>
        </w:rPr>
        <w:t>экстракта</w:t>
      </w:r>
    </w:p>
    <w:p w14:paraId="2AF927FE" w14:textId="77777777" w:rsidR="00DF2A23" w:rsidRDefault="00DF2A23" w:rsidP="00DF2A23"/>
    <w:p w14:paraId="33800ED2" w14:textId="77777777" w:rsidR="00DF2A23" w:rsidRDefault="00DF2A23" w:rsidP="00DF2A23">
      <w:r>
        <w:t xml:space="preserve">3.2.1. </w:t>
      </w:r>
      <w:r>
        <w:rPr>
          <w:rFonts w:hint="eastAsia"/>
        </w:rPr>
        <w:t>Хроматографическое</w:t>
      </w:r>
      <w:r>
        <w:t xml:space="preserve"> </w:t>
      </w:r>
      <w:r>
        <w:rPr>
          <w:rFonts w:hint="eastAsia"/>
        </w:rPr>
        <w:t>исследование</w:t>
      </w:r>
      <w:r>
        <w:t xml:space="preserve"> </w:t>
      </w:r>
      <w:r>
        <w:rPr>
          <w:rFonts w:hint="eastAsia"/>
        </w:rPr>
        <w:t>экстракта</w:t>
      </w:r>
      <w:r>
        <w:t xml:space="preserve"> </w:t>
      </w:r>
      <w:r>
        <w:rPr>
          <w:rFonts w:hint="eastAsia"/>
        </w:rPr>
        <w:t>и</w:t>
      </w:r>
      <w:r>
        <w:t xml:space="preserve"> </w:t>
      </w:r>
      <w:r>
        <w:rPr>
          <w:rFonts w:hint="eastAsia"/>
        </w:rPr>
        <w:t>фракций</w:t>
      </w:r>
    </w:p>
    <w:p w14:paraId="52C56192" w14:textId="77777777" w:rsidR="00DF2A23" w:rsidRDefault="00DF2A23" w:rsidP="00DF2A23"/>
    <w:p w14:paraId="793D06F9" w14:textId="77777777" w:rsidR="00DF2A23" w:rsidRDefault="00DF2A23" w:rsidP="00DF2A23">
      <w:r>
        <w:t xml:space="preserve">3.2.2 </w:t>
      </w:r>
      <w:r>
        <w:rPr>
          <w:rFonts w:hint="eastAsia"/>
        </w:rPr>
        <w:t>Выделение</w:t>
      </w:r>
      <w:r>
        <w:t xml:space="preserve"> </w:t>
      </w:r>
      <w:r>
        <w:rPr>
          <w:rFonts w:hint="eastAsia"/>
        </w:rPr>
        <w:t>и</w:t>
      </w:r>
      <w:r>
        <w:t xml:space="preserve"> </w:t>
      </w:r>
      <w:r>
        <w:rPr>
          <w:rFonts w:hint="eastAsia"/>
        </w:rPr>
        <w:t>идентификация</w:t>
      </w:r>
      <w:r>
        <w:t xml:space="preserve"> </w:t>
      </w:r>
      <w:r>
        <w:rPr>
          <w:rFonts w:hint="eastAsia"/>
        </w:rPr>
        <w:t>флавоноидов</w:t>
      </w:r>
      <w:r>
        <w:t xml:space="preserve">, </w:t>
      </w:r>
      <w:r>
        <w:rPr>
          <w:rFonts w:hint="eastAsia"/>
        </w:rPr>
        <w:t>кумаринов</w:t>
      </w:r>
      <w:r>
        <w:t xml:space="preserve"> </w:t>
      </w:r>
      <w:r>
        <w:rPr>
          <w:rFonts w:hint="eastAsia"/>
        </w:rPr>
        <w:t>и</w:t>
      </w:r>
      <w:r>
        <w:t xml:space="preserve"> </w:t>
      </w:r>
      <w:r>
        <w:rPr>
          <w:rFonts w:hint="eastAsia"/>
        </w:rPr>
        <w:t>фенолкарбоновых</w:t>
      </w:r>
      <w:r>
        <w:t xml:space="preserve"> </w:t>
      </w:r>
      <w:r>
        <w:rPr>
          <w:rFonts w:hint="eastAsia"/>
        </w:rPr>
        <w:t>кислот</w:t>
      </w:r>
    </w:p>
    <w:p w14:paraId="35417A64" w14:textId="77777777" w:rsidR="00DF2A23" w:rsidRDefault="00DF2A23" w:rsidP="00DF2A23"/>
    <w:p w14:paraId="2C011297" w14:textId="77777777" w:rsidR="00DF2A23" w:rsidRDefault="00DF2A23" w:rsidP="00DF2A23">
      <w:r>
        <w:t xml:space="preserve">3.3. </w:t>
      </w:r>
      <w:r>
        <w:rPr>
          <w:rFonts w:hint="eastAsia"/>
        </w:rPr>
        <w:t>Исследование</w:t>
      </w:r>
      <w:r>
        <w:t xml:space="preserve"> </w:t>
      </w:r>
      <w:r>
        <w:rPr>
          <w:rFonts w:hint="eastAsia"/>
        </w:rPr>
        <w:t>элементного</w:t>
      </w:r>
      <w:r>
        <w:t xml:space="preserve"> </w:t>
      </w:r>
      <w:r>
        <w:rPr>
          <w:rFonts w:hint="eastAsia"/>
        </w:rPr>
        <w:t>состава</w:t>
      </w:r>
    </w:p>
    <w:p w14:paraId="4032F08A" w14:textId="77777777" w:rsidR="00DF2A23" w:rsidRDefault="00DF2A23" w:rsidP="00DF2A23"/>
    <w:p w14:paraId="7D42B51F" w14:textId="77777777" w:rsidR="00DF2A23" w:rsidRDefault="00DF2A23" w:rsidP="00DF2A23">
      <w:r>
        <w:rPr>
          <w:rFonts w:hint="eastAsia"/>
        </w:rPr>
        <w:lastRenderedPageBreak/>
        <w:t>Выводы</w:t>
      </w:r>
      <w:r>
        <w:t xml:space="preserve"> </w:t>
      </w:r>
      <w:r>
        <w:rPr>
          <w:rFonts w:hint="eastAsia"/>
        </w:rPr>
        <w:t>к</w:t>
      </w:r>
      <w:r>
        <w:t xml:space="preserve"> </w:t>
      </w:r>
      <w:r>
        <w:rPr>
          <w:rFonts w:hint="eastAsia"/>
        </w:rPr>
        <w:t>главе</w:t>
      </w:r>
    </w:p>
    <w:p w14:paraId="032B620C" w14:textId="77777777" w:rsidR="00DF2A23" w:rsidRDefault="00DF2A23" w:rsidP="00DF2A23"/>
    <w:p w14:paraId="325D1C89" w14:textId="77777777" w:rsidR="00DF2A23" w:rsidRDefault="00DF2A23" w:rsidP="00DF2A23">
      <w:r>
        <w:rPr>
          <w:rFonts w:hint="eastAsia"/>
        </w:rPr>
        <w:t>ГЛАВА</w:t>
      </w:r>
      <w:r>
        <w:t xml:space="preserve"> 4. </w:t>
      </w:r>
      <w:r>
        <w:rPr>
          <w:rFonts w:hint="eastAsia"/>
        </w:rPr>
        <w:t>ИЗУЧЕНИЕ</w:t>
      </w:r>
      <w:r>
        <w:t xml:space="preserve"> </w:t>
      </w:r>
      <w:r>
        <w:rPr>
          <w:rFonts w:hint="eastAsia"/>
        </w:rPr>
        <w:t>МОРФОЛОГИЧЕСКИХ</w:t>
      </w:r>
      <w:r>
        <w:t xml:space="preserve"> </w:t>
      </w:r>
      <w:r>
        <w:rPr>
          <w:rFonts w:hint="eastAsia"/>
        </w:rPr>
        <w:t>И</w:t>
      </w:r>
      <w:r>
        <w:t xml:space="preserve"> </w:t>
      </w:r>
      <w:r>
        <w:rPr>
          <w:rFonts w:hint="eastAsia"/>
        </w:rPr>
        <w:t>АНАТОМИЧЕСКИХ</w:t>
      </w:r>
      <w:r>
        <w:t xml:space="preserve"> (</w:t>
      </w:r>
      <w:r>
        <w:rPr>
          <w:rFonts w:hint="eastAsia"/>
        </w:rPr>
        <w:t>МИКРОСКОПИЧЕСКИХ</w:t>
      </w:r>
      <w:r>
        <w:t xml:space="preserve">) </w:t>
      </w:r>
      <w:r>
        <w:rPr>
          <w:rFonts w:hint="eastAsia"/>
        </w:rPr>
        <w:t>ОСОБЕННОСТЕЙ</w:t>
      </w:r>
      <w:r>
        <w:t xml:space="preserve"> </w:t>
      </w:r>
      <w:r>
        <w:rPr>
          <w:rFonts w:hint="eastAsia"/>
        </w:rPr>
        <w:t>ТРАВЫ</w:t>
      </w:r>
      <w:r>
        <w:t xml:space="preserve"> </w:t>
      </w:r>
      <w:r>
        <w:rPr>
          <w:rFonts w:hint="eastAsia"/>
        </w:rPr>
        <w:t>ЛЯДВЕНЦА</w:t>
      </w:r>
      <w:r>
        <w:t xml:space="preserve"> </w:t>
      </w:r>
      <w:r>
        <w:rPr>
          <w:rFonts w:hint="eastAsia"/>
        </w:rPr>
        <w:t>РОГАТОГО</w:t>
      </w:r>
    </w:p>
    <w:p w14:paraId="391C73C3" w14:textId="77777777" w:rsidR="00DF2A23" w:rsidRDefault="00DF2A23" w:rsidP="00DF2A23"/>
    <w:p w14:paraId="1391CEF8" w14:textId="77777777" w:rsidR="00DF2A23" w:rsidRDefault="00DF2A23" w:rsidP="00DF2A23">
      <w:r>
        <w:t xml:space="preserve">4.1. </w:t>
      </w:r>
      <w:r>
        <w:rPr>
          <w:rFonts w:hint="eastAsia"/>
        </w:rPr>
        <w:t>Морфологическое</w:t>
      </w:r>
      <w:r>
        <w:t xml:space="preserve"> </w:t>
      </w:r>
      <w:r>
        <w:rPr>
          <w:rFonts w:hint="eastAsia"/>
        </w:rPr>
        <w:t>строение</w:t>
      </w:r>
      <w:r>
        <w:t xml:space="preserve"> </w:t>
      </w:r>
      <w:r>
        <w:rPr>
          <w:rFonts w:hint="eastAsia"/>
        </w:rPr>
        <w:t>лядвенца</w:t>
      </w:r>
      <w:r>
        <w:t xml:space="preserve"> </w:t>
      </w:r>
      <w:r>
        <w:rPr>
          <w:rFonts w:hint="eastAsia"/>
        </w:rPr>
        <w:t>рогатого</w:t>
      </w:r>
    </w:p>
    <w:p w14:paraId="5BBDAC60" w14:textId="77777777" w:rsidR="00DF2A23" w:rsidRDefault="00DF2A23" w:rsidP="00DF2A23"/>
    <w:p w14:paraId="168AC621" w14:textId="77777777" w:rsidR="00DF2A23" w:rsidRDefault="00DF2A23" w:rsidP="00DF2A23">
      <w:r>
        <w:t xml:space="preserve">4.2. </w:t>
      </w:r>
      <w:r>
        <w:rPr>
          <w:rFonts w:hint="eastAsia"/>
        </w:rPr>
        <w:t>Микроскопические</w:t>
      </w:r>
      <w:r>
        <w:t xml:space="preserve"> </w:t>
      </w:r>
      <w:r>
        <w:rPr>
          <w:rFonts w:hint="eastAsia"/>
        </w:rPr>
        <w:t>признаки</w:t>
      </w:r>
      <w:r>
        <w:t xml:space="preserve"> </w:t>
      </w:r>
      <w:r>
        <w:rPr>
          <w:rFonts w:hint="eastAsia"/>
        </w:rPr>
        <w:t>лядвенца</w:t>
      </w:r>
      <w:r>
        <w:t xml:space="preserve"> </w:t>
      </w:r>
      <w:r>
        <w:rPr>
          <w:rFonts w:hint="eastAsia"/>
        </w:rPr>
        <w:t>рогатого</w:t>
      </w:r>
    </w:p>
    <w:p w14:paraId="64DF9F00" w14:textId="77777777" w:rsidR="00DF2A23" w:rsidRDefault="00DF2A23" w:rsidP="00DF2A23"/>
    <w:p w14:paraId="71E3B9FC" w14:textId="77777777" w:rsidR="00DF2A23" w:rsidRDefault="00DF2A23" w:rsidP="00DF2A23">
      <w:r>
        <w:t xml:space="preserve">4.3. </w:t>
      </w:r>
      <w:r>
        <w:rPr>
          <w:rFonts w:hint="eastAsia"/>
        </w:rPr>
        <w:t>Ресурсное</w:t>
      </w:r>
      <w:r>
        <w:t xml:space="preserve"> </w:t>
      </w:r>
      <w:r>
        <w:rPr>
          <w:rFonts w:hint="eastAsia"/>
        </w:rPr>
        <w:t>исследование</w:t>
      </w:r>
      <w:r>
        <w:t xml:space="preserve"> Lotus corniculatus, </w:t>
      </w:r>
      <w:r>
        <w:rPr>
          <w:rFonts w:hint="eastAsia"/>
        </w:rPr>
        <w:t>культивируемого</w:t>
      </w:r>
      <w:r>
        <w:t xml:space="preserve"> </w:t>
      </w:r>
      <w:r>
        <w:rPr>
          <w:rFonts w:hint="eastAsia"/>
        </w:rPr>
        <w:t>в</w:t>
      </w:r>
      <w:r>
        <w:t xml:space="preserve"> </w:t>
      </w:r>
      <w:r>
        <w:rPr>
          <w:rFonts w:hint="eastAsia"/>
        </w:rPr>
        <w:t>Томской</w:t>
      </w:r>
      <w:r>
        <w:t xml:space="preserve"> </w:t>
      </w:r>
      <w:r>
        <w:rPr>
          <w:rFonts w:hint="eastAsia"/>
        </w:rPr>
        <w:t>области</w:t>
      </w:r>
    </w:p>
    <w:p w14:paraId="4862E378" w14:textId="77777777" w:rsidR="00DF2A23" w:rsidRDefault="00DF2A23" w:rsidP="00DF2A23"/>
    <w:p w14:paraId="14BD543A" w14:textId="77777777" w:rsidR="00DF2A23" w:rsidRDefault="00DF2A23" w:rsidP="00DF2A23">
      <w:r>
        <w:rPr>
          <w:rFonts w:hint="eastAsia"/>
        </w:rPr>
        <w:t>Выводы</w:t>
      </w:r>
      <w:r>
        <w:t xml:space="preserve"> </w:t>
      </w:r>
      <w:r>
        <w:rPr>
          <w:rFonts w:hint="eastAsia"/>
        </w:rPr>
        <w:t>к</w:t>
      </w:r>
      <w:r>
        <w:t xml:space="preserve"> </w:t>
      </w:r>
      <w:r>
        <w:rPr>
          <w:rFonts w:hint="eastAsia"/>
        </w:rPr>
        <w:t>главе</w:t>
      </w:r>
    </w:p>
    <w:p w14:paraId="3E55028C" w14:textId="77777777" w:rsidR="00DF2A23" w:rsidRDefault="00DF2A23" w:rsidP="00DF2A23"/>
    <w:p w14:paraId="5E4F87A7" w14:textId="77777777" w:rsidR="00DF2A23" w:rsidRDefault="00DF2A23" w:rsidP="00DF2A23">
      <w:r>
        <w:rPr>
          <w:rFonts w:hint="eastAsia"/>
        </w:rPr>
        <w:t>ГЛАВА</w:t>
      </w:r>
      <w:r>
        <w:t xml:space="preserve"> 5. </w:t>
      </w:r>
      <w:r>
        <w:rPr>
          <w:rFonts w:hint="eastAsia"/>
        </w:rPr>
        <w:t>ИССЛЕДОВАНИЯ</w:t>
      </w:r>
      <w:r>
        <w:t xml:space="preserve"> </w:t>
      </w:r>
      <w:r>
        <w:rPr>
          <w:rFonts w:hint="eastAsia"/>
        </w:rPr>
        <w:t>ПО</w:t>
      </w:r>
      <w:r>
        <w:t xml:space="preserve"> </w:t>
      </w:r>
      <w:r>
        <w:rPr>
          <w:rFonts w:hint="eastAsia"/>
        </w:rPr>
        <w:t>РАЗРАБОТКЕ</w:t>
      </w:r>
      <w:r>
        <w:t xml:space="preserve"> </w:t>
      </w:r>
      <w:r>
        <w:rPr>
          <w:rFonts w:hint="eastAsia"/>
        </w:rPr>
        <w:t>МЕТОДИК</w:t>
      </w:r>
    </w:p>
    <w:p w14:paraId="2C1406DB" w14:textId="77777777" w:rsidR="00DF2A23" w:rsidRDefault="00DF2A23" w:rsidP="00DF2A23"/>
    <w:p w14:paraId="1757DCB3" w14:textId="77777777" w:rsidR="00DF2A23" w:rsidRDefault="00DF2A23" w:rsidP="00DF2A23">
      <w:r>
        <w:rPr>
          <w:rFonts w:hint="eastAsia"/>
        </w:rPr>
        <w:t>СТАНДАРТИЗАЦИИ</w:t>
      </w:r>
      <w:r>
        <w:t xml:space="preserve"> </w:t>
      </w:r>
      <w:r>
        <w:rPr>
          <w:rFonts w:hint="eastAsia"/>
        </w:rPr>
        <w:t>ЛЯДВЕНЦА</w:t>
      </w:r>
      <w:r>
        <w:t xml:space="preserve"> </w:t>
      </w:r>
      <w:r>
        <w:rPr>
          <w:rFonts w:hint="eastAsia"/>
        </w:rPr>
        <w:t>РОГАТОГО</w:t>
      </w:r>
    </w:p>
    <w:p w14:paraId="20BA6A0A" w14:textId="77777777" w:rsidR="00DF2A23" w:rsidRDefault="00DF2A23" w:rsidP="00DF2A23"/>
    <w:p w14:paraId="2A82BF27" w14:textId="77777777" w:rsidR="00DF2A23" w:rsidRDefault="00DF2A23" w:rsidP="00DF2A23">
      <w:r>
        <w:t xml:space="preserve">5.1. </w:t>
      </w:r>
      <w:r>
        <w:rPr>
          <w:rFonts w:hint="eastAsia"/>
        </w:rPr>
        <w:t>Качественное</w:t>
      </w:r>
      <w:r>
        <w:t xml:space="preserve"> </w:t>
      </w:r>
      <w:r>
        <w:rPr>
          <w:rFonts w:hint="eastAsia"/>
        </w:rPr>
        <w:t>обнаружение</w:t>
      </w:r>
      <w:r>
        <w:t xml:space="preserve"> </w:t>
      </w:r>
      <w:r>
        <w:rPr>
          <w:rFonts w:hint="eastAsia"/>
        </w:rPr>
        <w:t>фенольных</w:t>
      </w:r>
      <w:r>
        <w:t xml:space="preserve"> </w:t>
      </w:r>
      <w:r>
        <w:rPr>
          <w:rFonts w:hint="eastAsia"/>
        </w:rPr>
        <w:t>соединений</w:t>
      </w:r>
    </w:p>
    <w:p w14:paraId="74EBF383" w14:textId="77777777" w:rsidR="00DF2A23" w:rsidRDefault="00DF2A23" w:rsidP="00DF2A23"/>
    <w:p w14:paraId="1AE9D936" w14:textId="77777777" w:rsidR="00DF2A23" w:rsidRDefault="00DF2A23" w:rsidP="00DF2A23">
      <w:r>
        <w:t xml:space="preserve">5.2. </w:t>
      </w:r>
      <w:r>
        <w:rPr>
          <w:rFonts w:hint="eastAsia"/>
        </w:rPr>
        <w:t>Количественное</w:t>
      </w:r>
      <w:r>
        <w:t xml:space="preserve"> </w:t>
      </w:r>
      <w:r>
        <w:rPr>
          <w:rFonts w:hint="eastAsia"/>
        </w:rPr>
        <w:t>определение</w:t>
      </w:r>
      <w:r>
        <w:t xml:space="preserve"> </w:t>
      </w:r>
      <w:r>
        <w:rPr>
          <w:rFonts w:hint="eastAsia"/>
        </w:rPr>
        <w:t>гидроксикоричных</w:t>
      </w:r>
      <w:r>
        <w:t xml:space="preserve"> </w:t>
      </w:r>
      <w:r>
        <w:rPr>
          <w:rFonts w:hint="eastAsia"/>
        </w:rPr>
        <w:t>кислот</w:t>
      </w:r>
      <w:r>
        <w:t xml:space="preserve"> </w:t>
      </w:r>
      <w:r>
        <w:rPr>
          <w:rFonts w:hint="eastAsia"/>
        </w:rPr>
        <w:t>и</w:t>
      </w:r>
      <w:r>
        <w:t xml:space="preserve"> </w:t>
      </w:r>
      <w:r>
        <w:rPr>
          <w:rFonts w:hint="eastAsia"/>
        </w:rPr>
        <w:t>изофлавоноидов</w:t>
      </w:r>
    </w:p>
    <w:p w14:paraId="183EA065" w14:textId="77777777" w:rsidR="00DF2A23" w:rsidRDefault="00DF2A23" w:rsidP="00DF2A23"/>
    <w:p w14:paraId="359C09E0" w14:textId="77777777" w:rsidR="00DF2A23" w:rsidRDefault="00DF2A23" w:rsidP="00DF2A23">
      <w:r>
        <w:t>5.3.</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гидроксикоричных</w:t>
      </w:r>
      <w:r>
        <w:t xml:space="preserve"> </w:t>
      </w:r>
      <w:r>
        <w:rPr>
          <w:rFonts w:hint="eastAsia"/>
        </w:rPr>
        <w:t>кислот</w:t>
      </w:r>
      <w:r>
        <w:t xml:space="preserve"> </w:t>
      </w:r>
      <w:r>
        <w:rPr>
          <w:rFonts w:hint="eastAsia"/>
        </w:rPr>
        <w:t>и</w:t>
      </w:r>
      <w:r>
        <w:t xml:space="preserve"> </w:t>
      </w:r>
      <w:r>
        <w:rPr>
          <w:rFonts w:hint="eastAsia"/>
        </w:rPr>
        <w:t>извофлавоноидов</w:t>
      </w:r>
    </w:p>
    <w:p w14:paraId="3E339F48" w14:textId="77777777" w:rsidR="00DF2A23" w:rsidRDefault="00DF2A23" w:rsidP="00DF2A23"/>
    <w:p w14:paraId="5D725CE1" w14:textId="77777777" w:rsidR="00DF2A23" w:rsidRDefault="00DF2A23" w:rsidP="00DF2A23">
      <w:r>
        <w:t xml:space="preserve">5.4. </w:t>
      </w:r>
      <w:r>
        <w:rPr>
          <w:rFonts w:hint="eastAsia"/>
        </w:rPr>
        <w:t>Изучение</w:t>
      </w:r>
      <w:r>
        <w:t xml:space="preserve"> </w:t>
      </w:r>
      <w:r>
        <w:rPr>
          <w:rFonts w:hint="eastAsia"/>
        </w:rPr>
        <w:t>динамики</w:t>
      </w:r>
      <w:r>
        <w:t xml:space="preserve"> </w:t>
      </w:r>
      <w:r>
        <w:rPr>
          <w:rFonts w:hint="eastAsia"/>
        </w:rPr>
        <w:t>накопления</w:t>
      </w:r>
      <w:r>
        <w:t xml:space="preserve"> </w:t>
      </w:r>
      <w:r>
        <w:rPr>
          <w:rFonts w:hint="eastAsia"/>
        </w:rPr>
        <w:t>изофлавоноидов</w:t>
      </w:r>
      <w:r>
        <w:t xml:space="preserve"> </w:t>
      </w:r>
      <w:r>
        <w:rPr>
          <w:rFonts w:hint="eastAsia"/>
        </w:rPr>
        <w:t>и</w:t>
      </w:r>
      <w:r>
        <w:t xml:space="preserve"> </w:t>
      </w:r>
      <w:r>
        <w:rPr>
          <w:rFonts w:hint="eastAsia"/>
        </w:rPr>
        <w:t>гидроксикоричных</w:t>
      </w:r>
      <w:r>
        <w:t xml:space="preserve"> </w:t>
      </w:r>
      <w:r>
        <w:rPr>
          <w:rFonts w:hint="eastAsia"/>
        </w:rPr>
        <w:t>кислот</w:t>
      </w:r>
    </w:p>
    <w:p w14:paraId="076207C5" w14:textId="77777777" w:rsidR="00DF2A23" w:rsidRDefault="00DF2A23" w:rsidP="00DF2A23"/>
    <w:p w14:paraId="56D0D6D9" w14:textId="77777777" w:rsidR="00DF2A23" w:rsidRDefault="00DF2A23" w:rsidP="00DF2A23">
      <w:r>
        <w:t xml:space="preserve">5.5. </w:t>
      </w:r>
      <w:r>
        <w:rPr>
          <w:rFonts w:hint="eastAsia"/>
        </w:rPr>
        <w:t>Разработка</w:t>
      </w:r>
      <w:r>
        <w:t xml:space="preserve"> </w:t>
      </w:r>
      <w:r>
        <w:rPr>
          <w:rFonts w:hint="eastAsia"/>
        </w:rPr>
        <w:t>товароведческих</w:t>
      </w:r>
      <w:r>
        <w:t xml:space="preserve"> </w:t>
      </w:r>
      <w:r>
        <w:rPr>
          <w:rFonts w:hint="eastAsia"/>
        </w:rPr>
        <w:t>показателей</w:t>
      </w:r>
    </w:p>
    <w:p w14:paraId="24CF2B36" w14:textId="77777777" w:rsidR="00DF2A23" w:rsidRDefault="00DF2A23" w:rsidP="00DF2A23"/>
    <w:p w14:paraId="3AB96B11" w14:textId="77777777" w:rsidR="00DF2A23" w:rsidRDefault="00DF2A23" w:rsidP="00DF2A23">
      <w:r>
        <w:lastRenderedPageBreak/>
        <w:t xml:space="preserve">5.6. </w:t>
      </w:r>
      <w:r>
        <w:rPr>
          <w:rFonts w:hint="eastAsia"/>
        </w:rPr>
        <w:t>Определение</w:t>
      </w:r>
      <w:r>
        <w:t xml:space="preserve"> </w:t>
      </w:r>
      <w:r>
        <w:rPr>
          <w:rFonts w:hint="eastAsia"/>
        </w:rPr>
        <w:t>микробиологической</w:t>
      </w:r>
      <w:r>
        <w:t xml:space="preserve"> </w:t>
      </w:r>
      <w:r>
        <w:rPr>
          <w:rFonts w:hint="eastAsia"/>
        </w:rPr>
        <w:t>чистоты</w:t>
      </w:r>
    </w:p>
    <w:p w14:paraId="764D4AB5" w14:textId="77777777" w:rsidR="00DF2A23" w:rsidRDefault="00DF2A23" w:rsidP="00DF2A23"/>
    <w:p w14:paraId="0E37F24D" w14:textId="77777777" w:rsidR="00DF2A23" w:rsidRDefault="00DF2A23" w:rsidP="00DF2A23">
      <w:r>
        <w:t xml:space="preserve">5.7. </w:t>
      </w:r>
      <w:r>
        <w:rPr>
          <w:rFonts w:hint="eastAsia"/>
        </w:rPr>
        <w:t>Определение</w:t>
      </w:r>
      <w:r>
        <w:t xml:space="preserve"> </w:t>
      </w:r>
      <w:r>
        <w:rPr>
          <w:rFonts w:hint="eastAsia"/>
        </w:rPr>
        <w:t>остаточных</w:t>
      </w:r>
      <w:r>
        <w:t xml:space="preserve"> </w:t>
      </w:r>
      <w:r>
        <w:rPr>
          <w:rFonts w:hint="eastAsia"/>
        </w:rPr>
        <w:t>пестицидов</w:t>
      </w:r>
    </w:p>
    <w:p w14:paraId="135720DC" w14:textId="77777777" w:rsidR="00DF2A23" w:rsidRDefault="00DF2A23" w:rsidP="00DF2A23"/>
    <w:p w14:paraId="109443D5" w14:textId="77777777" w:rsidR="00DF2A23" w:rsidRDefault="00DF2A23" w:rsidP="00DF2A23">
      <w:r>
        <w:t xml:space="preserve">5.8. </w:t>
      </w:r>
      <w:r>
        <w:rPr>
          <w:rFonts w:hint="eastAsia"/>
        </w:rPr>
        <w:t>Определение</w:t>
      </w:r>
      <w:r>
        <w:t xml:space="preserve"> </w:t>
      </w:r>
      <w:r>
        <w:rPr>
          <w:rFonts w:hint="eastAsia"/>
        </w:rPr>
        <w:t>содержания</w:t>
      </w:r>
      <w:r>
        <w:t xml:space="preserve"> </w:t>
      </w:r>
      <w:r>
        <w:rPr>
          <w:rFonts w:hint="eastAsia"/>
        </w:rPr>
        <w:t>радионуклидов</w:t>
      </w:r>
    </w:p>
    <w:p w14:paraId="22FB06CA" w14:textId="77777777" w:rsidR="00DF2A23" w:rsidRDefault="00DF2A23" w:rsidP="00DF2A23"/>
    <w:p w14:paraId="13404701" w14:textId="77777777" w:rsidR="00DF2A23" w:rsidRDefault="00DF2A23" w:rsidP="00DF2A23">
      <w:r>
        <w:rPr>
          <w:rFonts w:hint="eastAsia"/>
        </w:rPr>
        <w:t>Выводы</w:t>
      </w:r>
      <w:r>
        <w:t xml:space="preserve"> </w:t>
      </w:r>
      <w:r>
        <w:rPr>
          <w:rFonts w:hint="eastAsia"/>
        </w:rPr>
        <w:t>к</w:t>
      </w:r>
      <w:r>
        <w:t xml:space="preserve"> </w:t>
      </w:r>
      <w:r>
        <w:rPr>
          <w:rFonts w:hint="eastAsia"/>
        </w:rPr>
        <w:t>главе</w:t>
      </w:r>
    </w:p>
    <w:p w14:paraId="23F0C01D" w14:textId="77777777" w:rsidR="00DF2A23" w:rsidRDefault="00DF2A23" w:rsidP="00DF2A23"/>
    <w:p w14:paraId="6606EEB3" w14:textId="77777777" w:rsidR="00DF2A23" w:rsidRDefault="00DF2A23" w:rsidP="00DF2A23">
      <w:r>
        <w:rPr>
          <w:rFonts w:hint="eastAsia"/>
        </w:rPr>
        <w:t>ОБЩИЕ</w:t>
      </w:r>
      <w:r>
        <w:t xml:space="preserve"> </w:t>
      </w:r>
      <w:r>
        <w:rPr>
          <w:rFonts w:hint="eastAsia"/>
        </w:rPr>
        <w:t>ВЫВОДЫ</w:t>
      </w:r>
    </w:p>
    <w:p w14:paraId="330044E3" w14:textId="77777777" w:rsidR="00DF2A23" w:rsidRDefault="00DF2A23" w:rsidP="00DF2A23"/>
    <w:p w14:paraId="2C5F759C" w14:textId="77777777" w:rsidR="00DF2A23" w:rsidRDefault="00DF2A23" w:rsidP="00DF2A23">
      <w:r>
        <w:rPr>
          <w:rFonts w:hint="eastAsia"/>
        </w:rPr>
        <w:t>СПИСОК</w:t>
      </w:r>
      <w:r>
        <w:t xml:space="preserve"> </w:t>
      </w:r>
      <w:r>
        <w:rPr>
          <w:rFonts w:hint="eastAsia"/>
        </w:rPr>
        <w:t>ИСПОЛЬЗУЕМЫХ</w:t>
      </w:r>
      <w:r>
        <w:t xml:space="preserve"> </w:t>
      </w:r>
      <w:r>
        <w:rPr>
          <w:rFonts w:hint="eastAsia"/>
        </w:rPr>
        <w:t>СОКРАЩЕНИЙ</w:t>
      </w:r>
      <w:r>
        <w:t xml:space="preserve"> </w:t>
      </w:r>
      <w:r>
        <w:rPr>
          <w:rFonts w:hint="eastAsia"/>
        </w:rPr>
        <w:t>И</w:t>
      </w:r>
    </w:p>
    <w:p w14:paraId="652F9D8A" w14:textId="77777777" w:rsidR="00DF2A23" w:rsidRDefault="00DF2A23" w:rsidP="00DF2A23"/>
    <w:p w14:paraId="6EBB95FD" w14:textId="77777777" w:rsidR="00DF2A23" w:rsidRDefault="00DF2A23" w:rsidP="00DF2A23">
      <w:r>
        <w:rPr>
          <w:rFonts w:hint="eastAsia"/>
        </w:rPr>
        <w:t>ОБОЗНАЧЕНИЙ</w:t>
      </w:r>
    </w:p>
    <w:p w14:paraId="2D760977" w14:textId="77777777" w:rsidR="00DF2A23" w:rsidRDefault="00DF2A23" w:rsidP="00DF2A23"/>
    <w:p w14:paraId="2455EC21" w14:textId="77777777" w:rsidR="00DF2A23" w:rsidRDefault="00DF2A23" w:rsidP="00DF2A23">
      <w:r>
        <w:rPr>
          <w:rFonts w:hint="eastAsia"/>
        </w:rPr>
        <w:t>СПИСОК</w:t>
      </w:r>
      <w:r>
        <w:t xml:space="preserve"> </w:t>
      </w:r>
      <w:r>
        <w:rPr>
          <w:rFonts w:hint="eastAsia"/>
        </w:rPr>
        <w:t>ЛИТЕРАТУРЫ</w:t>
      </w:r>
    </w:p>
    <w:p w14:paraId="0F5075EC" w14:textId="77777777" w:rsidR="00DF2A23" w:rsidRDefault="00DF2A23" w:rsidP="00DF2A23"/>
    <w:p w14:paraId="1CC8A099" w14:textId="77777777" w:rsidR="00DF2A23" w:rsidRDefault="00DF2A23" w:rsidP="00DF2A23">
      <w:r>
        <w:rPr>
          <w:rFonts w:hint="eastAsia"/>
        </w:rPr>
        <w:t>Приложение</w:t>
      </w:r>
      <w:r>
        <w:t xml:space="preserve"> 1. </w:t>
      </w:r>
      <w:r>
        <w:rPr>
          <w:rFonts w:hint="eastAsia"/>
        </w:rPr>
        <w:t>Проекты</w:t>
      </w:r>
      <w:r>
        <w:t xml:space="preserve"> </w:t>
      </w:r>
      <w:r>
        <w:rPr>
          <w:rFonts w:hint="eastAsia"/>
        </w:rPr>
        <w:t>нормативных</w:t>
      </w:r>
      <w:r>
        <w:t xml:space="preserve"> </w:t>
      </w:r>
      <w:r>
        <w:rPr>
          <w:rFonts w:hint="eastAsia"/>
        </w:rPr>
        <w:t>документов</w:t>
      </w:r>
    </w:p>
    <w:p w14:paraId="57C5DA75" w14:textId="77777777" w:rsidR="00DF2A23" w:rsidRDefault="00DF2A23" w:rsidP="00DF2A23"/>
    <w:p w14:paraId="5C5AA247" w14:textId="77777777" w:rsidR="00DF2A23" w:rsidRDefault="00DF2A23" w:rsidP="00DF2A23">
      <w:r>
        <w:rPr>
          <w:rFonts w:hint="eastAsia"/>
        </w:rPr>
        <w:t>Приложение</w:t>
      </w:r>
      <w:r>
        <w:t xml:space="preserve"> 2. </w:t>
      </w:r>
      <w:r>
        <w:rPr>
          <w:rFonts w:hint="eastAsia"/>
        </w:rPr>
        <w:t>Акты</w:t>
      </w:r>
      <w:r>
        <w:t xml:space="preserve"> </w:t>
      </w:r>
      <w:r>
        <w:rPr>
          <w:rFonts w:hint="eastAsia"/>
        </w:rPr>
        <w:t>внедрения</w:t>
      </w:r>
      <w:r>
        <w:t xml:space="preserve"> </w:t>
      </w:r>
      <w:r>
        <w:rPr>
          <w:rFonts w:hint="eastAsia"/>
        </w:rPr>
        <w:t>результов</w:t>
      </w:r>
      <w:r>
        <w:t xml:space="preserve"> </w:t>
      </w:r>
      <w:r>
        <w:rPr>
          <w:rFonts w:hint="eastAsia"/>
        </w:rPr>
        <w:t>диссертационной</w:t>
      </w:r>
      <w:r>
        <w:t xml:space="preserve"> </w:t>
      </w:r>
      <w:r>
        <w:rPr>
          <w:rFonts w:hint="eastAsia"/>
        </w:rPr>
        <w:t>работы</w:t>
      </w:r>
    </w:p>
    <w:p w14:paraId="1C106D97" w14:textId="77777777" w:rsidR="00DF2A23" w:rsidRDefault="00DF2A23" w:rsidP="00DF2A23"/>
    <w:p w14:paraId="58B8D171" w14:textId="3D48EDA2" w:rsidR="00DF2A23" w:rsidRPr="00DF2A23" w:rsidRDefault="00DF2A23" w:rsidP="00DF2A23">
      <w:r>
        <w:rPr>
          <w:rFonts w:hint="eastAsia"/>
        </w:rPr>
        <w:t>Приложение</w:t>
      </w:r>
      <w:r>
        <w:t xml:space="preserve"> 3. </w:t>
      </w:r>
      <w:r>
        <w:rPr>
          <w:rFonts w:hint="eastAsia"/>
        </w:rPr>
        <w:t>Патенты</w:t>
      </w:r>
    </w:p>
    <w:sectPr w:rsidR="00DF2A23" w:rsidRPr="00DF2A23" w:rsidSect="00BF56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17B64" w14:textId="77777777" w:rsidR="00BF5645" w:rsidRDefault="00BF5645">
      <w:pPr>
        <w:spacing w:after="0" w:line="240" w:lineRule="auto"/>
      </w:pPr>
      <w:r>
        <w:separator/>
      </w:r>
    </w:p>
  </w:endnote>
  <w:endnote w:type="continuationSeparator" w:id="0">
    <w:p w14:paraId="7E678B2A" w14:textId="77777777" w:rsidR="00BF5645" w:rsidRDefault="00B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9364" w14:textId="77777777" w:rsidR="00BF5645" w:rsidRDefault="00BF5645"/>
    <w:p w14:paraId="22305E5D" w14:textId="77777777" w:rsidR="00BF5645" w:rsidRDefault="00BF5645"/>
    <w:p w14:paraId="34A0D301" w14:textId="77777777" w:rsidR="00BF5645" w:rsidRDefault="00BF5645"/>
    <w:p w14:paraId="18CB9034" w14:textId="77777777" w:rsidR="00BF5645" w:rsidRDefault="00BF5645"/>
    <w:p w14:paraId="5467CF44" w14:textId="77777777" w:rsidR="00BF5645" w:rsidRDefault="00BF5645"/>
    <w:p w14:paraId="2D873C45" w14:textId="77777777" w:rsidR="00BF5645" w:rsidRDefault="00BF5645"/>
    <w:p w14:paraId="381FF15E" w14:textId="77777777" w:rsidR="00BF5645" w:rsidRDefault="00BF56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525578" wp14:editId="35A590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E1234" w14:textId="77777777" w:rsidR="00BF5645" w:rsidRDefault="00BF56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5255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2E1234" w14:textId="77777777" w:rsidR="00BF5645" w:rsidRDefault="00BF56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7B75DF" w14:textId="77777777" w:rsidR="00BF5645" w:rsidRDefault="00BF5645"/>
    <w:p w14:paraId="6765B3DE" w14:textId="77777777" w:rsidR="00BF5645" w:rsidRDefault="00BF5645"/>
    <w:p w14:paraId="43B22CE8" w14:textId="77777777" w:rsidR="00BF5645" w:rsidRDefault="00BF56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AEB30C" wp14:editId="6817AE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02CC" w14:textId="77777777" w:rsidR="00BF5645" w:rsidRDefault="00BF5645"/>
                          <w:p w14:paraId="3E2E3695" w14:textId="77777777" w:rsidR="00BF5645" w:rsidRDefault="00BF56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EB3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2E02CC" w14:textId="77777777" w:rsidR="00BF5645" w:rsidRDefault="00BF5645"/>
                    <w:p w14:paraId="3E2E3695" w14:textId="77777777" w:rsidR="00BF5645" w:rsidRDefault="00BF56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719148" w14:textId="77777777" w:rsidR="00BF5645" w:rsidRDefault="00BF5645"/>
    <w:p w14:paraId="10DF3832" w14:textId="77777777" w:rsidR="00BF5645" w:rsidRDefault="00BF5645">
      <w:pPr>
        <w:rPr>
          <w:sz w:val="2"/>
          <w:szCs w:val="2"/>
        </w:rPr>
      </w:pPr>
    </w:p>
    <w:p w14:paraId="5E7BA31D" w14:textId="77777777" w:rsidR="00BF5645" w:rsidRDefault="00BF5645"/>
    <w:p w14:paraId="482D7E47" w14:textId="77777777" w:rsidR="00BF5645" w:rsidRDefault="00BF5645">
      <w:pPr>
        <w:spacing w:after="0" w:line="240" w:lineRule="auto"/>
      </w:pPr>
    </w:p>
  </w:footnote>
  <w:footnote w:type="continuationSeparator" w:id="0">
    <w:p w14:paraId="005DBDB8" w14:textId="77777777" w:rsidR="00BF5645" w:rsidRDefault="00BF5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5"/>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18138</TotalTime>
  <Pages>4</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2933</cp:revision>
  <cp:lastPrinted>2009-02-06T05:36:00Z</cp:lastPrinted>
  <dcterms:created xsi:type="dcterms:W3CDTF">2024-04-09T10:20:00Z</dcterms:created>
  <dcterms:modified xsi:type="dcterms:W3CDTF">2024-05-01T18:06:00Z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