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1D048" w14:textId="0F4BF755" w:rsidR="00880030" w:rsidRDefault="00853286" w:rsidP="00853286">
      <w:pPr>
        <w:rPr>
          <w:lang w:val="ru-RU"/>
        </w:rPr>
      </w:pPr>
      <w:r w:rsidRPr="00853286">
        <w:rPr>
          <w:rFonts w:hint="eastAsia"/>
          <w:lang w:val="ru-RU"/>
        </w:rPr>
        <w:t>Медико</w:t>
      </w:r>
      <w:r w:rsidRPr="00853286">
        <w:rPr>
          <w:lang w:val="ru-RU"/>
        </w:rPr>
        <w:t>-</w:t>
      </w:r>
      <w:r w:rsidRPr="00853286">
        <w:rPr>
          <w:rFonts w:hint="eastAsia"/>
          <w:lang w:val="ru-RU"/>
        </w:rPr>
        <w:t>социальные</w:t>
      </w:r>
      <w:r w:rsidRPr="00853286">
        <w:rPr>
          <w:lang w:val="ru-RU"/>
        </w:rPr>
        <w:t xml:space="preserve"> </w:t>
      </w:r>
      <w:r w:rsidRPr="00853286">
        <w:rPr>
          <w:rFonts w:hint="eastAsia"/>
          <w:lang w:val="ru-RU"/>
        </w:rPr>
        <w:t>аспекты</w:t>
      </w:r>
      <w:r w:rsidRPr="00853286">
        <w:rPr>
          <w:lang w:val="ru-RU"/>
        </w:rPr>
        <w:t xml:space="preserve"> </w:t>
      </w:r>
      <w:r w:rsidRPr="00853286">
        <w:rPr>
          <w:rFonts w:hint="eastAsia"/>
          <w:lang w:val="ru-RU"/>
        </w:rPr>
        <w:t>развития</w:t>
      </w:r>
      <w:r w:rsidRPr="00853286">
        <w:rPr>
          <w:lang w:val="ru-RU"/>
        </w:rPr>
        <w:t xml:space="preserve"> </w:t>
      </w:r>
      <w:r w:rsidRPr="00853286">
        <w:rPr>
          <w:rFonts w:hint="eastAsia"/>
          <w:lang w:val="ru-RU"/>
        </w:rPr>
        <w:t>гиноидной</w:t>
      </w:r>
      <w:r w:rsidRPr="00853286">
        <w:rPr>
          <w:lang w:val="ru-RU"/>
        </w:rPr>
        <w:t xml:space="preserve"> </w:t>
      </w:r>
      <w:r w:rsidRPr="00853286">
        <w:rPr>
          <w:rFonts w:hint="eastAsia"/>
          <w:lang w:val="ru-RU"/>
        </w:rPr>
        <w:t>липодистрофии</w:t>
      </w:r>
      <w:r w:rsidRPr="00853286">
        <w:rPr>
          <w:lang w:val="ru-RU"/>
        </w:rPr>
        <w:t xml:space="preserve"> </w:t>
      </w:r>
      <w:r w:rsidRPr="00853286">
        <w:rPr>
          <w:rFonts w:hint="eastAsia"/>
          <w:lang w:val="ru-RU"/>
        </w:rPr>
        <w:t>у</w:t>
      </w:r>
      <w:r w:rsidRPr="00853286">
        <w:rPr>
          <w:lang w:val="ru-RU"/>
        </w:rPr>
        <w:t xml:space="preserve"> </w:t>
      </w:r>
      <w:r w:rsidRPr="00853286">
        <w:rPr>
          <w:rFonts w:hint="eastAsia"/>
          <w:lang w:val="ru-RU"/>
        </w:rPr>
        <w:t>женщин</w:t>
      </w:r>
      <w:r w:rsidRPr="00853286">
        <w:rPr>
          <w:lang w:val="ru-RU"/>
        </w:rPr>
        <w:t xml:space="preserve"> </w:t>
      </w:r>
      <w:r w:rsidRPr="00853286">
        <w:rPr>
          <w:rFonts w:hint="eastAsia"/>
          <w:lang w:val="ru-RU"/>
        </w:rPr>
        <w:t>репродуктивного</w:t>
      </w:r>
      <w:r w:rsidRPr="00853286">
        <w:rPr>
          <w:lang w:val="ru-RU"/>
        </w:rPr>
        <w:t xml:space="preserve"> </w:t>
      </w:r>
      <w:r w:rsidRPr="00853286">
        <w:rPr>
          <w:rFonts w:hint="eastAsia"/>
          <w:lang w:val="ru-RU"/>
        </w:rPr>
        <w:t>возраста</w:t>
      </w:r>
      <w:r w:rsidRPr="00853286">
        <w:rPr>
          <w:lang w:val="ru-RU"/>
        </w:rPr>
        <w:t xml:space="preserve"> </w:t>
      </w:r>
      <w:r w:rsidRPr="00853286">
        <w:rPr>
          <w:rFonts w:hint="eastAsia"/>
          <w:lang w:val="ru-RU"/>
        </w:rPr>
        <w:t>и</w:t>
      </w:r>
      <w:r w:rsidRPr="00853286">
        <w:rPr>
          <w:lang w:val="ru-RU"/>
        </w:rPr>
        <w:t xml:space="preserve"> </w:t>
      </w:r>
      <w:r w:rsidRPr="00853286">
        <w:rPr>
          <w:rFonts w:hint="eastAsia"/>
          <w:lang w:val="ru-RU"/>
        </w:rPr>
        <w:t>пути</w:t>
      </w:r>
      <w:r w:rsidRPr="00853286">
        <w:rPr>
          <w:lang w:val="ru-RU"/>
        </w:rPr>
        <w:t xml:space="preserve"> </w:t>
      </w:r>
      <w:r w:rsidRPr="00853286">
        <w:rPr>
          <w:rFonts w:hint="eastAsia"/>
          <w:lang w:val="ru-RU"/>
        </w:rPr>
        <w:t>профилактики</w:t>
      </w:r>
      <w:r>
        <w:rPr>
          <w:lang w:val="ru-RU"/>
        </w:rPr>
        <w:t xml:space="preserve"> </w:t>
      </w:r>
      <w:r w:rsidRPr="00853286">
        <w:rPr>
          <w:rFonts w:hint="eastAsia"/>
          <w:lang w:val="ru-RU"/>
        </w:rPr>
        <w:t>Яковенко</w:t>
      </w:r>
      <w:r w:rsidRPr="00853286">
        <w:rPr>
          <w:lang w:val="ru-RU"/>
        </w:rPr>
        <w:t xml:space="preserve">, </w:t>
      </w:r>
      <w:r w:rsidRPr="00853286">
        <w:rPr>
          <w:rFonts w:hint="eastAsia"/>
          <w:lang w:val="ru-RU"/>
        </w:rPr>
        <w:t>Лариса</w:t>
      </w:r>
      <w:r w:rsidRPr="00853286">
        <w:rPr>
          <w:lang w:val="ru-RU"/>
        </w:rPr>
        <w:t xml:space="preserve"> </w:t>
      </w:r>
      <w:r w:rsidRPr="00853286">
        <w:rPr>
          <w:rFonts w:hint="eastAsia"/>
          <w:lang w:val="ru-RU"/>
        </w:rPr>
        <w:t>Александровна</w:t>
      </w:r>
    </w:p>
    <w:p w14:paraId="5B49825B" w14:textId="77777777" w:rsidR="00853286" w:rsidRDefault="00853286" w:rsidP="00853286">
      <w:r>
        <w:rPr>
          <w:rFonts w:hint="eastAsia"/>
        </w:rPr>
        <w:t>ОГЛАВЛЕНИЕ</w:t>
      </w:r>
      <w:r>
        <w:t xml:space="preserve"> </w:t>
      </w:r>
      <w:r>
        <w:rPr>
          <w:rFonts w:hint="eastAsia"/>
        </w:rPr>
        <w:t>ДИССЕРТАЦИИ</w:t>
      </w:r>
    </w:p>
    <w:p w14:paraId="2E1AC715" w14:textId="77777777" w:rsidR="00853286" w:rsidRDefault="00853286" w:rsidP="00853286">
      <w:r>
        <w:rPr>
          <w:rFonts w:hint="eastAsia"/>
        </w:rPr>
        <w:t>кандидат</w:t>
      </w:r>
      <w:r>
        <w:t xml:space="preserve"> </w:t>
      </w:r>
      <w:r>
        <w:rPr>
          <w:rFonts w:hint="eastAsia"/>
        </w:rPr>
        <w:t>наук</w:t>
      </w:r>
      <w:r>
        <w:t xml:space="preserve"> </w:t>
      </w:r>
      <w:r>
        <w:rPr>
          <w:rFonts w:hint="eastAsia"/>
        </w:rPr>
        <w:t>Яковенко</w:t>
      </w:r>
      <w:r>
        <w:t xml:space="preserve">, </w:t>
      </w:r>
      <w:r>
        <w:rPr>
          <w:rFonts w:hint="eastAsia"/>
        </w:rPr>
        <w:t>Лариса</w:t>
      </w:r>
      <w:r>
        <w:t xml:space="preserve"> </w:t>
      </w:r>
      <w:r>
        <w:rPr>
          <w:rFonts w:hint="eastAsia"/>
        </w:rPr>
        <w:t>Александровна</w:t>
      </w:r>
    </w:p>
    <w:p w14:paraId="54544B4B" w14:textId="77777777" w:rsidR="00853286" w:rsidRDefault="00853286" w:rsidP="00853286">
      <w:r>
        <w:rPr>
          <w:rFonts w:hint="eastAsia"/>
        </w:rPr>
        <w:t>ОГЛАВЛЕНИЕ</w:t>
      </w:r>
    </w:p>
    <w:p w14:paraId="40D94DD8" w14:textId="77777777" w:rsidR="00853286" w:rsidRDefault="00853286" w:rsidP="00853286"/>
    <w:p w14:paraId="6B8C29E3" w14:textId="77777777" w:rsidR="00853286" w:rsidRDefault="00853286" w:rsidP="00853286">
      <w:r>
        <w:rPr>
          <w:rFonts w:hint="eastAsia"/>
        </w:rPr>
        <w:t>Условные</w:t>
      </w:r>
      <w:r>
        <w:t xml:space="preserve"> </w:t>
      </w:r>
      <w:r>
        <w:rPr>
          <w:rFonts w:hint="eastAsia"/>
        </w:rPr>
        <w:t>сокращения</w:t>
      </w:r>
    </w:p>
    <w:p w14:paraId="7B2FE22C" w14:textId="77777777" w:rsidR="00853286" w:rsidRDefault="00853286" w:rsidP="00853286"/>
    <w:p w14:paraId="7704A3CC" w14:textId="77777777" w:rsidR="00853286" w:rsidRDefault="00853286" w:rsidP="00853286">
      <w:r>
        <w:rPr>
          <w:rFonts w:hint="eastAsia"/>
        </w:rPr>
        <w:t>Термины</w:t>
      </w:r>
      <w:r>
        <w:t xml:space="preserve"> </w:t>
      </w:r>
      <w:r>
        <w:rPr>
          <w:rFonts w:hint="eastAsia"/>
        </w:rPr>
        <w:t>и</w:t>
      </w:r>
      <w:r>
        <w:t xml:space="preserve"> </w:t>
      </w:r>
      <w:r>
        <w:rPr>
          <w:rFonts w:hint="eastAsia"/>
        </w:rPr>
        <w:t>определения</w:t>
      </w:r>
    </w:p>
    <w:p w14:paraId="080CC605" w14:textId="77777777" w:rsidR="00853286" w:rsidRDefault="00853286" w:rsidP="00853286"/>
    <w:p w14:paraId="6D15597F" w14:textId="77777777" w:rsidR="00853286" w:rsidRDefault="00853286" w:rsidP="00853286">
      <w:r>
        <w:rPr>
          <w:rFonts w:hint="eastAsia"/>
        </w:rPr>
        <w:t>Введение</w:t>
      </w:r>
    </w:p>
    <w:p w14:paraId="6717595E" w14:textId="77777777" w:rsidR="00853286" w:rsidRDefault="00853286" w:rsidP="00853286"/>
    <w:p w14:paraId="05CC4B49" w14:textId="77777777" w:rsidR="00853286" w:rsidRDefault="00853286" w:rsidP="00853286">
      <w:r>
        <w:rPr>
          <w:rFonts w:hint="eastAsia"/>
        </w:rPr>
        <w:t>Глава</w:t>
      </w:r>
      <w:r>
        <w:t xml:space="preserve"> 1. </w:t>
      </w:r>
      <w:r>
        <w:rPr>
          <w:rFonts w:hint="eastAsia"/>
        </w:rPr>
        <w:t>Гиноидная</w:t>
      </w:r>
      <w:r>
        <w:t xml:space="preserve"> </w:t>
      </w:r>
      <w:r>
        <w:rPr>
          <w:rFonts w:hint="eastAsia"/>
        </w:rPr>
        <w:t>липодистрофия</w:t>
      </w:r>
      <w:r>
        <w:t xml:space="preserve">: </w:t>
      </w:r>
      <w:r>
        <w:rPr>
          <w:rFonts w:hint="eastAsia"/>
        </w:rPr>
        <w:t>состояние</w:t>
      </w:r>
      <w:r>
        <w:t xml:space="preserve"> </w:t>
      </w:r>
      <w:r>
        <w:rPr>
          <w:rFonts w:hint="eastAsia"/>
        </w:rPr>
        <w:t>проблемы</w:t>
      </w:r>
      <w:r>
        <w:t xml:space="preserve"> </w:t>
      </w:r>
      <w:r>
        <w:rPr>
          <w:rFonts w:hint="eastAsia"/>
        </w:rPr>
        <w:t>и</w:t>
      </w:r>
      <w:r>
        <w:t xml:space="preserve"> </w:t>
      </w:r>
      <w:r>
        <w:rPr>
          <w:rFonts w:hint="eastAsia"/>
        </w:rPr>
        <w:t>пути</w:t>
      </w:r>
    </w:p>
    <w:p w14:paraId="0970E4B9" w14:textId="77777777" w:rsidR="00853286" w:rsidRDefault="00853286" w:rsidP="00853286"/>
    <w:p w14:paraId="4B033F55" w14:textId="77777777" w:rsidR="00853286" w:rsidRDefault="00853286" w:rsidP="00853286">
      <w:r>
        <w:rPr>
          <w:rFonts w:hint="eastAsia"/>
        </w:rPr>
        <w:t>профилактики</w:t>
      </w:r>
      <w:r>
        <w:t xml:space="preserve"> (</w:t>
      </w:r>
      <w:r>
        <w:rPr>
          <w:rFonts w:hint="eastAsia"/>
        </w:rPr>
        <w:t>по</w:t>
      </w:r>
      <w:r>
        <w:t xml:space="preserve"> </w:t>
      </w:r>
      <w:r>
        <w:rPr>
          <w:rFonts w:hint="eastAsia"/>
        </w:rPr>
        <w:t>данным</w:t>
      </w:r>
      <w:r>
        <w:t xml:space="preserve"> </w:t>
      </w:r>
      <w:r>
        <w:rPr>
          <w:rFonts w:hint="eastAsia"/>
        </w:rPr>
        <w:t>литературы</w:t>
      </w:r>
      <w:r>
        <w:t>)</w:t>
      </w:r>
    </w:p>
    <w:p w14:paraId="56A18D93" w14:textId="77777777" w:rsidR="00853286" w:rsidRDefault="00853286" w:rsidP="00853286"/>
    <w:p w14:paraId="0EC1173F" w14:textId="77777777" w:rsidR="00853286" w:rsidRDefault="00853286" w:rsidP="00853286">
      <w:r>
        <w:rPr>
          <w:rFonts w:hint="eastAsia"/>
        </w:rPr>
        <w:t>Глава</w:t>
      </w:r>
      <w:r>
        <w:t xml:space="preserve"> 2. </w:t>
      </w:r>
      <w:r>
        <w:rPr>
          <w:rFonts w:hint="eastAsia"/>
        </w:rPr>
        <w:t>Программа</w:t>
      </w:r>
      <w:r>
        <w:t xml:space="preserve">, </w:t>
      </w:r>
      <w:r>
        <w:rPr>
          <w:rFonts w:hint="eastAsia"/>
        </w:rPr>
        <w:t>материалы</w:t>
      </w:r>
      <w:r>
        <w:t xml:space="preserve"> </w:t>
      </w:r>
      <w:r>
        <w:rPr>
          <w:rFonts w:hint="eastAsia"/>
        </w:rPr>
        <w:t>и</w:t>
      </w:r>
      <w:r>
        <w:t xml:space="preserve"> </w:t>
      </w:r>
      <w:r>
        <w:rPr>
          <w:rFonts w:hint="eastAsia"/>
        </w:rPr>
        <w:t>методические</w:t>
      </w:r>
      <w:r>
        <w:t xml:space="preserve"> </w:t>
      </w:r>
      <w:r>
        <w:rPr>
          <w:rFonts w:hint="eastAsia"/>
        </w:rPr>
        <w:t>особенности</w:t>
      </w:r>
    </w:p>
    <w:p w14:paraId="20A5935F" w14:textId="77777777" w:rsidR="00853286" w:rsidRDefault="00853286" w:rsidP="00853286"/>
    <w:p w14:paraId="0B1361EE" w14:textId="77777777" w:rsidR="00853286" w:rsidRDefault="00853286" w:rsidP="00853286">
      <w:r>
        <w:rPr>
          <w:rFonts w:hint="eastAsia"/>
        </w:rPr>
        <w:t>исследования</w:t>
      </w:r>
    </w:p>
    <w:p w14:paraId="01A0A6B4" w14:textId="77777777" w:rsidR="00853286" w:rsidRDefault="00853286" w:rsidP="00853286"/>
    <w:p w14:paraId="0B28068F" w14:textId="77777777" w:rsidR="00853286" w:rsidRDefault="00853286" w:rsidP="00853286">
      <w:r>
        <w:rPr>
          <w:rFonts w:hint="eastAsia"/>
        </w:rPr>
        <w:t>Глава</w:t>
      </w:r>
      <w:r>
        <w:t xml:space="preserve"> 3.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с</w:t>
      </w:r>
      <w:r>
        <w:t xml:space="preserve"> </w:t>
      </w:r>
      <w:r>
        <w:rPr>
          <w:rFonts w:hint="eastAsia"/>
        </w:rPr>
        <w:t>признаками</w:t>
      </w:r>
      <w:r>
        <w:t xml:space="preserve"> </w:t>
      </w:r>
      <w:r>
        <w:rPr>
          <w:rFonts w:hint="eastAsia"/>
        </w:rPr>
        <w:t>гиноидной</w:t>
      </w:r>
      <w:r>
        <w:t xml:space="preserve"> </w:t>
      </w:r>
      <w:r>
        <w:rPr>
          <w:rFonts w:hint="eastAsia"/>
        </w:rPr>
        <w:t>липодистрофии</w:t>
      </w:r>
    </w:p>
    <w:p w14:paraId="19905426" w14:textId="77777777" w:rsidR="00853286" w:rsidRDefault="00853286" w:rsidP="00853286"/>
    <w:p w14:paraId="50F8FD9F" w14:textId="77777777" w:rsidR="00853286" w:rsidRDefault="00853286" w:rsidP="00853286">
      <w:r>
        <w:rPr>
          <w:rFonts w:hint="eastAsia"/>
        </w:rPr>
        <w:t>Глава</w:t>
      </w:r>
      <w:r>
        <w:t xml:space="preserve"> 4. </w:t>
      </w:r>
      <w:r>
        <w:rPr>
          <w:rFonts w:hint="eastAsia"/>
        </w:rPr>
        <w:t>Взаимосвязь</w:t>
      </w:r>
      <w:r>
        <w:t xml:space="preserve"> </w:t>
      </w:r>
      <w:r>
        <w:rPr>
          <w:rFonts w:hint="eastAsia"/>
        </w:rPr>
        <w:t>медико</w:t>
      </w:r>
      <w:r>
        <w:t>-</w:t>
      </w:r>
      <w:r>
        <w:rPr>
          <w:rFonts w:hint="eastAsia"/>
        </w:rPr>
        <w:t>социальных</w:t>
      </w:r>
      <w:r>
        <w:t xml:space="preserve"> </w:t>
      </w:r>
      <w:r>
        <w:rPr>
          <w:rFonts w:hint="eastAsia"/>
        </w:rPr>
        <w:t>характеристик</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подверженных</w:t>
      </w:r>
      <w:r>
        <w:t xml:space="preserve"> </w:t>
      </w:r>
      <w:r>
        <w:rPr>
          <w:rFonts w:hint="eastAsia"/>
        </w:rPr>
        <w:t>гиноидной</w:t>
      </w:r>
    </w:p>
    <w:p w14:paraId="7B26ADB6" w14:textId="77777777" w:rsidR="00853286" w:rsidRDefault="00853286" w:rsidP="00853286"/>
    <w:p w14:paraId="15E32BB0" w14:textId="77777777" w:rsidR="00853286" w:rsidRDefault="00853286" w:rsidP="00853286">
      <w:r>
        <w:rPr>
          <w:rFonts w:hint="eastAsia"/>
        </w:rPr>
        <w:t>липодистрофии</w:t>
      </w:r>
    </w:p>
    <w:p w14:paraId="470FA91F" w14:textId="77777777" w:rsidR="00853286" w:rsidRDefault="00853286" w:rsidP="00853286"/>
    <w:p w14:paraId="3ED7EE37" w14:textId="77777777" w:rsidR="00853286" w:rsidRDefault="00853286" w:rsidP="00853286">
      <w:r>
        <w:rPr>
          <w:rFonts w:hint="eastAsia"/>
        </w:rPr>
        <w:t>Глава</w:t>
      </w:r>
      <w:r>
        <w:t xml:space="preserve"> 5. </w:t>
      </w:r>
      <w:r>
        <w:rPr>
          <w:rFonts w:hint="eastAsia"/>
        </w:rPr>
        <w:t>Прогнозирование</w:t>
      </w:r>
      <w:r>
        <w:t xml:space="preserve"> </w:t>
      </w:r>
      <w:r>
        <w:rPr>
          <w:rFonts w:hint="eastAsia"/>
        </w:rPr>
        <w:t>развития</w:t>
      </w:r>
      <w:r>
        <w:t xml:space="preserve"> </w:t>
      </w:r>
      <w:r>
        <w:rPr>
          <w:rFonts w:hint="eastAsia"/>
        </w:rPr>
        <w:t>гиноидной</w:t>
      </w:r>
      <w:r>
        <w:t xml:space="preserve"> </w:t>
      </w:r>
      <w:r>
        <w:rPr>
          <w:rFonts w:hint="eastAsia"/>
        </w:rPr>
        <w:t>липо</w:t>
      </w:r>
      <w:r>
        <w:rPr>
          <w:rFonts w:hint="eastAsia"/>
        </w:rPr>
        <w:lastRenderedPageBreak/>
        <w:t>дистрофии</w:t>
      </w:r>
      <w:r>
        <w:t xml:space="preserve">, </w:t>
      </w:r>
      <w:r>
        <w:rPr>
          <w:rFonts w:hint="eastAsia"/>
        </w:rPr>
        <w:t>у</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с</w:t>
      </w:r>
      <w:r>
        <w:t xml:space="preserve"> </w:t>
      </w:r>
      <w:r>
        <w:rPr>
          <w:rFonts w:hint="eastAsia"/>
        </w:rPr>
        <w:t>учётом</w:t>
      </w:r>
      <w:r>
        <w:t xml:space="preserve"> </w:t>
      </w:r>
      <w:r>
        <w:rPr>
          <w:rFonts w:hint="eastAsia"/>
        </w:rPr>
        <w:t>медико</w:t>
      </w:r>
      <w:r>
        <w:t>-</w:t>
      </w:r>
      <w:r>
        <w:rPr>
          <w:rFonts w:hint="eastAsia"/>
        </w:rPr>
        <w:t>социальных</w:t>
      </w:r>
      <w:r>
        <w:t xml:space="preserve"> </w:t>
      </w:r>
      <w:r>
        <w:rPr>
          <w:rFonts w:hint="eastAsia"/>
        </w:rPr>
        <w:t>факторов</w:t>
      </w:r>
      <w:r>
        <w:t xml:space="preserve"> </w:t>
      </w:r>
      <w:r>
        <w:rPr>
          <w:rFonts w:hint="eastAsia"/>
        </w:rPr>
        <w:t>риска</w:t>
      </w:r>
    </w:p>
    <w:p w14:paraId="7CDA99A8" w14:textId="77777777" w:rsidR="00853286" w:rsidRDefault="00853286" w:rsidP="00853286"/>
    <w:p w14:paraId="6945AE86" w14:textId="77777777" w:rsidR="00853286" w:rsidRDefault="00853286" w:rsidP="00853286">
      <w:r>
        <w:t xml:space="preserve">5.1. </w:t>
      </w:r>
      <w:r>
        <w:rPr>
          <w:rFonts w:hint="eastAsia"/>
        </w:rPr>
        <w:t>Прогнозирование</w:t>
      </w:r>
      <w:r>
        <w:t xml:space="preserve"> </w:t>
      </w:r>
      <w:r>
        <w:rPr>
          <w:rFonts w:hint="eastAsia"/>
        </w:rPr>
        <w:t>развития</w:t>
      </w:r>
      <w:r>
        <w:t xml:space="preserve"> </w:t>
      </w:r>
      <w:r>
        <w:rPr>
          <w:rFonts w:hint="eastAsia"/>
        </w:rPr>
        <w:t>гиноидной</w:t>
      </w:r>
      <w:r>
        <w:t xml:space="preserve"> </w:t>
      </w:r>
      <w:r>
        <w:rPr>
          <w:rFonts w:hint="eastAsia"/>
        </w:rPr>
        <w:t>липодистрофии</w:t>
      </w:r>
      <w:r>
        <w:t xml:space="preserve"> </w:t>
      </w:r>
      <w:r>
        <w:rPr>
          <w:rFonts w:hint="eastAsia"/>
        </w:rPr>
        <w:t>по</w:t>
      </w:r>
      <w:r>
        <w:t xml:space="preserve"> </w:t>
      </w:r>
      <w:r>
        <w:rPr>
          <w:rFonts w:hint="eastAsia"/>
        </w:rPr>
        <w:t>медико</w:t>
      </w:r>
      <w:r>
        <w:t>-</w:t>
      </w:r>
      <w:r>
        <w:rPr>
          <w:rFonts w:hint="eastAsia"/>
        </w:rPr>
        <w:t>социальным</w:t>
      </w:r>
      <w:r>
        <w:t xml:space="preserve"> </w:t>
      </w:r>
      <w:r>
        <w:rPr>
          <w:rFonts w:hint="eastAsia"/>
        </w:rPr>
        <w:t>факторам</w:t>
      </w:r>
      <w:r>
        <w:t xml:space="preserve"> </w:t>
      </w:r>
      <w:r>
        <w:rPr>
          <w:rFonts w:hint="eastAsia"/>
        </w:rPr>
        <w:t>риска</w:t>
      </w:r>
      <w:r>
        <w:t xml:space="preserve"> </w:t>
      </w:r>
      <w:r>
        <w:rPr>
          <w:rFonts w:hint="eastAsia"/>
        </w:rPr>
        <w:t>анализа</w:t>
      </w:r>
    </w:p>
    <w:p w14:paraId="31454B7C" w14:textId="77777777" w:rsidR="00853286" w:rsidRDefault="00853286" w:rsidP="00853286"/>
    <w:p w14:paraId="4A6D90BD" w14:textId="77777777" w:rsidR="00853286" w:rsidRDefault="00853286" w:rsidP="00853286">
      <w:r>
        <w:t xml:space="preserve">5.2. </w:t>
      </w:r>
      <w:r>
        <w:rPr>
          <w:rFonts w:hint="eastAsia"/>
        </w:rPr>
        <w:t>Классификация</w:t>
      </w:r>
      <w:r>
        <w:t xml:space="preserve"> </w:t>
      </w:r>
      <w:r>
        <w:rPr>
          <w:rFonts w:hint="eastAsia"/>
        </w:rPr>
        <w:t>степени</w:t>
      </w:r>
      <w:r>
        <w:t xml:space="preserve"> </w:t>
      </w:r>
      <w:r>
        <w:rPr>
          <w:rFonts w:hint="eastAsia"/>
        </w:rPr>
        <w:t>тяжести</w:t>
      </w:r>
      <w:r>
        <w:t xml:space="preserve"> </w:t>
      </w:r>
      <w:r>
        <w:rPr>
          <w:rFonts w:hint="eastAsia"/>
        </w:rPr>
        <w:t>гиноидной</w:t>
      </w:r>
      <w:r>
        <w:t xml:space="preserve"> </w:t>
      </w:r>
      <w:r>
        <w:rPr>
          <w:rFonts w:hint="eastAsia"/>
        </w:rPr>
        <w:t>липодистрофии</w:t>
      </w:r>
      <w:r>
        <w:t xml:space="preserve"> </w:t>
      </w:r>
      <w:r>
        <w:rPr>
          <w:rFonts w:hint="eastAsia"/>
        </w:rPr>
        <w:t>на</w:t>
      </w:r>
      <w:r>
        <w:t xml:space="preserve"> </w:t>
      </w:r>
      <w:r>
        <w:rPr>
          <w:rFonts w:hint="eastAsia"/>
        </w:rPr>
        <w:t>основе</w:t>
      </w:r>
      <w:r>
        <w:t xml:space="preserve"> </w:t>
      </w:r>
      <w:r>
        <w:rPr>
          <w:rFonts w:hint="eastAsia"/>
        </w:rPr>
        <w:t>методов</w:t>
      </w:r>
      <w:r>
        <w:t xml:space="preserve"> </w:t>
      </w:r>
      <w:r>
        <w:rPr>
          <w:rFonts w:hint="eastAsia"/>
        </w:rPr>
        <w:t>дискриминантного</w:t>
      </w:r>
      <w:r>
        <w:t xml:space="preserve"> </w:t>
      </w:r>
      <w:r>
        <w:rPr>
          <w:rFonts w:hint="eastAsia"/>
        </w:rPr>
        <w:t>анализа</w:t>
      </w:r>
    </w:p>
    <w:p w14:paraId="68568171" w14:textId="77777777" w:rsidR="00853286" w:rsidRDefault="00853286" w:rsidP="00853286"/>
    <w:p w14:paraId="59B0C3A3" w14:textId="77777777" w:rsidR="00853286" w:rsidRDefault="00853286" w:rsidP="00853286">
      <w:r>
        <w:rPr>
          <w:rFonts w:hint="eastAsia"/>
        </w:rPr>
        <w:t>Глава</w:t>
      </w:r>
      <w:r>
        <w:t xml:space="preserve"> 6. </w:t>
      </w:r>
      <w:r>
        <w:rPr>
          <w:rFonts w:hint="eastAsia"/>
        </w:rPr>
        <w:t>Научное</w:t>
      </w:r>
      <w:r>
        <w:t xml:space="preserve"> </w:t>
      </w:r>
      <w:r>
        <w:rPr>
          <w:rFonts w:hint="eastAsia"/>
        </w:rPr>
        <w:t>обоснование</w:t>
      </w:r>
      <w:r>
        <w:t xml:space="preserve"> </w:t>
      </w:r>
      <w:r>
        <w:rPr>
          <w:rFonts w:hint="eastAsia"/>
        </w:rPr>
        <w:t>профилактики</w:t>
      </w:r>
      <w:r>
        <w:t xml:space="preserve"> </w:t>
      </w:r>
      <w:r>
        <w:rPr>
          <w:rFonts w:hint="eastAsia"/>
        </w:rPr>
        <w:t>развития</w:t>
      </w:r>
      <w:r>
        <w:t xml:space="preserve"> </w:t>
      </w:r>
      <w:r>
        <w:rPr>
          <w:rFonts w:hint="eastAsia"/>
        </w:rPr>
        <w:t>гиноидной</w:t>
      </w:r>
      <w:r>
        <w:t xml:space="preserve"> </w:t>
      </w:r>
      <w:r>
        <w:rPr>
          <w:rFonts w:hint="eastAsia"/>
        </w:rPr>
        <w:t>липодистрофии</w:t>
      </w:r>
      <w:r>
        <w:t xml:space="preserve"> </w:t>
      </w:r>
      <w:r>
        <w:rPr>
          <w:rFonts w:hint="eastAsia"/>
        </w:rPr>
        <w:t>у</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с</w:t>
      </w:r>
      <w:r>
        <w:t xml:space="preserve"> </w:t>
      </w:r>
      <w:r>
        <w:rPr>
          <w:rFonts w:hint="eastAsia"/>
        </w:rPr>
        <w:t>учётом</w:t>
      </w:r>
      <w:r>
        <w:t xml:space="preserve"> </w:t>
      </w:r>
      <w:r>
        <w:rPr>
          <w:rFonts w:hint="eastAsia"/>
        </w:rPr>
        <w:t>медико</w:t>
      </w:r>
      <w:r>
        <w:t>-</w:t>
      </w:r>
    </w:p>
    <w:p w14:paraId="6D4E1A28" w14:textId="77777777" w:rsidR="00853286" w:rsidRDefault="00853286" w:rsidP="00853286"/>
    <w:p w14:paraId="684E577B" w14:textId="77777777" w:rsidR="00853286" w:rsidRDefault="00853286" w:rsidP="00853286">
      <w:r>
        <w:rPr>
          <w:rFonts w:hint="eastAsia"/>
        </w:rPr>
        <w:t>социальных</w:t>
      </w:r>
      <w:r>
        <w:t xml:space="preserve"> </w:t>
      </w:r>
      <w:r>
        <w:rPr>
          <w:rFonts w:hint="eastAsia"/>
        </w:rPr>
        <w:t>факторов</w:t>
      </w:r>
      <w:r>
        <w:t xml:space="preserve"> </w:t>
      </w:r>
      <w:r>
        <w:rPr>
          <w:rFonts w:hint="eastAsia"/>
        </w:rPr>
        <w:t>риска</w:t>
      </w:r>
    </w:p>
    <w:p w14:paraId="207EF9B4" w14:textId="77777777" w:rsidR="00853286" w:rsidRDefault="00853286" w:rsidP="00853286"/>
    <w:p w14:paraId="423E3712" w14:textId="77777777" w:rsidR="00853286" w:rsidRDefault="00853286" w:rsidP="00853286">
      <w:r>
        <w:rPr>
          <w:rFonts w:hint="eastAsia"/>
        </w:rPr>
        <w:t>Заключение</w:t>
      </w:r>
    </w:p>
    <w:p w14:paraId="67D38EB8" w14:textId="77777777" w:rsidR="00853286" w:rsidRDefault="00853286" w:rsidP="00853286"/>
    <w:p w14:paraId="3A17193D" w14:textId="77777777" w:rsidR="00853286" w:rsidRDefault="00853286" w:rsidP="00853286">
      <w:r>
        <w:rPr>
          <w:rFonts w:hint="eastAsia"/>
        </w:rPr>
        <w:t>Выводы</w:t>
      </w:r>
    </w:p>
    <w:p w14:paraId="232FFE52" w14:textId="77777777" w:rsidR="00853286" w:rsidRDefault="00853286" w:rsidP="00853286"/>
    <w:p w14:paraId="033C5C5F" w14:textId="77777777" w:rsidR="00853286" w:rsidRDefault="00853286" w:rsidP="00853286">
      <w:r>
        <w:rPr>
          <w:rFonts w:hint="eastAsia"/>
        </w:rPr>
        <w:t>Практические</w:t>
      </w:r>
      <w:r>
        <w:t xml:space="preserve"> </w:t>
      </w:r>
      <w:r>
        <w:rPr>
          <w:rFonts w:hint="eastAsia"/>
        </w:rPr>
        <w:t>рекомендации</w:t>
      </w:r>
    </w:p>
    <w:p w14:paraId="3DB04E0D" w14:textId="77777777" w:rsidR="00853286" w:rsidRDefault="00853286" w:rsidP="00853286"/>
    <w:p w14:paraId="2FAF22A4" w14:textId="77777777" w:rsidR="00853286" w:rsidRDefault="00853286" w:rsidP="00853286">
      <w:r>
        <w:rPr>
          <w:rFonts w:hint="eastAsia"/>
        </w:rPr>
        <w:t>Литература</w:t>
      </w:r>
    </w:p>
    <w:p w14:paraId="6CD0B6DB" w14:textId="77777777" w:rsidR="00853286" w:rsidRDefault="00853286" w:rsidP="00853286"/>
    <w:p w14:paraId="1E03E220" w14:textId="77777777" w:rsidR="00853286" w:rsidRDefault="00853286" w:rsidP="00853286">
      <w:r>
        <w:rPr>
          <w:rFonts w:hint="eastAsia"/>
        </w:rPr>
        <w:t>Приложение</w:t>
      </w:r>
      <w:r>
        <w:t xml:space="preserve"> 1. </w:t>
      </w:r>
      <w:r>
        <w:rPr>
          <w:rFonts w:hint="eastAsia"/>
        </w:rPr>
        <w:t>Статистическая</w:t>
      </w:r>
      <w:r>
        <w:t xml:space="preserve"> </w:t>
      </w:r>
      <w:r>
        <w:rPr>
          <w:rFonts w:hint="eastAsia"/>
        </w:rPr>
        <w:t>карта</w:t>
      </w:r>
      <w:r>
        <w:t xml:space="preserve"> </w:t>
      </w:r>
      <w:r>
        <w:rPr>
          <w:rFonts w:hint="eastAsia"/>
        </w:rPr>
        <w:t>изучения</w:t>
      </w:r>
      <w:r>
        <w:t xml:space="preserve"> </w:t>
      </w:r>
      <w:r>
        <w:rPr>
          <w:rFonts w:hint="eastAsia"/>
        </w:rPr>
        <w:t>медико</w:t>
      </w:r>
      <w:r>
        <w:t>-</w:t>
      </w:r>
      <w:r>
        <w:rPr>
          <w:rFonts w:hint="eastAsia"/>
        </w:rPr>
        <w:t>социальных</w:t>
      </w:r>
      <w:r>
        <w:t xml:space="preserve"> </w:t>
      </w:r>
      <w:r>
        <w:rPr>
          <w:rFonts w:hint="eastAsia"/>
        </w:rPr>
        <w:t>аспектов</w:t>
      </w:r>
      <w:r>
        <w:t xml:space="preserve"> </w:t>
      </w:r>
      <w:r>
        <w:rPr>
          <w:rFonts w:hint="eastAsia"/>
        </w:rPr>
        <w:t>гиноидной</w:t>
      </w:r>
      <w:r>
        <w:t xml:space="preserve"> </w:t>
      </w:r>
      <w:r>
        <w:rPr>
          <w:rFonts w:hint="eastAsia"/>
        </w:rPr>
        <w:t>липодистрофии</w:t>
      </w:r>
      <w:r>
        <w:t xml:space="preserve"> </w:t>
      </w:r>
      <w:r>
        <w:rPr>
          <w:rFonts w:hint="eastAsia"/>
        </w:rPr>
        <w:t>у</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и</w:t>
      </w:r>
      <w:r>
        <w:t xml:space="preserve"> </w:t>
      </w:r>
      <w:r>
        <w:rPr>
          <w:rFonts w:hint="eastAsia"/>
        </w:rPr>
        <w:t>путей</w:t>
      </w:r>
    </w:p>
    <w:p w14:paraId="1606B520" w14:textId="77777777" w:rsidR="00853286" w:rsidRDefault="00853286" w:rsidP="00853286"/>
    <w:p w14:paraId="1A5F5BC0" w14:textId="77777777" w:rsidR="00853286" w:rsidRDefault="00853286" w:rsidP="00853286">
      <w:r>
        <w:rPr>
          <w:rFonts w:hint="eastAsia"/>
        </w:rPr>
        <w:t>её</w:t>
      </w:r>
      <w:r>
        <w:t xml:space="preserve"> </w:t>
      </w:r>
      <w:r>
        <w:rPr>
          <w:rFonts w:hint="eastAsia"/>
        </w:rPr>
        <w:t>профилактики</w:t>
      </w:r>
    </w:p>
    <w:p w14:paraId="574FA765" w14:textId="77777777" w:rsidR="00853286" w:rsidRDefault="00853286" w:rsidP="00853286"/>
    <w:p w14:paraId="25D5B4F2" w14:textId="77777777" w:rsidR="00853286" w:rsidRDefault="00853286" w:rsidP="00853286">
      <w:r>
        <w:rPr>
          <w:rFonts w:hint="eastAsia"/>
        </w:rPr>
        <w:t>Приложение</w:t>
      </w:r>
      <w:r>
        <w:t xml:space="preserve"> 2. </w:t>
      </w:r>
      <w:r>
        <w:rPr>
          <w:rFonts w:hint="eastAsia"/>
        </w:rPr>
        <w:t>Частотная</w:t>
      </w:r>
      <w:r>
        <w:t xml:space="preserve"> </w:t>
      </w:r>
      <w:r>
        <w:rPr>
          <w:rFonts w:hint="eastAsia"/>
        </w:rPr>
        <w:t>характеристика</w:t>
      </w:r>
      <w:r>
        <w:t xml:space="preserve"> </w:t>
      </w:r>
      <w:r>
        <w:rPr>
          <w:rFonts w:hint="eastAsia"/>
        </w:rPr>
        <w:t>ответов</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страдающих</w:t>
      </w:r>
      <w:r>
        <w:t xml:space="preserve"> </w:t>
      </w:r>
      <w:r>
        <w:rPr>
          <w:rFonts w:hint="eastAsia"/>
        </w:rPr>
        <w:t>гиноидной</w:t>
      </w:r>
      <w:r>
        <w:t xml:space="preserve"> </w:t>
      </w:r>
      <w:r>
        <w:rPr>
          <w:rFonts w:hint="eastAsia"/>
        </w:rPr>
        <w:t>липодистрофией</w:t>
      </w:r>
      <w:r>
        <w:t xml:space="preserve">, </w:t>
      </w:r>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групп</w:t>
      </w:r>
      <w:r>
        <w:t xml:space="preserve"> (</w:t>
      </w:r>
      <w:r>
        <w:rPr>
          <w:rFonts w:hint="eastAsia"/>
        </w:rPr>
        <w:t>в</w:t>
      </w:r>
      <w:r>
        <w:t xml:space="preserve"> % </w:t>
      </w:r>
      <w:r>
        <w:rPr>
          <w:rFonts w:hint="eastAsia"/>
        </w:rPr>
        <w:t>к</w:t>
      </w:r>
      <w:r>
        <w:t xml:space="preserve"> </w:t>
      </w:r>
      <w:r>
        <w:rPr>
          <w:rFonts w:hint="eastAsia"/>
        </w:rPr>
        <w:t>итогу</w:t>
      </w:r>
      <w:r>
        <w:t>)</w:t>
      </w:r>
    </w:p>
    <w:p w14:paraId="128B66EF" w14:textId="77777777" w:rsidR="00853286" w:rsidRDefault="00853286" w:rsidP="00853286"/>
    <w:p w14:paraId="08F88916" w14:textId="77777777" w:rsidR="00853286" w:rsidRDefault="00853286" w:rsidP="00853286">
      <w:r>
        <w:rPr>
          <w:rFonts w:hint="eastAsia"/>
        </w:rPr>
        <w:lastRenderedPageBreak/>
        <w:t>Приложение</w:t>
      </w:r>
      <w:r>
        <w:t xml:space="preserve"> 3. </w:t>
      </w:r>
      <w:r>
        <w:rPr>
          <w:rFonts w:hint="eastAsia"/>
        </w:rPr>
        <w:t>Перечень</w:t>
      </w:r>
      <w:r>
        <w:t xml:space="preserve"> </w:t>
      </w:r>
      <w:r>
        <w:rPr>
          <w:rFonts w:hint="eastAsia"/>
        </w:rPr>
        <w:t>медико</w:t>
      </w:r>
      <w:r>
        <w:t>-</w:t>
      </w:r>
      <w:r>
        <w:rPr>
          <w:rFonts w:hint="eastAsia"/>
        </w:rPr>
        <w:t>социальных</w:t>
      </w:r>
      <w:r>
        <w:t xml:space="preserve"> </w:t>
      </w:r>
      <w:r>
        <w:rPr>
          <w:rFonts w:hint="eastAsia"/>
        </w:rPr>
        <w:t>признаков</w:t>
      </w:r>
      <w:r>
        <w:t xml:space="preserve">, </w:t>
      </w:r>
      <w:r>
        <w:rPr>
          <w:rFonts w:hint="eastAsia"/>
        </w:rPr>
        <w:t>характеризующих</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подверженных</w:t>
      </w:r>
      <w:r>
        <w:t xml:space="preserve"> </w:t>
      </w:r>
      <w:r>
        <w:rPr>
          <w:rFonts w:hint="eastAsia"/>
        </w:rPr>
        <w:t>развитию</w:t>
      </w:r>
      <w:r>
        <w:t xml:space="preserve"> </w:t>
      </w:r>
      <w:r>
        <w:rPr>
          <w:rFonts w:hint="eastAsia"/>
        </w:rPr>
        <w:t>гиноидной</w:t>
      </w:r>
    </w:p>
    <w:p w14:paraId="41AFD58D" w14:textId="77777777" w:rsidR="00853286" w:rsidRDefault="00853286" w:rsidP="00853286"/>
    <w:p w14:paraId="11A063C8" w14:textId="77777777" w:rsidR="00853286" w:rsidRDefault="00853286" w:rsidP="00853286">
      <w:r>
        <w:rPr>
          <w:rFonts w:hint="eastAsia"/>
        </w:rPr>
        <w:t>липодистрофии</w:t>
      </w:r>
      <w:r>
        <w:t xml:space="preserve">, </w:t>
      </w:r>
      <w:r>
        <w:rPr>
          <w:rFonts w:hint="eastAsia"/>
        </w:rPr>
        <w:t>взятых</w:t>
      </w:r>
      <w:r>
        <w:t xml:space="preserve"> </w:t>
      </w:r>
      <w:r>
        <w:rPr>
          <w:rFonts w:hint="eastAsia"/>
        </w:rPr>
        <w:t>для</w:t>
      </w:r>
      <w:r>
        <w:t xml:space="preserve"> </w:t>
      </w:r>
      <w:r>
        <w:rPr>
          <w:rFonts w:hint="eastAsia"/>
        </w:rPr>
        <w:t>анализа</w:t>
      </w:r>
      <w:r>
        <w:t xml:space="preserve"> </w:t>
      </w:r>
      <w:r>
        <w:rPr>
          <w:rFonts w:hint="eastAsia"/>
        </w:rPr>
        <w:t>взаимосвязи</w:t>
      </w:r>
    </w:p>
    <w:p w14:paraId="5120B62A" w14:textId="77777777" w:rsidR="00853286" w:rsidRDefault="00853286" w:rsidP="00853286"/>
    <w:p w14:paraId="6EF9402C" w14:textId="77777777" w:rsidR="00853286" w:rsidRDefault="00853286" w:rsidP="00853286">
      <w:r>
        <w:rPr>
          <w:rFonts w:hint="eastAsia"/>
        </w:rPr>
        <w:t>Приложение</w:t>
      </w:r>
      <w:r>
        <w:t xml:space="preserve"> 4. </w:t>
      </w:r>
      <w:r>
        <w:rPr>
          <w:rFonts w:hint="eastAsia"/>
        </w:rPr>
        <w:t>Коэффициенты</w:t>
      </w:r>
      <w:r>
        <w:t xml:space="preserve"> </w:t>
      </w:r>
      <w:r>
        <w:rPr>
          <w:rFonts w:hint="eastAsia"/>
        </w:rPr>
        <w:t>парной</w:t>
      </w:r>
      <w:r>
        <w:t xml:space="preserve"> </w:t>
      </w:r>
      <w:r>
        <w:rPr>
          <w:rFonts w:hint="eastAsia"/>
        </w:rPr>
        <w:t>корреляции</w:t>
      </w:r>
      <w:r>
        <w:t xml:space="preserve">, </w:t>
      </w:r>
      <w:r>
        <w:rPr>
          <w:rFonts w:hint="eastAsia"/>
        </w:rPr>
        <w:t>представляющие</w:t>
      </w:r>
      <w:r>
        <w:t xml:space="preserve"> </w:t>
      </w:r>
      <w:r>
        <w:rPr>
          <w:rFonts w:hint="eastAsia"/>
        </w:rPr>
        <w:t>взаимосвязь</w:t>
      </w:r>
      <w:r>
        <w:t xml:space="preserve"> </w:t>
      </w:r>
      <w:r>
        <w:rPr>
          <w:rFonts w:hint="eastAsia"/>
        </w:rPr>
        <w:t>медико</w:t>
      </w:r>
      <w:r>
        <w:t>-</w:t>
      </w:r>
      <w:r>
        <w:rPr>
          <w:rFonts w:hint="eastAsia"/>
        </w:rPr>
        <w:t>социальных</w:t>
      </w:r>
      <w:r>
        <w:t xml:space="preserve"> </w:t>
      </w:r>
      <w:r>
        <w:rPr>
          <w:rFonts w:hint="eastAsia"/>
        </w:rPr>
        <w:t>характеристик</w:t>
      </w:r>
      <w:r>
        <w:t xml:space="preserve"> </w:t>
      </w:r>
      <w:r>
        <w:rPr>
          <w:rFonts w:hint="eastAsia"/>
        </w:rPr>
        <w:t>женщин</w:t>
      </w:r>
      <w:r>
        <w:t xml:space="preserve"> </w:t>
      </w:r>
      <w:r>
        <w:rPr>
          <w:rFonts w:hint="eastAsia"/>
        </w:rPr>
        <w:t>репродуктивного</w:t>
      </w:r>
    </w:p>
    <w:p w14:paraId="6B1FCCCC" w14:textId="77777777" w:rsidR="00853286" w:rsidRDefault="00853286" w:rsidP="00853286"/>
    <w:p w14:paraId="3E008ED8" w14:textId="77777777" w:rsidR="00853286" w:rsidRDefault="00853286" w:rsidP="00853286">
      <w:r>
        <w:rPr>
          <w:rFonts w:hint="eastAsia"/>
        </w:rPr>
        <w:t>возраста</w:t>
      </w:r>
      <w:r>
        <w:t xml:space="preserve">, </w:t>
      </w:r>
      <w:r>
        <w:rPr>
          <w:rFonts w:hint="eastAsia"/>
        </w:rPr>
        <w:t>подверженных</w:t>
      </w:r>
      <w:r>
        <w:t xml:space="preserve"> </w:t>
      </w:r>
      <w:r>
        <w:rPr>
          <w:rFonts w:hint="eastAsia"/>
        </w:rPr>
        <w:t>развитию</w:t>
      </w:r>
      <w:r>
        <w:t xml:space="preserve"> </w:t>
      </w:r>
      <w:r>
        <w:rPr>
          <w:rFonts w:hint="eastAsia"/>
        </w:rPr>
        <w:t>гиноидной</w:t>
      </w:r>
      <w:r>
        <w:t xml:space="preserve"> </w:t>
      </w:r>
      <w:r>
        <w:rPr>
          <w:rFonts w:hint="eastAsia"/>
        </w:rPr>
        <w:t>липодистрофии</w:t>
      </w:r>
    </w:p>
    <w:p w14:paraId="3674BB21" w14:textId="77777777" w:rsidR="00853286" w:rsidRDefault="00853286" w:rsidP="00853286"/>
    <w:p w14:paraId="1B45B03E" w14:textId="373B9F7B" w:rsidR="00853286" w:rsidRPr="00853286" w:rsidRDefault="00853286" w:rsidP="00853286">
      <w:r>
        <w:rPr>
          <w:rFonts w:hint="eastAsia"/>
        </w:rPr>
        <w:t>Приложение</w:t>
      </w:r>
      <w:r>
        <w:t xml:space="preserve"> 5</w:t>
      </w:r>
    </w:p>
    <w:sectPr w:rsidR="00853286" w:rsidRPr="00853286" w:rsidSect="00572D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33735" w14:textId="77777777" w:rsidR="00572DC5" w:rsidRPr="00C66E52" w:rsidRDefault="00572DC5">
      <w:pPr>
        <w:spacing w:after="0" w:line="240" w:lineRule="auto"/>
      </w:pPr>
      <w:r w:rsidRPr="00C66E52">
        <w:separator/>
      </w:r>
    </w:p>
  </w:endnote>
  <w:endnote w:type="continuationSeparator" w:id="0">
    <w:p w14:paraId="3F0EAA2E" w14:textId="77777777" w:rsidR="00572DC5" w:rsidRPr="00C66E52" w:rsidRDefault="00572DC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979D6" w14:textId="77777777" w:rsidR="00572DC5" w:rsidRPr="00C66E52" w:rsidRDefault="00572DC5"/>
    <w:p w14:paraId="4533B6FF" w14:textId="77777777" w:rsidR="00572DC5" w:rsidRPr="00C66E52" w:rsidRDefault="00572DC5"/>
    <w:p w14:paraId="6C002D93" w14:textId="77777777" w:rsidR="00572DC5" w:rsidRPr="00C66E52" w:rsidRDefault="00572DC5"/>
    <w:p w14:paraId="5DE1518B" w14:textId="77777777" w:rsidR="00572DC5" w:rsidRPr="00C66E52" w:rsidRDefault="00572DC5"/>
    <w:p w14:paraId="28022620" w14:textId="77777777" w:rsidR="00572DC5" w:rsidRPr="00C66E52" w:rsidRDefault="00572DC5"/>
    <w:p w14:paraId="757D714A" w14:textId="77777777" w:rsidR="00572DC5" w:rsidRPr="00C66E52" w:rsidRDefault="00572DC5"/>
    <w:p w14:paraId="687011A7" w14:textId="77777777" w:rsidR="00572DC5" w:rsidRPr="00C66E52" w:rsidRDefault="00572DC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D37FD4D" wp14:editId="77FD63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B12E7" w14:textId="77777777" w:rsidR="00572DC5" w:rsidRPr="00C66E52" w:rsidRDefault="00572DC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37FD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4B12E7" w14:textId="77777777" w:rsidR="00572DC5" w:rsidRPr="00C66E52" w:rsidRDefault="00572DC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E62118E" w14:textId="77777777" w:rsidR="00572DC5" w:rsidRPr="00C66E52" w:rsidRDefault="00572DC5"/>
    <w:p w14:paraId="03483EEB" w14:textId="77777777" w:rsidR="00572DC5" w:rsidRPr="00C66E52" w:rsidRDefault="00572DC5"/>
    <w:p w14:paraId="05A2780B" w14:textId="77777777" w:rsidR="00572DC5" w:rsidRPr="00C66E52" w:rsidRDefault="00572DC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EDCB22D" wp14:editId="03AC57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EA17C" w14:textId="77777777" w:rsidR="00572DC5" w:rsidRPr="00C66E52" w:rsidRDefault="00572DC5"/>
                          <w:p w14:paraId="1305BF88" w14:textId="77777777" w:rsidR="00572DC5" w:rsidRPr="00C66E52" w:rsidRDefault="00572DC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DCB2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7EA17C" w14:textId="77777777" w:rsidR="00572DC5" w:rsidRPr="00C66E52" w:rsidRDefault="00572DC5"/>
                    <w:p w14:paraId="1305BF88" w14:textId="77777777" w:rsidR="00572DC5" w:rsidRPr="00C66E52" w:rsidRDefault="00572DC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4E3FA17" w14:textId="77777777" w:rsidR="00572DC5" w:rsidRPr="00C66E52" w:rsidRDefault="00572DC5"/>
    <w:p w14:paraId="78FE28BF" w14:textId="77777777" w:rsidR="00572DC5" w:rsidRPr="00C66E52" w:rsidRDefault="00572DC5">
      <w:pPr>
        <w:rPr>
          <w:sz w:val="2"/>
          <w:szCs w:val="2"/>
        </w:rPr>
      </w:pPr>
    </w:p>
    <w:p w14:paraId="496E2797" w14:textId="77777777" w:rsidR="00572DC5" w:rsidRPr="00C66E52" w:rsidRDefault="00572DC5"/>
    <w:p w14:paraId="21F19D9B" w14:textId="77777777" w:rsidR="00572DC5" w:rsidRPr="00C66E52" w:rsidRDefault="00572DC5">
      <w:pPr>
        <w:spacing w:after="0" w:line="240" w:lineRule="auto"/>
      </w:pPr>
    </w:p>
  </w:footnote>
  <w:footnote w:type="continuationSeparator" w:id="0">
    <w:p w14:paraId="53C5C5F2" w14:textId="77777777" w:rsidR="00572DC5" w:rsidRPr="00C66E52" w:rsidRDefault="00572DC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C5"/>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26352</TotalTime>
  <Pages>3</Pages>
  <Words>288</Words>
  <Characters>1644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3876</cp:revision>
  <cp:lastPrinted>2009-02-06T05:36:00Z</cp:lastPrinted>
  <dcterms:created xsi:type="dcterms:W3CDTF">2024-04-09T10:20:00Z</dcterms:created>
  <dcterms:modified xsi:type="dcterms:W3CDTF">2024-05-09T11:12:00Z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