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4C7" w:rsidRDefault="007044C7" w:rsidP="007044C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Колонко Маттіас Ханс Георг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співробітник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лектор</w:t>
      </w:r>
    </w:p>
    <w:p w:rsidR="007044C7" w:rsidRDefault="007044C7" w:rsidP="007044C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прикладних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Аугсбург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Мова</w:t>
      </w:r>
    </w:p>
    <w:p w:rsidR="007044C7" w:rsidRDefault="007044C7" w:rsidP="007044C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концептуального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моделювання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методи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для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розробки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баз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даних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зі</w:t>
      </w:r>
    </w:p>
    <w:p w:rsidR="007044C7" w:rsidRDefault="007044C7" w:rsidP="007044C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багатоваріантною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персистентністю</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(122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Комп’ютерні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науки</w:t>
      </w:r>
      <w:r>
        <w:rPr>
          <w:rFonts w:ascii="CIDFont+F4" w:eastAsia="CIDFont+F4" w:hAnsi="CIDFont+F3" w:cs="CIDFont+F4"/>
          <w:kern w:val="0"/>
          <w:sz w:val="28"/>
          <w:szCs w:val="28"/>
          <w:lang w:eastAsia="ru-RU"/>
        </w:rPr>
        <w:t>).</w:t>
      </w:r>
    </w:p>
    <w:p w:rsidR="007044C7" w:rsidRDefault="007044C7" w:rsidP="007044C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41.052.012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Одеському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p>
    <w:p w:rsidR="00CC2878" w:rsidRPr="007044C7" w:rsidRDefault="007044C7" w:rsidP="007044C7">
      <w:r>
        <w:rPr>
          <w:rFonts w:ascii="CIDFont+F4" w:eastAsia="CIDFont+F4" w:hAnsi="CIDFont+F3" w:cs="CIDFont+F4" w:hint="eastAsia"/>
          <w:kern w:val="0"/>
          <w:sz w:val="28"/>
          <w:szCs w:val="28"/>
          <w:lang w:eastAsia="ru-RU"/>
        </w:rPr>
        <w:t>політехнічному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CC2878" w:rsidRPr="007044C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98" w:rsidRDefault="00593F98">
      <w:pPr>
        <w:spacing w:after="0" w:line="240" w:lineRule="auto"/>
      </w:pPr>
      <w:r>
        <w:separator/>
      </w:r>
    </w:p>
  </w:endnote>
  <w:endnote w:type="continuationSeparator" w:id="0">
    <w:p w:rsidR="00593F98" w:rsidRDefault="0059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3F98" w:rsidRDefault="00593F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3F98" w:rsidRDefault="00593F98">
                <w:pPr>
                  <w:spacing w:line="240" w:lineRule="auto"/>
                </w:pPr>
                <w:fldSimple w:instr=" PAGE \* MERGEFORMAT ">
                  <w:r w:rsidR="007044C7" w:rsidRPr="007044C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98" w:rsidRDefault="00593F98"/>
    <w:p w:rsidR="00593F98" w:rsidRDefault="00593F98"/>
    <w:p w:rsidR="00593F98" w:rsidRDefault="00593F98"/>
    <w:p w:rsidR="00593F98" w:rsidRDefault="00593F98"/>
    <w:p w:rsidR="00593F98" w:rsidRDefault="00593F98"/>
    <w:p w:rsidR="00593F98" w:rsidRDefault="00593F98"/>
    <w:p w:rsidR="00593F98" w:rsidRDefault="00593F9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3F98" w:rsidRDefault="00593F98">
                  <w:pPr>
                    <w:spacing w:line="240" w:lineRule="auto"/>
                  </w:pPr>
                  <w:fldSimple w:instr=" PAGE \* MERGEFORMAT ">
                    <w:r w:rsidRPr="004F4EC5">
                      <w:rPr>
                        <w:rStyle w:val="afffff9"/>
                        <w:b w:val="0"/>
                        <w:bCs w:val="0"/>
                        <w:noProof/>
                      </w:rPr>
                      <w:t>15</w:t>
                    </w:r>
                  </w:fldSimple>
                </w:p>
              </w:txbxContent>
            </v:textbox>
            <w10:wrap anchorx="page" anchory="page"/>
          </v:shape>
        </w:pict>
      </w:r>
    </w:p>
    <w:p w:rsidR="00593F98" w:rsidRDefault="00593F98"/>
    <w:p w:rsidR="00593F98" w:rsidRDefault="00593F98"/>
    <w:p w:rsidR="00593F98" w:rsidRDefault="00593F9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3F98" w:rsidRDefault="00593F98"/>
                <w:p w:rsidR="00593F98" w:rsidRDefault="00593F98">
                  <w:pPr>
                    <w:pStyle w:val="1ffffff7"/>
                    <w:spacing w:line="240" w:lineRule="auto"/>
                  </w:pPr>
                  <w:fldSimple w:instr=" PAGE \* MERGEFORMAT ">
                    <w:r w:rsidRPr="004F4EC5">
                      <w:rPr>
                        <w:rStyle w:val="3b"/>
                        <w:noProof/>
                      </w:rPr>
                      <w:t>15</w:t>
                    </w:r>
                  </w:fldSimple>
                </w:p>
              </w:txbxContent>
            </v:textbox>
            <w10:wrap anchorx="page" anchory="page"/>
          </v:shape>
        </w:pict>
      </w:r>
    </w:p>
    <w:p w:rsidR="00593F98" w:rsidRDefault="00593F98"/>
    <w:p w:rsidR="00593F98" w:rsidRDefault="00593F98">
      <w:pPr>
        <w:rPr>
          <w:sz w:val="2"/>
          <w:szCs w:val="2"/>
        </w:rPr>
      </w:pPr>
    </w:p>
    <w:p w:rsidR="00593F98" w:rsidRDefault="00593F98"/>
    <w:p w:rsidR="00593F98" w:rsidRDefault="00593F98">
      <w:pPr>
        <w:spacing w:after="0" w:line="240" w:lineRule="auto"/>
      </w:pPr>
    </w:p>
  </w:footnote>
  <w:footnote w:type="continuationSeparator" w:id="0">
    <w:p w:rsidR="00593F98" w:rsidRDefault="0059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 w:rsidR="00593F98" w:rsidRDefault="00593F9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Pr="005856C0" w:rsidRDefault="00593F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5B6C6-BA68-451E-B1E7-35FEA7F9A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2041</TotalTime>
  <Pages>1</Pages>
  <Words>51</Words>
  <Characters>294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115</cp:revision>
  <cp:lastPrinted>2009-02-06T05:36:00Z</cp:lastPrinted>
  <dcterms:created xsi:type="dcterms:W3CDTF">2021-10-06T19:07:00Z</dcterms:created>
  <dcterms:modified xsi:type="dcterms:W3CDTF">2021-10-08T14:42:00Z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