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235" w:rsidRDefault="00CE4235" w:rsidP="00CE42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Рафальська Олена Володимирівна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CE4235" w:rsidRDefault="00CE4235" w:rsidP="00CE42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Множинність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інших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суб’єктів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CE4235" w:rsidRDefault="00CE4235" w:rsidP="00CE42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E4235" w:rsidRDefault="00CE4235" w:rsidP="00CE42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26.001.070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CC2878" w:rsidRPr="00CE4235" w:rsidRDefault="00CE4235" w:rsidP="00CE4235">
      <w:r>
        <w:rPr>
          <w:rFonts w:ascii="CIDFont+F4" w:eastAsia="CIDFont+F4" w:hAnsi="CIDFont+F3" w:cs="CIDFont+F4" w:hint="eastAsia"/>
          <w:kern w:val="0"/>
          <w:sz w:val="28"/>
          <w:szCs w:val="28"/>
          <w:lang w:eastAsia="ru-RU"/>
        </w:rPr>
        <w:t>Шевченка</w:t>
      </w:r>
    </w:p>
    <w:sectPr w:rsidR="00CC2878" w:rsidRPr="00CE42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CE4235" w:rsidRPr="00CE42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10069-AFA6-42A3-ACBF-2FB1515B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2021-10-04T19:19:00Z</dcterms:created>
  <dcterms:modified xsi:type="dcterms:W3CDTF">2021-10-06T11:06:00Z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