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F2C52" w14:textId="77777777" w:rsidR="009603CC" w:rsidRPr="009603CC" w:rsidRDefault="009603CC" w:rsidP="009603CC">
      <w:pPr>
        <w:rPr>
          <w:rStyle w:val="3f"/>
          <w:color w:val="000000"/>
        </w:rPr>
      </w:pPr>
      <w:r w:rsidRPr="009603CC">
        <w:rPr>
          <w:rStyle w:val="3f"/>
          <w:color w:val="000000"/>
        </w:rPr>
        <w:t>Раззокбердиев Шарафджон Саидмуродович. Структурно-семантический анализ геологической терминологии в таджикском и английском языках: диссертация ... кандидата Филологических наук: 10.02.22 / Раззокбердиев Шарафджон Саидмуродович;[Место защиты: Таджикский национальный университет], 2019</w:t>
      </w:r>
    </w:p>
    <w:p w14:paraId="35E428EC" w14:textId="77777777" w:rsidR="009603CC" w:rsidRPr="009603CC" w:rsidRDefault="009603CC" w:rsidP="009603CC">
      <w:pPr>
        <w:rPr>
          <w:rStyle w:val="3f"/>
          <w:color w:val="000000"/>
        </w:rPr>
      </w:pPr>
    </w:p>
    <w:p w14:paraId="0D02A521" w14:textId="77777777" w:rsidR="009603CC" w:rsidRPr="009603CC" w:rsidRDefault="009603CC" w:rsidP="009603CC">
      <w:pPr>
        <w:rPr>
          <w:rStyle w:val="3f"/>
          <w:color w:val="000000"/>
        </w:rPr>
      </w:pPr>
      <w:r w:rsidRPr="009603CC">
        <w:rPr>
          <w:rStyle w:val="3f"/>
          <w:color w:val="000000"/>
        </w:rPr>
        <w:t>ТАДЖИКСКИЙ НАЦИОНАЛЬНЫЙ УНИВЕРСИТЕТ</w:t>
      </w:r>
    </w:p>
    <w:p w14:paraId="398589BA" w14:textId="77777777" w:rsidR="009603CC" w:rsidRPr="009603CC" w:rsidRDefault="009603CC" w:rsidP="009603CC">
      <w:pPr>
        <w:rPr>
          <w:rStyle w:val="3f"/>
          <w:color w:val="000000"/>
        </w:rPr>
      </w:pPr>
      <w:r w:rsidRPr="009603CC">
        <w:rPr>
          <w:rStyle w:val="3f"/>
          <w:color w:val="000000"/>
        </w:rPr>
        <w:t>на правах рукописи</w:t>
      </w:r>
    </w:p>
    <w:p w14:paraId="53017AE3" w14:textId="77777777" w:rsidR="009603CC" w:rsidRPr="009603CC" w:rsidRDefault="009603CC" w:rsidP="009603CC">
      <w:pPr>
        <w:rPr>
          <w:rStyle w:val="3f"/>
          <w:color w:val="000000"/>
        </w:rPr>
      </w:pPr>
      <w:r w:rsidRPr="009603CC">
        <w:rPr>
          <w:rStyle w:val="3f"/>
          <w:color w:val="000000"/>
        </w:rPr>
        <w:t>Раззокбердиев Шарафджон Саидмуродович</w:t>
      </w:r>
    </w:p>
    <w:p w14:paraId="7AD439E4" w14:textId="77777777" w:rsidR="009603CC" w:rsidRPr="009603CC" w:rsidRDefault="009603CC" w:rsidP="009603CC">
      <w:pPr>
        <w:rPr>
          <w:rStyle w:val="3f"/>
          <w:color w:val="000000"/>
        </w:rPr>
      </w:pPr>
      <w:r w:rsidRPr="009603CC">
        <w:rPr>
          <w:rStyle w:val="3f"/>
          <w:color w:val="000000"/>
        </w:rPr>
        <w:t>СТРУКТУРНО-СЕМАНТИЧЕСКИЙ АНАЛИЗ ГЕОЛОГИЧЕСКОЙ ТЕРМИНОЛОГИИ В ТАДЖИКСКОМ И АНГЛИЙСКОМ ЯЗЫКАХ</w:t>
      </w:r>
    </w:p>
    <w:p w14:paraId="3ABDE174" w14:textId="77777777" w:rsidR="009603CC" w:rsidRPr="009603CC" w:rsidRDefault="009603CC" w:rsidP="009603CC">
      <w:pPr>
        <w:rPr>
          <w:rStyle w:val="3f"/>
          <w:color w:val="000000"/>
        </w:rPr>
      </w:pPr>
      <w:r w:rsidRPr="009603CC">
        <w:rPr>
          <w:rStyle w:val="3f"/>
          <w:color w:val="000000"/>
        </w:rPr>
        <w:t>10.02.22- Языки народов зарубежных стран Европы, Азии, Африки, аборигенов Америки и Австралии (таджикский язык)</w:t>
      </w:r>
    </w:p>
    <w:p w14:paraId="217F0246" w14:textId="77777777" w:rsidR="009603CC" w:rsidRPr="009603CC" w:rsidRDefault="009603CC" w:rsidP="009603CC">
      <w:pPr>
        <w:rPr>
          <w:rStyle w:val="3f"/>
          <w:color w:val="000000"/>
        </w:rPr>
      </w:pPr>
      <w:r w:rsidRPr="009603CC">
        <w:rPr>
          <w:rStyle w:val="3f"/>
          <w:color w:val="000000"/>
        </w:rPr>
        <w:t>10.02.20 -</w:t>
      </w:r>
      <w:r w:rsidRPr="009603CC">
        <w:rPr>
          <w:rStyle w:val="3f"/>
          <w:color w:val="000000"/>
        </w:rPr>
        <w:tab/>
        <w:t>- Сравнительно-историческое, типологическое и сопоставительное языкознание</w:t>
      </w:r>
    </w:p>
    <w:p w14:paraId="2086F6D2" w14:textId="77777777" w:rsidR="009603CC" w:rsidRPr="009603CC" w:rsidRDefault="009603CC" w:rsidP="009603CC">
      <w:pPr>
        <w:rPr>
          <w:rStyle w:val="3f"/>
          <w:color w:val="000000"/>
        </w:rPr>
      </w:pPr>
      <w:r w:rsidRPr="009603CC">
        <w:rPr>
          <w:rStyle w:val="3f"/>
          <w:color w:val="000000"/>
        </w:rPr>
        <w:tab/>
        <w:t>Диссертация</w:t>
      </w:r>
    </w:p>
    <w:p w14:paraId="74B7A363" w14:textId="77777777" w:rsidR="009603CC" w:rsidRPr="009603CC" w:rsidRDefault="009603CC" w:rsidP="009603CC">
      <w:pPr>
        <w:rPr>
          <w:rStyle w:val="3f"/>
          <w:color w:val="000000"/>
        </w:rPr>
      </w:pPr>
    </w:p>
    <w:p w14:paraId="440409A5" w14:textId="77777777" w:rsidR="009603CC" w:rsidRPr="009603CC" w:rsidRDefault="009603CC" w:rsidP="009603CC">
      <w:pPr>
        <w:rPr>
          <w:rStyle w:val="3f"/>
          <w:color w:val="000000"/>
        </w:rPr>
      </w:pPr>
    </w:p>
    <w:p w14:paraId="69F2E25E" w14:textId="77777777" w:rsidR="009603CC" w:rsidRPr="009603CC" w:rsidRDefault="009603CC" w:rsidP="009603CC">
      <w:pPr>
        <w:rPr>
          <w:rStyle w:val="3f"/>
          <w:color w:val="000000"/>
        </w:rPr>
      </w:pPr>
      <w:r w:rsidRPr="009603CC">
        <w:rPr>
          <w:rStyle w:val="3f"/>
          <w:color w:val="000000"/>
        </w:rPr>
        <w:t>на соискание ученой степени кандидата филологических наук</w:t>
      </w:r>
    </w:p>
    <w:p w14:paraId="25E331C7" w14:textId="77777777" w:rsidR="009603CC" w:rsidRPr="009603CC" w:rsidRDefault="009603CC" w:rsidP="009603CC">
      <w:pPr>
        <w:rPr>
          <w:rStyle w:val="3f"/>
          <w:color w:val="000000"/>
        </w:rPr>
      </w:pPr>
      <w:r w:rsidRPr="009603CC">
        <w:rPr>
          <w:rStyle w:val="3f"/>
          <w:color w:val="000000"/>
        </w:rPr>
        <w:t>Научный руководитель:</w:t>
      </w:r>
    </w:p>
    <w:p w14:paraId="17F95BEA" w14:textId="77777777" w:rsidR="009603CC" w:rsidRPr="009603CC" w:rsidRDefault="009603CC" w:rsidP="009603CC">
      <w:pPr>
        <w:rPr>
          <w:rStyle w:val="3f"/>
          <w:color w:val="000000"/>
        </w:rPr>
      </w:pPr>
      <w:r w:rsidRPr="009603CC">
        <w:rPr>
          <w:rStyle w:val="3f"/>
          <w:color w:val="000000"/>
        </w:rPr>
        <w:t>доктор филологических наук, профессор Саидов Х. А.</w:t>
      </w:r>
    </w:p>
    <w:p w14:paraId="5447D176" w14:textId="77777777" w:rsidR="009603CC" w:rsidRPr="009603CC" w:rsidRDefault="009603CC" w:rsidP="009603CC">
      <w:pPr>
        <w:rPr>
          <w:rStyle w:val="3f"/>
          <w:color w:val="000000"/>
        </w:rPr>
      </w:pPr>
      <w:r w:rsidRPr="009603CC">
        <w:rPr>
          <w:rStyle w:val="3f"/>
          <w:color w:val="000000"/>
        </w:rPr>
        <w:t xml:space="preserve">Душанбе - 2019 </w:t>
      </w:r>
    </w:p>
    <w:p w14:paraId="623B7135" w14:textId="77777777" w:rsidR="009603CC" w:rsidRPr="009603CC" w:rsidRDefault="009603CC" w:rsidP="009603CC">
      <w:pPr>
        <w:rPr>
          <w:rStyle w:val="3f"/>
          <w:color w:val="000000"/>
        </w:rPr>
      </w:pPr>
      <w:r w:rsidRPr="009603CC">
        <w:rPr>
          <w:rStyle w:val="3f"/>
          <w:color w:val="000000"/>
        </w:rPr>
        <w:t>ОГЛАВЛЕНИЕ</w:t>
      </w:r>
    </w:p>
    <w:p w14:paraId="1D72FA30" w14:textId="77777777" w:rsidR="009603CC" w:rsidRPr="009603CC" w:rsidRDefault="009603CC" w:rsidP="009603CC">
      <w:pPr>
        <w:rPr>
          <w:rStyle w:val="3f"/>
          <w:color w:val="000000"/>
        </w:rPr>
      </w:pPr>
      <w:r w:rsidRPr="009603CC">
        <w:rPr>
          <w:rStyle w:val="3f"/>
          <w:color w:val="000000"/>
        </w:rPr>
        <w:t>ВВЕДЕНИЕ</w:t>
      </w:r>
      <w:r w:rsidRPr="009603CC">
        <w:rPr>
          <w:rStyle w:val="3f"/>
          <w:color w:val="000000"/>
        </w:rPr>
        <w:tab/>
        <w:t>5</w:t>
      </w:r>
    </w:p>
    <w:p w14:paraId="5EF4C78C" w14:textId="77777777" w:rsidR="009603CC" w:rsidRPr="009603CC" w:rsidRDefault="009603CC" w:rsidP="009603CC">
      <w:pPr>
        <w:rPr>
          <w:rStyle w:val="3f"/>
          <w:color w:val="000000"/>
        </w:rPr>
      </w:pPr>
      <w:r w:rsidRPr="009603CC">
        <w:rPr>
          <w:rStyle w:val="3f"/>
          <w:color w:val="000000"/>
        </w:rPr>
        <w:t>ГЛАВА I. ТЕОРЕТИЧЕСКИЕ ОСНОВЫ ИССЛЕДОВАНИЯ ГЕОЛОГИЧЕСКОЙ ТЕРМИНОЛОГИИ</w:t>
      </w:r>
    </w:p>
    <w:p w14:paraId="6F9823F7" w14:textId="77777777" w:rsidR="009603CC" w:rsidRPr="009603CC" w:rsidRDefault="009603CC" w:rsidP="009603CC">
      <w:pPr>
        <w:rPr>
          <w:rStyle w:val="3f"/>
          <w:color w:val="000000"/>
        </w:rPr>
      </w:pPr>
      <w:r w:rsidRPr="009603CC">
        <w:rPr>
          <w:rStyle w:val="3f"/>
          <w:color w:val="000000"/>
        </w:rPr>
        <w:lastRenderedPageBreak/>
        <w:t>1.1.</w:t>
      </w:r>
      <w:r w:rsidRPr="009603CC">
        <w:rPr>
          <w:rStyle w:val="3f"/>
          <w:color w:val="000000"/>
        </w:rPr>
        <w:tab/>
        <w:t>Научное описание понятия «термин» в области геологии</w:t>
      </w:r>
      <w:r w:rsidRPr="009603CC">
        <w:rPr>
          <w:rStyle w:val="3f"/>
          <w:color w:val="000000"/>
        </w:rPr>
        <w:tab/>
        <w:t>15</w:t>
      </w:r>
    </w:p>
    <w:p w14:paraId="3AA8C054" w14:textId="77777777" w:rsidR="009603CC" w:rsidRPr="009603CC" w:rsidRDefault="009603CC" w:rsidP="009603CC">
      <w:pPr>
        <w:rPr>
          <w:rStyle w:val="3f"/>
          <w:color w:val="000000"/>
        </w:rPr>
      </w:pPr>
      <w:r w:rsidRPr="009603CC">
        <w:rPr>
          <w:rStyle w:val="3f"/>
          <w:color w:val="000000"/>
        </w:rPr>
        <w:t>1.2.</w:t>
      </w:r>
      <w:r w:rsidRPr="009603CC">
        <w:rPr>
          <w:rStyle w:val="3f"/>
          <w:color w:val="000000"/>
        </w:rPr>
        <w:tab/>
        <w:t>История возникновения и развития системы геологической</w:t>
      </w:r>
    </w:p>
    <w:p w14:paraId="76E72B42" w14:textId="77777777" w:rsidR="009603CC" w:rsidRPr="009603CC" w:rsidRDefault="009603CC" w:rsidP="009603CC">
      <w:pPr>
        <w:rPr>
          <w:rStyle w:val="3f"/>
          <w:color w:val="000000"/>
        </w:rPr>
      </w:pPr>
      <w:r w:rsidRPr="009603CC">
        <w:rPr>
          <w:rStyle w:val="3f"/>
          <w:color w:val="000000"/>
        </w:rPr>
        <w:t>терминологии в таджикском и английском языках</w:t>
      </w:r>
      <w:r w:rsidRPr="009603CC">
        <w:rPr>
          <w:rStyle w:val="3f"/>
          <w:color w:val="000000"/>
        </w:rPr>
        <w:tab/>
        <w:t>29</w:t>
      </w:r>
    </w:p>
    <w:p w14:paraId="1D736D87" w14:textId="77777777" w:rsidR="009603CC" w:rsidRPr="009603CC" w:rsidRDefault="009603CC" w:rsidP="009603CC">
      <w:pPr>
        <w:rPr>
          <w:rStyle w:val="3f"/>
          <w:color w:val="000000"/>
        </w:rPr>
      </w:pPr>
      <w:r w:rsidRPr="009603CC">
        <w:rPr>
          <w:rStyle w:val="3f"/>
          <w:color w:val="000000"/>
        </w:rPr>
        <w:t>1.3.</w:t>
      </w:r>
      <w:r w:rsidRPr="009603CC">
        <w:rPr>
          <w:rStyle w:val="3f"/>
          <w:color w:val="000000"/>
        </w:rPr>
        <w:tab/>
        <w:t>Терминосистема - как объект научного лингвистического</w:t>
      </w:r>
    </w:p>
    <w:p w14:paraId="703D92E8" w14:textId="77777777" w:rsidR="009603CC" w:rsidRPr="009603CC" w:rsidRDefault="009603CC" w:rsidP="009603CC">
      <w:pPr>
        <w:rPr>
          <w:rStyle w:val="3f"/>
          <w:color w:val="000000"/>
        </w:rPr>
      </w:pPr>
      <w:r w:rsidRPr="009603CC">
        <w:rPr>
          <w:rStyle w:val="3f"/>
          <w:color w:val="000000"/>
        </w:rPr>
        <w:t>исследования</w:t>
      </w:r>
      <w:r w:rsidRPr="009603CC">
        <w:rPr>
          <w:rStyle w:val="3f"/>
          <w:color w:val="000000"/>
        </w:rPr>
        <w:tab/>
        <w:t>43</w:t>
      </w:r>
    </w:p>
    <w:p w14:paraId="0539B756" w14:textId="77777777" w:rsidR="009603CC" w:rsidRPr="009603CC" w:rsidRDefault="009603CC" w:rsidP="009603CC">
      <w:pPr>
        <w:rPr>
          <w:rStyle w:val="3f"/>
          <w:color w:val="000000"/>
        </w:rPr>
      </w:pPr>
      <w:r w:rsidRPr="009603CC">
        <w:rPr>
          <w:rStyle w:val="3f"/>
          <w:color w:val="000000"/>
        </w:rPr>
        <w:t>1.4.</w:t>
      </w:r>
      <w:r w:rsidRPr="009603CC">
        <w:rPr>
          <w:rStyle w:val="3f"/>
          <w:color w:val="000000"/>
        </w:rPr>
        <w:tab/>
        <w:t>Некоторые тенденции развития геологических терминов и</w:t>
      </w:r>
    </w:p>
    <w:p w14:paraId="123B04D5" w14:textId="77777777" w:rsidR="009603CC" w:rsidRPr="009603CC" w:rsidRDefault="009603CC" w:rsidP="009603CC">
      <w:pPr>
        <w:rPr>
          <w:rStyle w:val="3f"/>
          <w:color w:val="000000"/>
        </w:rPr>
      </w:pPr>
      <w:r w:rsidRPr="009603CC">
        <w:rPr>
          <w:rStyle w:val="3f"/>
          <w:color w:val="000000"/>
        </w:rPr>
        <w:t>терминологии в конце XX века</w:t>
      </w:r>
      <w:r w:rsidRPr="009603CC">
        <w:rPr>
          <w:rStyle w:val="3f"/>
          <w:color w:val="000000"/>
        </w:rPr>
        <w:tab/>
        <w:t>47</w:t>
      </w:r>
    </w:p>
    <w:p w14:paraId="7D3527C2" w14:textId="77777777" w:rsidR="009603CC" w:rsidRPr="009603CC" w:rsidRDefault="009603CC" w:rsidP="009603CC">
      <w:pPr>
        <w:rPr>
          <w:rStyle w:val="3f"/>
          <w:color w:val="000000"/>
        </w:rPr>
      </w:pPr>
      <w:r w:rsidRPr="009603CC">
        <w:rPr>
          <w:rStyle w:val="3f"/>
          <w:color w:val="000000"/>
        </w:rPr>
        <w:t>1.5.</w:t>
      </w:r>
      <w:r w:rsidRPr="009603CC">
        <w:rPr>
          <w:rStyle w:val="3f"/>
          <w:color w:val="000000"/>
        </w:rPr>
        <w:tab/>
        <w:t>Содержательно-сущностные свойства термина</w:t>
      </w:r>
      <w:r w:rsidRPr="009603CC">
        <w:rPr>
          <w:rStyle w:val="3f"/>
          <w:color w:val="000000"/>
        </w:rPr>
        <w:tab/>
        <w:t>54</w:t>
      </w:r>
    </w:p>
    <w:p w14:paraId="7B432925" w14:textId="77777777" w:rsidR="009603CC" w:rsidRPr="009603CC" w:rsidRDefault="009603CC" w:rsidP="009603CC">
      <w:pPr>
        <w:rPr>
          <w:rStyle w:val="3f"/>
          <w:color w:val="000000"/>
        </w:rPr>
      </w:pPr>
      <w:r w:rsidRPr="009603CC">
        <w:rPr>
          <w:rStyle w:val="3f"/>
          <w:color w:val="000000"/>
        </w:rPr>
        <w:t>ГЛАВА II. СТРУКТУРНО-СЕМАНТИЧЕСКИЙ АНАЛИЗ ГЕОЛОГИЧЕСКОЙ ТЕРМИНОЛОГИИ В ТАДЖИКСКОМ И АНГЛИЙСКОМ ЯЗЫКАХ</w:t>
      </w:r>
    </w:p>
    <w:p w14:paraId="5A8E7164" w14:textId="77777777" w:rsidR="009603CC" w:rsidRPr="009603CC" w:rsidRDefault="009603CC" w:rsidP="009603CC">
      <w:pPr>
        <w:rPr>
          <w:rStyle w:val="3f"/>
          <w:color w:val="000000"/>
        </w:rPr>
      </w:pPr>
      <w:r w:rsidRPr="009603CC">
        <w:rPr>
          <w:rStyle w:val="3f"/>
          <w:color w:val="000000"/>
        </w:rPr>
        <w:t>2.1.</w:t>
      </w:r>
      <w:r w:rsidRPr="009603CC">
        <w:rPr>
          <w:rStyle w:val="3f"/>
          <w:color w:val="000000"/>
        </w:rPr>
        <w:tab/>
        <w:t>Формирование и структура геологической терминологии в таджикском</w:t>
      </w:r>
    </w:p>
    <w:p w14:paraId="25A0FA66" w14:textId="77777777" w:rsidR="009603CC" w:rsidRPr="009603CC" w:rsidRDefault="009603CC" w:rsidP="009603CC">
      <w:pPr>
        <w:rPr>
          <w:rStyle w:val="3f"/>
          <w:color w:val="000000"/>
        </w:rPr>
      </w:pPr>
      <w:r w:rsidRPr="009603CC">
        <w:rPr>
          <w:rStyle w:val="3f"/>
          <w:color w:val="000000"/>
        </w:rPr>
        <w:t>языке</w:t>
      </w:r>
      <w:r w:rsidRPr="009603CC">
        <w:rPr>
          <w:rStyle w:val="3f"/>
          <w:color w:val="000000"/>
        </w:rPr>
        <w:tab/>
        <w:t>57</w:t>
      </w:r>
    </w:p>
    <w:p w14:paraId="2BB2D234" w14:textId="77777777" w:rsidR="009603CC" w:rsidRPr="009603CC" w:rsidRDefault="009603CC" w:rsidP="009603CC">
      <w:pPr>
        <w:rPr>
          <w:rStyle w:val="3f"/>
          <w:color w:val="000000"/>
        </w:rPr>
      </w:pPr>
      <w:r w:rsidRPr="009603CC">
        <w:rPr>
          <w:rStyle w:val="3f"/>
          <w:color w:val="000000"/>
        </w:rPr>
        <w:t>2.1.1.</w:t>
      </w:r>
      <w:r w:rsidRPr="009603CC">
        <w:rPr>
          <w:rStyle w:val="3f"/>
          <w:color w:val="000000"/>
        </w:rPr>
        <w:tab/>
        <w:t>Структурные особенности геологической терминологии</w:t>
      </w:r>
    </w:p>
    <w:p w14:paraId="0636E2BF" w14:textId="77777777" w:rsidR="009603CC" w:rsidRPr="009603CC" w:rsidRDefault="009603CC" w:rsidP="009603CC">
      <w:pPr>
        <w:rPr>
          <w:rStyle w:val="3f"/>
          <w:color w:val="000000"/>
        </w:rPr>
      </w:pPr>
      <w:r w:rsidRPr="009603CC">
        <w:rPr>
          <w:rStyle w:val="3f"/>
          <w:color w:val="000000"/>
        </w:rPr>
        <w:t>в английском языке</w:t>
      </w:r>
      <w:r w:rsidRPr="009603CC">
        <w:rPr>
          <w:rStyle w:val="3f"/>
          <w:color w:val="000000"/>
        </w:rPr>
        <w:tab/>
        <w:t>67</w:t>
      </w:r>
    </w:p>
    <w:p w14:paraId="02A5624D" w14:textId="77777777" w:rsidR="009603CC" w:rsidRPr="009603CC" w:rsidRDefault="009603CC" w:rsidP="009603CC">
      <w:pPr>
        <w:rPr>
          <w:rStyle w:val="3f"/>
          <w:color w:val="000000"/>
        </w:rPr>
      </w:pPr>
      <w:r w:rsidRPr="009603CC">
        <w:rPr>
          <w:rStyle w:val="3f"/>
          <w:color w:val="000000"/>
        </w:rPr>
        <w:t>2.2.</w:t>
      </w:r>
      <w:r w:rsidRPr="009603CC">
        <w:rPr>
          <w:rStyle w:val="3f"/>
          <w:color w:val="000000"/>
        </w:rPr>
        <w:tab/>
        <w:t>Односуффиксальные субстантивные модели геологических терминов в</w:t>
      </w:r>
    </w:p>
    <w:p w14:paraId="1DB8DE32" w14:textId="77777777" w:rsidR="009603CC" w:rsidRPr="009603CC" w:rsidRDefault="009603CC" w:rsidP="009603CC">
      <w:pPr>
        <w:rPr>
          <w:rStyle w:val="3f"/>
          <w:color w:val="000000"/>
        </w:rPr>
      </w:pPr>
      <w:r w:rsidRPr="009603CC">
        <w:rPr>
          <w:rStyle w:val="3f"/>
          <w:color w:val="000000"/>
        </w:rPr>
        <w:t>таджикском и английском языках</w:t>
      </w:r>
      <w:r w:rsidRPr="009603CC">
        <w:rPr>
          <w:rStyle w:val="3f"/>
          <w:color w:val="000000"/>
        </w:rPr>
        <w:tab/>
        <w:t>83</w:t>
      </w:r>
    </w:p>
    <w:p w14:paraId="5830DCD0" w14:textId="77777777" w:rsidR="009603CC" w:rsidRPr="009603CC" w:rsidRDefault="009603CC" w:rsidP="009603CC">
      <w:pPr>
        <w:rPr>
          <w:rStyle w:val="3f"/>
          <w:color w:val="000000"/>
        </w:rPr>
      </w:pPr>
      <w:r w:rsidRPr="009603CC">
        <w:rPr>
          <w:rStyle w:val="3f"/>
          <w:color w:val="000000"/>
        </w:rPr>
        <w:t>2.3.</w:t>
      </w:r>
      <w:r w:rsidRPr="009603CC">
        <w:rPr>
          <w:rStyle w:val="3f"/>
          <w:color w:val="000000"/>
        </w:rPr>
        <w:tab/>
        <w:t>Морфологический способ терминообразования геологической</w:t>
      </w:r>
    </w:p>
    <w:p w14:paraId="6593EE54" w14:textId="77777777" w:rsidR="009603CC" w:rsidRPr="009603CC" w:rsidRDefault="009603CC" w:rsidP="009603CC">
      <w:pPr>
        <w:rPr>
          <w:rStyle w:val="3f"/>
          <w:color w:val="000000"/>
        </w:rPr>
      </w:pPr>
      <w:r w:rsidRPr="009603CC">
        <w:rPr>
          <w:rStyle w:val="3f"/>
          <w:color w:val="000000"/>
        </w:rPr>
        <w:t>терминосистемы в таджикском и английском языках</w:t>
      </w:r>
      <w:r w:rsidRPr="009603CC">
        <w:rPr>
          <w:rStyle w:val="3f"/>
          <w:color w:val="000000"/>
        </w:rPr>
        <w:tab/>
        <w:t>94</w:t>
      </w:r>
    </w:p>
    <w:p w14:paraId="772AF364" w14:textId="77777777" w:rsidR="009603CC" w:rsidRPr="009603CC" w:rsidRDefault="009603CC" w:rsidP="009603CC">
      <w:pPr>
        <w:rPr>
          <w:rStyle w:val="3f"/>
          <w:color w:val="000000"/>
        </w:rPr>
      </w:pPr>
      <w:r w:rsidRPr="009603CC">
        <w:rPr>
          <w:rStyle w:val="3f"/>
          <w:color w:val="000000"/>
        </w:rPr>
        <w:t>2.4.</w:t>
      </w:r>
      <w:r w:rsidRPr="009603CC">
        <w:rPr>
          <w:rStyle w:val="3f"/>
          <w:color w:val="000000"/>
        </w:rPr>
        <w:tab/>
        <w:t>Сравнительный</w:t>
      </w:r>
      <w:r w:rsidRPr="009603CC">
        <w:rPr>
          <w:rStyle w:val="3f"/>
          <w:color w:val="000000"/>
        </w:rPr>
        <w:tab/>
        <w:t>анализ морфологических способов</w:t>
      </w:r>
    </w:p>
    <w:p w14:paraId="45C82C3A" w14:textId="77777777" w:rsidR="009603CC" w:rsidRPr="009603CC" w:rsidRDefault="009603CC" w:rsidP="009603CC">
      <w:pPr>
        <w:rPr>
          <w:rStyle w:val="3f"/>
          <w:color w:val="000000"/>
        </w:rPr>
      </w:pPr>
      <w:r w:rsidRPr="009603CC">
        <w:rPr>
          <w:rStyle w:val="3f"/>
          <w:color w:val="000000"/>
        </w:rPr>
        <w:t>терминообразования в таджикском и английском</w:t>
      </w:r>
    </w:p>
    <w:p w14:paraId="2B55924D" w14:textId="77777777" w:rsidR="009603CC" w:rsidRPr="009603CC" w:rsidRDefault="009603CC" w:rsidP="009603CC">
      <w:pPr>
        <w:rPr>
          <w:rStyle w:val="3f"/>
          <w:color w:val="000000"/>
        </w:rPr>
      </w:pPr>
      <w:r w:rsidRPr="009603CC">
        <w:rPr>
          <w:rStyle w:val="3f"/>
          <w:color w:val="000000"/>
        </w:rPr>
        <w:t>языках</w:t>
      </w:r>
      <w:r w:rsidRPr="009603CC">
        <w:rPr>
          <w:rStyle w:val="3f"/>
          <w:color w:val="000000"/>
        </w:rPr>
        <w:tab/>
        <w:t>102</w:t>
      </w:r>
    </w:p>
    <w:p w14:paraId="0CDA56AA" w14:textId="77777777" w:rsidR="009603CC" w:rsidRPr="009603CC" w:rsidRDefault="009603CC" w:rsidP="009603CC">
      <w:pPr>
        <w:rPr>
          <w:rStyle w:val="3f"/>
          <w:color w:val="000000"/>
        </w:rPr>
      </w:pPr>
      <w:r w:rsidRPr="009603CC">
        <w:rPr>
          <w:rStyle w:val="3f"/>
          <w:color w:val="000000"/>
        </w:rPr>
        <w:lastRenderedPageBreak/>
        <w:t>2.5.</w:t>
      </w:r>
      <w:r w:rsidRPr="009603CC">
        <w:rPr>
          <w:rStyle w:val="3f"/>
          <w:color w:val="000000"/>
        </w:rPr>
        <w:tab/>
        <w:t>Сопоставительный анализ (синтаксический способ) терминообразования</w:t>
      </w:r>
    </w:p>
    <w:p w14:paraId="2F3B5E33" w14:textId="77777777" w:rsidR="009603CC" w:rsidRPr="009603CC" w:rsidRDefault="009603CC" w:rsidP="009603CC">
      <w:pPr>
        <w:rPr>
          <w:rStyle w:val="3f"/>
          <w:color w:val="000000"/>
        </w:rPr>
      </w:pPr>
      <w:r w:rsidRPr="009603CC">
        <w:rPr>
          <w:rStyle w:val="3f"/>
          <w:color w:val="000000"/>
        </w:rPr>
        <w:t>в таджикском и английском языках</w:t>
      </w:r>
      <w:r w:rsidRPr="009603CC">
        <w:rPr>
          <w:rStyle w:val="3f"/>
          <w:color w:val="000000"/>
        </w:rPr>
        <w:tab/>
        <w:t>104</w:t>
      </w:r>
    </w:p>
    <w:p w14:paraId="139984F9" w14:textId="77777777" w:rsidR="009603CC" w:rsidRPr="009603CC" w:rsidRDefault="009603CC" w:rsidP="009603CC">
      <w:pPr>
        <w:rPr>
          <w:rStyle w:val="3f"/>
          <w:color w:val="000000"/>
        </w:rPr>
      </w:pPr>
      <w:r w:rsidRPr="009603CC">
        <w:rPr>
          <w:rStyle w:val="3f"/>
          <w:color w:val="000000"/>
        </w:rPr>
        <w:t>2.6.</w:t>
      </w:r>
      <w:r w:rsidRPr="009603CC">
        <w:rPr>
          <w:rStyle w:val="3f"/>
          <w:color w:val="000000"/>
        </w:rPr>
        <w:tab/>
        <w:t>Заимствованые геологические термины в английском и таджикском</w:t>
      </w:r>
    </w:p>
    <w:p w14:paraId="038F1203" w14:textId="77777777" w:rsidR="009603CC" w:rsidRPr="009603CC" w:rsidRDefault="009603CC" w:rsidP="009603CC">
      <w:pPr>
        <w:rPr>
          <w:rStyle w:val="3f"/>
          <w:color w:val="000000"/>
        </w:rPr>
      </w:pPr>
      <w:r w:rsidRPr="009603CC">
        <w:rPr>
          <w:rStyle w:val="3f"/>
          <w:color w:val="000000"/>
        </w:rPr>
        <w:t>языках</w:t>
      </w:r>
      <w:r w:rsidRPr="009603CC">
        <w:rPr>
          <w:rStyle w:val="3f"/>
          <w:color w:val="000000"/>
        </w:rPr>
        <w:tab/>
        <w:t>110</w:t>
      </w:r>
    </w:p>
    <w:p w14:paraId="22B2B07E" w14:textId="77777777" w:rsidR="009603CC" w:rsidRPr="009603CC" w:rsidRDefault="009603CC" w:rsidP="009603CC">
      <w:pPr>
        <w:rPr>
          <w:rStyle w:val="3f"/>
          <w:color w:val="000000"/>
        </w:rPr>
      </w:pPr>
      <w:r w:rsidRPr="009603CC">
        <w:rPr>
          <w:rStyle w:val="3f"/>
          <w:color w:val="000000"/>
        </w:rPr>
        <w:t>2.7.</w:t>
      </w:r>
      <w:r w:rsidRPr="009603CC">
        <w:rPr>
          <w:rStyle w:val="3f"/>
          <w:color w:val="000000"/>
        </w:rPr>
        <w:tab/>
        <w:t>Метафорическое выражение как способ терминообразования в сфере</w:t>
      </w:r>
    </w:p>
    <w:p w14:paraId="3C299C7A" w14:textId="77777777" w:rsidR="009603CC" w:rsidRPr="009603CC" w:rsidRDefault="009603CC" w:rsidP="009603CC">
      <w:pPr>
        <w:rPr>
          <w:rStyle w:val="3f"/>
          <w:color w:val="000000"/>
        </w:rPr>
      </w:pPr>
      <w:r w:rsidRPr="009603CC">
        <w:rPr>
          <w:rStyle w:val="3f"/>
          <w:color w:val="000000"/>
        </w:rPr>
        <w:t>геологической области</w:t>
      </w:r>
      <w:r w:rsidRPr="009603CC">
        <w:rPr>
          <w:rStyle w:val="3f"/>
          <w:color w:val="000000"/>
        </w:rPr>
        <w:tab/>
        <w:t>115</w:t>
      </w:r>
    </w:p>
    <w:p w14:paraId="2364D1D5" w14:textId="77777777" w:rsidR="009603CC" w:rsidRPr="009603CC" w:rsidRDefault="009603CC" w:rsidP="009603CC">
      <w:pPr>
        <w:rPr>
          <w:rStyle w:val="3f"/>
          <w:color w:val="000000"/>
        </w:rPr>
      </w:pPr>
      <w:r w:rsidRPr="009603CC">
        <w:rPr>
          <w:rStyle w:val="3f"/>
          <w:color w:val="000000"/>
        </w:rPr>
        <w:t xml:space="preserve">Аббревиатура </w:t>
      </w:r>
      <w:r w:rsidRPr="009603CC">
        <w:rPr>
          <w:rStyle w:val="3f"/>
          <w:color w:val="000000"/>
        </w:rPr>
        <w:tab/>
        <w:t>118</w:t>
      </w:r>
    </w:p>
    <w:p w14:paraId="6DD2A63A" w14:textId="77777777" w:rsidR="009603CC" w:rsidRPr="009603CC" w:rsidRDefault="009603CC" w:rsidP="009603CC">
      <w:pPr>
        <w:rPr>
          <w:rStyle w:val="3f"/>
          <w:color w:val="000000"/>
        </w:rPr>
      </w:pPr>
      <w:r w:rsidRPr="009603CC">
        <w:rPr>
          <w:rStyle w:val="3f"/>
          <w:color w:val="000000"/>
        </w:rPr>
        <w:t>Заключение</w:t>
      </w:r>
      <w:r w:rsidRPr="009603CC">
        <w:rPr>
          <w:rStyle w:val="3f"/>
          <w:color w:val="000000"/>
        </w:rPr>
        <w:tab/>
        <w:t>120</w:t>
      </w:r>
    </w:p>
    <w:p w14:paraId="453FF4B5" w14:textId="77777777" w:rsidR="009603CC" w:rsidRPr="009603CC" w:rsidRDefault="009603CC" w:rsidP="009603CC">
      <w:pPr>
        <w:rPr>
          <w:rStyle w:val="3f"/>
          <w:color w:val="000000"/>
        </w:rPr>
      </w:pPr>
      <w:r w:rsidRPr="009603CC">
        <w:rPr>
          <w:rStyle w:val="3f"/>
          <w:color w:val="000000"/>
        </w:rPr>
        <w:t xml:space="preserve">Литература </w:t>
      </w:r>
      <w:r w:rsidRPr="009603CC">
        <w:rPr>
          <w:rStyle w:val="3f"/>
          <w:color w:val="000000"/>
        </w:rPr>
        <w:tab/>
        <w:t>124</w:t>
      </w:r>
    </w:p>
    <w:p w14:paraId="46A87B95" w14:textId="7DEF87B2" w:rsidR="00AF23ED" w:rsidRDefault="009603CC" w:rsidP="009603CC">
      <w:pPr>
        <w:rPr>
          <w:rStyle w:val="3f"/>
          <w:color w:val="000000"/>
        </w:rPr>
      </w:pPr>
      <w:r w:rsidRPr="009603CC">
        <w:rPr>
          <w:rStyle w:val="3f"/>
          <w:color w:val="000000"/>
        </w:rPr>
        <w:t>Приложение</w:t>
      </w:r>
      <w:r w:rsidRPr="009603CC">
        <w:rPr>
          <w:rStyle w:val="3f"/>
          <w:color w:val="000000"/>
        </w:rPr>
        <w:tab/>
        <w:t>137-186</w:t>
      </w:r>
    </w:p>
    <w:p w14:paraId="6935C128" w14:textId="571685F8" w:rsidR="009603CC" w:rsidRDefault="009603CC" w:rsidP="009603CC">
      <w:pPr>
        <w:rPr>
          <w:rStyle w:val="3f"/>
          <w:color w:val="000000"/>
        </w:rPr>
      </w:pPr>
    </w:p>
    <w:p w14:paraId="161E5EE7" w14:textId="262B754C" w:rsidR="009603CC" w:rsidRDefault="009603CC" w:rsidP="009603CC">
      <w:pPr>
        <w:rPr>
          <w:rStyle w:val="3f"/>
          <w:color w:val="000000"/>
        </w:rPr>
      </w:pPr>
    </w:p>
    <w:p w14:paraId="2314C73E" w14:textId="77777777" w:rsidR="009603CC" w:rsidRDefault="009603CC" w:rsidP="009603CC">
      <w:pPr>
        <w:pStyle w:val="210"/>
        <w:shd w:val="clear" w:color="auto" w:fill="auto"/>
        <w:spacing w:before="0" w:after="0" w:line="480" w:lineRule="exact"/>
        <w:ind w:right="320" w:firstLine="740"/>
        <w:jc w:val="both"/>
      </w:pPr>
      <w:r>
        <w:rPr>
          <w:rStyle w:val="21"/>
          <w:color w:val="000000"/>
        </w:rPr>
        <w:t>Изучение и исследование геологических терминов представляет существенное значение для разных аспектов языкознания, которые отражают структурно-семантические и грамматические особенности геологической реальности для таких разделов как лексикология, лексикография, стилистика, а также для определенных прикладных отраслей как таких методика преподавания геологического и геолого</w:t>
      </w:r>
      <w:r>
        <w:rPr>
          <w:rStyle w:val="21"/>
          <w:color w:val="000000"/>
        </w:rPr>
        <w:softHyphen/>
        <w:t>технического перевода, автоматизированную обработку информации и текстов.</w:t>
      </w:r>
    </w:p>
    <w:p w14:paraId="6F2C6B9D" w14:textId="77777777" w:rsidR="009603CC" w:rsidRDefault="009603CC" w:rsidP="009603CC">
      <w:pPr>
        <w:pStyle w:val="210"/>
        <w:shd w:val="clear" w:color="auto" w:fill="auto"/>
        <w:spacing w:before="0" w:after="0" w:line="480" w:lineRule="exact"/>
        <w:ind w:right="320" w:firstLine="740"/>
        <w:jc w:val="both"/>
      </w:pPr>
      <w:r>
        <w:rPr>
          <w:rStyle w:val="21"/>
          <w:color w:val="000000"/>
        </w:rPr>
        <w:t xml:space="preserve">Сопоставляемые английский и таджикский языки, хотя и имеют генетическое родство, однако на современном этапе своего развития эти языки достигли такого состояния языкового становления, что признаки различий между этими языками во многом преобладают над схожими особенностями. </w:t>
      </w:r>
      <w:r>
        <w:rPr>
          <w:rStyle w:val="21"/>
          <w:color w:val="000000"/>
        </w:rPr>
        <w:lastRenderedPageBreak/>
        <w:t>Сопоставительное и типологическое исследование этих языков на современном этапе развития представит значимый интерес с точки зрения выявления для обоих языков закономерностей систематизации специфических явлений исследуемых языков.</w:t>
      </w:r>
    </w:p>
    <w:p w14:paraId="16295AED" w14:textId="77777777" w:rsidR="009603CC" w:rsidRDefault="009603CC" w:rsidP="009603CC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Выбор темы диссертации определен тем, что на сегодняшний день геологическая терминология английского и таджикского языков остаётся неизученной в сопоставительно-типологическом аспекте. Геологическая терминология является одной из составляющих лексики, которая в силу особенностей структурного, семантического, словообразовательного и стилистического характера отличается от других терминосистем и занимает особое место в системе языка.</w:t>
      </w:r>
    </w:p>
    <w:p w14:paraId="4B91F75C" w14:textId="77777777" w:rsidR="009603CC" w:rsidRDefault="009603CC" w:rsidP="009603CC">
      <w:pPr>
        <w:pStyle w:val="210"/>
        <w:shd w:val="clear" w:color="auto" w:fill="auto"/>
        <w:spacing w:before="0" w:after="0" w:line="480" w:lineRule="exact"/>
        <w:ind w:firstLine="740"/>
        <w:jc w:val="both"/>
        <w:sectPr w:rsidR="009603CC">
          <w:footerReference w:type="default" r:id="rId7"/>
          <w:headerReference w:type="first" r:id="rId8"/>
          <w:footerReference w:type="first" r:id="rId9"/>
          <w:pgSz w:w="11900" w:h="16840"/>
          <w:pgMar w:top="1810" w:right="818" w:bottom="1810" w:left="1669" w:header="0" w:footer="3" w:gutter="0"/>
          <w:cols w:space="720"/>
          <w:noEndnote/>
          <w:titlePg/>
          <w:docGrid w:linePitch="360"/>
        </w:sectPr>
      </w:pPr>
      <w:r>
        <w:rPr>
          <w:rStyle w:val="21"/>
          <w:color w:val="000000"/>
        </w:rPr>
        <w:t>Результаты, полученные в процессе нашего исследования по теме «Структурно-семантический анализ геологической терминологии в таджикском и английском языках» можно суммировать следующим образом:</w:t>
      </w:r>
    </w:p>
    <w:p w14:paraId="39CB6647" w14:textId="77777777" w:rsidR="009603CC" w:rsidRDefault="009603CC" w:rsidP="009603CC">
      <w:pPr>
        <w:pStyle w:val="210"/>
        <w:numPr>
          <w:ilvl w:val="0"/>
          <w:numId w:val="43"/>
        </w:numPr>
        <w:shd w:val="clear" w:color="auto" w:fill="auto"/>
        <w:tabs>
          <w:tab w:val="left" w:pos="1028"/>
          <w:tab w:val="left" w:pos="2174"/>
          <w:tab w:val="left" w:pos="4766"/>
          <w:tab w:val="left" w:pos="6994"/>
          <w:tab w:val="left" w:pos="8693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lastRenderedPageBreak/>
        <w:t>Обосновывается появление большого количества новых терминов под влиянием экстралингвистических и лингвистических факторов. В их создании</w:t>
      </w:r>
      <w:r>
        <w:rPr>
          <w:rStyle w:val="21"/>
          <w:color w:val="000000"/>
        </w:rPr>
        <w:tab/>
        <w:t>учитывается</w:t>
      </w:r>
      <w:r>
        <w:rPr>
          <w:rStyle w:val="21"/>
          <w:color w:val="000000"/>
        </w:rPr>
        <w:tab/>
        <w:t>языковой</w:t>
      </w:r>
      <w:r>
        <w:rPr>
          <w:rStyle w:val="21"/>
          <w:color w:val="000000"/>
        </w:rPr>
        <w:tab/>
        <w:t>опыт</w:t>
      </w:r>
      <w:r>
        <w:rPr>
          <w:rStyle w:val="21"/>
          <w:color w:val="000000"/>
        </w:rPr>
        <w:tab/>
        <w:t>стран</w:t>
      </w:r>
    </w:p>
    <w:p w14:paraId="4B1F942C" w14:textId="77777777" w:rsidR="009603CC" w:rsidRDefault="009603CC" w:rsidP="009603CC">
      <w:pPr>
        <w:pStyle w:val="210"/>
        <w:shd w:val="clear" w:color="auto" w:fill="auto"/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с передовыми технологиями. Такими странами выступают США, Великобритания, Канада, в которых основным языком является английский язык. Английский язык становится языком-источником или языком- посредником в формировании новых понятий и выражении новых терминов геологии в ряде языков.</w:t>
      </w:r>
    </w:p>
    <w:p w14:paraId="158448C8" w14:textId="77777777" w:rsidR="009603CC" w:rsidRDefault="009603CC" w:rsidP="009603CC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Семантическая структура нового термина является гибкой по сравнению с терминами отраслей знания предшествующих эпох. В семантике термина геологии особенно проявляется специализированность его значения, так как тенденции в терминообразовании обосновываются запросами геологической науки.</w:t>
      </w:r>
    </w:p>
    <w:p w14:paraId="0EE8F09C" w14:textId="77777777" w:rsidR="009603CC" w:rsidRDefault="009603CC" w:rsidP="009603CC">
      <w:pPr>
        <w:pStyle w:val="210"/>
        <w:numPr>
          <w:ilvl w:val="0"/>
          <w:numId w:val="43"/>
        </w:numPr>
        <w:shd w:val="clear" w:color="auto" w:fill="auto"/>
        <w:tabs>
          <w:tab w:val="left" w:pos="964"/>
        </w:tabs>
        <w:spacing w:before="0" w:after="0" w:line="480" w:lineRule="exact"/>
        <w:ind w:firstLine="600"/>
        <w:jc w:val="both"/>
      </w:pPr>
      <w:r>
        <w:rPr>
          <w:rStyle w:val="21"/>
          <w:color w:val="000000"/>
        </w:rPr>
        <w:t>Возрастает интерес к терминообразованию, который сводится к выявлению различных видов неологии при образовании новых геологических терминов. При классификации основных способов терминообразования называются заимствования из английского языка, семантический и синтаксический способы. Синтаксический способ является превалирующим, так как новые геологические реалии большей частью входят в русский язык в виде терминологических словосочетаний.</w:t>
      </w:r>
    </w:p>
    <w:p w14:paraId="19633CE2" w14:textId="77777777" w:rsidR="009603CC" w:rsidRDefault="009603CC" w:rsidP="009603CC">
      <w:pPr>
        <w:pStyle w:val="210"/>
        <w:numPr>
          <w:ilvl w:val="0"/>
          <w:numId w:val="43"/>
        </w:numPr>
        <w:shd w:val="clear" w:color="auto" w:fill="auto"/>
        <w:tabs>
          <w:tab w:val="left" w:pos="964"/>
        </w:tabs>
        <w:spacing w:before="0" w:after="0" w:line="480" w:lineRule="exact"/>
        <w:ind w:firstLine="600"/>
        <w:jc w:val="both"/>
      </w:pPr>
      <w:r>
        <w:rPr>
          <w:rStyle w:val="21"/>
          <w:color w:val="000000"/>
        </w:rPr>
        <w:t>Все способы терминообразования новых геологических терминов подвержены значительному влиянию английского языка. Данное обстоятельство способствует семантической идентификации терминов языка- источника и языка-реципиента. Взаимосвязь терминов двух языков проявляется в общности их логико-семантических отношений.</w:t>
      </w:r>
    </w:p>
    <w:p w14:paraId="0F236406" w14:textId="77777777" w:rsidR="009603CC" w:rsidRDefault="009603CC" w:rsidP="009603CC">
      <w:pPr>
        <w:pStyle w:val="210"/>
        <w:numPr>
          <w:ilvl w:val="0"/>
          <w:numId w:val="43"/>
        </w:numPr>
        <w:shd w:val="clear" w:color="auto" w:fill="auto"/>
        <w:tabs>
          <w:tab w:val="left" w:pos="964"/>
        </w:tabs>
        <w:spacing w:before="0" w:after="0" w:line="480" w:lineRule="exact"/>
        <w:ind w:firstLine="600"/>
        <w:jc w:val="both"/>
      </w:pPr>
      <w:r>
        <w:rPr>
          <w:rStyle w:val="21"/>
          <w:color w:val="000000"/>
        </w:rPr>
        <w:t xml:space="preserve">Характеристика англоязычного термина в условиях новой языковой </w:t>
      </w:r>
      <w:r>
        <w:rPr>
          <w:rStyle w:val="21"/>
          <w:color w:val="000000"/>
        </w:rPr>
        <w:lastRenderedPageBreak/>
        <w:t>среды, ременные тенденции в изучении термина связываются с процессами формирования новых геологических терминов, становится экспериментальным участком для выявления структурно-семантических и функциональных анализах.</w:t>
      </w:r>
    </w:p>
    <w:p w14:paraId="5BC0FD50" w14:textId="77777777" w:rsidR="009603CC" w:rsidRDefault="009603CC" w:rsidP="009603CC">
      <w:pPr>
        <w:pStyle w:val="210"/>
        <w:numPr>
          <w:ilvl w:val="0"/>
          <w:numId w:val="43"/>
        </w:numPr>
        <w:shd w:val="clear" w:color="auto" w:fill="auto"/>
        <w:tabs>
          <w:tab w:val="left" w:pos="966"/>
        </w:tabs>
        <w:spacing w:before="0" w:after="0" w:line="480" w:lineRule="exact"/>
        <w:ind w:firstLine="600"/>
        <w:jc w:val="both"/>
      </w:pPr>
      <w:r>
        <w:rPr>
          <w:rStyle w:val="21"/>
          <w:color w:val="000000"/>
        </w:rPr>
        <w:t>В ходе морфологического анализа терминов геологии русского и таджикского языков были обнаружены значительные схождения, а именно словообразовательная структура подразумевает разделение терминов на простые и сложные и последующее деление простых на производные и непроизводные. Однако непроизводные или корневые слова русского языка отличаются от непроизводных в таджикском тем, что непроизводное слово в русском изначально можно считать производным по причине наличия в нем словоизменительной морфемы - окончания.</w:t>
      </w:r>
    </w:p>
    <w:p w14:paraId="15C2DCAD" w14:textId="77777777" w:rsidR="009603CC" w:rsidRDefault="009603CC" w:rsidP="009603CC">
      <w:pPr>
        <w:pStyle w:val="210"/>
        <w:numPr>
          <w:ilvl w:val="0"/>
          <w:numId w:val="43"/>
        </w:numPr>
        <w:shd w:val="clear" w:color="auto" w:fill="auto"/>
        <w:tabs>
          <w:tab w:val="left" w:pos="966"/>
        </w:tabs>
        <w:spacing w:before="0" w:after="0" w:line="480" w:lineRule="exact"/>
        <w:ind w:firstLine="600"/>
        <w:jc w:val="both"/>
      </w:pPr>
      <w:r>
        <w:rPr>
          <w:rStyle w:val="21"/>
          <w:color w:val="000000"/>
        </w:rPr>
        <w:t xml:space="preserve">В сфере существительных действуют также специфические только для неё способы словообразования: аббревиация, усечение основ, нулевая суффиксация, субстантивация. Подтип </w:t>
      </w:r>
      <w:r>
        <w:rPr>
          <w:rStyle w:val="21"/>
          <w:color w:val="000000"/>
          <w:lang w:val="en-US" w:eastAsia="en-US"/>
        </w:rPr>
        <w:t xml:space="preserve">R+s </w:t>
      </w:r>
      <w:r>
        <w:rPr>
          <w:rStyle w:val="21"/>
          <w:color w:val="000000"/>
        </w:rPr>
        <w:t>в системах сравниваемых языков представлен широко:</w:t>
      </w:r>
    </w:p>
    <w:p w14:paraId="6F98A0ED" w14:textId="77777777" w:rsidR="009603CC" w:rsidRDefault="009603CC" w:rsidP="009603CC">
      <w:pPr>
        <w:pStyle w:val="210"/>
        <w:numPr>
          <w:ilvl w:val="0"/>
          <w:numId w:val="9"/>
        </w:numPr>
        <w:shd w:val="clear" w:color="auto" w:fill="auto"/>
        <w:tabs>
          <w:tab w:val="left" w:pos="1342"/>
        </w:tabs>
        <w:spacing w:before="0" w:after="0" w:line="566" w:lineRule="exact"/>
        <w:ind w:left="980" w:firstLine="0"/>
        <w:jc w:val="both"/>
      </w:pPr>
      <w:r>
        <w:rPr>
          <w:rStyle w:val="21"/>
          <w:color w:val="000000"/>
          <w:lang w:val="en-US" w:eastAsia="en-US"/>
        </w:rPr>
        <w:t>R</w:t>
      </w:r>
      <w:r w:rsidRPr="009603CC">
        <w:rPr>
          <w:rStyle w:val="21"/>
          <w:color w:val="000000"/>
          <w:lang w:eastAsia="en-US"/>
        </w:rPr>
        <w:t>+</w:t>
      </w:r>
      <w:r>
        <w:rPr>
          <w:rStyle w:val="21"/>
          <w:color w:val="000000"/>
          <w:lang w:val="en-US" w:eastAsia="en-US"/>
        </w:rPr>
        <w:t>ment</w:t>
      </w:r>
      <w:r w:rsidRPr="009603CC">
        <w:rPr>
          <w:rStyle w:val="21"/>
          <w:color w:val="000000"/>
          <w:lang w:eastAsia="en-US"/>
        </w:rPr>
        <w:t xml:space="preserve"> (</w:t>
      </w:r>
      <w:r>
        <w:rPr>
          <w:rStyle w:val="21"/>
          <w:color w:val="000000"/>
          <w:lang w:val="en-US" w:eastAsia="en-US"/>
        </w:rPr>
        <w:t>tion</w:t>
      </w:r>
      <w:r w:rsidRPr="009603CC">
        <w:rPr>
          <w:rStyle w:val="21"/>
          <w:color w:val="000000"/>
          <w:lang w:eastAsia="en-US"/>
        </w:rPr>
        <w:t>) =</w:t>
      </w:r>
      <w:r>
        <w:rPr>
          <w:rStyle w:val="21"/>
          <w:color w:val="000000"/>
          <w:lang w:val="en-US" w:eastAsia="en-US"/>
        </w:rPr>
        <w:t>R</w:t>
      </w:r>
      <w:r w:rsidRPr="009603CC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+ кунй: </w:t>
      </w:r>
      <w:r>
        <w:rPr>
          <w:rStyle w:val="21"/>
          <w:color w:val="000000"/>
          <w:lang w:val="en-US" w:eastAsia="en-US"/>
        </w:rPr>
        <w:t>alignment</w:t>
      </w:r>
      <w:r w:rsidRPr="009603CC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</w:rPr>
        <w:t>- пахркунй, хамворкунй,</w:t>
      </w:r>
    </w:p>
    <w:p w14:paraId="4D629A42" w14:textId="77777777" w:rsidR="009603CC" w:rsidRPr="009603CC" w:rsidRDefault="009603CC" w:rsidP="009603CC">
      <w:pPr>
        <w:pStyle w:val="70"/>
        <w:numPr>
          <w:ilvl w:val="0"/>
          <w:numId w:val="9"/>
        </w:numPr>
        <w:shd w:val="clear" w:color="auto" w:fill="auto"/>
        <w:tabs>
          <w:tab w:val="left" w:pos="1342"/>
        </w:tabs>
        <w:spacing w:after="0" w:line="566" w:lineRule="exact"/>
        <w:ind w:left="980"/>
        <w:jc w:val="both"/>
        <w:rPr>
          <w:lang w:val="en-US"/>
        </w:rPr>
      </w:pPr>
      <w:r w:rsidRPr="009603CC">
        <w:rPr>
          <w:rStyle w:val="Consolas"/>
          <w:b w:val="0"/>
          <w:bCs w:val="0"/>
          <w:color w:val="000000"/>
          <w:lang w:val="en-US"/>
        </w:rPr>
        <w:t xml:space="preserve">R+tion= R+ </w:t>
      </w:r>
      <w:r>
        <w:rPr>
          <w:rStyle w:val="Consolas"/>
          <w:b w:val="0"/>
          <w:bCs w:val="0"/>
          <w:color w:val="000000"/>
        </w:rPr>
        <w:t>й</w:t>
      </w:r>
      <w:r w:rsidRPr="009603CC">
        <w:rPr>
          <w:rStyle w:val="Consolas"/>
          <w:b w:val="0"/>
          <w:bCs w:val="0"/>
          <w:color w:val="000000"/>
          <w:lang w:val="en-US"/>
        </w:rPr>
        <w:t xml:space="preserve">: </w:t>
      </w:r>
      <w:r w:rsidRPr="009603CC">
        <w:rPr>
          <w:rStyle w:val="7"/>
          <w:b/>
          <w:bCs/>
          <w:color w:val="000000"/>
          <w:lang w:val="en-US"/>
        </w:rPr>
        <w:t xml:space="preserve">assimilation </w:t>
      </w:r>
      <w:r>
        <w:rPr>
          <w:rStyle w:val="7"/>
          <w:b/>
          <w:bCs/>
          <w:color w:val="000000"/>
        </w:rPr>
        <w:t>азхудкун</w:t>
      </w:r>
      <w:r>
        <w:rPr>
          <w:rStyle w:val="Consolas"/>
          <w:b w:val="0"/>
          <w:bCs w:val="0"/>
          <w:color w:val="000000"/>
        </w:rPr>
        <w:t>й</w:t>
      </w:r>
    </w:p>
    <w:p w14:paraId="5AC4C10C" w14:textId="77777777" w:rsidR="009603CC" w:rsidRPr="009603CC" w:rsidRDefault="009603CC" w:rsidP="009603CC">
      <w:pPr>
        <w:pStyle w:val="210"/>
        <w:numPr>
          <w:ilvl w:val="0"/>
          <w:numId w:val="9"/>
        </w:numPr>
        <w:shd w:val="clear" w:color="auto" w:fill="auto"/>
        <w:tabs>
          <w:tab w:val="left" w:pos="1342"/>
        </w:tabs>
        <w:spacing w:before="0" w:after="0" w:line="566" w:lineRule="exact"/>
        <w:ind w:left="980" w:firstLine="0"/>
        <w:jc w:val="both"/>
        <w:rPr>
          <w:lang w:val="en-US"/>
        </w:rPr>
      </w:pPr>
      <w:r w:rsidRPr="009603CC">
        <w:rPr>
          <w:rStyle w:val="21"/>
          <w:color w:val="000000"/>
          <w:lang w:val="en-US"/>
        </w:rPr>
        <w:t>R+ing=R+</w:t>
      </w:r>
      <w:r>
        <w:rPr>
          <w:rStyle w:val="21"/>
          <w:color w:val="000000"/>
        </w:rPr>
        <w:t>шавй</w:t>
      </w:r>
      <w:r w:rsidRPr="009603CC">
        <w:rPr>
          <w:rStyle w:val="21"/>
          <w:color w:val="000000"/>
          <w:lang w:val="en-US"/>
        </w:rPr>
        <w:t xml:space="preserve">: </w:t>
      </w:r>
      <w:r>
        <w:rPr>
          <w:rStyle w:val="21"/>
          <w:color w:val="000000"/>
          <w:lang w:val="en-US" w:eastAsia="en-US"/>
        </w:rPr>
        <w:t xml:space="preserve">stretching, </w:t>
      </w:r>
      <w:r>
        <w:rPr>
          <w:rStyle w:val="21"/>
          <w:color w:val="000000"/>
        </w:rPr>
        <w:t>васеъшавй</w:t>
      </w:r>
      <w:r w:rsidRPr="009603CC">
        <w:rPr>
          <w:rStyle w:val="21"/>
          <w:color w:val="000000"/>
          <w:lang w:val="en-US"/>
        </w:rPr>
        <w:t xml:space="preserve">, </w:t>
      </w:r>
      <w:r>
        <w:rPr>
          <w:rStyle w:val="21"/>
          <w:color w:val="000000"/>
        </w:rPr>
        <w:t>зичшавй</w:t>
      </w:r>
      <w:r w:rsidRPr="009603CC">
        <w:rPr>
          <w:rStyle w:val="21"/>
          <w:color w:val="000000"/>
          <w:lang w:val="en-US"/>
        </w:rPr>
        <w:t xml:space="preserve"> - </w:t>
      </w:r>
      <w:r>
        <w:rPr>
          <w:rStyle w:val="21"/>
          <w:color w:val="000000"/>
          <w:lang w:val="en-US" w:eastAsia="en-US"/>
        </w:rPr>
        <w:t>sealing</w:t>
      </w:r>
    </w:p>
    <w:p w14:paraId="492ED8DA" w14:textId="77777777" w:rsidR="009603CC" w:rsidRPr="009603CC" w:rsidRDefault="009603CC" w:rsidP="009603CC">
      <w:pPr>
        <w:pStyle w:val="210"/>
        <w:numPr>
          <w:ilvl w:val="0"/>
          <w:numId w:val="9"/>
        </w:numPr>
        <w:shd w:val="clear" w:color="auto" w:fill="auto"/>
        <w:tabs>
          <w:tab w:val="left" w:pos="1342"/>
        </w:tabs>
        <w:spacing w:before="0" w:after="0" w:line="280" w:lineRule="exact"/>
        <w:ind w:left="980" w:firstLine="0"/>
        <w:jc w:val="both"/>
        <w:rPr>
          <w:lang w:val="en-US"/>
        </w:rPr>
      </w:pPr>
      <w:r>
        <w:rPr>
          <w:rStyle w:val="21"/>
          <w:color w:val="000000"/>
          <w:lang w:val="en-US" w:eastAsia="en-US"/>
        </w:rPr>
        <w:t xml:space="preserve">R+out= R+ </w:t>
      </w:r>
      <w:r>
        <w:rPr>
          <w:rStyle w:val="21"/>
          <w:color w:val="000000"/>
        </w:rPr>
        <w:t>кунй</w:t>
      </w:r>
      <w:r w:rsidRPr="009603CC">
        <w:rPr>
          <w:rStyle w:val="21"/>
          <w:color w:val="000000"/>
          <w:lang w:val="en-US"/>
        </w:rPr>
        <w:t xml:space="preserve"> : </w:t>
      </w:r>
      <w:r>
        <w:rPr>
          <w:rStyle w:val="21"/>
          <w:color w:val="000000"/>
          <w:lang w:val="en-US" w:eastAsia="en-US"/>
        </w:rPr>
        <w:t xml:space="preserve">blackout- </w:t>
      </w:r>
      <w:r>
        <w:rPr>
          <w:rStyle w:val="21"/>
          <w:color w:val="000000"/>
        </w:rPr>
        <w:t>ториккунй</w:t>
      </w:r>
    </w:p>
    <w:p w14:paraId="254207D3" w14:textId="77777777" w:rsidR="009603CC" w:rsidRDefault="009603CC" w:rsidP="009603CC">
      <w:pPr>
        <w:pStyle w:val="210"/>
        <w:shd w:val="clear" w:color="auto" w:fill="auto"/>
        <w:spacing w:before="0" w:after="30" w:line="509" w:lineRule="exact"/>
        <w:ind w:firstLine="600"/>
        <w:jc w:val="both"/>
      </w:pPr>
      <w:r>
        <w:rPr>
          <w:rStyle w:val="21"/>
          <w:color w:val="000000"/>
        </w:rPr>
        <w:t xml:space="preserve">Существительные, образованные по данной модели, обозначают: а) действие и результат действия: </w:t>
      </w:r>
      <w:r>
        <w:rPr>
          <w:rStyle w:val="21"/>
          <w:color w:val="000000"/>
          <w:lang w:val="en-US" w:eastAsia="en-US"/>
        </w:rPr>
        <w:t>development</w:t>
      </w:r>
      <w:r w:rsidRPr="009603CC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таракци додан, пайвасткунй</w:t>
      </w:r>
    </w:p>
    <w:p w14:paraId="71330151" w14:textId="77777777" w:rsidR="009603CC" w:rsidRDefault="009603CC" w:rsidP="009603CC">
      <w:pPr>
        <w:pStyle w:val="210"/>
        <w:shd w:val="clear" w:color="auto" w:fill="auto"/>
        <w:spacing w:before="0" w:after="422" w:line="547" w:lineRule="exact"/>
        <w:ind w:firstLine="0"/>
        <w:jc w:val="both"/>
      </w:pPr>
      <w:r>
        <w:rPr>
          <w:rStyle w:val="21"/>
          <w:color w:val="000000"/>
          <w:lang w:val="en-US" w:eastAsia="en-US"/>
        </w:rPr>
        <w:t>clutch</w:t>
      </w:r>
      <w:r w:rsidRPr="009603CC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  <w:lang w:val="en-US" w:eastAsia="en-US"/>
        </w:rPr>
        <w:t>blackout</w:t>
      </w:r>
      <w:r w:rsidRPr="009603CC">
        <w:rPr>
          <w:rStyle w:val="21"/>
          <w:color w:val="000000"/>
          <w:lang w:eastAsia="en-US"/>
        </w:rPr>
        <w:t xml:space="preserve">- </w:t>
      </w:r>
      <w:r>
        <w:rPr>
          <w:rStyle w:val="21"/>
          <w:color w:val="000000"/>
        </w:rPr>
        <w:t xml:space="preserve">ториккунй, чиуозонидан- </w:t>
      </w:r>
      <w:r>
        <w:rPr>
          <w:rStyle w:val="21"/>
          <w:color w:val="000000"/>
          <w:lang w:val="en-US" w:eastAsia="en-US"/>
        </w:rPr>
        <w:t>equipment</w:t>
      </w:r>
      <w:r w:rsidRPr="009603CC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  <w:lang w:val="en-US" w:eastAsia="en-US"/>
        </w:rPr>
        <w:t>invention</w:t>
      </w:r>
      <w:r w:rsidRPr="009603CC">
        <w:rPr>
          <w:rStyle w:val="21"/>
          <w:color w:val="000000"/>
          <w:lang w:eastAsia="en-US"/>
        </w:rPr>
        <w:t xml:space="preserve">- </w:t>
      </w:r>
      <w:r>
        <w:rPr>
          <w:rStyle w:val="21"/>
          <w:color w:val="000000"/>
        </w:rPr>
        <w:t xml:space="preserve">ихтироъ, </w:t>
      </w:r>
      <w:r>
        <w:rPr>
          <w:rStyle w:val="21"/>
          <w:color w:val="000000"/>
          <w:lang w:val="en-US" w:eastAsia="en-US"/>
        </w:rPr>
        <w:t>playback</w:t>
      </w:r>
      <w:r w:rsidRPr="009603CC">
        <w:rPr>
          <w:rStyle w:val="21"/>
          <w:color w:val="000000"/>
          <w:lang w:eastAsia="en-US"/>
        </w:rPr>
        <w:t xml:space="preserve">- </w:t>
      </w:r>
      <w:r>
        <w:rPr>
          <w:rStyle w:val="21"/>
          <w:color w:val="000000"/>
        </w:rPr>
        <w:t xml:space="preserve">аз нав ба вучуд оварй, </w:t>
      </w:r>
      <w:r>
        <w:rPr>
          <w:rStyle w:val="21"/>
          <w:color w:val="000000"/>
          <w:lang w:val="en-US" w:eastAsia="en-US"/>
        </w:rPr>
        <w:t>representation</w:t>
      </w:r>
      <w:r w:rsidRPr="009603CC">
        <w:rPr>
          <w:rStyle w:val="21"/>
          <w:color w:val="000000"/>
          <w:lang w:eastAsia="en-US"/>
        </w:rPr>
        <w:t xml:space="preserve">- </w:t>
      </w:r>
      <w:r>
        <w:rPr>
          <w:rStyle w:val="21"/>
          <w:color w:val="000000"/>
        </w:rPr>
        <w:t xml:space="preserve">пешниуод, </w:t>
      </w:r>
      <w:r>
        <w:rPr>
          <w:rStyle w:val="21"/>
          <w:color w:val="000000"/>
          <w:lang w:val="en-US" w:eastAsia="en-US"/>
        </w:rPr>
        <w:t>glaciation</w:t>
      </w:r>
      <w:r w:rsidRPr="009603CC">
        <w:rPr>
          <w:rStyle w:val="21"/>
          <w:color w:val="000000"/>
          <w:lang w:eastAsia="en-US"/>
        </w:rPr>
        <w:t xml:space="preserve">- </w:t>
      </w:r>
      <w:r>
        <w:rPr>
          <w:rStyle w:val="21"/>
          <w:color w:val="000000"/>
        </w:rPr>
        <w:t xml:space="preserve">яхбанд </w:t>
      </w:r>
      <w:r w:rsidRPr="009603CC">
        <w:rPr>
          <w:rStyle w:val="21"/>
          <w:color w:val="000000"/>
          <w:lang w:eastAsia="en-US"/>
        </w:rPr>
        <w:t>^</w:t>
      </w:r>
      <w:r>
        <w:rPr>
          <w:rStyle w:val="21"/>
          <w:color w:val="000000"/>
          <w:lang w:val="en-US" w:eastAsia="en-US"/>
        </w:rPr>
        <w:t>alignment</w:t>
      </w:r>
      <w:r w:rsidRPr="009603CC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</w:rPr>
        <w:t xml:space="preserve">хдмворкунй др., а также б) орудие действия: </w:t>
      </w:r>
      <w:r>
        <w:rPr>
          <w:rStyle w:val="21"/>
          <w:color w:val="000000"/>
          <w:lang w:val="en-US" w:eastAsia="en-US"/>
        </w:rPr>
        <w:t>construction</w:t>
      </w:r>
      <w:r w:rsidRPr="009603CC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</w:rPr>
        <w:t xml:space="preserve">бунёдкунй, </w:t>
      </w:r>
      <w:r>
        <w:rPr>
          <w:rStyle w:val="21"/>
          <w:color w:val="000000"/>
          <w:lang w:val="en-US" w:eastAsia="en-US"/>
        </w:rPr>
        <w:t>structure</w:t>
      </w:r>
      <w:r w:rsidRPr="009603CC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сохтор и др.; в) образования (чаще всего от глагольных основ с </w:t>
      </w:r>
      <w:r>
        <w:rPr>
          <w:rStyle w:val="21"/>
          <w:color w:val="000000"/>
        </w:rPr>
        <w:lastRenderedPageBreak/>
        <w:t xml:space="preserve">приставками, а также от именных основ) абстрактные существительные со значениями действия, состояния продукта: </w:t>
      </w:r>
      <w:r>
        <w:rPr>
          <w:rStyle w:val="21"/>
          <w:color w:val="000000"/>
          <w:lang w:val="en-US" w:eastAsia="en-US"/>
        </w:rPr>
        <w:t>autopsy</w:t>
      </w:r>
      <w:r w:rsidRPr="009603CC">
        <w:rPr>
          <w:rStyle w:val="21"/>
          <w:color w:val="000000"/>
          <w:lang w:eastAsia="en-US"/>
        </w:rPr>
        <w:t xml:space="preserve">- </w:t>
      </w:r>
      <w:r>
        <w:rPr>
          <w:rStyle w:val="21"/>
          <w:color w:val="000000"/>
        </w:rPr>
        <w:t xml:space="preserve">боз кардан, </w:t>
      </w:r>
      <w:r>
        <w:rPr>
          <w:rStyle w:val="21"/>
          <w:color w:val="000000"/>
          <w:lang w:val="en-US" w:eastAsia="en-US"/>
        </w:rPr>
        <w:t>spill</w:t>
      </w:r>
      <w:r w:rsidRPr="009603CC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(болгарский), </w:t>
      </w:r>
      <w:r>
        <w:rPr>
          <w:rStyle w:val="21"/>
          <w:color w:val="000000"/>
          <w:lang w:val="en-US" w:eastAsia="en-US"/>
        </w:rPr>
        <w:t>taking</w:t>
      </w:r>
      <w:r w:rsidRPr="009603CC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</w:rPr>
        <w:t xml:space="preserve">гирифтан, </w:t>
      </w:r>
      <w:r>
        <w:rPr>
          <w:rStyle w:val="21"/>
          <w:color w:val="000000"/>
          <w:lang w:val="en-US" w:eastAsia="en-US"/>
        </w:rPr>
        <w:t>opening</w:t>
      </w:r>
      <w:r>
        <w:rPr>
          <w:rStyle w:val="21"/>
          <w:color w:val="000000"/>
        </w:rPr>
        <w:t>-кашф намудан и др.</w:t>
      </w:r>
    </w:p>
    <w:p w14:paraId="4CC66E32" w14:textId="77777777" w:rsidR="009603CC" w:rsidRDefault="009603CC" w:rsidP="009603CC">
      <w:pPr>
        <w:pStyle w:val="210"/>
        <w:numPr>
          <w:ilvl w:val="0"/>
          <w:numId w:val="43"/>
        </w:numPr>
        <w:shd w:val="clear" w:color="auto" w:fill="auto"/>
        <w:tabs>
          <w:tab w:val="left" w:pos="966"/>
        </w:tabs>
        <w:spacing w:before="0" w:after="0" w:line="470" w:lineRule="exact"/>
        <w:ind w:firstLine="600"/>
        <w:jc w:val="both"/>
      </w:pPr>
      <w:r>
        <w:rPr>
          <w:rStyle w:val="21"/>
          <w:color w:val="000000"/>
        </w:rPr>
        <w:t>Проведя анализ в рамках нашего исследования геологической терминологической системы английского и таджикского языков, можно сделать вывод, что в обоих языках среди терминов-метафор можно выделить аналогичные основания переноса смысла и лексико</w:t>
      </w:r>
      <w:r>
        <w:rPr>
          <w:rStyle w:val="21"/>
          <w:color w:val="000000"/>
        </w:rPr>
        <w:softHyphen/>
        <w:t xml:space="preserve">семантические группы, но в английском и таджикском языках соотношение лексем в группах несколько прочнее. Так, </w:t>
      </w:r>
      <w:r>
        <w:rPr>
          <w:rStyle w:val="28"/>
          <w:color w:val="000000"/>
        </w:rPr>
        <w:t>метафоры, в основе которых лежит физическая</w:t>
      </w:r>
      <w:r>
        <w:rPr>
          <w:rStyle w:val="21"/>
          <w:color w:val="000000"/>
        </w:rPr>
        <w:t xml:space="preserve"> жизнь человека, составляют 4,8% в таджикском языке ( </w:t>
      </w:r>
      <w:r>
        <w:rPr>
          <w:rStyle w:val="28"/>
          <w:color w:val="000000"/>
        </w:rPr>
        <w:t xml:space="preserve">нафасгири- </w:t>
      </w:r>
      <w:r>
        <w:rPr>
          <w:rStyle w:val="28"/>
          <w:color w:val="000000"/>
          <w:lang w:val="en-US" w:eastAsia="en-US"/>
        </w:rPr>
        <w:t>inspiration</w:t>
      </w:r>
      <w:r>
        <w:rPr>
          <w:rStyle w:val="21"/>
          <w:color w:val="000000"/>
          <w:lang w:val="en-US" w:eastAsia="en-US"/>
        </w:rPr>
        <w:t xml:space="preserve"> </w:t>
      </w:r>
      <w:r>
        <w:rPr>
          <w:rStyle w:val="21"/>
          <w:color w:val="000000"/>
        </w:rPr>
        <w:t xml:space="preserve">(фаза добычи), </w:t>
      </w:r>
      <w:r>
        <w:rPr>
          <w:rStyle w:val="28"/>
          <w:color w:val="000000"/>
        </w:rPr>
        <w:t>цараёни пас аз ташаккулёби -</w:t>
      </w:r>
      <w:r>
        <w:rPr>
          <w:rStyle w:val="21"/>
          <w:color w:val="000000"/>
        </w:rPr>
        <w:t xml:space="preserve"> период </w:t>
      </w:r>
      <w:r>
        <w:rPr>
          <w:rStyle w:val="28"/>
          <w:color w:val="000000"/>
        </w:rPr>
        <w:t>детства</w:t>
      </w:r>
      <w:r>
        <w:rPr>
          <w:rStyle w:val="21"/>
          <w:color w:val="000000"/>
        </w:rPr>
        <w:t xml:space="preserve"> (о возрасте породы), а в английском 1,66% </w:t>
      </w:r>
      <w:r>
        <w:rPr>
          <w:rStyle w:val="21"/>
          <w:color w:val="000000"/>
          <w:lang w:val="en-US" w:eastAsia="en-US"/>
        </w:rPr>
        <w:t xml:space="preserve">(breather </w:t>
      </w:r>
      <w:r>
        <w:rPr>
          <w:rStyle w:val="21"/>
          <w:color w:val="000000"/>
        </w:rPr>
        <w:t xml:space="preserve">- </w:t>
      </w:r>
      <w:r>
        <w:rPr>
          <w:rStyle w:val="21"/>
          <w:color w:val="000000"/>
          <w:lang w:val="uk-UA" w:eastAsia="uk-UA"/>
        </w:rPr>
        <w:t xml:space="preserve">клапани </w:t>
      </w:r>
      <w:r>
        <w:rPr>
          <w:rStyle w:val="21"/>
          <w:color w:val="000000"/>
        </w:rPr>
        <w:t xml:space="preserve">нафаскашй - дыхательный клапан; </w:t>
      </w:r>
      <w:r>
        <w:rPr>
          <w:rStyle w:val="21"/>
          <w:color w:val="000000"/>
          <w:lang w:val="en-US" w:eastAsia="en-US"/>
        </w:rPr>
        <w:t xml:space="preserve">age </w:t>
      </w:r>
      <w:r>
        <w:rPr>
          <w:rStyle w:val="21"/>
          <w:color w:val="000000"/>
        </w:rPr>
        <w:t xml:space="preserve">- син- возраст);чараёни чори шудани нафт- </w:t>
      </w:r>
      <w:r>
        <w:rPr>
          <w:rStyle w:val="28"/>
          <w:color w:val="000000"/>
          <w:lang w:val="en-US" w:eastAsia="en-US"/>
        </w:rPr>
        <w:t>perturbation.</w:t>
      </w:r>
    </w:p>
    <w:p w14:paraId="6C3FB2FB" w14:textId="737E520C" w:rsidR="009603CC" w:rsidRPr="009603CC" w:rsidRDefault="009603CC" w:rsidP="009603CC">
      <w:r>
        <w:rPr>
          <w:rStyle w:val="21"/>
          <w:color w:val="000000"/>
        </w:rPr>
        <w:t>Диссертационное исследование посвящено изучению геологической лексики и терминов, а также определению ее места в исследуемых языках</w:t>
      </w:r>
    </w:p>
    <w:sectPr w:rsidR="009603CC" w:rsidRPr="009603CC">
      <w:headerReference w:type="default" r:id="rId10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60A0E" w14:textId="77777777" w:rsidR="00BF035A" w:rsidRDefault="00BF035A">
      <w:pPr>
        <w:spacing w:after="0" w:line="240" w:lineRule="auto"/>
      </w:pPr>
      <w:r>
        <w:separator/>
      </w:r>
    </w:p>
  </w:endnote>
  <w:endnote w:type="continuationSeparator" w:id="0">
    <w:p w14:paraId="75E2F571" w14:textId="77777777" w:rsidR="00BF035A" w:rsidRDefault="00BF0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D5C56" w14:textId="77777777" w:rsidR="009603CC" w:rsidRDefault="009603CC">
    <w:pPr>
      <w:rPr>
        <w:sz w:val="2"/>
        <w:szCs w:val="2"/>
      </w:rPr>
    </w:pPr>
    <w:r>
      <w:rPr>
        <w:noProof/>
      </w:rPr>
      <w:pict w14:anchorId="501E870D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39.85pt;margin-top:816.65pt;width:10.1pt;height:7.9pt;z-index:-25165721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7A61D270" w14:textId="77777777" w:rsidR="009603CC" w:rsidRDefault="009603CC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e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4DAA1" w14:textId="77777777" w:rsidR="009603CC" w:rsidRDefault="009603CC">
    <w:pPr>
      <w:rPr>
        <w:sz w:val="2"/>
        <w:szCs w:val="2"/>
      </w:rPr>
    </w:pPr>
    <w:r>
      <w:rPr>
        <w:noProof/>
      </w:rPr>
      <w:pict w14:anchorId="4D817492"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536.1pt;margin-top:781.95pt;width:16.1pt;height:7.9pt;z-index:-25165516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5B6EFEAF" w14:textId="77777777" w:rsidR="009603CC" w:rsidRDefault="009603CC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10pt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EF751" w14:textId="77777777" w:rsidR="00BF035A" w:rsidRDefault="00BF035A">
      <w:pPr>
        <w:spacing w:after="0" w:line="240" w:lineRule="auto"/>
      </w:pPr>
      <w:r>
        <w:separator/>
      </w:r>
    </w:p>
  </w:footnote>
  <w:footnote w:type="continuationSeparator" w:id="0">
    <w:p w14:paraId="0924F87F" w14:textId="77777777" w:rsidR="00BF035A" w:rsidRDefault="00BF0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324D6" w14:textId="77777777" w:rsidR="009603CC" w:rsidRDefault="009603CC">
    <w:pPr>
      <w:rPr>
        <w:sz w:val="2"/>
        <w:szCs w:val="2"/>
      </w:rPr>
    </w:pPr>
    <w:r>
      <w:rPr>
        <w:noProof/>
      </w:rPr>
      <w:pict w14:anchorId="3E2FDEC1"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80.25pt;margin-top:60.05pt;width:77.05pt;height:9.85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15D304E2" w14:textId="77777777" w:rsidR="009603CC" w:rsidRDefault="009603CC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10pt"/>
                    <w:color w:val="000000"/>
                  </w:rPr>
                  <w:t>Заключение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F035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23"/>
    <w:multiLevelType w:val="multilevel"/>
    <w:tmpl w:val="0000002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2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7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33"/>
    <w:multiLevelType w:val="multilevel"/>
    <w:tmpl w:val="0000003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9"/>
    <w:multiLevelType w:val="multilevel"/>
    <w:tmpl w:val="00000038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9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0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1"/>
    <w:multiLevelType w:val="multilevel"/>
    <w:tmpl w:val="0000004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8" w15:restartNumberingAfterBreak="0">
    <w:nsid w:val="00000057"/>
    <w:multiLevelType w:val="multilevel"/>
    <w:tmpl w:val="0000005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1" w15:restartNumberingAfterBreak="0">
    <w:nsid w:val="00000065"/>
    <w:multiLevelType w:val="multilevel"/>
    <w:tmpl w:val="0000006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2" w15:restartNumberingAfterBreak="0">
    <w:nsid w:val="00000067"/>
    <w:multiLevelType w:val="multilevel"/>
    <w:tmpl w:val="0000006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3" w15:restartNumberingAfterBreak="0">
    <w:nsid w:val="00000069"/>
    <w:multiLevelType w:val="multilevel"/>
    <w:tmpl w:val="0000006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5" w15:restartNumberingAfterBreak="0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07B"/>
    <w:multiLevelType w:val="multilevel"/>
    <w:tmpl w:val="0000007A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7D"/>
    <w:multiLevelType w:val="multilevel"/>
    <w:tmpl w:val="0000007C"/>
    <w:lvl w:ilvl="0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8" w15:restartNumberingAfterBreak="0">
    <w:nsid w:val="0000007F"/>
    <w:multiLevelType w:val="multilevel"/>
    <w:tmpl w:val="0000007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81"/>
    <w:multiLevelType w:val="multilevel"/>
    <w:tmpl w:val="0000008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91"/>
    <w:multiLevelType w:val="multilevel"/>
    <w:tmpl w:val="00000090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2" w15:restartNumberingAfterBreak="0">
    <w:nsid w:val="0000009D"/>
    <w:multiLevelType w:val="multilevel"/>
    <w:tmpl w:val="0000009C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3" w15:restartNumberingAfterBreak="0">
    <w:nsid w:val="000000A3"/>
    <w:multiLevelType w:val="multilevel"/>
    <w:tmpl w:val="000000A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4" w15:restartNumberingAfterBreak="0">
    <w:nsid w:val="000000A5"/>
    <w:multiLevelType w:val="multilevel"/>
    <w:tmpl w:val="000000A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5" w15:restartNumberingAfterBreak="0">
    <w:nsid w:val="000000CB"/>
    <w:multiLevelType w:val="multilevel"/>
    <w:tmpl w:val="000000C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30"/>
  </w:num>
  <w:num w:numId="6">
    <w:abstractNumId w:val="33"/>
  </w:num>
  <w:num w:numId="7">
    <w:abstractNumId w:val="40"/>
  </w:num>
  <w:num w:numId="8">
    <w:abstractNumId w:val="41"/>
  </w:num>
  <w:num w:numId="9">
    <w:abstractNumId w:val="10"/>
  </w:num>
  <w:num w:numId="10">
    <w:abstractNumId w:val="3"/>
  </w:num>
  <w:num w:numId="11">
    <w:abstractNumId w:val="35"/>
  </w:num>
  <w:num w:numId="12">
    <w:abstractNumId w:val="36"/>
  </w:num>
  <w:num w:numId="13">
    <w:abstractNumId w:val="38"/>
  </w:num>
  <w:num w:numId="14">
    <w:abstractNumId w:val="39"/>
  </w:num>
  <w:num w:numId="15">
    <w:abstractNumId w:val="21"/>
  </w:num>
  <w:num w:numId="16">
    <w:abstractNumId w:val="8"/>
  </w:num>
  <w:num w:numId="17">
    <w:abstractNumId w:val="32"/>
  </w:num>
  <w:num w:numId="18">
    <w:abstractNumId w:val="37"/>
  </w:num>
  <w:num w:numId="19">
    <w:abstractNumId w:val="22"/>
  </w:num>
  <w:num w:numId="20">
    <w:abstractNumId w:val="23"/>
  </w:num>
  <w:num w:numId="21">
    <w:abstractNumId w:val="24"/>
  </w:num>
  <w:num w:numId="22">
    <w:abstractNumId w:val="19"/>
  </w:num>
  <w:num w:numId="23">
    <w:abstractNumId w:val="42"/>
  </w:num>
  <w:num w:numId="24">
    <w:abstractNumId w:val="43"/>
  </w:num>
  <w:num w:numId="25">
    <w:abstractNumId w:val="44"/>
  </w:num>
  <w:num w:numId="26">
    <w:abstractNumId w:val="25"/>
  </w:num>
  <w:num w:numId="27">
    <w:abstractNumId w:val="12"/>
  </w:num>
  <w:num w:numId="28">
    <w:abstractNumId w:val="4"/>
  </w:num>
  <w:num w:numId="29">
    <w:abstractNumId w:val="5"/>
  </w:num>
  <w:num w:numId="30">
    <w:abstractNumId w:val="6"/>
  </w:num>
  <w:num w:numId="31">
    <w:abstractNumId w:val="7"/>
  </w:num>
  <w:num w:numId="32">
    <w:abstractNumId w:val="31"/>
  </w:num>
  <w:num w:numId="33">
    <w:abstractNumId w:val="34"/>
  </w:num>
  <w:num w:numId="34">
    <w:abstractNumId w:val="20"/>
  </w:num>
  <w:num w:numId="35">
    <w:abstractNumId w:val="27"/>
  </w:num>
  <w:num w:numId="36">
    <w:abstractNumId w:val="28"/>
  </w:num>
  <w:num w:numId="37">
    <w:abstractNumId w:val="14"/>
  </w:num>
  <w:num w:numId="38">
    <w:abstractNumId w:val="26"/>
  </w:num>
  <w:num w:numId="39">
    <w:abstractNumId w:val="29"/>
  </w:num>
  <w:num w:numId="40">
    <w:abstractNumId w:val="16"/>
  </w:num>
  <w:num w:numId="41">
    <w:abstractNumId w:val="17"/>
  </w:num>
  <w:num w:numId="42">
    <w:abstractNumId w:val="18"/>
  </w:num>
  <w:num w:numId="43">
    <w:abstractNumId w:val="9"/>
  </w:num>
  <w:num w:numId="44">
    <w:abstractNumId w:val="13"/>
  </w:num>
  <w:num w:numId="45">
    <w:abstractNumId w:val="45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35A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0F8B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57384</TotalTime>
  <Pages>7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10607</cp:revision>
  <dcterms:created xsi:type="dcterms:W3CDTF">2024-06-20T08:51:00Z</dcterms:created>
  <dcterms:modified xsi:type="dcterms:W3CDTF">2024-11-02T19:09:00Z</dcterms:modified>
  <cp:category/>
</cp:coreProperties>
</file>