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4538F" w14:textId="77777777" w:rsidR="008A7627" w:rsidRDefault="008A7627" w:rsidP="008A7627">
      <w:pPr>
        <w:pStyle w:val="afffffffffffffffffffffffffff5"/>
        <w:rPr>
          <w:rFonts w:ascii="Verdana" w:hAnsi="Verdana"/>
          <w:color w:val="000000"/>
          <w:sz w:val="21"/>
          <w:szCs w:val="21"/>
        </w:rPr>
      </w:pPr>
      <w:r>
        <w:rPr>
          <w:rFonts w:ascii="Helvetica" w:hAnsi="Helvetica" w:cs="Helvetica"/>
          <w:b/>
          <w:bCs w:val="0"/>
          <w:color w:val="222222"/>
          <w:sz w:val="21"/>
          <w:szCs w:val="21"/>
        </w:rPr>
        <w:t>Гаприндашвили, Георгий Давидович.</w:t>
      </w:r>
    </w:p>
    <w:p w14:paraId="67966858" w14:textId="77777777" w:rsidR="008A7627" w:rsidRDefault="008A7627" w:rsidP="008A7627">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О двухточечных краевых задачах для систем нелинейных обыкновенных дифференциальных уравнений второго </w:t>
      </w:r>
      <w:proofErr w:type="gramStart"/>
      <w:r>
        <w:rPr>
          <w:rFonts w:ascii="Helvetica" w:hAnsi="Helvetica" w:cs="Helvetica"/>
          <w:caps/>
          <w:color w:val="222222"/>
          <w:sz w:val="21"/>
          <w:szCs w:val="21"/>
        </w:rPr>
        <w:t>порядка :</w:t>
      </w:r>
      <w:proofErr w:type="gramEnd"/>
      <w:r>
        <w:rPr>
          <w:rFonts w:ascii="Helvetica" w:hAnsi="Helvetica" w:cs="Helvetica"/>
          <w:caps/>
          <w:color w:val="222222"/>
          <w:sz w:val="21"/>
          <w:szCs w:val="21"/>
        </w:rPr>
        <w:t xml:space="preserve"> диссертация ... кандидата физико-математических наук : 01.01.02. - Тбилиси, 1984. - 122 с.</w:t>
      </w:r>
    </w:p>
    <w:p w14:paraId="102DD82E" w14:textId="77777777" w:rsidR="008A7627" w:rsidRDefault="008A7627" w:rsidP="008A7627">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Гаприндашвили, Георгий Давидович</w:t>
      </w:r>
    </w:p>
    <w:p w14:paraId="49CB18E1" w14:textId="77777777" w:rsidR="008A7627" w:rsidRDefault="008A7627" w:rsidP="008A762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F86441C" w14:textId="77777777" w:rsidR="008A7627" w:rsidRDefault="008A7627" w:rsidP="008A762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О СУЩЕСТВОВАНИИ ОБОБЩЕННОГО РЕШЕНИЯ.</w:t>
      </w:r>
    </w:p>
    <w:p w14:paraId="2CEFADE1" w14:textId="77777777" w:rsidR="008A7627" w:rsidRDefault="008A7627" w:rsidP="008A762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Некоторые вспомогательные предложения.</w:t>
      </w:r>
    </w:p>
    <w:p w14:paraId="01EE6410" w14:textId="77777777" w:rsidR="008A7627" w:rsidRDefault="008A7627" w:rsidP="008A762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 О множестве </w:t>
      </w:r>
      <w:proofErr w:type="spellStart"/>
      <w:proofErr w:type="gramStart"/>
      <w:r>
        <w:rPr>
          <w:rFonts w:ascii="Arial" w:hAnsi="Arial" w:cs="Arial"/>
          <w:color w:val="333333"/>
          <w:sz w:val="21"/>
          <w:szCs w:val="21"/>
        </w:rPr>
        <w:t>а,в</w:t>
      </w:r>
      <w:proofErr w:type="spellEnd"/>
      <w:proofErr w:type="gramEnd"/>
      <w:r>
        <w:rPr>
          <w:rFonts w:ascii="Arial" w:hAnsi="Arial" w:cs="Arial"/>
          <w:color w:val="333333"/>
          <w:sz w:val="21"/>
          <w:szCs w:val="21"/>
        </w:rPr>
        <w:t>)</w:t>
      </w:r>
    </w:p>
    <w:p w14:paraId="31816CB1" w14:textId="77777777" w:rsidR="008A7627" w:rsidRDefault="008A7627" w:rsidP="008A762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Леммы о разрешимости краевой задачи</w:t>
      </w:r>
    </w:p>
    <w:p w14:paraId="4D338297" w14:textId="77777777" w:rsidR="008A7627" w:rsidRDefault="008A7627" w:rsidP="008A762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0.1), (0.2)</w:t>
      </w:r>
    </w:p>
    <w:p w14:paraId="4C25C5DA" w14:textId="77777777" w:rsidR="008A7627" w:rsidRDefault="008A7627" w:rsidP="008A762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О вектор-функциях, обладающих свойствами</w:t>
      </w:r>
    </w:p>
    <w:p w14:paraId="602424B8" w14:textId="77777777" w:rsidR="008A7627" w:rsidRDefault="008A7627" w:rsidP="008A762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Теоремы существования обобщенного решения.</w:t>
      </w:r>
    </w:p>
    <w:p w14:paraId="65A18F97" w14:textId="77777777" w:rsidR="008A7627" w:rsidRDefault="008A7627" w:rsidP="008A762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СВОЙСТВА ОБОБЩЕННЫХ РЕШЕНИЙ.</w:t>
      </w:r>
    </w:p>
    <w:p w14:paraId="020E9184" w14:textId="77777777" w:rsidR="008A7627" w:rsidRDefault="008A7627" w:rsidP="008A762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6. Обобщенное решение и краевые условия.</w:t>
      </w:r>
    </w:p>
    <w:p w14:paraId="03F11986" w14:textId="77777777" w:rsidR="008A7627" w:rsidRDefault="008A7627" w:rsidP="008A762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7. Дифференцируемость обобщенного решения.</w:t>
      </w:r>
    </w:p>
    <w:p w14:paraId="536CCF5F" w14:textId="77777777" w:rsidR="008A7627" w:rsidRDefault="008A7627" w:rsidP="008A762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О СУЩЕСТВОВАНИИ И ЕДИНСТВЕННОСТИ</w:t>
      </w:r>
    </w:p>
    <w:p w14:paraId="105C47FF" w14:textId="77777777" w:rsidR="008A7627" w:rsidRDefault="008A7627" w:rsidP="008A762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КЛАССИЧЕСКОГО РЕШЕНИЯ.</w:t>
      </w:r>
    </w:p>
    <w:p w14:paraId="3F42B9AF" w14:textId="77777777" w:rsidR="008A7627" w:rsidRDefault="008A7627" w:rsidP="008A762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8. Регулярная задача.</w:t>
      </w:r>
    </w:p>
    <w:p w14:paraId="7DDA4351" w14:textId="77777777" w:rsidR="008A7627" w:rsidRDefault="008A7627" w:rsidP="008A762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9. Сингулярная задача Дирихле.</w:t>
      </w:r>
    </w:p>
    <w:p w14:paraId="395564F9" w14:textId="77777777" w:rsidR="008A7627" w:rsidRDefault="008A7627" w:rsidP="008A762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10. Смешанные задачи с </w:t>
      </w:r>
      <w:proofErr w:type="spellStart"/>
      <w:r>
        <w:rPr>
          <w:rFonts w:ascii="Arial" w:hAnsi="Arial" w:cs="Arial"/>
          <w:color w:val="333333"/>
          <w:sz w:val="21"/>
          <w:szCs w:val="21"/>
        </w:rPr>
        <w:t>сингулярностями</w:t>
      </w:r>
      <w:proofErr w:type="spellEnd"/>
      <w:r>
        <w:rPr>
          <w:rFonts w:ascii="Arial" w:hAnsi="Arial" w:cs="Arial"/>
          <w:color w:val="333333"/>
          <w:sz w:val="21"/>
          <w:szCs w:val="21"/>
        </w:rPr>
        <w:t>.</w:t>
      </w:r>
    </w:p>
    <w:p w14:paraId="4FDAD129" w14:textId="4D25DA4B" w:rsidR="00BD642D" w:rsidRPr="008A7627" w:rsidRDefault="00BD642D" w:rsidP="008A7627"/>
    <w:sectPr w:rsidR="00BD642D" w:rsidRPr="008A7627"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1F5E7" w14:textId="77777777" w:rsidR="0086223B" w:rsidRDefault="0086223B">
      <w:pPr>
        <w:spacing w:after="0" w:line="240" w:lineRule="auto"/>
      </w:pPr>
      <w:r>
        <w:separator/>
      </w:r>
    </w:p>
  </w:endnote>
  <w:endnote w:type="continuationSeparator" w:id="0">
    <w:p w14:paraId="52440E32" w14:textId="77777777" w:rsidR="0086223B" w:rsidRDefault="00862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5EFD1" w14:textId="77777777" w:rsidR="0086223B" w:rsidRDefault="0086223B"/>
    <w:p w14:paraId="3D7E0D27" w14:textId="77777777" w:rsidR="0086223B" w:rsidRDefault="0086223B"/>
    <w:p w14:paraId="27CB5E1F" w14:textId="77777777" w:rsidR="0086223B" w:rsidRDefault="0086223B"/>
    <w:p w14:paraId="3FE693A5" w14:textId="77777777" w:rsidR="0086223B" w:rsidRDefault="0086223B"/>
    <w:p w14:paraId="0BBAE641" w14:textId="77777777" w:rsidR="0086223B" w:rsidRDefault="0086223B"/>
    <w:p w14:paraId="1C1FFFC4" w14:textId="77777777" w:rsidR="0086223B" w:rsidRDefault="0086223B"/>
    <w:p w14:paraId="12A3C5DE" w14:textId="77777777" w:rsidR="0086223B" w:rsidRDefault="0086223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22ABB30" wp14:editId="0C5BE16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DDBF5D" w14:textId="77777777" w:rsidR="0086223B" w:rsidRDefault="0086223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22ABB3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1DDBF5D" w14:textId="77777777" w:rsidR="0086223B" w:rsidRDefault="0086223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FEA89F3" w14:textId="77777777" w:rsidR="0086223B" w:rsidRDefault="0086223B"/>
    <w:p w14:paraId="53BB00E0" w14:textId="77777777" w:rsidR="0086223B" w:rsidRDefault="0086223B"/>
    <w:p w14:paraId="481D63CC" w14:textId="77777777" w:rsidR="0086223B" w:rsidRDefault="0086223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BE2F267" wp14:editId="0C7A25E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A23C1C" w14:textId="77777777" w:rsidR="0086223B" w:rsidRDefault="0086223B"/>
                          <w:p w14:paraId="5DE8AF2C" w14:textId="77777777" w:rsidR="0086223B" w:rsidRDefault="0086223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BE2F26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FA23C1C" w14:textId="77777777" w:rsidR="0086223B" w:rsidRDefault="0086223B"/>
                    <w:p w14:paraId="5DE8AF2C" w14:textId="77777777" w:rsidR="0086223B" w:rsidRDefault="0086223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A8A5B75" w14:textId="77777777" w:rsidR="0086223B" w:rsidRDefault="0086223B"/>
    <w:p w14:paraId="18E362E2" w14:textId="77777777" w:rsidR="0086223B" w:rsidRDefault="0086223B">
      <w:pPr>
        <w:rPr>
          <w:sz w:val="2"/>
          <w:szCs w:val="2"/>
        </w:rPr>
      </w:pPr>
    </w:p>
    <w:p w14:paraId="66554799" w14:textId="77777777" w:rsidR="0086223B" w:rsidRDefault="0086223B"/>
    <w:p w14:paraId="70A8AE11" w14:textId="77777777" w:rsidR="0086223B" w:rsidRDefault="0086223B">
      <w:pPr>
        <w:spacing w:after="0" w:line="240" w:lineRule="auto"/>
      </w:pPr>
    </w:p>
  </w:footnote>
  <w:footnote w:type="continuationSeparator" w:id="0">
    <w:p w14:paraId="34E6E528" w14:textId="77777777" w:rsidR="0086223B" w:rsidRDefault="008622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AFC"/>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3B"/>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933"/>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95848</TotalTime>
  <Pages>1</Pages>
  <Words>132</Words>
  <Characters>757</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888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556</cp:revision>
  <cp:lastPrinted>2009-02-06T05:36:00Z</cp:lastPrinted>
  <dcterms:created xsi:type="dcterms:W3CDTF">2024-01-07T13:43:00Z</dcterms:created>
  <dcterms:modified xsi:type="dcterms:W3CDTF">2025-05-19T16:35:00Z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