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467F80EB" w:rsidR="00410372" w:rsidRPr="00755A18" w:rsidRDefault="00755A18" w:rsidP="00755A18">
      <w:proofErr w:type="spellStart"/>
      <w:r w:rsidRPr="00755A18">
        <w:rPr>
          <w:rFonts w:ascii="Helvetica" w:eastAsia="Symbol" w:hAnsi="Helvetica" w:cs="Helvetica"/>
          <w:b/>
          <w:color w:val="222222"/>
          <w:kern w:val="0"/>
          <w:sz w:val="21"/>
          <w:szCs w:val="21"/>
          <w:lang w:eastAsia="ru-RU"/>
        </w:rPr>
        <w:t>Яриш</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Олександр</w:t>
      </w:r>
      <w:proofErr w:type="spellEnd"/>
      <w:r w:rsidRPr="00755A18">
        <w:rPr>
          <w:rFonts w:ascii="Helvetica" w:eastAsia="Symbol" w:hAnsi="Helvetica" w:cs="Helvetica"/>
          <w:b/>
          <w:color w:val="222222"/>
          <w:kern w:val="0"/>
          <w:sz w:val="21"/>
          <w:szCs w:val="21"/>
          <w:lang w:eastAsia="ru-RU"/>
        </w:rPr>
        <w:t xml:space="preserve"> Михайлович, заступник начальника </w:t>
      </w:r>
      <w:proofErr w:type="spellStart"/>
      <w:r w:rsidRPr="00755A18">
        <w:rPr>
          <w:rFonts w:ascii="Helvetica" w:eastAsia="Symbol" w:hAnsi="Helvetica" w:cs="Helvetica"/>
          <w:b/>
          <w:color w:val="222222"/>
          <w:kern w:val="0"/>
          <w:sz w:val="21"/>
          <w:szCs w:val="21"/>
          <w:lang w:eastAsia="ru-RU"/>
        </w:rPr>
        <w:t>служби</w:t>
      </w:r>
      <w:proofErr w:type="spellEnd"/>
      <w:r w:rsidRPr="00755A18">
        <w:rPr>
          <w:rFonts w:ascii="Helvetica" w:eastAsia="Symbol" w:hAnsi="Helvetica" w:cs="Helvetica"/>
          <w:b/>
          <w:color w:val="222222"/>
          <w:kern w:val="0"/>
          <w:sz w:val="21"/>
          <w:szCs w:val="21"/>
          <w:lang w:eastAsia="ru-RU"/>
        </w:rPr>
        <w:t xml:space="preserve"> Департаменту </w:t>
      </w:r>
      <w:proofErr w:type="spellStart"/>
      <w:r w:rsidRPr="00755A18">
        <w:rPr>
          <w:rFonts w:ascii="Helvetica" w:eastAsia="Symbol" w:hAnsi="Helvetica" w:cs="Helvetica"/>
          <w:b/>
          <w:color w:val="222222"/>
          <w:kern w:val="0"/>
          <w:sz w:val="21"/>
          <w:szCs w:val="21"/>
          <w:lang w:eastAsia="ru-RU"/>
        </w:rPr>
        <w:t>захисту</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державної</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таємниці</w:t>
      </w:r>
      <w:proofErr w:type="spellEnd"/>
      <w:r w:rsidRPr="00755A18">
        <w:rPr>
          <w:rFonts w:ascii="Helvetica" w:eastAsia="Symbol" w:hAnsi="Helvetica" w:cs="Helvetica"/>
          <w:b/>
          <w:color w:val="222222"/>
          <w:kern w:val="0"/>
          <w:sz w:val="21"/>
          <w:szCs w:val="21"/>
          <w:lang w:eastAsia="ru-RU"/>
        </w:rPr>
        <w:t xml:space="preserve"> та </w:t>
      </w:r>
      <w:proofErr w:type="spellStart"/>
      <w:r w:rsidRPr="00755A18">
        <w:rPr>
          <w:rFonts w:ascii="Helvetica" w:eastAsia="Symbol" w:hAnsi="Helvetica" w:cs="Helvetica"/>
          <w:b/>
          <w:color w:val="222222"/>
          <w:kern w:val="0"/>
          <w:sz w:val="21"/>
          <w:szCs w:val="21"/>
          <w:lang w:eastAsia="ru-RU"/>
        </w:rPr>
        <w:t>ліцензування</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Служби</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безпеки</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України</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Назва</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дисертації</w:t>
      </w:r>
      <w:proofErr w:type="spellEnd"/>
      <w:r w:rsidRPr="00755A18">
        <w:rPr>
          <w:rFonts w:ascii="Helvetica" w:eastAsia="Symbol" w:hAnsi="Helvetica" w:cs="Helvetica"/>
          <w:b/>
          <w:color w:val="222222"/>
          <w:kern w:val="0"/>
          <w:sz w:val="21"/>
          <w:szCs w:val="21"/>
          <w:lang w:eastAsia="ru-RU"/>
        </w:rPr>
        <w:t>: «</w:t>
      </w:r>
      <w:proofErr w:type="spellStart"/>
      <w:r w:rsidRPr="00755A18">
        <w:rPr>
          <w:rFonts w:ascii="Helvetica" w:eastAsia="Symbol" w:hAnsi="Helvetica" w:cs="Helvetica"/>
          <w:b/>
          <w:color w:val="222222"/>
          <w:kern w:val="0"/>
          <w:sz w:val="21"/>
          <w:szCs w:val="21"/>
          <w:lang w:eastAsia="ru-RU"/>
        </w:rPr>
        <w:t>Оборотоздатність</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інформації</w:t>
      </w:r>
      <w:proofErr w:type="spellEnd"/>
      <w:r w:rsidRPr="00755A18">
        <w:rPr>
          <w:rFonts w:ascii="Helvetica" w:eastAsia="Symbol" w:hAnsi="Helvetica" w:cs="Helvetica"/>
          <w:b/>
          <w:color w:val="222222"/>
          <w:kern w:val="0"/>
          <w:sz w:val="21"/>
          <w:szCs w:val="21"/>
          <w:lang w:eastAsia="ru-RU"/>
        </w:rPr>
        <w:t xml:space="preserve"> як </w:t>
      </w:r>
      <w:proofErr w:type="spellStart"/>
      <w:r w:rsidRPr="00755A18">
        <w:rPr>
          <w:rFonts w:ascii="Helvetica" w:eastAsia="Symbol" w:hAnsi="Helvetica" w:cs="Helvetica"/>
          <w:b/>
          <w:color w:val="222222"/>
          <w:kern w:val="0"/>
          <w:sz w:val="21"/>
          <w:szCs w:val="21"/>
          <w:lang w:eastAsia="ru-RU"/>
        </w:rPr>
        <w:t>об’єкта</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цивільних</w:t>
      </w:r>
      <w:proofErr w:type="spellEnd"/>
      <w:r w:rsidRPr="00755A18">
        <w:rPr>
          <w:rFonts w:ascii="Helvetica" w:eastAsia="Symbol" w:hAnsi="Helvetica" w:cs="Helvetica"/>
          <w:b/>
          <w:color w:val="222222"/>
          <w:kern w:val="0"/>
          <w:sz w:val="21"/>
          <w:szCs w:val="21"/>
          <w:lang w:eastAsia="ru-RU"/>
        </w:rPr>
        <w:t xml:space="preserve"> прав». Шифр та </w:t>
      </w:r>
      <w:proofErr w:type="spellStart"/>
      <w:r w:rsidRPr="00755A18">
        <w:rPr>
          <w:rFonts w:ascii="Helvetica" w:eastAsia="Symbol" w:hAnsi="Helvetica" w:cs="Helvetica"/>
          <w:b/>
          <w:color w:val="222222"/>
          <w:kern w:val="0"/>
          <w:sz w:val="21"/>
          <w:szCs w:val="21"/>
          <w:lang w:eastAsia="ru-RU"/>
        </w:rPr>
        <w:t>назва</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спеціальності</w:t>
      </w:r>
      <w:proofErr w:type="spellEnd"/>
      <w:r w:rsidRPr="00755A18">
        <w:rPr>
          <w:rFonts w:ascii="Helvetica" w:eastAsia="Symbol" w:hAnsi="Helvetica" w:cs="Helvetica"/>
          <w:b/>
          <w:color w:val="222222"/>
          <w:kern w:val="0"/>
          <w:sz w:val="21"/>
          <w:szCs w:val="21"/>
          <w:lang w:eastAsia="ru-RU"/>
        </w:rPr>
        <w:t xml:space="preserve"> – 12.00.03 «</w:t>
      </w:r>
      <w:proofErr w:type="spellStart"/>
      <w:r w:rsidRPr="00755A18">
        <w:rPr>
          <w:rFonts w:ascii="Helvetica" w:eastAsia="Symbol" w:hAnsi="Helvetica" w:cs="Helvetica"/>
          <w:b/>
          <w:color w:val="222222"/>
          <w:kern w:val="0"/>
          <w:sz w:val="21"/>
          <w:szCs w:val="21"/>
          <w:lang w:eastAsia="ru-RU"/>
        </w:rPr>
        <w:t>Цивільне</w:t>
      </w:r>
      <w:proofErr w:type="spellEnd"/>
      <w:r w:rsidRPr="00755A18">
        <w:rPr>
          <w:rFonts w:ascii="Helvetica" w:eastAsia="Symbol" w:hAnsi="Helvetica" w:cs="Helvetica"/>
          <w:b/>
          <w:color w:val="222222"/>
          <w:kern w:val="0"/>
          <w:sz w:val="21"/>
          <w:szCs w:val="21"/>
          <w:lang w:eastAsia="ru-RU"/>
        </w:rPr>
        <w:t xml:space="preserve"> право і </w:t>
      </w:r>
      <w:proofErr w:type="spellStart"/>
      <w:r w:rsidRPr="00755A18">
        <w:rPr>
          <w:rFonts w:ascii="Helvetica" w:eastAsia="Symbol" w:hAnsi="Helvetica" w:cs="Helvetica"/>
          <w:b/>
          <w:color w:val="222222"/>
          <w:kern w:val="0"/>
          <w:sz w:val="21"/>
          <w:szCs w:val="21"/>
          <w:lang w:eastAsia="ru-RU"/>
        </w:rPr>
        <w:t>цивільний</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процес</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сімейне</w:t>
      </w:r>
      <w:proofErr w:type="spellEnd"/>
      <w:r w:rsidRPr="00755A18">
        <w:rPr>
          <w:rFonts w:ascii="Helvetica" w:eastAsia="Symbol" w:hAnsi="Helvetica" w:cs="Helvetica"/>
          <w:b/>
          <w:color w:val="222222"/>
          <w:kern w:val="0"/>
          <w:sz w:val="21"/>
          <w:szCs w:val="21"/>
          <w:lang w:eastAsia="ru-RU"/>
        </w:rPr>
        <w:t xml:space="preserve"> право; </w:t>
      </w:r>
      <w:proofErr w:type="spellStart"/>
      <w:r w:rsidRPr="00755A18">
        <w:rPr>
          <w:rFonts w:ascii="Helvetica" w:eastAsia="Symbol" w:hAnsi="Helvetica" w:cs="Helvetica"/>
          <w:b/>
          <w:color w:val="222222"/>
          <w:kern w:val="0"/>
          <w:sz w:val="21"/>
          <w:szCs w:val="21"/>
          <w:lang w:eastAsia="ru-RU"/>
        </w:rPr>
        <w:t>міжнародне</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приватне</w:t>
      </w:r>
      <w:proofErr w:type="spellEnd"/>
      <w:r w:rsidRPr="00755A18">
        <w:rPr>
          <w:rFonts w:ascii="Helvetica" w:eastAsia="Symbol" w:hAnsi="Helvetica" w:cs="Helvetica"/>
          <w:b/>
          <w:color w:val="222222"/>
          <w:kern w:val="0"/>
          <w:sz w:val="21"/>
          <w:szCs w:val="21"/>
          <w:lang w:eastAsia="ru-RU"/>
        </w:rPr>
        <w:t xml:space="preserve"> право». </w:t>
      </w:r>
      <w:proofErr w:type="spellStart"/>
      <w:r w:rsidRPr="00755A18">
        <w:rPr>
          <w:rFonts w:ascii="Helvetica" w:eastAsia="Symbol" w:hAnsi="Helvetica" w:cs="Helvetica"/>
          <w:b/>
          <w:color w:val="222222"/>
          <w:kern w:val="0"/>
          <w:sz w:val="21"/>
          <w:szCs w:val="21"/>
          <w:lang w:eastAsia="ru-RU"/>
        </w:rPr>
        <w:t>Спеціалізована</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вчена</w:t>
      </w:r>
      <w:proofErr w:type="spellEnd"/>
      <w:r w:rsidRPr="00755A18">
        <w:rPr>
          <w:rFonts w:ascii="Helvetica" w:eastAsia="Symbol" w:hAnsi="Helvetica" w:cs="Helvetica"/>
          <w:b/>
          <w:color w:val="222222"/>
          <w:kern w:val="0"/>
          <w:sz w:val="21"/>
          <w:szCs w:val="21"/>
          <w:lang w:eastAsia="ru-RU"/>
        </w:rPr>
        <w:t xml:space="preserve"> рада Д 26.500.01 </w:t>
      </w:r>
      <w:proofErr w:type="spellStart"/>
      <w:r w:rsidRPr="00755A18">
        <w:rPr>
          <w:rFonts w:ascii="Helvetica" w:eastAsia="Symbol" w:hAnsi="Helvetica" w:cs="Helvetica"/>
          <w:b/>
          <w:color w:val="222222"/>
          <w:kern w:val="0"/>
          <w:sz w:val="21"/>
          <w:szCs w:val="21"/>
          <w:lang w:eastAsia="ru-RU"/>
        </w:rPr>
        <w:t>Науково-дослідного</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інституту</w:t>
      </w:r>
      <w:proofErr w:type="spellEnd"/>
      <w:r w:rsidRPr="00755A18">
        <w:rPr>
          <w:rFonts w:ascii="Helvetica" w:eastAsia="Symbol" w:hAnsi="Helvetica" w:cs="Helvetica"/>
          <w:b/>
          <w:color w:val="222222"/>
          <w:kern w:val="0"/>
          <w:sz w:val="21"/>
          <w:szCs w:val="21"/>
          <w:lang w:eastAsia="ru-RU"/>
        </w:rPr>
        <w:t xml:space="preserve"> приватного права і </w:t>
      </w:r>
      <w:proofErr w:type="spellStart"/>
      <w:r w:rsidRPr="00755A18">
        <w:rPr>
          <w:rFonts w:ascii="Helvetica" w:eastAsia="Symbol" w:hAnsi="Helvetica" w:cs="Helvetica"/>
          <w:b/>
          <w:color w:val="222222"/>
          <w:kern w:val="0"/>
          <w:sz w:val="21"/>
          <w:szCs w:val="21"/>
          <w:lang w:eastAsia="ru-RU"/>
        </w:rPr>
        <w:t>підприємництва</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імені</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академіка</w:t>
      </w:r>
      <w:proofErr w:type="spellEnd"/>
      <w:r w:rsidRPr="00755A18">
        <w:rPr>
          <w:rFonts w:ascii="Helvetica" w:eastAsia="Symbol" w:hAnsi="Helvetica" w:cs="Helvetica"/>
          <w:b/>
          <w:color w:val="222222"/>
          <w:kern w:val="0"/>
          <w:sz w:val="21"/>
          <w:szCs w:val="21"/>
          <w:lang w:eastAsia="ru-RU"/>
        </w:rPr>
        <w:t xml:space="preserve"> Ф. Г. </w:t>
      </w:r>
      <w:proofErr w:type="spellStart"/>
      <w:r w:rsidRPr="00755A18">
        <w:rPr>
          <w:rFonts w:ascii="Helvetica" w:eastAsia="Symbol" w:hAnsi="Helvetica" w:cs="Helvetica"/>
          <w:b/>
          <w:color w:val="222222"/>
          <w:kern w:val="0"/>
          <w:sz w:val="21"/>
          <w:szCs w:val="21"/>
          <w:lang w:eastAsia="ru-RU"/>
        </w:rPr>
        <w:t>Бурчака</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Національної</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академії</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правових</w:t>
      </w:r>
      <w:proofErr w:type="spellEnd"/>
      <w:r w:rsidRPr="00755A18">
        <w:rPr>
          <w:rFonts w:ascii="Helvetica" w:eastAsia="Symbol" w:hAnsi="Helvetica" w:cs="Helvetica"/>
          <w:b/>
          <w:color w:val="222222"/>
          <w:kern w:val="0"/>
          <w:sz w:val="21"/>
          <w:szCs w:val="21"/>
          <w:lang w:eastAsia="ru-RU"/>
        </w:rPr>
        <w:t xml:space="preserve"> наук </w:t>
      </w:r>
      <w:proofErr w:type="spellStart"/>
      <w:r w:rsidRPr="00755A18">
        <w:rPr>
          <w:rFonts w:ascii="Helvetica" w:eastAsia="Symbol" w:hAnsi="Helvetica" w:cs="Helvetica"/>
          <w:b/>
          <w:color w:val="222222"/>
          <w:kern w:val="0"/>
          <w:sz w:val="21"/>
          <w:szCs w:val="21"/>
          <w:lang w:eastAsia="ru-RU"/>
        </w:rPr>
        <w:t>України</w:t>
      </w:r>
      <w:proofErr w:type="spellEnd"/>
      <w:r w:rsidRPr="00755A18">
        <w:rPr>
          <w:rFonts w:ascii="Helvetica" w:eastAsia="Symbol" w:hAnsi="Helvetica" w:cs="Helvetica"/>
          <w:b/>
          <w:color w:val="222222"/>
          <w:kern w:val="0"/>
          <w:sz w:val="21"/>
          <w:szCs w:val="21"/>
          <w:lang w:eastAsia="ru-RU"/>
        </w:rPr>
        <w:t xml:space="preserve"> (03150, м. </w:t>
      </w:r>
      <w:proofErr w:type="spellStart"/>
      <w:r w:rsidRPr="00755A18">
        <w:rPr>
          <w:rFonts w:ascii="Helvetica" w:eastAsia="Symbol" w:hAnsi="Helvetica" w:cs="Helvetica"/>
          <w:b/>
          <w:color w:val="222222"/>
          <w:kern w:val="0"/>
          <w:sz w:val="21"/>
          <w:szCs w:val="21"/>
          <w:lang w:eastAsia="ru-RU"/>
        </w:rPr>
        <w:t>Київ</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вул</w:t>
      </w:r>
      <w:proofErr w:type="spellEnd"/>
      <w:r w:rsidRPr="00755A18">
        <w:rPr>
          <w:rFonts w:ascii="Helvetica" w:eastAsia="Symbol" w:hAnsi="Helvetica" w:cs="Helvetica"/>
          <w:b/>
          <w:color w:val="222222"/>
          <w:kern w:val="0"/>
          <w:sz w:val="21"/>
          <w:szCs w:val="21"/>
          <w:lang w:eastAsia="ru-RU"/>
        </w:rPr>
        <w:t xml:space="preserve">. Казимира Малевича, буд. 11; тел. (044) 200-81-87). </w:t>
      </w:r>
      <w:proofErr w:type="spellStart"/>
      <w:r w:rsidRPr="00755A18">
        <w:rPr>
          <w:rFonts w:ascii="Helvetica" w:eastAsia="Symbol" w:hAnsi="Helvetica" w:cs="Helvetica"/>
          <w:b/>
          <w:color w:val="222222"/>
          <w:kern w:val="0"/>
          <w:sz w:val="21"/>
          <w:szCs w:val="21"/>
          <w:lang w:eastAsia="ru-RU"/>
        </w:rPr>
        <w:t>Науковий</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керівник</w:t>
      </w:r>
      <w:proofErr w:type="spellEnd"/>
      <w:r w:rsidRPr="00755A18">
        <w:rPr>
          <w:rFonts w:ascii="Helvetica" w:eastAsia="Symbol" w:hAnsi="Helvetica" w:cs="Helvetica"/>
          <w:b/>
          <w:color w:val="222222"/>
          <w:kern w:val="0"/>
          <w:sz w:val="21"/>
          <w:szCs w:val="21"/>
          <w:lang w:eastAsia="ru-RU"/>
        </w:rPr>
        <w:t xml:space="preserve">: Кочин </w:t>
      </w:r>
      <w:proofErr w:type="spellStart"/>
      <w:r w:rsidRPr="00755A18">
        <w:rPr>
          <w:rFonts w:ascii="Helvetica" w:eastAsia="Symbol" w:hAnsi="Helvetica" w:cs="Helvetica"/>
          <w:b/>
          <w:color w:val="222222"/>
          <w:kern w:val="0"/>
          <w:sz w:val="21"/>
          <w:szCs w:val="21"/>
          <w:lang w:eastAsia="ru-RU"/>
        </w:rPr>
        <w:t>Володимир</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Володимирович</w:t>
      </w:r>
      <w:proofErr w:type="spellEnd"/>
      <w:r w:rsidRPr="00755A18">
        <w:rPr>
          <w:rFonts w:ascii="Helvetica" w:eastAsia="Symbol" w:hAnsi="Helvetica" w:cs="Helvetica"/>
          <w:b/>
          <w:color w:val="222222"/>
          <w:kern w:val="0"/>
          <w:sz w:val="21"/>
          <w:szCs w:val="21"/>
          <w:lang w:eastAsia="ru-RU"/>
        </w:rPr>
        <w:t xml:space="preserve">, кандидат </w:t>
      </w:r>
      <w:proofErr w:type="spellStart"/>
      <w:r w:rsidRPr="00755A18">
        <w:rPr>
          <w:rFonts w:ascii="Helvetica" w:eastAsia="Symbol" w:hAnsi="Helvetica" w:cs="Helvetica"/>
          <w:b/>
          <w:color w:val="222222"/>
          <w:kern w:val="0"/>
          <w:sz w:val="21"/>
          <w:szCs w:val="21"/>
          <w:lang w:eastAsia="ru-RU"/>
        </w:rPr>
        <w:t>юридичних</w:t>
      </w:r>
      <w:proofErr w:type="spellEnd"/>
      <w:r w:rsidRPr="00755A18">
        <w:rPr>
          <w:rFonts w:ascii="Helvetica" w:eastAsia="Symbol" w:hAnsi="Helvetica" w:cs="Helvetica"/>
          <w:b/>
          <w:color w:val="222222"/>
          <w:kern w:val="0"/>
          <w:sz w:val="21"/>
          <w:szCs w:val="21"/>
          <w:lang w:eastAsia="ru-RU"/>
        </w:rPr>
        <w:t xml:space="preserve"> наук, старший </w:t>
      </w:r>
      <w:proofErr w:type="spellStart"/>
      <w:r w:rsidRPr="00755A18">
        <w:rPr>
          <w:rFonts w:ascii="Helvetica" w:eastAsia="Symbol" w:hAnsi="Helvetica" w:cs="Helvetica"/>
          <w:b/>
          <w:color w:val="222222"/>
          <w:kern w:val="0"/>
          <w:sz w:val="21"/>
          <w:szCs w:val="21"/>
          <w:lang w:eastAsia="ru-RU"/>
        </w:rPr>
        <w:t>дослідник</w:t>
      </w:r>
      <w:proofErr w:type="spellEnd"/>
      <w:r w:rsidRPr="00755A18">
        <w:rPr>
          <w:rFonts w:ascii="Helvetica" w:eastAsia="Symbol" w:hAnsi="Helvetica" w:cs="Helvetica"/>
          <w:b/>
          <w:color w:val="222222"/>
          <w:kern w:val="0"/>
          <w:sz w:val="21"/>
          <w:szCs w:val="21"/>
          <w:lang w:eastAsia="ru-RU"/>
        </w:rPr>
        <w:t xml:space="preserve">, старший </w:t>
      </w:r>
      <w:proofErr w:type="spellStart"/>
      <w:r w:rsidRPr="00755A18">
        <w:rPr>
          <w:rFonts w:ascii="Helvetica" w:eastAsia="Symbol" w:hAnsi="Helvetica" w:cs="Helvetica"/>
          <w:b/>
          <w:color w:val="222222"/>
          <w:kern w:val="0"/>
          <w:sz w:val="21"/>
          <w:szCs w:val="21"/>
          <w:lang w:eastAsia="ru-RU"/>
        </w:rPr>
        <w:t>науковий</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співробітник</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відділу</w:t>
      </w:r>
      <w:proofErr w:type="spellEnd"/>
      <w:r w:rsidRPr="00755A18">
        <w:rPr>
          <w:rFonts w:ascii="Helvetica" w:eastAsia="Symbol" w:hAnsi="Helvetica" w:cs="Helvetica"/>
          <w:b/>
          <w:color w:val="222222"/>
          <w:kern w:val="0"/>
          <w:sz w:val="21"/>
          <w:szCs w:val="21"/>
          <w:lang w:eastAsia="ru-RU"/>
        </w:rPr>
        <w:t xml:space="preserve"> приватного права та </w:t>
      </w:r>
      <w:proofErr w:type="spellStart"/>
      <w:r w:rsidRPr="00755A18">
        <w:rPr>
          <w:rFonts w:ascii="Helvetica" w:eastAsia="Symbol" w:hAnsi="Helvetica" w:cs="Helvetica"/>
          <w:b/>
          <w:color w:val="222222"/>
          <w:kern w:val="0"/>
          <w:sz w:val="21"/>
          <w:szCs w:val="21"/>
          <w:lang w:eastAsia="ru-RU"/>
        </w:rPr>
        <w:t>процесу</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Науково-дослідного</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інституту</w:t>
      </w:r>
      <w:proofErr w:type="spellEnd"/>
      <w:r w:rsidRPr="00755A18">
        <w:rPr>
          <w:rFonts w:ascii="Helvetica" w:eastAsia="Symbol" w:hAnsi="Helvetica" w:cs="Helvetica"/>
          <w:b/>
          <w:color w:val="222222"/>
          <w:kern w:val="0"/>
          <w:sz w:val="21"/>
          <w:szCs w:val="21"/>
          <w:lang w:eastAsia="ru-RU"/>
        </w:rPr>
        <w:t xml:space="preserve"> приватного права і </w:t>
      </w:r>
      <w:proofErr w:type="spellStart"/>
      <w:r w:rsidRPr="00755A18">
        <w:rPr>
          <w:rFonts w:ascii="Helvetica" w:eastAsia="Symbol" w:hAnsi="Helvetica" w:cs="Helvetica"/>
          <w:b/>
          <w:color w:val="222222"/>
          <w:kern w:val="0"/>
          <w:sz w:val="21"/>
          <w:szCs w:val="21"/>
          <w:lang w:eastAsia="ru-RU"/>
        </w:rPr>
        <w:t>підприємництва</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імені</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академіка</w:t>
      </w:r>
      <w:proofErr w:type="spellEnd"/>
      <w:r w:rsidRPr="00755A18">
        <w:rPr>
          <w:rFonts w:ascii="Helvetica" w:eastAsia="Symbol" w:hAnsi="Helvetica" w:cs="Helvetica"/>
          <w:b/>
          <w:color w:val="222222"/>
          <w:kern w:val="0"/>
          <w:sz w:val="21"/>
          <w:szCs w:val="21"/>
          <w:lang w:eastAsia="ru-RU"/>
        </w:rPr>
        <w:t xml:space="preserve"> Ф. Г. </w:t>
      </w:r>
      <w:proofErr w:type="spellStart"/>
      <w:r w:rsidRPr="00755A18">
        <w:rPr>
          <w:rFonts w:ascii="Helvetica" w:eastAsia="Symbol" w:hAnsi="Helvetica" w:cs="Helvetica"/>
          <w:b/>
          <w:color w:val="222222"/>
          <w:kern w:val="0"/>
          <w:sz w:val="21"/>
          <w:szCs w:val="21"/>
          <w:lang w:eastAsia="ru-RU"/>
        </w:rPr>
        <w:t>Бурчака</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НАПрН</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України</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Офіційні</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опоненти</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Сліпченко</w:t>
      </w:r>
      <w:proofErr w:type="spellEnd"/>
      <w:r w:rsidRPr="00755A18">
        <w:rPr>
          <w:rFonts w:ascii="Helvetica" w:eastAsia="Symbol" w:hAnsi="Helvetica" w:cs="Helvetica"/>
          <w:b/>
          <w:color w:val="222222"/>
          <w:kern w:val="0"/>
          <w:sz w:val="21"/>
          <w:szCs w:val="21"/>
          <w:lang w:eastAsia="ru-RU"/>
        </w:rPr>
        <w:t xml:space="preserve"> Святослав </w:t>
      </w:r>
      <w:proofErr w:type="spellStart"/>
      <w:r w:rsidRPr="00755A18">
        <w:rPr>
          <w:rFonts w:ascii="Helvetica" w:eastAsia="Symbol" w:hAnsi="Helvetica" w:cs="Helvetica"/>
          <w:b/>
          <w:color w:val="222222"/>
          <w:kern w:val="0"/>
          <w:sz w:val="21"/>
          <w:szCs w:val="21"/>
          <w:lang w:eastAsia="ru-RU"/>
        </w:rPr>
        <w:t>Олександрович</w:t>
      </w:r>
      <w:proofErr w:type="spellEnd"/>
      <w:r w:rsidRPr="00755A18">
        <w:rPr>
          <w:rFonts w:ascii="Helvetica" w:eastAsia="Symbol" w:hAnsi="Helvetica" w:cs="Helvetica"/>
          <w:b/>
          <w:color w:val="222222"/>
          <w:kern w:val="0"/>
          <w:sz w:val="21"/>
          <w:szCs w:val="21"/>
          <w:lang w:eastAsia="ru-RU"/>
        </w:rPr>
        <w:t xml:space="preserve">, доктор </w:t>
      </w:r>
      <w:proofErr w:type="spellStart"/>
      <w:r w:rsidRPr="00755A18">
        <w:rPr>
          <w:rFonts w:ascii="Helvetica" w:eastAsia="Symbol" w:hAnsi="Helvetica" w:cs="Helvetica"/>
          <w:b/>
          <w:color w:val="222222"/>
          <w:kern w:val="0"/>
          <w:sz w:val="21"/>
          <w:szCs w:val="21"/>
          <w:lang w:eastAsia="ru-RU"/>
        </w:rPr>
        <w:t>юридичних</w:t>
      </w:r>
      <w:proofErr w:type="spellEnd"/>
      <w:r w:rsidRPr="00755A18">
        <w:rPr>
          <w:rFonts w:ascii="Helvetica" w:eastAsia="Symbol" w:hAnsi="Helvetica" w:cs="Helvetica"/>
          <w:b/>
          <w:color w:val="222222"/>
          <w:kern w:val="0"/>
          <w:sz w:val="21"/>
          <w:szCs w:val="21"/>
          <w:lang w:eastAsia="ru-RU"/>
        </w:rPr>
        <w:t xml:space="preserve"> наук, </w:t>
      </w:r>
      <w:proofErr w:type="spellStart"/>
      <w:r w:rsidRPr="00755A18">
        <w:rPr>
          <w:rFonts w:ascii="Helvetica" w:eastAsia="Symbol" w:hAnsi="Helvetica" w:cs="Helvetica"/>
          <w:b/>
          <w:color w:val="222222"/>
          <w:kern w:val="0"/>
          <w:sz w:val="21"/>
          <w:szCs w:val="21"/>
          <w:lang w:eastAsia="ru-RU"/>
        </w:rPr>
        <w:t>професор</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професор</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кафедри</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цивільного</w:t>
      </w:r>
      <w:proofErr w:type="spellEnd"/>
      <w:r w:rsidRPr="00755A18">
        <w:rPr>
          <w:rFonts w:ascii="Helvetica" w:eastAsia="Symbol" w:hAnsi="Helvetica" w:cs="Helvetica"/>
          <w:b/>
          <w:color w:val="222222"/>
          <w:kern w:val="0"/>
          <w:sz w:val="21"/>
          <w:szCs w:val="21"/>
          <w:lang w:eastAsia="ru-RU"/>
        </w:rPr>
        <w:t xml:space="preserve">, трудового та </w:t>
      </w:r>
      <w:proofErr w:type="spellStart"/>
      <w:r w:rsidRPr="00755A18">
        <w:rPr>
          <w:rFonts w:ascii="Helvetica" w:eastAsia="Symbol" w:hAnsi="Helvetica" w:cs="Helvetica"/>
          <w:b/>
          <w:color w:val="222222"/>
          <w:kern w:val="0"/>
          <w:sz w:val="21"/>
          <w:szCs w:val="21"/>
          <w:lang w:eastAsia="ru-RU"/>
        </w:rPr>
        <w:t>господарського</w:t>
      </w:r>
      <w:proofErr w:type="spellEnd"/>
      <w:r w:rsidRPr="00755A18">
        <w:rPr>
          <w:rFonts w:ascii="Helvetica" w:eastAsia="Symbol" w:hAnsi="Helvetica" w:cs="Helvetica"/>
          <w:b/>
          <w:color w:val="222222"/>
          <w:kern w:val="0"/>
          <w:sz w:val="21"/>
          <w:szCs w:val="21"/>
          <w:lang w:eastAsia="ru-RU"/>
        </w:rPr>
        <w:t xml:space="preserve"> права </w:t>
      </w:r>
      <w:proofErr w:type="spellStart"/>
      <w:r w:rsidRPr="00755A18">
        <w:rPr>
          <w:rFonts w:ascii="Helvetica" w:eastAsia="Symbol" w:hAnsi="Helvetica" w:cs="Helvetica"/>
          <w:b/>
          <w:color w:val="222222"/>
          <w:kern w:val="0"/>
          <w:sz w:val="21"/>
          <w:szCs w:val="21"/>
          <w:lang w:eastAsia="ru-RU"/>
        </w:rPr>
        <w:t>Навчально-наукового</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інституту</w:t>
      </w:r>
      <w:proofErr w:type="spellEnd"/>
      <w:r w:rsidRPr="00755A18">
        <w:rPr>
          <w:rFonts w:ascii="Helvetica" w:eastAsia="Symbol" w:hAnsi="Helvetica" w:cs="Helvetica"/>
          <w:b/>
          <w:color w:val="222222"/>
          <w:kern w:val="0"/>
          <w:sz w:val="21"/>
          <w:szCs w:val="21"/>
          <w:lang w:eastAsia="ru-RU"/>
        </w:rPr>
        <w:t xml:space="preserve"> № </w:t>
      </w:r>
      <w:proofErr w:type="gramStart"/>
      <w:r w:rsidRPr="00755A18">
        <w:rPr>
          <w:rFonts w:ascii="Helvetica" w:eastAsia="Symbol" w:hAnsi="Helvetica" w:cs="Helvetica"/>
          <w:b/>
          <w:color w:val="222222"/>
          <w:kern w:val="0"/>
          <w:sz w:val="21"/>
          <w:szCs w:val="21"/>
          <w:lang w:eastAsia="ru-RU"/>
        </w:rPr>
        <w:t xml:space="preserve">1  </w:t>
      </w:r>
      <w:proofErr w:type="spellStart"/>
      <w:r w:rsidRPr="00755A18">
        <w:rPr>
          <w:rFonts w:ascii="Helvetica" w:eastAsia="Symbol" w:hAnsi="Helvetica" w:cs="Helvetica"/>
          <w:b/>
          <w:color w:val="222222"/>
          <w:kern w:val="0"/>
          <w:sz w:val="21"/>
          <w:szCs w:val="21"/>
          <w:lang w:eastAsia="ru-RU"/>
        </w:rPr>
        <w:t>Харківського</w:t>
      </w:r>
      <w:proofErr w:type="spellEnd"/>
      <w:proofErr w:type="gram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національного</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університету</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внутрішніх</w:t>
      </w:r>
      <w:proofErr w:type="spellEnd"/>
      <w:r w:rsidRPr="00755A18">
        <w:rPr>
          <w:rFonts w:ascii="Helvetica" w:eastAsia="Symbol" w:hAnsi="Helvetica" w:cs="Helvetica"/>
          <w:b/>
          <w:color w:val="222222"/>
          <w:kern w:val="0"/>
          <w:sz w:val="21"/>
          <w:szCs w:val="21"/>
          <w:lang w:eastAsia="ru-RU"/>
        </w:rPr>
        <w:t xml:space="preserve"> справ, Кочина </w:t>
      </w:r>
      <w:proofErr w:type="spellStart"/>
      <w:r w:rsidRPr="00755A18">
        <w:rPr>
          <w:rFonts w:ascii="Helvetica" w:eastAsia="Symbol" w:hAnsi="Helvetica" w:cs="Helvetica"/>
          <w:b/>
          <w:color w:val="222222"/>
          <w:kern w:val="0"/>
          <w:sz w:val="21"/>
          <w:szCs w:val="21"/>
          <w:lang w:eastAsia="ru-RU"/>
        </w:rPr>
        <w:t>Олександра</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Сергіївна</w:t>
      </w:r>
      <w:proofErr w:type="spellEnd"/>
      <w:r w:rsidRPr="00755A18">
        <w:rPr>
          <w:rFonts w:ascii="Helvetica" w:eastAsia="Symbol" w:hAnsi="Helvetica" w:cs="Helvetica"/>
          <w:b/>
          <w:color w:val="222222"/>
          <w:kern w:val="0"/>
          <w:sz w:val="21"/>
          <w:szCs w:val="21"/>
          <w:lang w:eastAsia="ru-RU"/>
        </w:rPr>
        <w:t xml:space="preserve">, кандидат </w:t>
      </w:r>
      <w:proofErr w:type="spellStart"/>
      <w:r w:rsidRPr="00755A18">
        <w:rPr>
          <w:rFonts w:ascii="Helvetica" w:eastAsia="Symbol" w:hAnsi="Helvetica" w:cs="Helvetica"/>
          <w:b/>
          <w:color w:val="222222"/>
          <w:kern w:val="0"/>
          <w:sz w:val="21"/>
          <w:szCs w:val="21"/>
          <w:lang w:eastAsia="ru-RU"/>
        </w:rPr>
        <w:t>юридичних</w:t>
      </w:r>
      <w:proofErr w:type="spellEnd"/>
      <w:r w:rsidRPr="00755A18">
        <w:rPr>
          <w:rFonts w:ascii="Helvetica" w:eastAsia="Symbol" w:hAnsi="Helvetica" w:cs="Helvetica"/>
          <w:b/>
          <w:color w:val="222222"/>
          <w:kern w:val="0"/>
          <w:sz w:val="21"/>
          <w:szCs w:val="21"/>
          <w:lang w:eastAsia="ru-RU"/>
        </w:rPr>
        <w:t xml:space="preserve"> наук, доцент, доцент </w:t>
      </w:r>
      <w:proofErr w:type="spellStart"/>
      <w:r w:rsidRPr="00755A18">
        <w:rPr>
          <w:rFonts w:ascii="Helvetica" w:eastAsia="Symbol" w:hAnsi="Helvetica" w:cs="Helvetica"/>
          <w:b/>
          <w:color w:val="222222"/>
          <w:kern w:val="0"/>
          <w:sz w:val="21"/>
          <w:szCs w:val="21"/>
          <w:lang w:eastAsia="ru-RU"/>
        </w:rPr>
        <w:t>кафедри</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публічного</w:t>
      </w:r>
      <w:proofErr w:type="spellEnd"/>
      <w:r w:rsidRPr="00755A18">
        <w:rPr>
          <w:rFonts w:ascii="Helvetica" w:eastAsia="Symbol" w:hAnsi="Helvetica" w:cs="Helvetica"/>
          <w:b/>
          <w:color w:val="222222"/>
          <w:kern w:val="0"/>
          <w:sz w:val="21"/>
          <w:szCs w:val="21"/>
          <w:lang w:eastAsia="ru-RU"/>
        </w:rPr>
        <w:t xml:space="preserve"> та приватного права </w:t>
      </w:r>
      <w:proofErr w:type="spellStart"/>
      <w:r w:rsidRPr="00755A18">
        <w:rPr>
          <w:rFonts w:ascii="Helvetica" w:eastAsia="Symbol" w:hAnsi="Helvetica" w:cs="Helvetica"/>
          <w:b/>
          <w:color w:val="222222"/>
          <w:kern w:val="0"/>
          <w:sz w:val="21"/>
          <w:szCs w:val="21"/>
          <w:lang w:eastAsia="ru-RU"/>
        </w:rPr>
        <w:t>Навчально-наукового</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інституту</w:t>
      </w:r>
      <w:proofErr w:type="spellEnd"/>
      <w:r w:rsidRPr="00755A18">
        <w:rPr>
          <w:rFonts w:ascii="Helvetica" w:eastAsia="Symbol" w:hAnsi="Helvetica" w:cs="Helvetica"/>
          <w:b/>
          <w:color w:val="222222"/>
          <w:kern w:val="0"/>
          <w:sz w:val="21"/>
          <w:szCs w:val="21"/>
          <w:lang w:eastAsia="ru-RU"/>
        </w:rPr>
        <w:t xml:space="preserve"> права і </w:t>
      </w:r>
      <w:proofErr w:type="spellStart"/>
      <w:r w:rsidRPr="00755A18">
        <w:rPr>
          <w:rFonts w:ascii="Helvetica" w:eastAsia="Symbol" w:hAnsi="Helvetica" w:cs="Helvetica"/>
          <w:b/>
          <w:color w:val="222222"/>
          <w:kern w:val="0"/>
          <w:sz w:val="21"/>
          <w:szCs w:val="21"/>
          <w:lang w:eastAsia="ru-RU"/>
        </w:rPr>
        <w:t>соціальних</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технологій</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Національного</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університету</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Чернігівська</w:t>
      </w:r>
      <w:proofErr w:type="spellEnd"/>
      <w:r w:rsidRPr="00755A18">
        <w:rPr>
          <w:rFonts w:ascii="Helvetica" w:eastAsia="Symbol" w:hAnsi="Helvetica" w:cs="Helvetica"/>
          <w:b/>
          <w:color w:val="222222"/>
          <w:kern w:val="0"/>
          <w:sz w:val="21"/>
          <w:szCs w:val="21"/>
          <w:lang w:eastAsia="ru-RU"/>
        </w:rPr>
        <w:t xml:space="preserve"> </w:t>
      </w:r>
      <w:proofErr w:type="spellStart"/>
      <w:r w:rsidRPr="00755A18">
        <w:rPr>
          <w:rFonts w:ascii="Helvetica" w:eastAsia="Symbol" w:hAnsi="Helvetica" w:cs="Helvetica"/>
          <w:b/>
          <w:color w:val="222222"/>
          <w:kern w:val="0"/>
          <w:sz w:val="21"/>
          <w:szCs w:val="21"/>
          <w:lang w:eastAsia="ru-RU"/>
        </w:rPr>
        <w:t>політехніка</w:t>
      </w:r>
      <w:proofErr w:type="spellEnd"/>
      <w:r w:rsidRPr="00755A18">
        <w:rPr>
          <w:rFonts w:ascii="Helvetica" w:eastAsia="Symbol" w:hAnsi="Helvetica" w:cs="Helvetica"/>
          <w:b/>
          <w:color w:val="222222"/>
          <w:kern w:val="0"/>
          <w:sz w:val="21"/>
          <w:szCs w:val="21"/>
          <w:lang w:eastAsia="ru-RU"/>
        </w:rPr>
        <w:t>».</w:t>
      </w:r>
    </w:p>
    <w:sectPr w:rsidR="00410372" w:rsidRPr="00755A1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694B4" w14:textId="77777777" w:rsidR="009A03E5" w:rsidRDefault="009A03E5">
      <w:pPr>
        <w:spacing w:after="0" w:line="240" w:lineRule="auto"/>
      </w:pPr>
      <w:r>
        <w:separator/>
      </w:r>
    </w:p>
  </w:endnote>
  <w:endnote w:type="continuationSeparator" w:id="0">
    <w:p w14:paraId="62654A3E" w14:textId="77777777" w:rsidR="009A03E5" w:rsidRDefault="009A0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1979C" w14:textId="77777777" w:rsidR="009A03E5" w:rsidRDefault="009A03E5"/>
    <w:p w14:paraId="01A21A89" w14:textId="77777777" w:rsidR="009A03E5" w:rsidRDefault="009A03E5"/>
    <w:p w14:paraId="42E0AB99" w14:textId="77777777" w:rsidR="009A03E5" w:rsidRDefault="009A03E5"/>
    <w:p w14:paraId="4023DE68" w14:textId="77777777" w:rsidR="009A03E5" w:rsidRDefault="009A03E5"/>
    <w:p w14:paraId="3B180835" w14:textId="77777777" w:rsidR="009A03E5" w:rsidRDefault="009A03E5"/>
    <w:p w14:paraId="23FFBD96" w14:textId="77777777" w:rsidR="009A03E5" w:rsidRDefault="009A03E5"/>
    <w:p w14:paraId="2518DF49" w14:textId="77777777" w:rsidR="009A03E5" w:rsidRDefault="009A03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8AD9F5" wp14:editId="45D834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EF91B" w14:textId="77777777" w:rsidR="009A03E5" w:rsidRDefault="009A03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8AD9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8EF91B" w14:textId="77777777" w:rsidR="009A03E5" w:rsidRDefault="009A03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3ACB69" w14:textId="77777777" w:rsidR="009A03E5" w:rsidRDefault="009A03E5"/>
    <w:p w14:paraId="589A5774" w14:textId="77777777" w:rsidR="009A03E5" w:rsidRDefault="009A03E5"/>
    <w:p w14:paraId="3419F4F4" w14:textId="77777777" w:rsidR="009A03E5" w:rsidRDefault="009A03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64763D" wp14:editId="3318CF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3F71F" w14:textId="77777777" w:rsidR="009A03E5" w:rsidRDefault="009A03E5"/>
                          <w:p w14:paraId="121C0F65" w14:textId="77777777" w:rsidR="009A03E5" w:rsidRDefault="009A03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64763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B3F71F" w14:textId="77777777" w:rsidR="009A03E5" w:rsidRDefault="009A03E5"/>
                    <w:p w14:paraId="121C0F65" w14:textId="77777777" w:rsidR="009A03E5" w:rsidRDefault="009A03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D6F920" w14:textId="77777777" w:rsidR="009A03E5" w:rsidRDefault="009A03E5"/>
    <w:p w14:paraId="6C201B36" w14:textId="77777777" w:rsidR="009A03E5" w:rsidRDefault="009A03E5">
      <w:pPr>
        <w:rPr>
          <w:sz w:val="2"/>
          <w:szCs w:val="2"/>
        </w:rPr>
      </w:pPr>
    </w:p>
    <w:p w14:paraId="26C0D79C" w14:textId="77777777" w:rsidR="009A03E5" w:rsidRDefault="009A03E5"/>
    <w:p w14:paraId="4F1C5237" w14:textId="77777777" w:rsidR="009A03E5" w:rsidRDefault="009A03E5">
      <w:pPr>
        <w:spacing w:after="0" w:line="240" w:lineRule="auto"/>
      </w:pPr>
    </w:p>
  </w:footnote>
  <w:footnote w:type="continuationSeparator" w:id="0">
    <w:p w14:paraId="148FCB3F" w14:textId="77777777" w:rsidR="009A03E5" w:rsidRDefault="009A0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3E5"/>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135377</TotalTime>
  <Pages>1</Pages>
  <Words>195</Words>
  <Characters>1115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3585</cp:revision>
  <cp:lastPrinted>2009-02-06T05:36:00Z</cp:lastPrinted>
  <dcterms:created xsi:type="dcterms:W3CDTF">2024-01-07T13:43:00Z</dcterms:created>
  <dcterms:modified xsi:type="dcterms:W3CDTF">2025-07-19T10:32:00Z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