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F079C" w14:textId="77777777" w:rsidR="00520249" w:rsidRDefault="00520249" w:rsidP="00520249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Бискэ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Наталия Сергеевна</w:t>
      </w:r>
    </w:p>
    <w:p w14:paraId="28B3B28E" w14:textId="77777777" w:rsidR="00520249" w:rsidRDefault="00520249" w:rsidP="005202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0D5C4FC" w14:textId="77777777" w:rsidR="00520249" w:rsidRDefault="00520249" w:rsidP="005202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I. Основные черты геологического строения Северного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Приладожья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 II</w:t>
      </w:r>
    </w:p>
    <w:p w14:paraId="73F2B164" w14:textId="77777777" w:rsidR="00520249" w:rsidRDefault="00520249" w:rsidP="005202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2. Месторождения и проявления графита в Северном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Приладожье</w:t>
      </w:r>
      <w:proofErr w:type="spellEnd"/>
    </w:p>
    <w:p w14:paraId="408C2BDC" w14:textId="77777777" w:rsidR="00520249" w:rsidRDefault="00520249" w:rsidP="005202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Месторождения и проявления графита в зоне обрамления Карельского стабильного массива</w:t>
      </w:r>
    </w:p>
    <w:p w14:paraId="5C7B6B5D" w14:textId="77777777" w:rsidR="00520249" w:rsidRDefault="00520249" w:rsidP="005202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Месторождения и проявления графита в зоне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антиклинорного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поднятия.</w:t>
      </w:r>
    </w:p>
    <w:p w14:paraId="05D2C3D4" w14:textId="77777777" w:rsidR="00520249" w:rsidRDefault="00520249" w:rsidP="005202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Месторождения и проявления графита Питкярантской подзоны</w:t>
      </w:r>
    </w:p>
    <w:p w14:paraId="01AF44DB" w14:textId="77777777" w:rsidR="00520249" w:rsidRDefault="00520249" w:rsidP="005202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2.2.2. Месторождения и проявления графита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Рускеальской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подзоны</w:t>
      </w:r>
    </w:p>
    <w:p w14:paraId="3BF138CF" w14:textId="77777777" w:rsidR="00520249" w:rsidRDefault="00520249" w:rsidP="005202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2.2.3. Месторождения и проявления графита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Сор-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тавальской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подзоны.</w:t>
      </w:r>
    </w:p>
    <w:p w14:paraId="301D4055" w14:textId="77777777" w:rsidR="00520249" w:rsidRDefault="00520249" w:rsidP="005202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Месторождения и проявления графита южной краевой подзоны</w:t>
      </w:r>
    </w:p>
    <w:p w14:paraId="6D39D345" w14:textId="77777777" w:rsidR="00520249" w:rsidRDefault="00520249" w:rsidP="005202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Основные типы месторождений и проявлений графита в Северном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Приладожье</w:t>
      </w:r>
      <w:proofErr w:type="spellEnd"/>
    </w:p>
    <w:p w14:paraId="5E6AE877" w14:textId="77777777" w:rsidR="00520249" w:rsidRDefault="00520249" w:rsidP="005202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3. Особенности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гра^итоносных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пород и графитов</w:t>
      </w:r>
    </w:p>
    <w:p w14:paraId="4664F45F" w14:textId="77777777" w:rsidR="00520249" w:rsidRDefault="00520249" w:rsidP="005202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Северного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Приладсжья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9FFC3DE" w14:textId="77777777" w:rsidR="00520249" w:rsidRDefault="00520249" w:rsidP="005202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Петро- и геохимические особенности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графито-носных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пород</w:t>
      </w:r>
    </w:p>
    <w:p w14:paraId="5409EFF1" w14:textId="77777777" w:rsidR="00520249" w:rsidRDefault="00520249" w:rsidP="005202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Битуминологическая характеристика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графитоносных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пород</w:t>
      </w:r>
    </w:p>
    <w:p w14:paraId="1C46D7A8" w14:textId="77777777" w:rsidR="00520249" w:rsidRDefault="00520249" w:rsidP="005202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Состав углерода графита.</w:t>
      </w:r>
    </w:p>
    <w:p w14:paraId="64CBF91B" w14:textId="77777777" w:rsidR="00520249" w:rsidRDefault="00520249" w:rsidP="005202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Морфоструктурные особенности графита.</w:t>
      </w:r>
    </w:p>
    <w:p w14:paraId="0020800B" w14:textId="77777777" w:rsidR="00520249" w:rsidRDefault="00520249" w:rsidP="005202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Морфоструктурные особенности графита в породах низкотемпературного регионального метаморфизма.</w:t>
      </w:r>
    </w:p>
    <w:p w14:paraId="79DCC371" w14:textId="77777777" w:rsidR="00520249" w:rsidRDefault="00520249" w:rsidP="005202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Морфоструктурные особенности графита в породах средне- и высокотемпературного регионального метаморфизма</w:t>
      </w:r>
    </w:p>
    <w:p w14:paraId="2542AEA7" w14:textId="77777777" w:rsidR="00520249" w:rsidRDefault="00520249" w:rsidP="005202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3.4.3. Положение графита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метаморфитов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структурной классификации природных графитов</w:t>
      </w:r>
    </w:p>
    <w:p w14:paraId="0A33146A" w14:textId="77777777" w:rsidR="00520249" w:rsidRDefault="00520249" w:rsidP="005202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3.4.4. Морфоструктурные особенности жильного графита</w:t>
      </w:r>
    </w:p>
    <w:p w14:paraId="64A2CE85" w14:textId="77777777" w:rsidR="00520249" w:rsidRDefault="00520249" w:rsidP="005202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 Технологические особенности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графитоносных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пород</w:t>
      </w:r>
    </w:p>
    <w:p w14:paraId="54D99E01" w14:textId="77777777" w:rsidR="00520249" w:rsidRDefault="00520249" w:rsidP="005202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3.6. О генезисе графита.</w:t>
      </w:r>
    </w:p>
    <w:p w14:paraId="3B8F7676" w14:textId="77777777" w:rsidR="00520249" w:rsidRDefault="00520249" w:rsidP="005202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4. Поисковые критерии и прогнозная оценка графитового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оруденения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Северного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Прияадожья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DA9ADB1" w14:textId="083E0A78" w:rsidR="00927C48" w:rsidRPr="00520249" w:rsidRDefault="00927C48" w:rsidP="00520249"/>
    <w:sectPr w:rsidR="00927C48" w:rsidRPr="0052024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87244" w14:textId="77777777" w:rsidR="007A0916" w:rsidRDefault="007A0916">
      <w:pPr>
        <w:spacing w:after="0" w:line="240" w:lineRule="auto"/>
      </w:pPr>
      <w:r>
        <w:separator/>
      </w:r>
    </w:p>
  </w:endnote>
  <w:endnote w:type="continuationSeparator" w:id="0">
    <w:p w14:paraId="011F7D54" w14:textId="77777777" w:rsidR="007A0916" w:rsidRDefault="007A0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6B820" w14:textId="77777777" w:rsidR="007A0916" w:rsidRDefault="007A0916">
      <w:pPr>
        <w:spacing w:after="0" w:line="240" w:lineRule="auto"/>
      </w:pPr>
      <w:r>
        <w:separator/>
      </w:r>
    </w:p>
  </w:footnote>
  <w:footnote w:type="continuationSeparator" w:id="0">
    <w:p w14:paraId="08F1F2E1" w14:textId="77777777" w:rsidR="007A0916" w:rsidRDefault="007A0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A091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75F680F"/>
    <w:multiLevelType w:val="multilevel"/>
    <w:tmpl w:val="A5D8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39"/>
  </w:num>
  <w:num w:numId="3">
    <w:abstractNumId w:val="44"/>
  </w:num>
  <w:num w:numId="4">
    <w:abstractNumId w:val="37"/>
  </w:num>
  <w:num w:numId="5">
    <w:abstractNumId w:val="41"/>
  </w:num>
  <w:num w:numId="6">
    <w:abstractNumId w:val="43"/>
  </w:num>
  <w:num w:numId="7">
    <w:abstractNumId w:val="45"/>
  </w:num>
  <w:num w:numId="8">
    <w:abstractNumId w:val="36"/>
  </w:num>
  <w:num w:numId="9">
    <w:abstractNumId w:val="42"/>
  </w:num>
  <w:num w:numId="10">
    <w:abstractNumId w:val="34"/>
  </w:num>
  <w:num w:numId="11">
    <w:abstractNumId w:val="38"/>
  </w:num>
  <w:num w:numId="12">
    <w:abstractNumId w:val="35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0688A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80B"/>
    <w:rsid w:val="000D799D"/>
    <w:rsid w:val="000E0F4B"/>
    <w:rsid w:val="000E239E"/>
    <w:rsid w:val="000E299B"/>
    <w:rsid w:val="000E4A1A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01D"/>
    <w:rsid w:val="00120566"/>
    <w:rsid w:val="00121EA1"/>
    <w:rsid w:val="0012366F"/>
    <w:rsid w:val="00123EB6"/>
    <w:rsid w:val="00124E60"/>
    <w:rsid w:val="001340DA"/>
    <w:rsid w:val="00135A8D"/>
    <w:rsid w:val="00140A00"/>
    <w:rsid w:val="00141FB4"/>
    <w:rsid w:val="001445D7"/>
    <w:rsid w:val="001446FA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64102"/>
    <w:rsid w:val="001713C6"/>
    <w:rsid w:val="0017409A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B04"/>
    <w:rsid w:val="00192704"/>
    <w:rsid w:val="00193DB9"/>
    <w:rsid w:val="0019485D"/>
    <w:rsid w:val="001948B0"/>
    <w:rsid w:val="00195CA3"/>
    <w:rsid w:val="00196B67"/>
    <w:rsid w:val="00197B3A"/>
    <w:rsid w:val="00197F04"/>
    <w:rsid w:val="001A0A79"/>
    <w:rsid w:val="001A2AD6"/>
    <w:rsid w:val="001A450F"/>
    <w:rsid w:val="001A463A"/>
    <w:rsid w:val="001A5519"/>
    <w:rsid w:val="001A717B"/>
    <w:rsid w:val="001A7948"/>
    <w:rsid w:val="001A7ECB"/>
    <w:rsid w:val="001B0103"/>
    <w:rsid w:val="001B0C08"/>
    <w:rsid w:val="001B3127"/>
    <w:rsid w:val="001B5448"/>
    <w:rsid w:val="001B557F"/>
    <w:rsid w:val="001B5CA2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3558"/>
    <w:rsid w:val="002249F2"/>
    <w:rsid w:val="00225888"/>
    <w:rsid w:val="00226895"/>
    <w:rsid w:val="00226E4A"/>
    <w:rsid w:val="0023002E"/>
    <w:rsid w:val="00231762"/>
    <w:rsid w:val="0023409F"/>
    <w:rsid w:val="002345C0"/>
    <w:rsid w:val="002357FC"/>
    <w:rsid w:val="00236231"/>
    <w:rsid w:val="00236591"/>
    <w:rsid w:val="00236F5D"/>
    <w:rsid w:val="002373D9"/>
    <w:rsid w:val="00240360"/>
    <w:rsid w:val="002405A3"/>
    <w:rsid w:val="00240A6B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49A2"/>
    <w:rsid w:val="002E49CA"/>
    <w:rsid w:val="002E4D9F"/>
    <w:rsid w:val="002E7AE4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393A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3D6A"/>
    <w:rsid w:val="00354227"/>
    <w:rsid w:val="00355105"/>
    <w:rsid w:val="0035535A"/>
    <w:rsid w:val="00357EBB"/>
    <w:rsid w:val="003600B4"/>
    <w:rsid w:val="00360603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E85"/>
    <w:rsid w:val="00392500"/>
    <w:rsid w:val="0039373C"/>
    <w:rsid w:val="00394706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E6322"/>
    <w:rsid w:val="003F0769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C48"/>
    <w:rsid w:val="004061A6"/>
    <w:rsid w:val="0040693C"/>
    <w:rsid w:val="004069A1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7598"/>
    <w:rsid w:val="004879B0"/>
    <w:rsid w:val="00490D73"/>
    <w:rsid w:val="00491E95"/>
    <w:rsid w:val="0049400D"/>
    <w:rsid w:val="0049449D"/>
    <w:rsid w:val="004962B1"/>
    <w:rsid w:val="004A016B"/>
    <w:rsid w:val="004A285C"/>
    <w:rsid w:val="004A2B7E"/>
    <w:rsid w:val="004A6B47"/>
    <w:rsid w:val="004A6EC2"/>
    <w:rsid w:val="004B084C"/>
    <w:rsid w:val="004B1F92"/>
    <w:rsid w:val="004B21E9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57F9"/>
    <w:rsid w:val="004D7151"/>
    <w:rsid w:val="004D76AE"/>
    <w:rsid w:val="004E0FFA"/>
    <w:rsid w:val="004E13BD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5EC0"/>
    <w:rsid w:val="005A61C9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65BB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671C"/>
    <w:rsid w:val="0067079E"/>
    <w:rsid w:val="00670F9F"/>
    <w:rsid w:val="00671F85"/>
    <w:rsid w:val="00673AA9"/>
    <w:rsid w:val="0067613F"/>
    <w:rsid w:val="0067628A"/>
    <w:rsid w:val="00676EF2"/>
    <w:rsid w:val="0067761C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F8F"/>
    <w:rsid w:val="006A1076"/>
    <w:rsid w:val="006A2769"/>
    <w:rsid w:val="006A4ACE"/>
    <w:rsid w:val="006A6CFA"/>
    <w:rsid w:val="006A71BB"/>
    <w:rsid w:val="006A7630"/>
    <w:rsid w:val="006B50FE"/>
    <w:rsid w:val="006B53F1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816"/>
    <w:rsid w:val="006F0031"/>
    <w:rsid w:val="006F2225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C0D"/>
    <w:rsid w:val="00744AD0"/>
    <w:rsid w:val="00747B9E"/>
    <w:rsid w:val="007520D8"/>
    <w:rsid w:val="00752679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DC"/>
    <w:rsid w:val="007979D0"/>
    <w:rsid w:val="007A0916"/>
    <w:rsid w:val="007A0F3D"/>
    <w:rsid w:val="007A2E41"/>
    <w:rsid w:val="007A2E9F"/>
    <w:rsid w:val="007A521A"/>
    <w:rsid w:val="007A62D2"/>
    <w:rsid w:val="007A763A"/>
    <w:rsid w:val="007B00E7"/>
    <w:rsid w:val="007B1941"/>
    <w:rsid w:val="007B1B9B"/>
    <w:rsid w:val="007B286B"/>
    <w:rsid w:val="007B373F"/>
    <w:rsid w:val="007B66F0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419C"/>
    <w:rsid w:val="007F545F"/>
    <w:rsid w:val="007F7452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3E1D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30EC"/>
    <w:rsid w:val="008A3839"/>
    <w:rsid w:val="008A42E7"/>
    <w:rsid w:val="008A4BC5"/>
    <w:rsid w:val="008A5CFD"/>
    <w:rsid w:val="008A5E8F"/>
    <w:rsid w:val="008A6A93"/>
    <w:rsid w:val="008A7849"/>
    <w:rsid w:val="008B0394"/>
    <w:rsid w:val="008B1E68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CA0"/>
    <w:rsid w:val="009C19AE"/>
    <w:rsid w:val="009C1E97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049"/>
    <w:rsid w:val="00A22647"/>
    <w:rsid w:val="00A226B3"/>
    <w:rsid w:val="00A25FEC"/>
    <w:rsid w:val="00A31B6E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4FE0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A0F07"/>
    <w:rsid w:val="00AA207B"/>
    <w:rsid w:val="00AA2FC0"/>
    <w:rsid w:val="00AA380E"/>
    <w:rsid w:val="00AA5B63"/>
    <w:rsid w:val="00AA5D77"/>
    <w:rsid w:val="00AA7588"/>
    <w:rsid w:val="00AA773F"/>
    <w:rsid w:val="00AB088B"/>
    <w:rsid w:val="00AB13DA"/>
    <w:rsid w:val="00AB4E46"/>
    <w:rsid w:val="00AB7908"/>
    <w:rsid w:val="00AB7CEE"/>
    <w:rsid w:val="00AC00CE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554E"/>
    <w:rsid w:val="00AD7308"/>
    <w:rsid w:val="00AD73D1"/>
    <w:rsid w:val="00AE0010"/>
    <w:rsid w:val="00AE025F"/>
    <w:rsid w:val="00AE1C96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C99"/>
    <w:rsid w:val="00B27E60"/>
    <w:rsid w:val="00B3145F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80A14"/>
    <w:rsid w:val="00B80F7B"/>
    <w:rsid w:val="00B8242D"/>
    <w:rsid w:val="00B829CF"/>
    <w:rsid w:val="00B82BF2"/>
    <w:rsid w:val="00B86462"/>
    <w:rsid w:val="00B8743E"/>
    <w:rsid w:val="00B87C36"/>
    <w:rsid w:val="00B87D49"/>
    <w:rsid w:val="00B910CC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DEA"/>
    <w:rsid w:val="00BB3446"/>
    <w:rsid w:val="00BB3F5E"/>
    <w:rsid w:val="00BB5A83"/>
    <w:rsid w:val="00BB6469"/>
    <w:rsid w:val="00BB716E"/>
    <w:rsid w:val="00BC0748"/>
    <w:rsid w:val="00BC143A"/>
    <w:rsid w:val="00BC1D9E"/>
    <w:rsid w:val="00BC26CA"/>
    <w:rsid w:val="00BC2D71"/>
    <w:rsid w:val="00BC337D"/>
    <w:rsid w:val="00BC49C1"/>
    <w:rsid w:val="00BC54C4"/>
    <w:rsid w:val="00BC729B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D66BA"/>
    <w:rsid w:val="00BD6B7D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307A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B46"/>
    <w:rsid w:val="00C232ED"/>
    <w:rsid w:val="00C24579"/>
    <w:rsid w:val="00C254B5"/>
    <w:rsid w:val="00C2753E"/>
    <w:rsid w:val="00C279F1"/>
    <w:rsid w:val="00C30379"/>
    <w:rsid w:val="00C307D2"/>
    <w:rsid w:val="00C316A4"/>
    <w:rsid w:val="00C33B13"/>
    <w:rsid w:val="00C3516F"/>
    <w:rsid w:val="00C35AF7"/>
    <w:rsid w:val="00C3695B"/>
    <w:rsid w:val="00C3697A"/>
    <w:rsid w:val="00C37B07"/>
    <w:rsid w:val="00C4007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34A1"/>
    <w:rsid w:val="00CE57CF"/>
    <w:rsid w:val="00CF0844"/>
    <w:rsid w:val="00CF0A2A"/>
    <w:rsid w:val="00CF1577"/>
    <w:rsid w:val="00CF2A29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6400"/>
    <w:rsid w:val="00D46B9F"/>
    <w:rsid w:val="00D46F18"/>
    <w:rsid w:val="00D4719C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80116"/>
    <w:rsid w:val="00D813C1"/>
    <w:rsid w:val="00D8232E"/>
    <w:rsid w:val="00D82CE0"/>
    <w:rsid w:val="00D83A6C"/>
    <w:rsid w:val="00D83FCF"/>
    <w:rsid w:val="00D84DE0"/>
    <w:rsid w:val="00D874F2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8F9"/>
    <w:rsid w:val="00DC6DC5"/>
    <w:rsid w:val="00DD0C2A"/>
    <w:rsid w:val="00DD3521"/>
    <w:rsid w:val="00DD3BED"/>
    <w:rsid w:val="00DD75C0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9E8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413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62C1A"/>
    <w:rsid w:val="00E6588B"/>
    <w:rsid w:val="00E677F4"/>
    <w:rsid w:val="00E71185"/>
    <w:rsid w:val="00E716C6"/>
    <w:rsid w:val="00E71B64"/>
    <w:rsid w:val="00E742F0"/>
    <w:rsid w:val="00E75755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1A75"/>
    <w:rsid w:val="00EF27F4"/>
    <w:rsid w:val="00EF2CDB"/>
    <w:rsid w:val="00EF3970"/>
    <w:rsid w:val="00EF41AB"/>
    <w:rsid w:val="00EF4927"/>
    <w:rsid w:val="00EF556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0E16"/>
    <w:rsid w:val="00F41CF8"/>
    <w:rsid w:val="00F43D82"/>
    <w:rsid w:val="00F44EFD"/>
    <w:rsid w:val="00F46EC8"/>
    <w:rsid w:val="00F50BA7"/>
    <w:rsid w:val="00F51C4E"/>
    <w:rsid w:val="00F52116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13712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1768</cp:revision>
  <dcterms:created xsi:type="dcterms:W3CDTF">2024-06-20T08:51:00Z</dcterms:created>
  <dcterms:modified xsi:type="dcterms:W3CDTF">2024-07-04T12:13:00Z</dcterms:modified>
  <cp:category/>
</cp:coreProperties>
</file>