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779B" w:rsidRDefault="00683688" w:rsidP="00683688">
      <w:pPr>
        <w:rPr>
          <w:rFonts w:ascii="Times New Roman" w:eastAsia="Times New Roman" w:hAnsi="Times New Roman" w:cs="Times New Roman"/>
          <w:kern w:val="0"/>
          <w:sz w:val="28"/>
          <w:szCs w:val="28"/>
          <w:lang w:eastAsia="ru-RU"/>
        </w:rPr>
      </w:pPr>
      <w:bookmarkStart w:id="0" w:name="_GoBack"/>
      <w:proofErr w:type="spellStart"/>
      <w:r w:rsidRPr="00683688">
        <w:rPr>
          <w:rFonts w:ascii="Times New Roman" w:eastAsia="Times New Roman" w:hAnsi="Times New Roman" w:cs="Times New Roman" w:hint="eastAsia"/>
          <w:kern w:val="0"/>
          <w:sz w:val="28"/>
          <w:szCs w:val="28"/>
          <w:lang w:eastAsia="ru-RU"/>
        </w:rPr>
        <w:t>Пономарьов</w:t>
      </w:r>
      <w:proofErr w:type="spellEnd"/>
      <w:r w:rsidRPr="00683688">
        <w:rPr>
          <w:rFonts w:ascii="Times New Roman" w:eastAsia="Times New Roman" w:hAnsi="Times New Roman" w:cs="Times New Roman"/>
          <w:kern w:val="0"/>
          <w:sz w:val="28"/>
          <w:szCs w:val="28"/>
          <w:lang w:eastAsia="ru-RU"/>
        </w:rPr>
        <w:t xml:space="preserve"> </w:t>
      </w:r>
      <w:proofErr w:type="spellStart"/>
      <w:r w:rsidRPr="00683688">
        <w:rPr>
          <w:rFonts w:ascii="Times New Roman" w:eastAsia="Times New Roman" w:hAnsi="Times New Roman" w:cs="Times New Roman" w:hint="eastAsia"/>
          <w:kern w:val="0"/>
          <w:sz w:val="28"/>
          <w:szCs w:val="28"/>
          <w:lang w:eastAsia="ru-RU"/>
        </w:rPr>
        <w:t>Олександр</w:t>
      </w:r>
      <w:proofErr w:type="spellEnd"/>
      <w:r w:rsidRPr="00683688">
        <w:rPr>
          <w:rFonts w:ascii="Times New Roman" w:eastAsia="Times New Roman" w:hAnsi="Times New Roman" w:cs="Times New Roman"/>
          <w:kern w:val="0"/>
          <w:sz w:val="28"/>
          <w:szCs w:val="28"/>
          <w:lang w:eastAsia="ru-RU"/>
        </w:rPr>
        <w:t xml:space="preserve"> </w:t>
      </w:r>
      <w:proofErr w:type="spellStart"/>
      <w:r w:rsidRPr="00683688">
        <w:rPr>
          <w:rFonts w:ascii="Times New Roman" w:eastAsia="Times New Roman" w:hAnsi="Times New Roman" w:cs="Times New Roman" w:hint="eastAsia"/>
          <w:kern w:val="0"/>
          <w:sz w:val="28"/>
          <w:szCs w:val="28"/>
          <w:lang w:eastAsia="ru-RU"/>
        </w:rPr>
        <w:t>Володимирович</w:t>
      </w:r>
      <w:proofErr w:type="spellEnd"/>
      <w:r w:rsidRPr="00683688">
        <w:rPr>
          <w:rFonts w:ascii="Times New Roman" w:eastAsia="Times New Roman" w:hAnsi="Times New Roman" w:cs="Times New Roman"/>
          <w:kern w:val="0"/>
          <w:sz w:val="28"/>
          <w:szCs w:val="28"/>
          <w:lang w:eastAsia="ru-RU"/>
        </w:rPr>
        <w:t xml:space="preserve">. </w:t>
      </w:r>
      <w:proofErr w:type="spellStart"/>
      <w:r w:rsidRPr="00683688">
        <w:rPr>
          <w:rFonts w:ascii="Times New Roman" w:eastAsia="Times New Roman" w:hAnsi="Times New Roman" w:cs="Times New Roman" w:hint="eastAsia"/>
          <w:kern w:val="0"/>
          <w:sz w:val="28"/>
          <w:szCs w:val="28"/>
          <w:lang w:eastAsia="ru-RU"/>
        </w:rPr>
        <w:t>Оцінка</w:t>
      </w:r>
      <w:proofErr w:type="spellEnd"/>
      <w:r w:rsidRPr="00683688">
        <w:rPr>
          <w:rFonts w:ascii="Times New Roman" w:eastAsia="Times New Roman" w:hAnsi="Times New Roman" w:cs="Times New Roman"/>
          <w:kern w:val="0"/>
          <w:sz w:val="28"/>
          <w:szCs w:val="28"/>
          <w:lang w:eastAsia="ru-RU"/>
        </w:rPr>
        <w:t xml:space="preserve"> </w:t>
      </w:r>
      <w:proofErr w:type="spellStart"/>
      <w:r w:rsidRPr="00683688">
        <w:rPr>
          <w:rFonts w:ascii="Times New Roman" w:eastAsia="Times New Roman" w:hAnsi="Times New Roman" w:cs="Times New Roman" w:hint="eastAsia"/>
          <w:kern w:val="0"/>
          <w:sz w:val="28"/>
          <w:szCs w:val="28"/>
          <w:lang w:eastAsia="ru-RU"/>
        </w:rPr>
        <w:t>якості</w:t>
      </w:r>
      <w:proofErr w:type="spellEnd"/>
      <w:r w:rsidRPr="00683688">
        <w:rPr>
          <w:rFonts w:ascii="Times New Roman" w:eastAsia="Times New Roman" w:hAnsi="Times New Roman" w:cs="Times New Roman"/>
          <w:kern w:val="0"/>
          <w:sz w:val="28"/>
          <w:szCs w:val="28"/>
          <w:lang w:eastAsia="ru-RU"/>
        </w:rPr>
        <w:t xml:space="preserve"> </w:t>
      </w:r>
      <w:proofErr w:type="spellStart"/>
      <w:r w:rsidRPr="00683688">
        <w:rPr>
          <w:rFonts w:ascii="Times New Roman" w:eastAsia="Times New Roman" w:hAnsi="Times New Roman" w:cs="Times New Roman" w:hint="eastAsia"/>
          <w:kern w:val="0"/>
          <w:sz w:val="28"/>
          <w:szCs w:val="28"/>
          <w:lang w:eastAsia="ru-RU"/>
        </w:rPr>
        <w:t>інвестиційної</w:t>
      </w:r>
      <w:proofErr w:type="spellEnd"/>
      <w:r w:rsidRPr="00683688">
        <w:rPr>
          <w:rFonts w:ascii="Times New Roman" w:eastAsia="Times New Roman" w:hAnsi="Times New Roman" w:cs="Times New Roman"/>
          <w:kern w:val="0"/>
          <w:sz w:val="28"/>
          <w:szCs w:val="28"/>
          <w:lang w:eastAsia="ru-RU"/>
        </w:rPr>
        <w:t xml:space="preserve"> </w:t>
      </w:r>
      <w:proofErr w:type="spellStart"/>
      <w:r w:rsidRPr="00683688">
        <w:rPr>
          <w:rFonts w:ascii="Times New Roman" w:eastAsia="Times New Roman" w:hAnsi="Times New Roman" w:cs="Times New Roman" w:hint="eastAsia"/>
          <w:kern w:val="0"/>
          <w:sz w:val="28"/>
          <w:szCs w:val="28"/>
          <w:lang w:eastAsia="ru-RU"/>
        </w:rPr>
        <w:t>діяльності</w:t>
      </w:r>
      <w:proofErr w:type="spellEnd"/>
      <w:r w:rsidRPr="00683688">
        <w:rPr>
          <w:rFonts w:ascii="Times New Roman" w:eastAsia="Times New Roman" w:hAnsi="Times New Roman" w:cs="Times New Roman"/>
          <w:kern w:val="0"/>
          <w:sz w:val="28"/>
          <w:szCs w:val="28"/>
          <w:lang w:eastAsia="ru-RU"/>
        </w:rPr>
        <w:t xml:space="preserve"> </w:t>
      </w:r>
      <w:proofErr w:type="spellStart"/>
      <w:r w:rsidRPr="00683688">
        <w:rPr>
          <w:rFonts w:ascii="Times New Roman" w:eastAsia="Times New Roman" w:hAnsi="Times New Roman" w:cs="Times New Roman" w:hint="eastAsia"/>
          <w:kern w:val="0"/>
          <w:sz w:val="28"/>
          <w:szCs w:val="28"/>
          <w:lang w:eastAsia="ru-RU"/>
        </w:rPr>
        <w:t>авіатранспортних</w:t>
      </w:r>
      <w:proofErr w:type="spellEnd"/>
      <w:r w:rsidRPr="00683688">
        <w:rPr>
          <w:rFonts w:ascii="Times New Roman" w:eastAsia="Times New Roman" w:hAnsi="Times New Roman" w:cs="Times New Roman"/>
          <w:kern w:val="0"/>
          <w:sz w:val="28"/>
          <w:szCs w:val="28"/>
          <w:lang w:eastAsia="ru-RU"/>
        </w:rPr>
        <w:t xml:space="preserve"> </w:t>
      </w:r>
      <w:proofErr w:type="spellStart"/>
      <w:proofErr w:type="gramStart"/>
      <w:r w:rsidRPr="00683688">
        <w:rPr>
          <w:rFonts w:ascii="Times New Roman" w:eastAsia="Times New Roman" w:hAnsi="Times New Roman" w:cs="Times New Roman" w:hint="eastAsia"/>
          <w:kern w:val="0"/>
          <w:sz w:val="28"/>
          <w:szCs w:val="28"/>
          <w:lang w:eastAsia="ru-RU"/>
        </w:rPr>
        <w:t>підприємств</w:t>
      </w:r>
      <w:proofErr w:type="spellEnd"/>
      <w:r w:rsidRPr="00683688">
        <w:rPr>
          <w:rFonts w:ascii="Times New Roman" w:eastAsia="Times New Roman" w:hAnsi="Times New Roman" w:cs="Times New Roman"/>
          <w:kern w:val="0"/>
          <w:sz w:val="28"/>
          <w:szCs w:val="28"/>
          <w:lang w:eastAsia="ru-RU"/>
        </w:rPr>
        <w:t xml:space="preserve"> :</w:t>
      </w:r>
      <w:proofErr w:type="gramEnd"/>
      <w:r w:rsidRPr="00683688">
        <w:rPr>
          <w:rFonts w:ascii="Times New Roman" w:eastAsia="Times New Roman" w:hAnsi="Times New Roman" w:cs="Times New Roman"/>
          <w:kern w:val="0"/>
          <w:sz w:val="28"/>
          <w:szCs w:val="28"/>
          <w:lang w:eastAsia="ru-RU"/>
        </w:rPr>
        <w:t xml:space="preserve"> </w:t>
      </w:r>
      <w:proofErr w:type="spellStart"/>
      <w:r w:rsidRPr="00683688">
        <w:rPr>
          <w:rFonts w:ascii="Times New Roman" w:eastAsia="Times New Roman" w:hAnsi="Times New Roman" w:cs="Times New Roman" w:hint="eastAsia"/>
          <w:kern w:val="0"/>
          <w:sz w:val="28"/>
          <w:szCs w:val="28"/>
          <w:lang w:eastAsia="ru-RU"/>
        </w:rPr>
        <w:t>Дис</w:t>
      </w:r>
      <w:proofErr w:type="spellEnd"/>
      <w:r w:rsidRPr="00683688">
        <w:rPr>
          <w:rFonts w:ascii="Times New Roman" w:eastAsia="Times New Roman" w:hAnsi="Times New Roman" w:cs="Times New Roman"/>
          <w:kern w:val="0"/>
          <w:sz w:val="28"/>
          <w:szCs w:val="28"/>
          <w:lang w:eastAsia="ru-RU"/>
        </w:rPr>
        <w:t xml:space="preserve">... </w:t>
      </w:r>
      <w:r w:rsidRPr="00683688">
        <w:rPr>
          <w:rFonts w:ascii="Times New Roman" w:eastAsia="Times New Roman" w:hAnsi="Times New Roman" w:cs="Times New Roman" w:hint="eastAsia"/>
          <w:kern w:val="0"/>
          <w:sz w:val="28"/>
          <w:szCs w:val="28"/>
          <w:lang w:eastAsia="ru-RU"/>
        </w:rPr>
        <w:t>канд</w:t>
      </w:r>
      <w:r w:rsidRPr="00683688">
        <w:rPr>
          <w:rFonts w:ascii="Times New Roman" w:eastAsia="Times New Roman" w:hAnsi="Times New Roman" w:cs="Times New Roman"/>
          <w:kern w:val="0"/>
          <w:sz w:val="28"/>
          <w:szCs w:val="28"/>
          <w:lang w:eastAsia="ru-RU"/>
        </w:rPr>
        <w:t xml:space="preserve">. </w:t>
      </w:r>
      <w:r w:rsidRPr="00683688">
        <w:rPr>
          <w:rFonts w:ascii="Times New Roman" w:eastAsia="Times New Roman" w:hAnsi="Times New Roman" w:cs="Times New Roman" w:hint="eastAsia"/>
          <w:kern w:val="0"/>
          <w:sz w:val="28"/>
          <w:szCs w:val="28"/>
          <w:lang w:eastAsia="ru-RU"/>
        </w:rPr>
        <w:t>наук</w:t>
      </w:r>
      <w:r w:rsidRPr="00683688">
        <w:rPr>
          <w:rFonts w:ascii="Times New Roman" w:eastAsia="Times New Roman" w:hAnsi="Times New Roman" w:cs="Times New Roman"/>
          <w:kern w:val="0"/>
          <w:sz w:val="28"/>
          <w:szCs w:val="28"/>
          <w:lang w:eastAsia="ru-RU"/>
        </w:rPr>
        <w:t>: 08.00.04 - 2008.</w:t>
      </w:r>
    </w:p>
    <w:p w:rsidR="00683688" w:rsidRDefault="00683688" w:rsidP="00683688">
      <w:r>
        <w:rPr>
          <w:rFonts w:hint="eastAsia"/>
        </w:rPr>
        <w:t>Пономарьов</w:t>
      </w:r>
      <w:r>
        <w:t></w:t>
      </w:r>
      <w:r>
        <w:rPr>
          <w:rFonts w:hint="eastAsia"/>
        </w:rPr>
        <w:t>О</w:t>
      </w:r>
      <w:r>
        <w:t></w:t>
      </w:r>
      <w:r>
        <w:rPr>
          <w:rFonts w:hint="eastAsia"/>
        </w:rPr>
        <w:t>В</w:t>
      </w:r>
      <w:r>
        <w:t></w:t>
      </w:r>
      <w:r>
        <w:t></w:t>
      </w:r>
      <w:r>
        <w:rPr>
          <w:rFonts w:hint="eastAsia"/>
        </w:rPr>
        <w:t>Оцінка</w:t>
      </w:r>
      <w:r>
        <w:t></w:t>
      </w:r>
      <w:r>
        <w:rPr>
          <w:rFonts w:hint="eastAsia"/>
        </w:rPr>
        <w:t>якості</w:t>
      </w:r>
      <w:r>
        <w:t></w:t>
      </w:r>
      <w:r>
        <w:rPr>
          <w:rFonts w:hint="eastAsia"/>
        </w:rPr>
        <w:t>інвестиційної</w:t>
      </w:r>
      <w:r>
        <w:t></w:t>
      </w:r>
      <w:r>
        <w:rPr>
          <w:rFonts w:hint="eastAsia"/>
        </w:rPr>
        <w:t>діяльності</w:t>
      </w:r>
      <w:r>
        <w:t></w:t>
      </w:r>
      <w:r>
        <w:rPr>
          <w:rFonts w:hint="eastAsia"/>
        </w:rPr>
        <w:t>авіатранспортних</w:t>
      </w:r>
      <w:r>
        <w:t></w:t>
      </w:r>
      <w:r>
        <w:rPr>
          <w:rFonts w:hint="eastAsia"/>
        </w:rPr>
        <w:t>підприємств</w:t>
      </w:r>
      <w:r>
        <w:t></w:t>
      </w:r>
      <w:r>
        <w:t></w:t>
      </w:r>
      <w:r>
        <w:rPr>
          <w:rFonts w:hint="eastAsia"/>
        </w:rPr>
        <w:t>–</w:t>
      </w:r>
      <w:r>
        <w:t></w:t>
      </w:r>
      <w:r>
        <w:rPr>
          <w:rFonts w:hint="eastAsia"/>
        </w:rPr>
        <w:t>Рукопис</w:t>
      </w:r>
      <w:r>
        <w:t></w:t>
      </w:r>
    </w:p>
    <w:p w:rsidR="00683688" w:rsidRDefault="00683688" w:rsidP="00683688"/>
    <w:p w:rsidR="00683688" w:rsidRDefault="00683688" w:rsidP="00683688">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економіка</w:t>
      </w:r>
      <w:r>
        <w:t></w:t>
      </w:r>
      <w:r>
        <w:rPr>
          <w:rFonts w:hint="eastAsia"/>
        </w:rPr>
        <w:t>авіаційного</w:t>
      </w:r>
      <w:r>
        <w:t></w:t>
      </w:r>
      <w:r>
        <w:rPr>
          <w:rFonts w:hint="eastAsia"/>
        </w:rPr>
        <w:t>транспорту</w:t>
      </w:r>
      <w:r>
        <w:t></w:t>
      </w:r>
      <w:r>
        <w:t></w:t>
      </w:r>
      <w:r>
        <w:t></w:t>
      </w:r>
      <w:r>
        <w:rPr>
          <w:rFonts w:hint="eastAsia"/>
        </w:rPr>
        <w:t>–</w:t>
      </w:r>
      <w:r>
        <w:t></w:t>
      </w:r>
      <w:r>
        <w:rPr>
          <w:rFonts w:hint="eastAsia"/>
        </w:rPr>
        <w:t>Національний</w:t>
      </w:r>
      <w:r>
        <w:t></w:t>
      </w:r>
      <w:r>
        <w:rPr>
          <w:rFonts w:hint="eastAsia"/>
        </w:rPr>
        <w:t>авіаційний</w:t>
      </w:r>
      <w:r>
        <w:t></w:t>
      </w:r>
      <w:r>
        <w:rPr>
          <w:rFonts w:hint="eastAsia"/>
        </w:rPr>
        <w:t>університет</w:t>
      </w:r>
      <w:r>
        <w:t></w:t>
      </w:r>
      <w:r>
        <w:t></w:t>
      </w:r>
      <w:r>
        <w:rPr>
          <w:rFonts w:hint="eastAsia"/>
        </w:rPr>
        <w:t>–</w:t>
      </w:r>
      <w:r>
        <w:t></w:t>
      </w:r>
      <w:r>
        <w:rPr>
          <w:rFonts w:hint="eastAsia"/>
        </w:rPr>
        <w:t>Київ</w:t>
      </w:r>
      <w:r>
        <w:t></w:t>
      </w:r>
      <w:r>
        <w:t></w:t>
      </w:r>
      <w:r>
        <w:t></w:t>
      </w:r>
      <w:r>
        <w:t></w:t>
      </w:r>
      <w:r>
        <w:t></w:t>
      </w:r>
      <w:r>
        <w:t></w:t>
      </w:r>
    </w:p>
    <w:p w:rsidR="00683688" w:rsidRDefault="00683688" w:rsidP="00683688"/>
    <w:p w:rsidR="00683688" w:rsidRDefault="00683688" w:rsidP="00683688">
      <w:r>
        <w:rPr>
          <w:rFonts w:hint="eastAsia"/>
        </w:rPr>
        <w:t>Дисертацію</w:t>
      </w:r>
      <w:r>
        <w:t></w:t>
      </w:r>
      <w:r>
        <w:rPr>
          <w:rFonts w:hint="eastAsia"/>
        </w:rPr>
        <w:t>присвячено</w:t>
      </w:r>
      <w:r>
        <w:t></w:t>
      </w:r>
      <w:r>
        <w:rPr>
          <w:rFonts w:hint="eastAsia"/>
        </w:rPr>
        <w:t>обґрунтуванню</w:t>
      </w:r>
      <w:r>
        <w:t></w:t>
      </w:r>
      <w:r>
        <w:rPr>
          <w:rFonts w:hint="eastAsia"/>
        </w:rPr>
        <w:t>теоретичних</w:t>
      </w:r>
      <w:r>
        <w:t></w:t>
      </w:r>
      <w:r>
        <w:rPr>
          <w:rFonts w:hint="eastAsia"/>
        </w:rPr>
        <w:t>і</w:t>
      </w:r>
      <w:r>
        <w:t></w:t>
      </w:r>
      <w:r>
        <w:rPr>
          <w:rFonts w:hint="eastAsia"/>
        </w:rPr>
        <w:t>методичних</w:t>
      </w:r>
      <w:r>
        <w:t></w:t>
      </w:r>
      <w:r>
        <w:rPr>
          <w:rFonts w:hint="eastAsia"/>
        </w:rPr>
        <w:t>положень</w:t>
      </w:r>
      <w:r>
        <w:t></w:t>
      </w:r>
      <w:r>
        <w:rPr>
          <w:rFonts w:hint="eastAsia"/>
        </w:rPr>
        <w:t>оцінки</w:t>
      </w:r>
      <w:r>
        <w:t></w:t>
      </w:r>
      <w:r>
        <w:rPr>
          <w:rFonts w:hint="eastAsia"/>
        </w:rPr>
        <w:t>якості</w:t>
      </w:r>
      <w:r>
        <w:t></w:t>
      </w:r>
      <w:r>
        <w:rPr>
          <w:rFonts w:hint="eastAsia"/>
        </w:rPr>
        <w:t>інвестиційної</w:t>
      </w:r>
      <w:r>
        <w:t></w:t>
      </w:r>
      <w:r>
        <w:rPr>
          <w:rFonts w:hint="eastAsia"/>
        </w:rPr>
        <w:t>діяльності</w:t>
      </w:r>
      <w:r>
        <w:t></w:t>
      </w:r>
      <w:r>
        <w:rPr>
          <w:rFonts w:hint="eastAsia"/>
        </w:rPr>
        <w:t>авіатранспортних</w:t>
      </w:r>
      <w:r>
        <w:t></w:t>
      </w:r>
      <w:r>
        <w:rPr>
          <w:rFonts w:hint="eastAsia"/>
        </w:rPr>
        <w:t>підприємств</w:t>
      </w:r>
      <w:r>
        <w:t></w:t>
      </w:r>
      <w:r>
        <w:t></w:t>
      </w:r>
      <w:r>
        <w:rPr>
          <w:rFonts w:hint="eastAsia"/>
        </w:rPr>
        <w:t>Розкрито</w:t>
      </w:r>
      <w:r>
        <w:t></w:t>
      </w:r>
      <w:r>
        <w:rPr>
          <w:rFonts w:hint="eastAsia"/>
        </w:rPr>
        <w:t>зміст</w:t>
      </w:r>
      <w:r>
        <w:t></w:t>
      </w:r>
      <w:r>
        <w:rPr>
          <w:rFonts w:hint="eastAsia"/>
        </w:rPr>
        <w:t>та</w:t>
      </w:r>
      <w:r>
        <w:t></w:t>
      </w:r>
      <w:r>
        <w:rPr>
          <w:rFonts w:hint="eastAsia"/>
        </w:rPr>
        <w:t>наукове</w:t>
      </w:r>
      <w:r>
        <w:t></w:t>
      </w:r>
      <w:r>
        <w:rPr>
          <w:rFonts w:hint="eastAsia"/>
        </w:rPr>
        <w:t>розуміння</w:t>
      </w:r>
      <w:r>
        <w:t></w:t>
      </w:r>
      <w:r>
        <w:rPr>
          <w:rFonts w:hint="eastAsia"/>
        </w:rPr>
        <w:t>економічної</w:t>
      </w:r>
      <w:r>
        <w:t></w:t>
      </w:r>
      <w:r>
        <w:rPr>
          <w:rFonts w:hint="eastAsia"/>
        </w:rPr>
        <w:t>сутності</w:t>
      </w:r>
      <w:r>
        <w:t></w:t>
      </w:r>
      <w:r>
        <w:rPr>
          <w:rFonts w:hint="eastAsia"/>
        </w:rPr>
        <w:t>інвестиції</w:t>
      </w:r>
      <w:r>
        <w:t></w:t>
      </w:r>
      <w:r>
        <w:rPr>
          <w:rFonts w:hint="eastAsia"/>
        </w:rPr>
        <w:t>та</w:t>
      </w:r>
      <w:r>
        <w:t></w:t>
      </w:r>
      <w:r>
        <w:rPr>
          <w:rFonts w:hint="eastAsia"/>
        </w:rPr>
        <w:t>якості</w:t>
      </w:r>
      <w:r>
        <w:t></w:t>
      </w:r>
      <w:r>
        <w:t></w:t>
      </w:r>
      <w:r>
        <w:rPr>
          <w:rFonts w:hint="eastAsia"/>
        </w:rPr>
        <w:t>визначено</w:t>
      </w:r>
      <w:r>
        <w:t></w:t>
      </w:r>
      <w:r>
        <w:rPr>
          <w:rFonts w:hint="eastAsia"/>
        </w:rPr>
        <w:t>їх</w:t>
      </w:r>
      <w:r>
        <w:t></w:t>
      </w:r>
      <w:r>
        <w:rPr>
          <w:rFonts w:hint="eastAsia"/>
        </w:rPr>
        <w:t>взаємозв’язок</w:t>
      </w:r>
      <w:r>
        <w:t></w:t>
      </w:r>
      <w:r>
        <w:rPr>
          <w:rFonts w:hint="eastAsia"/>
        </w:rPr>
        <w:t>та</w:t>
      </w:r>
      <w:r>
        <w:t></w:t>
      </w:r>
      <w:r>
        <w:rPr>
          <w:rFonts w:hint="eastAsia"/>
        </w:rPr>
        <w:t>місце</w:t>
      </w:r>
      <w:r>
        <w:t></w:t>
      </w:r>
      <w:r>
        <w:rPr>
          <w:rFonts w:hint="eastAsia"/>
        </w:rPr>
        <w:t>у</w:t>
      </w:r>
      <w:r>
        <w:t></w:t>
      </w:r>
      <w:r>
        <w:rPr>
          <w:rFonts w:hint="eastAsia"/>
        </w:rPr>
        <w:t>діяльності</w:t>
      </w:r>
      <w:r>
        <w:t></w:t>
      </w:r>
      <w:r>
        <w:rPr>
          <w:rFonts w:hint="eastAsia"/>
        </w:rPr>
        <w:t>підприємства</w:t>
      </w:r>
      <w:r>
        <w:t></w:t>
      </w:r>
      <w:r>
        <w:t></w:t>
      </w:r>
      <w:r>
        <w:rPr>
          <w:rFonts w:hint="eastAsia"/>
        </w:rPr>
        <w:t>Це</w:t>
      </w:r>
      <w:r>
        <w:t></w:t>
      </w:r>
      <w:r>
        <w:rPr>
          <w:rFonts w:hint="eastAsia"/>
        </w:rPr>
        <w:t>надало</w:t>
      </w:r>
      <w:r>
        <w:t></w:t>
      </w:r>
      <w:r>
        <w:rPr>
          <w:rFonts w:hint="eastAsia"/>
        </w:rPr>
        <w:t>змогу</w:t>
      </w:r>
      <w:r>
        <w:t></w:t>
      </w:r>
      <w:r>
        <w:rPr>
          <w:rFonts w:hint="eastAsia"/>
        </w:rPr>
        <w:t>сформувати</w:t>
      </w:r>
      <w:r>
        <w:t></w:t>
      </w:r>
      <w:r>
        <w:rPr>
          <w:rFonts w:hint="eastAsia"/>
        </w:rPr>
        <w:t>поняття</w:t>
      </w:r>
      <w:r>
        <w:t></w:t>
      </w:r>
      <w:r>
        <w:rPr>
          <w:rFonts w:hint="eastAsia"/>
        </w:rPr>
        <w:t>якість</w:t>
      </w:r>
      <w:r>
        <w:t></w:t>
      </w:r>
      <w:r>
        <w:rPr>
          <w:rFonts w:hint="eastAsia"/>
        </w:rPr>
        <w:t>інвестиційної</w:t>
      </w:r>
      <w:r>
        <w:t></w:t>
      </w:r>
      <w:r>
        <w:rPr>
          <w:rFonts w:hint="eastAsia"/>
        </w:rPr>
        <w:t>діяльності</w:t>
      </w:r>
      <w:r>
        <w:t></w:t>
      </w:r>
      <w:r>
        <w:t></w:t>
      </w:r>
      <w:r>
        <w:rPr>
          <w:rFonts w:hint="eastAsia"/>
        </w:rPr>
        <w:t>Також</w:t>
      </w:r>
      <w:r>
        <w:t></w:t>
      </w:r>
      <w:r>
        <w:rPr>
          <w:rFonts w:hint="eastAsia"/>
        </w:rPr>
        <w:t>проведено</w:t>
      </w:r>
      <w:r>
        <w:t></w:t>
      </w:r>
      <w:r>
        <w:rPr>
          <w:rFonts w:hint="eastAsia"/>
        </w:rPr>
        <w:t>класифікацію</w:t>
      </w:r>
      <w:r>
        <w:t></w:t>
      </w:r>
      <w:r>
        <w:rPr>
          <w:rFonts w:hint="eastAsia"/>
        </w:rPr>
        <w:t>інвестиційних</w:t>
      </w:r>
      <w:r>
        <w:t></w:t>
      </w:r>
      <w:r>
        <w:rPr>
          <w:rFonts w:hint="eastAsia"/>
        </w:rPr>
        <w:t>ресурсів</w:t>
      </w:r>
      <w:r>
        <w:t></w:t>
      </w:r>
      <w:r>
        <w:t></w:t>
      </w:r>
      <w:r>
        <w:rPr>
          <w:rFonts w:hint="eastAsia"/>
        </w:rPr>
        <w:t>виділенні</w:t>
      </w:r>
      <w:r>
        <w:t></w:t>
      </w:r>
      <w:r>
        <w:rPr>
          <w:rFonts w:hint="eastAsia"/>
        </w:rPr>
        <w:t>основні</w:t>
      </w:r>
      <w:r>
        <w:t></w:t>
      </w:r>
      <w:r>
        <w:rPr>
          <w:rFonts w:hint="eastAsia"/>
        </w:rPr>
        <w:t>суб’єкти</w:t>
      </w:r>
      <w:r>
        <w:t></w:t>
      </w:r>
      <w:r>
        <w:t></w:t>
      </w:r>
      <w:r>
        <w:rPr>
          <w:rFonts w:hint="eastAsia"/>
        </w:rPr>
        <w:t>об’єкти</w:t>
      </w:r>
      <w:r>
        <w:t></w:t>
      </w:r>
      <w:r>
        <w:rPr>
          <w:rFonts w:hint="eastAsia"/>
        </w:rPr>
        <w:t>інвестування</w:t>
      </w:r>
      <w:r>
        <w:t></w:t>
      </w:r>
      <w:r>
        <w:rPr>
          <w:rFonts w:hint="eastAsia"/>
        </w:rPr>
        <w:t>та</w:t>
      </w:r>
      <w:r>
        <w:t></w:t>
      </w:r>
      <w:r>
        <w:rPr>
          <w:rFonts w:hint="eastAsia"/>
        </w:rPr>
        <w:t>напрямки</w:t>
      </w:r>
      <w:r>
        <w:t></w:t>
      </w:r>
      <w:r>
        <w:rPr>
          <w:rFonts w:hint="eastAsia"/>
        </w:rPr>
        <w:t>залучення</w:t>
      </w:r>
      <w:r>
        <w:t></w:t>
      </w:r>
      <w:r>
        <w:rPr>
          <w:rFonts w:hint="eastAsia"/>
        </w:rPr>
        <w:t>інвестиційних</w:t>
      </w:r>
      <w:r>
        <w:t></w:t>
      </w:r>
      <w:r>
        <w:rPr>
          <w:rFonts w:hint="eastAsia"/>
        </w:rPr>
        <w:t>ресурсів</w:t>
      </w:r>
      <w:r>
        <w:t></w:t>
      </w:r>
    </w:p>
    <w:p w:rsidR="00683688" w:rsidRDefault="00683688" w:rsidP="00683688"/>
    <w:p w:rsidR="00683688" w:rsidRPr="00683688" w:rsidRDefault="00683688" w:rsidP="00683688">
      <w:r>
        <w:rPr>
          <w:rFonts w:hint="eastAsia"/>
        </w:rPr>
        <w:t>Проведено</w:t>
      </w:r>
      <w:r>
        <w:t></w:t>
      </w:r>
      <w:r>
        <w:rPr>
          <w:rFonts w:hint="eastAsia"/>
        </w:rPr>
        <w:t>аналіз</w:t>
      </w:r>
      <w:r>
        <w:t></w:t>
      </w:r>
      <w:r>
        <w:rPr>
          <w:rFonts w:hint="eastAsia"/>
        </w:rPr>
        <w:t>авіатранспортних</w:t>
      </w:r>
      <w:r>
        <w:t></w:t>
      </w:r>
      <w:r>
        <w:rPr>
          <w:rFonts w:hint="eastAsia"/>
        </w:rPr>
        <w:t>підприємств</w:t>
      </w:r>
      <w:r>
        <w:t></w:t>
      </w:r>
      <w:r>
        <w:t></w:t>
      </w:r>
      <w:r>
        <w:rPr>
          <w:rFonts w:hint="eastAsia"/>
        </w:rPr>
        <w:t>як</w:t>
      </w:r>
      <w:r>
        <w:t></w:t>
      </w:r>
      <w:r>
        <w:rPr>
          <w:rFonts w:hint="eastAsia"/>
        </w:rPr>
        <w:t>суб’єктів</w:t>
      </w:r>
      <w:r>
        <w:t></w:t>
      </w:r>
      <w:r>
        <w:rPr>
          <w:rFonts w:hint="eastAsia"/>
        </w:rPr>
        <w:t>інвестування</w:t>
      </w:r>
      <w:r>
        <w:t></w:t>
      </w:r>
      <w:r>
        <w:t></w:t>
      </w:r>
      <w:r>
        <w:rPr>
          <w:rFonts w:hint="eastAsia"/>
        </w:rPr>
        <w:t>виявлені</w:t>
      </w:r>
      <w:r>
        <w:t></w:t>
      </w:r>
      <w:r>
        <w:rPr>
          <w:rFonts w:hint="eastAsia"/>
        </w:rPr>
        <w:t>основні</w:t>
      </w:r>
      <w:r>
        <w:t></w:t>
      </w:r>
      <w:r>
        <w:rPr>
          <w:rFonts w:hint="eastAsia"/>
        </w:rPr>
        <w:t>напрямки</w:t>
      </w:r>
      <w:r>
        <w:t></w:t>
      </w:r>
      <w:r>
        <w:rPr>
          <w:rFonts w:hint="eastAsia"/>
        </w:rPr>
        <w:t>та</w:t>
      </w:r>
      <w:r>
        <w:t></w:t>
      </w:r>
      <w:r>
        <w:rPr>
          <w:rFonts w:hint="eastAsia"/>
        </w:rPr>
        <w:t>тенденції</w:t>
      </w:r>
      <w:r>
        <w:t></w:t>
      </w:r>
      <w:r>
        <w:rPr>
          <w:rFonts w:hint="eastAsia"/>
        </w:rPr>
        <w:t>залучення</w:t>
      </w:r>
      <w:r>
        <w:t></w:t>
      </w:r>
      <w:r>
        <w:rPr>
          <w:rFonts w:hint="eastAsia"/>
        </w:rPr>
        <w:t>інвестицій</w:t>
      </w:r>
      <w:r>
        <w:t></w:t>
      </w:r>
      <w:r>
        <w:rPr>
          <w:rFonts w:hint="eastAsia"/>
        </w:rPr>
        <w:t>ними</w:t>
      </w:r>
      <w:r>
        <w:t></w:t>
      </w:r>
      <w:r>
        <w:t></w:t>
      </w:r>
      <w:r>
        <w:rPr>
          <w:rFonts w:hint="eastAsia"/>
        </w:rPr>
        <w:t>Обґрунтовано</w:t>
      </w:r>
      <w:r>
        <w:t></w:t>
      </w:r>
      <w:r>
        <w:t></w:t>
      </w:r>
      <w:r>
        <w:rPr>
          <w:rFonts w:hint="eastAsia"/>
        </w:rPr>
        <w:t>що</w:t>
      </w:r>
      <w:r>
        <w:t></w:t>
      </w:r>
      <w:r>
        <w:rPr>
          <w:rFonts w:hint="eastAsia"/>
        </w:rPr>
        <w:t>лізингові</w:t>
      </w:r>
      <w:r>
        <w:t></w:t>
      </w:r>
      <w:r>
        <w:rPr>
          <w:rFonts w:hint="eastAsia"/>
        </w:rPr>
        <w:t>схеми</w:t>
      </w:r>
      <w:r>
        <w:t></w:t>
      </w:r>
      <w:r>
        <w:rPr>
          <w:rFonts w:hint="eastAsia"/>
        </w:rPr>
        <w:t>інвестування</w:t>
      </w:r>
      <w:r>
        <w:t></w:t>
      </w:r>
      <w:r>
        <w:rPr>
          <w:rFonts w:hint="eastAsia"/>
        </w:rPr>
        <w:t>дозволять</w:t>
      </w:r>
      <w:r>
        <w:t></w:t>
      </w:r>
      <w:r>
        <w:rPr>
          <w:rFonts w:hint="eastAsia"/>
        </w:rPr>
        <w:t>розвиватися</w:t>
      </w:r>
      <w:r>
        <w:t></w:t>
      </w:r>
      <w:r>
        <w:rPr>
          <w:rFonts w:hint="eastAsia"/>
        </w:rPr>
        <w:t>як</w:t>
      </w:r>
      <w:r>
        <w:t></w:t>
      </w:r>
      <w:r>
        <w:rPr>
          <w:rFonts w:hint="eastAsia"/>
        </w:rPr>
        <w:t>авіавиробникам</w:t>
      </w:r>
      <w:r>
        <w:t></w:t>
      </w:r>
      <w:r>
        <w:t></w:t>
      </w:r>
      <w:r>
        <w:rPr>
          <w:rFonts w:hint="eastAsia"/>
        </w:rPr>
        <w:t>так</w:t>
      </w:r>
      <w:r>
        <w:t></w:t>
      </w:r>
      <w:r>
        <w:rPr>
          <w:rFonts w:hint="eastAsia"/>
        </w:rPr>
        <w:t>і</w:t>
      </w:r>
      <w:r>
        <w:t></w:t>
      </w:r>
      <w:r>
        <w:rPr>
          <w:rFonts w:hint="eastAsia"/>
        </w:rPr>
        <w:t>авіаперевізникам</w:t>
      </w:r>
      <w:r>
        <w:t></w:t>
      </w:r>
      <w:r>
        <w:t></w:t>
      </w:r>
      <w:r>
        <w:rPr>
          <w:rFonts w:hint="eastAsia"/>
        </w:rPr>
        <w:t>і</w:t>
      </w:r>
      <w:r>
        <w:t></w:t>
      </w:r>
      <w:r>
        <w:rPr>
          <w:rFonts w:hint="eastAsia"/>
        </w:rPr>
        <w:t>отримувати</w:t>
      </w:r>
      <w:r>
        <w:t></w:t>
      </w:r>
      <w:r>
        <w:rPr>
          <w:rFonts w:hint="eastAsia"/>
        </w:rPr>
        <w:t>всім</w:t>
      </w:r>
      <w:r>
        <w:t></w:t>
      </w:r>
      <w:r>
        <w:rPr>
          <w:rFonts w:hint="eastAsia"/>
        </w:rPr>
        <w:t>суб’єктам</w:t>
      </w:r>
      <w:r>
        <w:t></w:t>
      </w:r>
      <w:r>
        <w:rPr>
          <w:rFonts w:hint="eastAsia"/>
        </w:rPr>
        <w:t>даної</w:t>
      </w:r>
      <w:r>
        <w:t></w:t>
      </w:r>
      <w:r>
        <w:rPr>
          <w:rFonts w:hint="eastAsia"/>
        </w:rPr>
        <w:t>схеми</w:t>
      </w:r>
      <w:r>
        <w:t></w:t>
      </w:r>
      <w:r>
        <w:rPr>
          <w:rFonts w:hint="eastAsia"/>
        </w:rPr>
        <w:t>позитивні</w:t>
      </w:r>
      <w:r>
        <w:t></w:t>
      </w:r>
      <w:r>
        <w:rPr>
          <w:rFonts w:hint="eastAsia"/>
        </w:rPr>
        <w:t>результати</w:t>
      </w:r>
      <w:r>
        <w:t></w:t>
      </w:r>
      <w:r>
        <w:t></w:t>
      </w:r>
      <w:r>
        <w:rPr>
          <w:rFonts w:hint="eastAsia"/>
        </w:rPr>
        <w:t>Проведено</w:t>
      </w:r>
      <w:r>
        <w:t></w:t>
      </w:r>
      <w:r>
        <w:rPr>
          <w:rFonts w:hint="eastAsia"/>
        </w:rPr>
        <w:t>дослідження</w:t>
      </w:r>
      <w:r>
        <w:t></w:t>
      </w:r>
      <w:r>
        <w:rPr>
          <w:rFonts w:hint="eastAsia"/>
        </w:rPr>
        <w:t>основних</w:t>
      </w:r>
      <w:r>
        <w:t></w:t>
      </w:r>
      <w:r>
        <w:rPr>
          <w:rFonts w:hint="eastAsia"/>
        </w:rPr>
        <w:t>методик</w:t>
      </w:r>
      <w:r>
        <w:t></w:t>
      </w:r>
      <w:r>
        <w:rPr>
          <w:rFonts w:hint="eastAsia"/>
        </w:rPr>
        <w:t>оцінки</w:t>
      </w:r>
      <w:r>
        <w:t></w:t>
      </w:r>
      <w:r>
        <w:rPr>
          <w:rFonts w:hint="eastAsia"/>
        </w:rPr>
        <w:t>якості</w:t>
      </w:r>
      <w:r>
        <w:t></w:t>
      </w:r>
      <w:r>
        <w:rPr>
          <w:rFonts w:hint="eastAsia"/>
        </w:rPr>
        <w:t>діяльності</w:t>
      </w:r>
      <w:r>
        <w:t></w:t>
      </w:r>
      <w:r>
        <w:rPr>
          <w:rFonts w:hint="eastAsia"/>
        </w:rPr>
        <w:t>авіатранспортного</w:t>
      </w:r>
      <w:r>
        <w:t></w:t>
      </w:r>
      <w:r>
        <w:rPr>
          <w:rFonts w:hint="eastAsia"/>
        </w:rPr>
        <w:t>підприємства</w:t>
      </w:r>
      <w:r>
        <w:t></w:t>
      </w:r>
      <w:bookmarkEnd w:id="0"/>
    </w:p>
    <w:sectPr w:rsidR="00683688" w:rsidRPr="00683688"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5F80" w:rsidRDefault="00D15F80">
      <w:pPr>
        <w:spacing w:after="0" w:line="240" w:lineRule="auto"/>
      </w:pPr>
      <w:r>
        <w:separator/>
      </w:r>
    </w:p>
  </w:endnote>
  <w:endnote w:type="continuationSeparator" w:id="0">
    <w:p w:rsidR="00D15F80" w:rsidRDefault="00D15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5F80" w:rsidRDefault="00D15F80"/>
    <w:p w:rsidR="00D15F80" w:rsidRDefault="00D15F80"/>
    <w:p w:rsidR="00D15F80" w:rsidRDefault="00D15F80"/>
    <w:p w:rsidR="00D15F80" w:rsidRDefault="00D15F80"/>
    <w:p w:rsidR="00D15F80" w:rsidRDefault="00D15F80"/>
    <w:p w:rsidR="00D15F80" w:rsidRDefault="00D15F80"/>
    <w:p w:rsidR="00D15F80" w:rsidRDefault="00D15F80">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F80" w:rsidRDefault="00D15F8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D15F80" w:rsidRDefault="00D15F8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D15F80" w:rsidRDefault="00D15F80"/>
    <w:p w:rsidR="00D15F80" w:rsidRDefault="00D15F80"/>
    <w:p w:rsidR="00D15F80" w:rsidRDefault="00D15F80">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F80" w:rsidRDefault="00D15F80"/>
                          <w:p w:rsidR="00D15F80" w:rsidRDefault="00D15F8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D15F80" w:rsidRDefault="00D15F80"/>
                    <w:p w:rsidR="00D15F80" w:rsidRDefault="00D15F8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D15F80" w:rsidRDefault="00D15F80"/>
    <w:p w:rsidR="00D15F80" w:rsidRDefault="00D15F80">
      <w:pPr>
        <w:rPr>
          <w:sz w:val="2"/>
          <w:szCs w:val="2"/>
        </w:rPr>
      </w:pPr>
    </w:p>
    <w:p w:rsidR="00D15F80" w:rsidRDefault="00D15F80"/>
    <w:p w:rsidR="00D15F80" w:rsidRDefault="00D15F80">
      <w:pPr>
        <w:spacing w:after="0" w:line="240" w:lineRule="auto"/>
      </w:pPr>
    </w:p>
  </w:footnote>
  <w:footnote w:type="continuationSeparator" w:id="0">
    <w:p w:rsidR="00D15F80" w:rsidRDefault="00D15F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0"/>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2D56CE-719A-4D7A-ADFE-26EBE63DB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19453</TotalTime>
  <Pages>1</Pages>
  <Words>204</Words>
  <Characters>1166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1174</cp:revision>
  <cp:lastPrinted>2009-02-06T05:36:00Z</cp:lastPrinted>
  <dcterms:created xsi:type="dcterms:W3CDTF">2023-09-07T12:38:00Z</dcterms:created>
  <dcterms:modified xsi:type="dcterms:W3CDTF">2023-11-27T08:18:00Z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