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93ED4" w:rsidRDefault="00493ED4" w:rsidP="00493ED4">
      <w:r w:rsidRPr="00426CF5">
        <w:rPr>
          <w:rFonts w:ascii="Times New Roman" w:eastAsia="Times New Roman" w:hAnsi="Times New Roman" w:cs="Times New Roman"/>
          <w:b/>
          <w:sz w:val="24"/>
          <w:szCs w:val="24"/>
          <w:lang w:eastAsia="ru-RU"/>
        </w:rPr>
        <w:t>Лаврентьєв Євген Олександрович</w:t>
      </w:r>
      <w:r w:rsidRPr="00426CF5">
        <w:rPr>
          <w:rFonts w:ascii="Times New Roman" w:eastAsia="Times New Roman" w:hAnsi="Times New Roman" w:cs="Times New Roman"/>
          <w:sz w:val="24"/>
          <w:szCs w:val="24"/>
          <w:lang w:eastAsia="ru-RU"/>
        </w:rPr>
        <w:t>, адвокат. Назва дисертації: «</w:t>
      </w:r>
      <w:r w:rsidRPr="00426CF5">
        <w:rPr>
          <w:rFonts w:ascii="Times New Roman" w:eastAsia="Times New Roman" w:hAnsi="Times New Roman" w:cs="Times New Roman"/>
          <w:bCs/>
          <w:sz w:val="24"/>
          <w:szCs w:val="24"/>
          <w:lang w:eastAsia="ru-RU"/>
        </w:rPr>
        <w:t>Відповідальність за адміністративні правопорушення, пов’язані з корупцією в Україні</w:t>
      </w:r>
      <w:r w:rsidRPr="00426CF5">
        <w:rPr>
          <w:rFonts w:ascii="Times New Roman" w:eastAsia="Times New Roman" w:hAnsi="Times New Roman" w:cs="Times New Roman"/>
          <w:sz w:val="24"/>
          <w:szCs w:val="24"/>
          <w:lang w:eastAsia="ru-RU"/>
        </w:rPr>
        <w:t xml:space="preserve">». </w:t>
      </w:r>
      <w:r w:rsidRPr="00426CF5">
        <w:rPr>
          <w:rFonts w:ascii="Times New Roman" w:eastAsia="Times New Roman" w:hAnsi="Times New Roman" w:cs="Times New Roman"/>
          <w:bCs/>
          <w:sz w:val="24"/>
          <w:szCs w:val="24"/>
          <w:lang w:eastAsia="ru-RU"/>
        </w:rPr>
        <w:t>Шифр та назва спеціальності</w:t>
      </w:r>
      <w:r w:rsidRPr="00426CF5">
        <w:rPr>
          <w:rFonts w:ascii="Times New Roman" w:eastAsia="Times New Roman" w:hAnsi="Times New Roman" w:cs="Times New Roman"/>
          <w:sz w:val="24"/>
          <w:szCs w:val="24"/>
          <w:lang w:eastAsia="ru-RU"/>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64656E" w:rsidRPr="00493E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493ED4" w:rsidRPr="00493E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99DEC-80C9-4CF1-8DAF-D50E2F4B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2021-04-12T15:35:00Z</dcterms:created>
  <dcterms:modified xsi:type="dcterms:W3CDTF">2021-04-18T09:10:00Z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