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92896" w14:textId="77777777" w:rsidR="00183454" w:rsidRPr="00183454" w:rsidRDefault="00183454" w:rsidP="00183454">
      <w:pPr>
        <w:rPr>
          <w:rFonts w:ascii="Helvetica" w:hAnsi="Helvetica" w:cs="Helvetica"/>
          <w:b/>
          <w:bCs/>
          <w:color w:val="222222"/>
          <w:sz w:val="21"/>
          <w:szCs w:val="21"/>
        </w:rPr>
      </w:pPr>
      <w:r w:rsidRPr="00183454">
        <w:rPr>
          <w:rFonts w:ascii="Helvetica" w:hAnsi="Helvetica" w:cs="Helvetica" w:hint="eastAsia"/>
          <w:b/>
          <w:bCs/>
          <w:color w:val="222222"/>
          <w:sz w:val="21"/>
          <w:szCs w:val="21"/>
        </w:rPr>
        <w:t>Иванюта</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Людмила</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Александровна</w:t>
      </w:r>
      <w:r w:rsidRPr="00183454">
        <w:rPr>
          <w:rFonts w:ascii="Helvetica" w:hAnsi="Helvetica" w:cs="Helvetica"/>
          <w:b/>
          <w:bCs/>
          <w:color w:val="222222"/>
          <w:sz w:val="21"/>
          <w:szCs w:val="21"/>
        </w:rPr>
        <w:t>.</w:t>
      </w:r>
    </w:p>
    <w:p w14:paraId="1106E4BA" w14:textId="77777777" w:rsidR="00183454" w:rsidRPr="00183454" w:rsidRDefault="00183454" w:rsidP="00183454">
      <w:pPr>
        <w:rPr>
          <w:rFonts w:ascii="Helvetica" w:hAnsi="Helvetica" w:cs="Helvetica"/>
          <w:b/>
          <w:bCs/>
          <w:color w:val="222222"/>
          <w:sz w:val="21"/>
          <w:szCs w:val="21"/>
        </w:rPr>
      </w:pPr>
      <w:r w:rsidRPr="00183454">
        <w:rPr>
          <w:rFonts w:ascii="Helvetica" w:hAnsi="Helvetica" w:cs="Helvetica" w:hint="eastAsia"/>
          <w:b/>
          <w:bCs/>
          <w:color w:val="222222"/>
          <w:sz w:val="21"/>
          <w:szCs w:val="21"/>
        </w:rPr>
        <w:t>Экология</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торфяных</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мерзлотных</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почв</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низинных</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болот</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юга</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Иркутской</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области</w:t>
      </w:r>
      <w:r w:rsidRPr="00183454">
        <w:rPr>
          <w:rFonts w:ascii="Helvetica" w:hAnsi="Helvetica" w:cs="Helvetica"/>
          <w:b/>
          <w:bCs/>
          <w:color w:val="222222"/>
          <w:sz w:val="21"/>
          <w:szCs w:val="21"/>
        </w:rPr>
        <w:t xml:space="preserve"> : </w:t>
      </w:r>
      <w:r w:rsidRPr="00183454">
        <w:rPr>
          <w:rFonts w:ascii="Helvetica" w:hAnsi="Helvetica" w:cs="Helvetica" w:hint="eastAsia"/>
          <w:b/>
          <w:bCs/>
          <w:color w:val="222222"/>
          <w:sz w:val="21"/>
          <w:szCs w:val="21"/>
        </w:rPr>
        <w:t>диссертация</w:t>
      </w:r>
      <w:r w:rsidRPr="00183454">
        <w:rPr>
          <w:rFonts w:ascii="Helvetica" w:hAnsi="Helvetica" w:cs="Helvetica"/>
          <w:b/>
          <w:bCs/>
          <w:color w:val="222222"/>
          <w:sz w:val="21"/>
          <w:szCs w:val="21"/>
        </w:rPr>
        <w:t xml:space="preserve"> ... </w:t>
      </w:r>
      <w:r w:rsidRPr="00183454">
        <w:rPr>
          <w:rFonts w:ascii="Helvetica" w:hAnsi="Helvetica" w:cs="Helvetica" w:hint="eastAsia"/>
          <w:b/>
          <w:bCs/>
          <w:color w:val="222222"/>
          <w:sz w:val="21"/>
          <w:szCs w:val="21"/>
        </w:rPr>
        <w:t>кандидата</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биологических</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наук</w:t>
      </w:r>
      <w:r w:rsidRPr="00183454">
        <w:rPr>
          <w:rFonts w:ascii="Helvetica" w:hAnsi="Helvetica" w:cs="Helvetica"/>
          <w:b/>
          <w:bCs/>
          <w:color w:val="222222"/>
          <w:sz w:val="21"/>
          <w:szCs w:val="21"/>
        </w:rPr>
        <w:t xml:space="preserve"> : 03.00.16. - </w:t>
      </w:r>
      <w:r w:rsidRPr="00183454">
        <w:rPr>
          <w:rFonts w:ascii="Helvetica" w:hAnsi="Helvetica" w:cs="Helvetica" w:hint="eastAsia"/>
          <w:b/>
          <w:bCs/>
          <w:color w:val="222222"/>
          <w:sz w:val="21"/>
          <w:szCs w:val="21"/>
        </w:rPr>
        <w:t>Иркутск</w:t>
      </w:r>
      <w:r w:rsidRPr="00183454">
        <w:rPr>
          <w:rFonts w:ascii="Helvetica" w:hAnsi="Helvetica" w:cs="Helvetica"/>
          <w:b/>
          <w:bCs/>
          <w:color w:val="222222"/>
          <w:sz w:val="21"/>
          <w:szCs w:val="21"/>
        </w:rPr>
        <w:t xml:space="preserve">, 1999. - 149 </w:t>
      </w:r>
      <w:r w:rsidRPr="00183454">
        <w:rPr>
          <w:rFonts w:ascii="Helvetica" w:hAnsi="Helvetica" w:cs="Helvetica" w:hint="eastAsia"/>
          <w:b/>
          <w:bCs/>
          <w:color w:val="222222"/>
          <w:sz w:val="21"/>
          <w:szCs w:val="21"/>
        </w:rPr>
        <w:t>с</w:t>
      </w:r>
      <w:r w:rsidRPr="00183454">
        <w:rPr>
          <w:rFonts w:ascii="Helvetica" w:hAnsi="Helvetica" w:cs="Helvetica"/>
          <w:b/>
          <w:bCs/>
          <w:color w:val="222222"/>
          <w:sz w:val="21"/>
          <w:szCs w:val="21"/>
        </w:rPr>
        <w:t xml:space="preserve">. : </w:t>
      </w:r>
      <w:r w:rsidRPr="00183454">
        <w:rPr>
          <w:rFonts w:ascii="Helvetica" w:hAnsi="Helvetica" w:cs="Helvetica" w:hint="eastAsia"/>
          <w:b/>
          <w:bCs/>
          <w:color w:val="222222"/>
          <w:sz w:val="21"/>
          <w:szCs w:val="21"/>
        </w:rPr>
        <w:t>ил</w:t>
      </w:r>
      <w:r w:rsidRPr="00183454">
        <w:rPr>
          <w:rFonts w:ascii="Helvetica" w:hAnsi="Helvetica" w:cs="Helvetica"/>
          <w:b/>
          <w:bCs/>
          <w:color w:val="222222"/>
          <w:sz w:val="21"/>
          <w:szCs w:val="21"/>
        </w:rPr>
        <w:t>.</w:t>
      </w:r>
    </w:p>
    <w:p w14:paraId="50816C11" w14:textId="77777777" w:rsidR="00183454" w:rsidRPr="00183454" w:rsidRDefault="00183454" w:rsidP="00183454">
      <w:pPr>
        <w:rPr>
          <w:rFonts w:ascii="Helvetica" w:hAnsi="Helvetica" w:cs="Helvetica"/>
          <w:b/>
          <w:bCs/>
          <w:color w:val="222222"/>
          <w:sz w:val="21"/>
          <w:szCs w:val="21"/>
        </w:rPr>
      </w:pPr>
      <w:r w:rsidRPr="00183454">
        <w:rPr>
          <w:rFonts w:ascii="Helvetica" w:hAnsi="Helvetica" w:cs="Helvetica" w:hint="eastAsia"/>
          <w:b/>
          <w:bCs/>
          <w:color w:val="222222"/>
          <w:sz w:val="21"/>
          <w:szCs w:val="21"/>
        </w:rPr>
        <w:t>больше</w:t>
      </w:r>
    </w:p>
    <w:p w14:paraId="101BA05F" w14:textId="77777777" w:rsidR="00183454" w:rsidRPr="00183454" w:rsidRDefault="00183454" w:rsidP="00183454">
      <w:pPr>
        <w:rPr>
          <w:rFonts w:ascii="Helvetica" w:hAnsi="Helvetica" w:cs="Helvetica"/>
          <w:b/>
          <w:bCs/>
          <w:color w:val="222222"/>
          <w:sz w:val="21"/>
          <w:szCs w:val="21"/>
        </w:rPr>
      </w:pPr>
      <w:r w:rsidRPr="00183454">
        <w:rPr>
          <w:rFonts w:ascii="Helvetica" w:hAnsi="Helvetica" w:cs="Helvetica" w:hint="eastAsia"/>
          <w:b/>
          <w:bCs/>
          <w:color w:val="222222"/>
          <w:sz w:val="21"/>
          <w:szCs w:val="21"/>
        </w:rPr>
        <w:t>Цитаты</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из</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текста</w:t>
      </w:r>
      <w:r w:rsidRPr="00183454">
        <w:rPr>
          <w:rFonts w:ascii="Helvetica" w:hAnsi="Helvetica" w:cs="Helvetica"/>
          <w:b/>
          <w:bCs/>
          <w:color w:val="222222"/>
          <w:sz w:val="21"/>
          <w:szCs w:val="21"/>
        </w:rPr>
        <w:t>:</w:t>
      </w:r>
    </w:p>
    <w:p w14:paraId="0EE407F9" w14:textId="77777777" w:rsidR="00183454" w:rsidRPr="00183454" w:rsidRDefault="00183454" w:rsidP="00183454">
      <w:pPr>
        <w:rPr>
          <w:rFonts w:ascii="Helvetica" w:hAnsi="Helvetica" w:cs="Helvetica"/>
          <w:b/>
          <w:bCs/>
          <w:color w:val="222222"/>
          <w:sz w:val="21"/>
          <w:szCs w:val="21"/>
        </w:rPr>
      </w:pPr>
      <w:r w:rsidRPr="00183454">
        <w:rPr>
          <w:rFonts w:ascii="Helvetica" w:hAnsi="Helvetica" w:cs="Helvetica" w:hint="eastAsia"/>
          <w:b/>
          <w:bCs/>
          <w:color w:val="222222"/>
          <w:sz w:val="21"/>
          <w:szCs w:val="21"/>
        </w:rPr>
        <w:t>стр</w:t>
      </w:r>
      <w:r w:rsidRPr="00183454">
        <w:rPr>
          <w:rFonts w:ascii="Helvetica" w:hAnsi="Helvetica" w:cs="Helvetica"/>
          <w:b/>
          <w:bCs/>
          <w:color w:val="222222"/>
          <w:sz w:val="21"/>
          <w:szCs w:val="21"/>
        </w:rPr>
        <w:t>. 1</w:t>
      </w:r>
    </w:p>
    <w:p w14:paraId="5D129C6B" w14:textId="77777777" w:rsidR="00183454" w:rsidRPr="00183454" w:rsidRDefault="00183454" w:rsidP="00183454">
      <w:pPr>
        <w:rPr>
          <w:rFonts w:ascii="Helvetica" w:hAnsi="Helvetica" w:cs="Helvetica"/>
          <w:b/>
          <w:bCs/>
          <w:color w:val="222222"/>
          <w:sz w:val="21"/>
          <w:szCs w:val="21"/>
        </w:rPr>
      </w:pPr>
      <w:r w:rsidRPr="00183454">
        <w:rPr>
          <w:rFonts w:ascii="Helvetica" w:hAnsi="Helvetica" w:cs="Helvetica"/>
          <w:b/>
          <w:bCs/>
          <w:color w:val="222222"/>
          <w:sz w:val="21"/>
          <w:szCs w:val="21"/>
        </w:rPr>
        <w:t xml:space="preserve">1 </w:t>
      </w:r>
      <w:r w:rsidRPr="00183454">
        <w:rPr>
          <w:rFonts w:ascii="Helvetica" w:hAnsi="Helvetica" w:cs="Helvetica" w:hint="eastAsia"/>
          <w:b/>
          <w:bCs/>
          <w:color w:val="222222"/>
          <w:sz w:val="21"/>
          <w:szCs w:val="21"/>
        </w:rPr>
        <w:t>иркутский</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государственный</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университет</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Биолого</w:t>
      </w:r>
      <w:r w:rsidRPr="00183454">
        <w:rPr>
          <w:rFonts w:ascii="Helvetica" w:hAnsi="Helvetica" w:cs="Helvetica"/>
          <w:b/>
          <w:bCs/>
          <w:color w:val="222222"/>
          <w:sz w:val="21"/>
          <w:szCs w:val="21"/>
        </w:rPr>
        <w:t>-</w:t>
      </w:r>
      <w:r w:rsidRPr="00183454">
        <w:rPr>
          <w:rFonts w:ascii="Helvetica" w:hAnsi="Helvetica" w:cs="Helvetica" w:hint="eastAsia"/>
          <w:b/>
          <w:bCs/>
          <w:color w:val="222222"/>
          <w:sz w:val="21"/>
          <w:szCs w:val="21"/>
        </w:rPr>
        <w:t>почвенный</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факультет</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Кафедра</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почвоведения</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На</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правах</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рукописи</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Иванюта</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Людмила</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Александровна</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ЭКОЛОГИЯ</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ТОРФЯНЫХ</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МЕРЗЛОТНЫХ</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ПОЧВ</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НИЗИННЫХ</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БОЛОТ</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ЮГА</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ИРКУТСКОЙ</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ОБЛАСТИ</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Специальность</w:t>
      </w:r>
      <w:r w:rsidRPr="00183454">
        <w:rPr>
          <w:rFonts w:ascii="Helvetica" w:hAnsi="Helvetica" w:cs="Helvetica"/>
          <w:b/>
          <w:bCs/>
          <w:color w:val="222222"/>
          <w:sz w:val="21"/>
          <w:szCs w:val="21"/>
        </w:rPr>
        <w:t xml:space="preserve">: 03.00.16 - </w:t>
      </w:r>
      <w:r w:rsidRPr="00183454">
        <w:rPr>
          <w:rFonts w:ascii="Helvetica" w:hAnsi="Helvetica" w:cs="Helvetica" w:hint="eastAsia"/>
          <w:b/>
          <w:bCs/>
          <w:color w:val="222222"/>
          <w:sz w:val="21"/>
          <w:szCs w:val="21"/>
        </w:rPr>
        <w:t>экология</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Диссертация</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на</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соискание</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ученой</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степени</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кандидата</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биологических</w:t>
      </w:r>
    </w:p>
    <w:p w14:paraId="2E07A138" w14:textId="77777777" w:rsidR="00183454" w:rsidRPr="00183454" w:rsidRDefault="00183454" w:rsidP="00183454">
      <w:pPr>
        <w:rPr>
          <w:rFonts w:ascii="Helvetica" w:hAnsi="Helvetica" w:cs="Helvetica"/>
          <w:b/>
          <w:bCs/>
          <w:color w:val="222222"/>
          <w:sz w:val="21"/>
          <w:szCs w:val="21"/>
        </w:rPr>
      </w:pPr>
      <w:r w:rsidRPr="00183454">
        <w:rPr>
          <w:rFonts w:ascii="Helvetica" w:hAnsi="Helvetica" w:cs="Helvetica" w:hint="eastAsia"/>
          <w:b/>
          <w:bCs/>
          <w:color w:val="222222"/>
          <w:sz w:val="21"/>
          <w:szCs w:val="21"/>
        </w:rPr>
        <w:t>стр</w:t>
      </w:r>
      <w:r w:rsidRPr="00183454">
        <w:rPr>
          <w:rFonts w:ascii="Helvetica" w:hAnsi="Helvetica" w:cs="Helvetica"/>
          <w:b/>
          <w:bCs/>
          <w:color w:val="222222"/>
          <w:sz w:val="21"/>
          <w:szCs w:val="21"/>
        </w:rPr>
        <w:t>. 2</w:t>
      </w:r>
    </w:p>
    <w:p w14:paraId="75C0ADD8" w14:textId="77777777" w:rsidR="00183454" w:rsidRPr="00183454" w:rsidRDefault="00183454" w:rsidP="00183454">
      <w:pPr>
        <w:rPr>
          <w:rFonts w:ascii="Helvetica" w:hAnsi="Helvetica" w:cs="Helvetica"/>
          <w:b/>
          <w:bCs/>
          <w:color w:val="222222"/>
          <w:sz w:val="21"/>
          <w:szCs w:val="21"/>
        </w:rPr>
      </w:pPr>
      <w:r w:rsidRPr="00183454">
        <w:rPr>
          <w:rFonts w:ascii="Helvetica" w:hAnsi="Helvetica" w:cs="Helvetica" w:hint="eastAsia"/>
          <w:b/>
          <w:bCs/>
          <w:color w:val="222222"/>
          <w:sz w:val="21"/>
          <w:szCs w:val="21"/>
        </w:rPr>
        <w:t>торфяных</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мерзлотных</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почв</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низинных</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болот</w:t>
      </w:r>
      <w:r w:rsidRPr="00183454">
        <w:rPr>
          <w:rFonts w:ascii="Helvetica" w:hAnsi="Helvetica" w:cs="Helvetica"/>
          <w:b/>
          <w:bCs/>
          <w:color w:val="222222"/>
          <w:sz w:val="21"/>
          <w:szCs w:val="21"/>
        </w:rPr>
        <w:t xml:space="preserve"> 2.1. </w:t>
      </w:r>
      <w:r w:rsidRPr="00183454">
        <w:rPr>
          <w:rFonts w:ascii="Helvetica" w:hAnsi="Helvetica" w:cs="Helvetica" w:hint="eastAsia"/>
          <w:b/>
          <w:bCs/>
          <w:color w:val="222222"/>
          <w:sz w:val="21"/>
          <w:szCs w:val="21"/>
        </w:rPr>
        <w:t>Торфяные</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болотные</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низинные</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почвы</w:t>
      </w:r>
      <w:r w:rsidRPr="00183454">
        <w:rPr>
          <w:rFonts w:ascii="Helvetica" w:hAnsi="Helvetica" w:cs="Helvetica"/>
          <w:b/>
          <w:bCs/>
          <w:color w:val="222222"/>
          <w:sz w:val="21"/>
          <w:szCs w:val="21"/>
        </w:rPr>
        <w:t xml:space="preserve"> 8 8 12 15 17 19 21 24 25 2.2. </w:t>
      </w:r>
      <w:r w:rsidRPr="00183454">
        <w:rPr>
          <w:rFonts w:ascii="Helvetica" w:hAnsi="Helvetica" w:cs="Helvetica" w:hint="eastAsia"/>
          <w:b/>
          <w:bCs/>
          <w:color w:val="222222"/>
          <w:sz w:val="21"/>
          <w:szCs w:val="21"/>
        </w:rPr>
        <w:t>Характеристика</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аллювиальных</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болотных</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иловато</w:t>
      </w:r>
      <w:r w:rsidRPr="00183454">
        <w:rPr>
          <w:rFonts w:ascii="Helvetica" w:hAnsi="Helvetica" w:cs="Helvetica"/>
          <w:b/>
          <w:bCs/>
          <w:color w:val="222222"/>
          <w:sz w:val="21"/>
          <w:szCs w:val="21"/>
        </w:rPr>
        <w:t>-</w:t>
      </w:r>
      <w:r w:rsidRPr="00183454">
        <w:rPr>
          <w:rFonts w:ascii="Helvetica" w:hAnsi="Helvetica" w:cs="Helvetica" w:hint="eastAsia"/>
          <w:b/>
          <w:bCs/>
          <w:color w:val="222222"/>
          <w:sz w:val="21"/>
          <w:szCs w:val="21"/>
        </w:rPr>
        <w:t>торфяных</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почв</w:t>
      </w:r>
      <w:r w:rsidRPr="00183454">
        <w:rPr>
          <w:rFonts w:ascii="Helvetica" w:hAnsi="Helvetica" w:cs="Helvetica"/>
          <w:b/>
          <w:bCs/>
          <w:color w:val="222222"/>
          <w:sz w:val="21"/>
          <w:szCs w:val="21"/>
        </w:rPr>
        <w:t xml:space="preserve"> 34 2.3. </w:t>
      </w:r>
      <w:r w:rsidRPr="00183454">
        <w:rPr>
          <w:rFonts w:ascii="Helvetica" w:hAnsi="Helvetica" w:cs="Helvetica" w:hint="eastAsia"/>
          <w:b/>
          <w:bCs/>
          <w:color w:val="222222"/>
          <w:sz w:val="21"/>
          <w:szCs w:val="21"/>
        </w:rPr>
        <w:t>Торфяные</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низинные</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освоенные</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почвы</w:t>
      </w:r>
      <w:r w:rsidRPr="00183454">
        <w:rPr>
          <w:rFonts w:ascii="Helvetica" w:hAnsi="Helvetica" w:cs="Helvetica"/>
          <w:b/>
          <w:bCs/>
          <w:color w:val="222222"/>
          <w:sz w:val="21"/>
          <w:szCs w:val="21"/>
        </w:rPr>
        <w:t xml:space="preserve"> 3. </w:t>
      </w:r>
      <w:r w:rsidRPr="00183454">
        <w:rPr>
          <w:rFonts w:ascii="Helvetica" w:hAnsi="Helvetica" w:cs="Helvetica" w:hint="eastAsia"/>
          <w:b/>
          <w:bCs/>
          <w:color w:val="222222"/>
          <w:sz w:val="21"/>
          <w:szCs w:val="21"/>
        </w:rPr>
        <w:t>Температурный</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режим</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торфяных</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болотных</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низинных</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почв</w:t>
      </w:r>
      <w:r w:rsidRPr="00183454">
        <w:rPr>
          <w:rFonts w:ascii="Helvetica" w:hAnsi="Helvetica" w:cs="Helvetica"/>
          <w:b/>
          <w:bCs/>
          <w:color w:val="222222"/>
          <w:sz w:val="21"/>
          <w:szCs w:val="21"/>
        </w:rPr>
        <w:t xml:space="preserve"> 3.1.</w:t>
      </w:r>
      <w:r w:rsidRPr="00183454">
        <w:rPr>
          <w:rFonts w:ascii="Helvetica" w:hAnsi="Helvetica" w:cs="Helvetica" w:hint="eastAsia"/>
          <w:b/>
          <w:bCs/>
          <w:color w:val="222222"/>
          <w:sz w:val="21"/>
          <w:szCs w:val="21"/>
        </w:rPr>
        <w:t>Особенности</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формирования</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температурного</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режима</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торфяных</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болотных</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низинных</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в</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сравнении</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с</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луговыми</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почвами</w:t>
      </w:r>
      <w:r w:rsidRPr="00183454">
        <w:rPr>
          <w:rFonts w:ascii="Helvetica" w:hAnsi="Helvetica" w:cs="Helvetica"/>
          <w:b/>
          <w:bCs/>
          <w:color w:val="222222"/>
          <w:sz w:val="21"/>
          <w:szCs w:val="21"/>
        </w:rPr>
        <w:t>...</w:t>
      </w:r>
    </w:p>
    <w:p w14:paraId="7BDA22C3" w14:textId="77777777" w:rsidR="00183454" w:rsidRPr="00183454" w:rsidRDefault="00183454" w:rsidP="00183454">
      <w:pPr>
        <w:rPr>
          <w:rFonts w:ascii="Helvetica" w:hAnsi="Helvetica" w:cs="Helvetica"/>
          <w:b/>
          <w:bCs/>
          <w:color w:val="222222"/>
          <w:sz w:val="21"/>
          <w:szCs w:val="21"/>
        </w:rPr>
      </w:pPr>
      <w:r w:rsidRPr="00183454">
        <w:rPr>
          <w:rFonts w:ascii="Helvetica" w:hAnsi="Helvetica" w:cs="Helvetica"/>
          <w:b/>
          <w:bCs/>
          <w:color w:val="222222"/>
          <w:sz w:val="21"/>
          <w:szCs w:val="21"/>
        </w:rPr>
        <w:t xml:space="preserve"> </w:t>
      </w:r>
    </w:p>
    <w:p w14:paraId="7A74973C" w14:textId="77777777" w:rsidR="00183454" w:rsidRPr="00183454" w:rsidRDefault="00183454" w:rsidP="00183454">
      <w:pPr>
        <w:rPr>
          <w:rFonts w:ascii="Helvetica" w:hAnsi="Helvetica" w:cs="Helvetica"/>
          <w:b/>
          <w:bCs/>
          <w:color w:val="222222"/>
          <w:sz w:val="21"/>
          <w:szCs w:val="21"/>
        </w:rPr>
      </w:pPr>
      <w:r w:rsidRPr="00183454">
        <w:rPr>
          <w:rFonts w:ascii="Helvetica" w:hAnsi="Helvetica" w:cs="Helvetica" w:hint="eastAsia"/>
          <w:b/>
          <w:bCs/>
          <w:color w:val="222222"/>
          <w:sz w:val="21"/>
          <w:szCs w:val="21"/>
        </w:rPr>
        <w:t>Оглавление</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диссертации</w:t>
      </w:r>
    </w:p>
    <w:p w14:paraId="65DAD780" w14:textId="77777777" w:rsidR="00183454" w:rsidRPr="00183454" w:rsidRDefault="00183454" w:rsidP="00183454">
      <w:pPr>
        <w:rPr>
          <w:rFonts w:ascii="Helvetica" w:hAnsi="Helvetica" w:cs="Helvetica"/>
          <w:b/>
          <w:bCs/>
          <w:color w:val="222222"/>
          <w:sz w:val="21"/>
          <w:szCs w:val="21"/>
        </w:rPr>
      </w:pPr>
      <w:r w:rsidRPr="00183454">
        <w:rPr>
          <w:rFonts w:ascii="Helvetica" w:hAnsi="Helvetica" w:cs="Helvetica" w:hint="eastAsia"/>
          <w:b/>
          <w:bCs/>
          <w:color w:val="222222"/>
          <w:sz w:val="21"/>
          <w:szCs w:val="21"/>
        </w:rPr>
        <w:t>кандидат</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биологических</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наук</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Иванюта</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Людмила</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Александровна</w:t>
      </w:r>
    </w:p>
    <w:p w14:paraId="178A2956" w14:textId="77777777" w:rsidR="00183454" w:rsidRPr="00183454" w:rsidRDefault="00183454" w:rsidP="00183454">
      <w:pPr>
        <w:rPr>
          <w:rFonts w:ascii="Helvetica" w:hAnsi="Helvetica" w:cs="Helvetica"/>
          <w:b/>
          <w:bCs/>
          <w:color w:val="222222"/>
          <w:sz w:val="21"/>
          <w:szCs w:val="21"/>
        </w:rPr>
      </w:pPr>
      <w:r w:rsidRPr="00183454">
        <w:rPr>
          <w:rFonts w:ascii="Helvetica" w:hAnsi="Helvetica" w:cs="Helvetica" w:hint="eastAsia"/>
          <w:b/>
          <w:bCs/>
          <w:color w:val="222222"/>
          <w:sz w:val="21"/>
          <w:szCs w:val="21"/>
        </w:rPr>
        <w:t>Содержание</w:t>
      </w:r>
      <w:r w:rsidRPr="00183454">
        <w:rPr>
          <w:rFonts w:ascii="Helvetica" w:hAnsi="Helvetica" w:cs="Helvetica"/>
          <w:b/>
          <w:bCs/>
          <w:color w:val="222222"/>
          <w:sz w:val="21"/>
          <w:szCs w:val="21"/>
        </w:rPr>
        <w:t xml:space="preserve"> ' </w:t>
      </w:r>
      <w:r w:rsidRPr="00183454">
        <w:rPr>
          <w:rFonts w:ascii="Helvetica" w:hAnsi="Helvetica" w:cs="Helvetica" w:hint="eastAsia"/>
          <w:b/>
          <w:bCs/>
          <w:color w:val="222222"/>
          <w:sz w:val="21"/>
          <w:szCs w:val="21"/>
        </w:rPr>
        <w:t>с</w:t>
      </w:r>
      <w:r w:rsidRPr="00183454">
        <w:rPr>
          <w:rFonts w:ascii="Helvetica" w:hAnsi="Helvetica" w:cs="Helvetica"/>
          <w:b/>
          <w:bCs/>
          <w:color w:val="222222"/>
          <w:sz w:val="21"/>
          <w:szCs w:val="21"/>
        </w:rPr>
        <w:t>.</w:t>
      </w:r>
    </w:p>
    <w:p w14:paraId="2A6087EF" w14:textId="77777777" w:rsidR="00183454" w:rsidRPr="00183454" w:rsidRDefault="00183454" w:rsidP="00183454">
      <w:pPr>
        <w:rPr>
          <w:rFonts w:ascii="Helvetica" w:hAnsi="Helvetica" w:cs="Helvetica"/>
          <w:b/>
          <w:bCs/>
          <w:color w:val="222222"/>
          <w:sz w:val="21"/>
          <w:szCs w:val="21"/>
        </w:rPr>
      </w:pPr>
    </w:p>
    <w:p w14:paraId="544B9E6F" w14:textId="77777777" w:rsidR="00183454" w:rsidRPr="00183454" w:rsidRDefault="00183454" w:rsidP="00183454">
      <w:pPr>
        <w:rPr>
          <w:rFonts w:ascii="Helvetica" w:hAnsi="Helvetica" w:cs="Helvetica"/>
          <w:b/>
          <w:bCs/>
          <w:color w:val="222222"/>
          <w:sz w:val="21"/>
          <w:szCs w:val="21"/>
        </w:rPr>
      </w:pPr>
      <w:r w:rsidRPr="00183454">
        <w:rPr>
          <w:rFonts w:ascii="Helvetica" w:hAnsi="Helvetica" w:cs="Helvetica" w:hint="eastAsia"/>
          <w:b/>
          <w:bCs/>
          <w:color w:val="222222"/>
          <w:sz w:val="21"/>
          <w:szCs w:val="21"/>
        </w:rPr>
        <w:t>Введение</w:t>
      </w:r>
      <w:r w:rsidRPr="00183454">
        <w:rPr>
          <w:rFonts w:ascii="Helvetica" w:hAnsi="Helvetica" w:cs="Helvetica"/>
          <w:b/>
          <w:bCs/>
          <w:color w:val="222222"/>
          <w:sz w:val="21"/>
          <w:szCs w:val="21"/>
        </w:rPr>
        <w:t xml:space="preserve"> 3 1.</w:t>
      </w:r>
      <w:r w:rsidRPr="00183454">
        <w:rPr>
          <w:rFonts w:ascii="Helvetica" w:hAnsi="Helvetica" w:cs="Helvetica" w:hint="eastAsia"/>
          <w:b/>
          <w:bCs/>
          <w:color w:val="222222"/>
          <w:sz w:val="21"/>
          <w:szCs w:val="21"/>
        </w:rPr>
        <w:t>Эколого</w:t>
      </w:r>
      <w:r w:rsidRPr="00183454">
        <w:rPr>
          <w:rFonts w:ascii="Helvetica" w:hAnsi="Helvetica" w:cs="Helvetica"/>
          <w:b/>
          <w:bCs/>
          <w:color w:val="222222"/>
          <w:sz w:val="21"/>
          <w:szCs w:val="21"/>
        </w:rPr>
        <w:t>-</w:t>
      </w:r>
      <w:r w:rsidRPr="00183454">
        <w:rPr>
          <w:rFonts w:ascii="Helvetica" w:hAnsi="Helvetica" w:cs="Helvetica" w:hint="eastAsia"/>
          <w:b/>
          <w:bCs/>
          <w:color w:val="222222"/>
          <w:sz w:val="21"/>
          <w:szCs w:val="21"/>
        </w:rPr>
        <w:t>географический</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анализ</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условий</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почвообразования</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юга</w:t>
      </w:r>
    </w:p>
    <w:p w14:paraId="7409F485" w14:textId="77777777" w:rsidR="00183454" w:rsidRPr="00183454" w:rsidRDefault="00183454" w:rsidP="00183454">
      <w:pPr>
        <w:rPr>
          <w:rFonts w:ascii="Helvetica" w:hAnsi="Helvetica" w:cs="Helvetica"/>
          <w:b/>
          <w:bCs/>
          <w:color w:val="222222"/>
          <w:sz w:val="21"/>
          <w:szCs w:val="21"/>
        </w:rPr>
      </w:pPr>
    </w:p>
    <w:p w14:paraId="3CF6773F" w14:textId="77777777" w:rsidR="00183454" w:rsidRPr="00183454" w:rsidRDefault="00183454" w:rsidP="00183454">
      <w:pPr>
        <w:rPr>
          <w:rFonts w:ascii="Helvetica" w:hAnsi="Helvetica" w:cs="Helvetica"/>
          <w:b/>
          <w:bCs/>
          <w:color w:val="222222"/>
          <w:sz w:val="21"/>
          <w:szCs w:val="21"/>
        </w:rPr>
      </w:pPr>
      <w:r w:rsidRPr="00183454">
        <w:rPr>
          <w:rFonts w:ascii="Helvetica" w:hAnsi="Helvetica" w:cs="Helvetica" w:hint="eastAsia"/>
          <w:b/>
          <w:bCs/>
          <w:color w:val="222222"/>
          <w:sz w:val="21"/>
          <w:szCs w:val="21"/>
        </w:rPr>
        <w:t>Иркутской</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области</w:t>
      </w:r>
    </w:p>
    <w:p w14:paraId="56497923" w14:textId="77777777" w:rsidR="00183454" w:rsidRPr="00183454" w:rsidRDefault="00183454" w:rsidP="00183454">
      <w:pPr>
        <w:rPr>
          <w:rFonts w:ascii="Helvetica" w:hAnsi="Helvetica" w:cs="Helvetica"/>
          <w:b/>
          <w:bCs/>
          <w:color w:val="222222"/>
          <w:sz w:val="21"/>
          <w:szCs w:val="21"/>
        </w:rPr>
      </w:pPr>
    </w:p>
    <w:p w14:paraId="5BB917F8" w14:textId="77777777" w:rsidR="00183454" w:rsidRPr="00183454" w:rsidRDefault="00183454" w:rsidP="00183454">
      <w:pPr>
        <w:rPr>
          <w:rFonts w:ascii="Helvetica" w:hAnsi="Helvetica" w:cs="Helvetica"/>
          <w:b/>
          <w:bCs/>
          <w:color w:val="222222"/>
          <w:sz w:val="21"/>
          <w:szCs w:val="21"/>
        </w:rPr>
      </w:pPr>
      <w:r w:rsidRPr="00183454">
        <w:rPr>
          <w:rFonts w:ascii="Helvetica" w:hAnsi="Helvetica" w:cs="Helvetica"/>
          <w:b/>
          <w:bCs/>
          <w:color w:val="222222"/>
          <w:sz w:val="21"/>
          <w:szCs w:val="21"/>
        </w:rPr>
        <w:t xml:space="preserve">1.1. </w:t>
      </w:r>
      <w:r w:rsidRPr="00183454">
        <w:rPr>
          <w:rFonts w:ascii="Helvetica" w:hAnsi="Helvetica" w:cs="Helvetica" w:hint="eastAsia"/>
          <w:b/>
          <w:bCs/>
          <w:color w:val="222222"/>
          <w:sz w:val="21"/>
          <w:szCs w:val="21"/>
        </w:rPr>
        <w:t>Климат</w:t>
      </w:r>
    </w:p>
    <w:p w14:paraId="66D96048" w14:textId="77777777" w:rsidR="00183454" w:rsidRPr="00183454" w:rsidRDefault="00183454" w:rsidP="00183454">
      <w:pPr>
        <w:rPr>
          <w:rFonts w:ascii="Helvetica" w:hAnsi="Helvetica" w:cs="Helvetica"/>
          <w:b/>
          <w:bCs/>
          <w:color w:val="222222"/>
          <w:sz w:val="21"/>
          <w:szCs w:val="21"/>
        </w:rPr>
      </w:pPr>
    </w:p>
    <w:p w14:paraId="3C4F862B" w14:textId="77777777" w:rsidR="00183454" w:rsidRPr="00183454" w:rsidRDefault="00183454" w:rsidP="00183454">
      <w:pPr>
        <w:rPr>
          <w:rFonts w:ascii="Helvetica" w:hAnsi="Helvetica" w:cs="Helvetica"/>
          <w:b/>
          <w:bCs/>
          <w:color w:val="222222"/>
          <w:sz w:val="21"/>
          <w:szCs w:val="21"/>
        </w:rPr>
      </w:pPr>
      <w:r w:rsidRPr="00183454">
        <w:rPr>
          <w:rFonts w:ascii="Helvetica" w:hAnsi="Helvetica" w:cs="Helvetica"/>
          <w:b/>
          <w:bCs/>
          <w:color w:val="222222"/>
          <w:sz w:val="21"/>
          <w:szCs w:val="21"/>
        </w:rPr>
        <w:t xml:space="preserve">1.2. </w:t>
      </w:r>
      <w:r w:rsidRPr="00183454">
        <w:rPr>
          <w:rFonts w:ascii="Helvetica" w:hAnsi="Helvetica" w:cs="Helvetica" w:hint="eastAsia"/>
          <w:b/>
          <w:bCs/>
          <w:color w:val="222222"/>
          <w:sz w:val="21"/>
          <w:szCs w:val="21"/>
        </w:rPr>
        <w:t>Геологическое</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строение</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и</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почвообразующие</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породы</w:t>
      </w:r>
    </w:p>
    <w:p w14:paraId="51DAFB8F" w14:textId="77777777" w:rsidR="00183454" w:rsidRPr="00183454" w:rsidRDefault="00183454" w:rsidP="00183454">
      <w:pPr>
        <w:rPr>
          <w:rFonts w:ascii="Helvetica" w:hAnsi="Helvetica" w:cs="Helvetica"/>
          <w:b/>
          <w:bCs/>
          <w:color w:val="222222"/>
          <w:sz w:val="21"/>
          <w:szCs w:val="21"/>
        </w:rPr>
      </w:pPr>
    </w:p>
    <w:p w14:paraId="58F171EB" w14:textId="77777777" w:rsidR="00183454" w:rsidRPr="00183454" w:rsidRDefault="00183454" w:rsidP="00183454">
      <w:pPr>
        <w:rPr>
          <w:rFonts w:ascii="Helvetica" w:hAnsi="Helvetica" w:cs="Helvetica"/>
          <w:b/>
          <w:bCs/>
          <w:color w:val="222222"/>
          <w:sz w:val="21"/>
          <w:szCs w:val="21"/>
        </w:rPr>
      </w:pPr>
      <w:r w:rsidRPr="00183454">
        <w:rPr>
          <w:rFonts w:ascii="Helvetica" w:hAnsi="Helvetica" w:cs="Helvetica"/>
          <w:b/>
          <w:bCs/>
          <w:color w:val="222222"/>
          <w:sz w:val="21"/>
          <w:szCs w:val="21"/>
        </w:rPr>
        <w:t xml:space="preserve">1.3. </w:t>
      </w:r>
      <w:r w:rsidRPr="00183454">
        <w:rPr>
          <w:rFonts w:ascii="Helvetica" w:hAnsi="Helvetica" w:cs="Helvetica" w:hint="eastAsia"/>
          <w:b/>
          <w:bCs/>
          <w:color w:val="222222"/>
          <w:sz w:val="21"/>
          <w:szCs w:val="21"/>
        </w:rPr>
        <w:t>Гидрология</w:t>
      </w:r>
    </w:p>
    <w:p w14:paraId="41AC1D76" w14:textId="77777777" w:rsidR="00183454" w:rsidRPr="00183454" w:rsidRDefault="00183454" w:rsidP="00183454">
      <w:pPr>
        <w:rPr>
          <w:rFonts w:ascii="Helvetica" w:hAnsi="Helvetica" w:cs="Helvetica"/>
          <w:b/>
          <w:bCs/>
          <w:color w:val="222222"/>
          <w:sz w:val="21"/>
          <w:szCs w:val="21"/>
        </w:rPr>
      </w:pPr>
    </w:p>
    <w:p w14:paraId="02F31096" w14:textId="77777777" w:rsidR="00183454" w:rsidRPr="00183454" w:rsidRDefault="00183454" w:rsidP="00183454">
      <w:pPr>
        <w:rPr>
          <w:rFonts w:ascii="Helvetica" w:hAnsi="Helvetica" w:cs="Helvetica"/>
          <w:b/>
          <w:bCs/>
          <w:color w:val="222222"/>
          <w:sz w:val="21"/>
          <w:szCs w:val="21"/>
        </w:rPr>
      </w:pPr>
      <w:r w:rsidRPr="00183454">
        <w:rPr>
          <w:rFonts w:ascii="Helvetica" w:hAnsi="Helvetica" w:cs="Helvetica"/>
          <w:b/>
          <w:bCs/>
          <w:color w:val="222222"/>
          <w:sz w:val="21"/>
          <w:szCs w:val="21"/>
        </w:rPr>
        <w:t xml:space="preserve">1.4. </w:t>
      </w:r>
      <w:r w:rsidRPr="00183454">
        <w:rPr>
          <w:rFonts w:ascii="Helvetica" w:hAnsi="Helvetica" w:cs="Helvetica" w:hint="eastAsia"/>
          <w:b/>
          <w:bCs/>
          <w:color w:val="222222"/>
          <w:sz w:val="21"/>
          <w:szCs w:val="21"/>
        </w:rPr>
        <w:t>Гидрогеология</w:t>
      </w:r>
    </w:p>
    <w:p w14:paraId="41D0005E" w14:textId="77777777" w:rsidR="00183454" w:rsidRPr="00183454" w:rsidRDefault="00183454" w:rsidP="00183454">
      <w:pPr>
        <w:rPr>
          <w:rFonts w:ascii="Helvetica" w:hAnsi="Helvetica" w:cs="Helvetica"/>
          <w:b/>
          <w:bCs/>
          <w:color w:val="222222"/>
          <w:sz w:val="21"/>
          <w:szCs w:val="21"/>
        </w:rPr>
      </w:pPr>
    </w:p>
    <w:p w14:paraId="63AAE0A1" w14:textId="77777777" w:rsidR="00183454" w:rsidRPr="00183454" w:rsidRDefault="00183454" w:rsidP="00183454">
      <w:pPr>
        <w:rPr>
          <w:rFonts w:ascii="Helvetica" w:hAnsi="Helvetica" w:cs="Helvetica"/>
          <w:b/>
          <w:bCs/>
          <w:color w:val="222222"/>
          <w:sz w:val="21"/>
          <w:szCs w:val="21"/>
        </w:rPr>
      </w:pPr>
      <w:r w:rsidRPr="00183454">
        <w:rPr>
          <w:rFonts w:ascii="Helvetica" w:hAnsi="Helvetica" w:cs="Helvetica"/>
          <w:b/>
          <w:bCs/>
          <w:color w:val="222222"/>
          <w:sz w:val="21"/>
          <w:szCs w:val="21"/>
        </w:rPr>
        <w:t xml:space="preserve">1.5. </w:t>
      </w:r>
      <w:r w:rsidRPr="00183454">
        <w:rPr>
          <w:rFonts w:ascii="Helvetica" w:hAnsi="Helvetica" w:cs="Helvetica" w:hint="eastAsia"/>
          <w:b/>
          <w:bCs/>
          <w:color w:val="222222"/>
          <w:sz w:val="21"/>
          <w:szCs w:val="21"/>
        </w:rPr>
        <w:t>Геоморфология</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и</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рельеф</w:t>
      </w:r>
    </w:p>
    <w:p w14:paraId="2D786019" w14:textId="77777777" w:rsidR="00183454" w:rsidRPr="00183454" w:rsidRDefault="00183454" w:rsidP="00183454">
      <w:pPr>
        <w:rPr>
          <w:rFonts w:ascii="Helvetica" w:hAnsi="Helvetica" w:cs="Helvetica"/>
          <w:b/>
          <w:bCs/>
          <w:color w:val="222222"/>
          <w:sz w:val="21"/>
          <w:szCs w:val="21"/>
        </w:rPr>
      </w:pPr>
    </w:p>
    <w:p w14:paraId="7E0B703A" w14:textId="77777777" w:rsidR="00183454" w:rsidRPr="00183454" w:rsidRDefault="00183454" w:rsidP="00183454">
      <w:pPr>
        <w:rPr>
          <w:rFonts w:ascii="Helvetica" w:hAnsi="Helvetica" w:cs="Helvetica"/>
          <w:b/>
          <w:bCs/>
          <w:color w:val="222222"/>
          <w:sz w:val="21"/>
          <w:szCs w:val="21"/>
        </w:rPr>
      </w:pPr>
      <w:r w:rsidRPr="00183454">
        <w:rPr>
          <w:rFonts w:ascii="Helvetica" w:hAnsi="Helvetica" w:cs="Helvetica"/>
          <w:b/>
          <w:bCs/>
          <w:color w:val="222222"/>
          <w:sz w:val="21"/>
          <w:szCs w:val="21"/>
        </w:rPr>
        <w:t xml:space="preserve">1.6. </w:t>
      </w:r>
      <w:r w:rsidRPr="00183454">
        <w:rPr>
          <w:rFonts w:ascii="Helvetica" w:hAnsi="Helvetica" w:cs="Helvetica" w:hint="eastAsia"/>
          <w:b/>
          <w:bCs/>
          <w:color w:val="222222"/>
          <w:sz w:val="21"/>
          <w:szCs w:val="21"/>
        </w:rPr>
        <w:t>Растительность</w:t>
      </w:r>
    </w:p>
    <w:p w14:paraId="17DD5669" w14:textId="77777777" w:rsidR="00183454" w:rsidRPr="00183454" w:rsidRDefault="00183454" w:rsidP="00183454">
      <w:pPr>
        <w:rPr>
          <w:rFonts w:ascii="Helvetica" w:hAnsi="Helvetica" w:cs="Helvetica"/>
          <w:b/>
          <w:bCs/>
          <w:color w:val="222222"/>
          <w:sz w:val="21"/>
          <w:szCs w:val="21"/>
        </w:rPr>
      </w:pPr>
    </w:p>
    <w:p w14:paraId="2148BF01" w14:textId="77777777" w:rsidR="00183454" w:rsidRPr="00183454" w:rsidRDefault="00183454" w:rsidP="00183454">
      <w:pPr>
        <w:rPr>
          <w:rFonts w:ascii="Helvetica" w:hAnsi="Helvetica" w:cs="Helvetica"/>
          <w:b/>
          <w:bCs/>
          <w:color w:val="222222"/>
          <w:sz w:val="21"/>
          <w:szCs w:val="21"/>
        </w:rPr>
      </w:pPr>
      <w:r w:rsidRPr="00183454">
        <w:rPr>
          <w:rFonts w:ascii="Helvetica" w:hAnsi="Helvetica" w:cs="Helvetica"/>
          <w:b/>
          <w:bCs/>
          <w:color w:val="222222"/>
          <w:sz w:val="21"/>
          <w:szCs w:val="21"/>
        </w:rPr>
        <w:t>2.</w:t>
      </w:r>
      <w:r w:rsidRPr="00183454">
        <w:rPr>
          <w:rFonts w:ascii="Helvetica" w:hAnsi="Helvetica" w:cs="Helvetica" w:hint="eastAsia"/>
          <w:b/>
          <w:bCs/>
          <w:color w:val="222222"/>
          <w:sz w:val="21"/>
          <w:szCs w:val="21"/>
        </w:rPr>
        <w:t>Характеристика</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торфяных</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мерзлотных</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почв</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низинных</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болот</w:t>
      </w:r>
    </w:p>
    <w:p w14:paraId="7ED4606D" w14:textId="77777777" w:rsidR="00183454" w:rsidRPr="00183454" w:rsidRDefault="00183454" w:rsidP="00183454">
      <w:pPr>
        <w:rPr>
          <w:rFonts w:ascii="Helvetica" w:hAnsi="Helvetica" w:cs="Helvetica"/>
          <w:b/>
          <w:bCs/>
          <w:color w:val="222222"/>
          <w:sz w:val="21"/>
          <w:szCs w:val="21"/>
        </w:rPr>
      </w:pPr>
    </w:p>
    <w:p w14:paraId="34843859" w14:textId="77777777" w:rsidR="00183454" w:rsidRPr="00183454" w:rsidRDefault="00183454" w:rsidP="00183454">
      <w:pPr>
        <w:rPr>
          <w:rFonts w:ascii="Helvetica" w:hAnsi="Helvetica" w:cs="Helvetica"/>
          <w:b/>
          <w:bCs/>
          <w:color w:val="222222"/>
          <w:sz w:val="21"/>
          <w:szCs w:val="21"/>
        </w:rPr>
      </w:pPr>
      <w:r w:rsidRPr="00183454">
        <w:rPr>
          <w:rFonts w:ascii="Helvetica" w:hAnsi="Helvetica" w:cs="Helvetica"/>
          <w:b/>
          <w:bCs/>
          <w:color w:val="222222"/>
          <w:sz w:val="21"/>
          <w:szCs w:val="21"/>
        </w:rPr>
        <w:t xml:space="preserve">2.1. </w:t>
      </w:r>
      <w:r w:rsidRPr="00183454">
        <w:rPr>
          <w:rFonts w:ascii="Helvetica" w:hAnsi="Helvetica" w:cs="Helvetica" w:hint="eastAsia"/>
          <w:b/>
          <w:bCs/>
          <w:color w:val="222222"/>
          <w:sz w:val="21"/>
          <w:szCs w:val="21"/>
        </w:rPr>
        <w:t>Торфяные</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болотные</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низинные</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почвьг</w:t>
      </w:r>
    </w:p>
    <w:p w14:paraId="4F7286D2" w14:textId="77777777" w:rsidR="00183454" w:rsidRPr="00183454" w:rsidRDefault="00183454" w:rsidP="00183454">
      <w:pPr>
        <w:rPr>
          <w:rFonts w:ascii="Helvetica" w:hAnsi="Helvetica" w:cs="Helvetica"/>
          <w:b/>
          <w:bCs/>
          <w:color w:val="222222"/>
          <w:sz w:val="21"/>
          <w:szCs w:val="21"/>
        </w:rPr>
      </w:pPr>
    </w:p>
    <w:p w14:paraId="77AB13FB" w14:textId="77777777" w:rsidR="00183454" w:rsidRPr="00183454" w:rsidRDefault="00183454" w:rsidP="00183454">
      <w:pPr>
        <w:rPr>
          <w:rFonts w:ascii="Helvetica" w:hAnsi="Helvetica" w:cs="Helvetica"/>
          <w:b/>
          <w:bCs/>
          <w:color w:val="222222"/>
          <w:sz w:val="21"/>
          <w:szCs w:val="21"/>
        </w:rPr>
      </w:pPr>
      <w:r w:rsidRPr="00183454">
        <w:rPr>
          <w:rFonts w:ascii="Helvetica" w:hAnsi="Helvetica" w:cs="Helvetica"/>
          <w:b/>
          <w:bCs/>
          <w:color w:val="222222"/>
          <w:sz w:val="21"/>
          <w:szCs w:val="21"/>
        </w:rPr>
        <w:t xml:space="preserve">2.2. </w:t>
      </w:r>
      <w:r w:rsidRPr="00183454">
        <w:rPr>
          <w:rFonts w:ascii="Helvetica" w:hAnsi="Helvetica" w:cs="Helvetica" w:hint="eastAsia"/>
          <w:b/>
          <w:bCs/>
          <w:color w:val="222222"/>
          <w:sz w:val="21"/>
          <w:szCs w:val="21"/>
        </w:rPr>
        <w:t>Характеристика</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аллювиальных</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болотных</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иловато</w:t>
      </w:r>
      <w:r w:rsidRPr="00183454">
        <w:rPr>
          <w:rFonts w:ascii="Helvetica" w:hAnsi="Helvetica" w:cs="Helvetica"/>
          <w:b/>
          <w:bCs/>
          <w:color w:val="222222"/>
          <w:sz w:val="21"/>
          <w:szCs w:val="21"/>
        </w:rPr>
        <w:t>-</w:t>
      </w:r>
      <w:r w:rsidRPr="00183454">
        <w:rPr>
          <w:rFonts w:ascii="Helvetica" w:hAnsi="Helvetica" w:cs="Helvetica" w:hint="eastAsia"/>
          <w:b/>
          <w:bCs/>
          <w:color w:val="222222"/>
          <w:sz w:val="21"/>
          <w:szCs w:val="21"/>
        </w:rPr>
        <w:t>торфяных</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почв</w:t>
      </w:r>
    </w:p>
    <w:p w14:paraId="792A8163" w14:textId="77777777" w:rsidR="00183454" w:rsidRPr="00183454" w:rsidRDefault="00183454" w:rsidP="00183454">
      <w:pPr>
        <w:rPr>
          <w:rFonts w:ascii="Helvetica" w:hAnsi="Helvetica" w:cs="Helvetica"/>
          <w:b/>
          <w:bCs/>
          <w:color w:val="222222"/>
          <w:sz w:val="21"/>
          <w:szCs w:val="21"/>
        </w:rPr>
      </w:pPr>
    </w:p>
    <w:p w14:paraId="6EB2A0E2" w14:textId="77777777" w:rsidR="00183454" w:rsidRPr="00183454" w:rsidRDefault="00183454" w:rsidP="00183454">
      <w:pPr>
        <w:rPr>
          <w:rFonts w:ascii="Helvetica" w:hAnsi="Helvetica" w:cs="Helvetica"/>
          <w:b/>
          <w:bCs/>
          <w:color w:val="222222"/>
          <w:sz w:val="21"/>
          <w:szCs w:val="21"/>
        </w:rPr>
      </w:pPr>
      <w:r w:rsidRPr="00183454">
        <w:rPr>
          <w:rFonts w:ascii="Helvetica" w:hAnsi="Helvetica" w:cs="Helvetica"/>
          <w:b/>
          <w:bCs/>
          <w:color w:val="222222"/>
          <w:sz w:val="21"/>
          <w:szCs w:val="21"/>
        </w:rPr>
        <w:t xml:space="preserve">2.3. </w:t>
      </w:r>
      <w:r w:rsidRPr="00183454">
        <w:rPr>
          <w:rFonts w:ascii="Helvetica" w:hAnsi="Helvetica" w:cs="Helvetica" w:hint="eastAsia"/>
          <w:b/>
          <w:bCs/>
          <w:color w:val="222222"/>
          <w:sz w:val="21"/>
          <w:szCs w:val="21"/>
        </w:rPr>
        <w:t>Торфяные</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низинные</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освоенные</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почвы</w:t>
      </w:r>
    </w:p>
    <w:p w14:paraId="55D2E9EC" w14:textId="77777777" w:rsidR="00183454" w:rsidRPr="00183454" w:rsidRDefault="00183454" w:rsidP="00183454">
      <w:pPr>
        <w:rPr>
          <w:rFonts w:ascii="Helvetica" w:hAnsi="Helvetica" w:cs="Helvetica"/>
          <w:b/>
          <w:bCs/>
          <w:color w:val="222222"/>
          <w:sz w:val="21"/>
          <w:szCs w:val="21"/>
        </w:rPr>
      </w:pPr>
    </w:p>
    <w:p w14:paraId="1764EB43" w14:textId="77777777" w:rsidR="00183454" w:rsidRPr="00183454" w:rsidRDefault="00183454" w:rsidP="00183454">
      <w:pPr>
        <w:rPr>
          <w:rFonts w:ascii="Helvetica" w:hAnsi="Helvetica" w:cs="Helvetica"/>
          <w:b/>
          <w:bCs/>
          <w:color w:val="222222"/>
          <w:sz w:val="21"/>
          <w:szCs w:val="21"/>
        </w:rPr>
      </w:pPr>
      <w:r w:rsidRPr="00183454">
        <w:rPr>
          <w:rFonts w:ascii="Helvetica" w:hAnsi="Helvetica" w:cs="Helvetica"/>
          <w:b/>
          <w:bCs/>
          <w:color w:val="222222"/>
          <w:sz w:val="21"/>
          <w:szCs w:val="21"/>
        </w:rPr>
        <w:t>3.</w:t>
      </w:r>
      <w:r w:rsidRPr="00183454">
        <w:rPr>
          <w:rFonts w:ascii="Helvetica" w:hAnsi="Helvetica" w:cs="Helvetica" w:hint="eastAsia"/>
          <w:b/>
          <w:bCs/>
          <w:color w:val="222222"/>
          <w:sz w:val="21"/>
          <w:szCs w:val="21"/>
        </w:rPr>
        <w:t>Температурный</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режим</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торфяных</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болотных</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низинных</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почв</w:t>
      </w:r>
      <w:r w:rsidRPr="00183454">
        <w:rPr>
          <w:rFonts w:ascii="Helvetica" w:hAnsi="Helvetica" w:cs="Helvetica"/>
          <w:b/>
          <w:bCs/>
          <w:color w:val="222222"/>
          <w:sz w:val="21"/>
          <w:szCs w:val="21"/>
        </w:rPr>
        <w:t xml:space="preserve"> 49 3.1.</w:t>
      </w:r>
      <w:r w:rsidRPr="00183454">
        <w:rPr>
          <w:rFonts w:ascii="Helvetica" w:hAnsi="Helvetica" w:cs="Helvetica" w:hint="eastAsia"/>
          <w:b/>
          <w:bCs/>
          <w:color w:val="222222"/>
          <w:sz w:val="21"/>
          <w:szCs w:val="21"/>
        </w:rPr>
        <w:t>Особенности</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формирования</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температурного</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режима</w:t>
      </w:r>
    </w:p>
    <w:p w14:paraId="15A22BBB" w14:textId="77777777" w:rsidR="00183454" w:rsidRPr="00183454" w:rsidRDefault="00183454" w:rsidP="00183454">
      <w:pPr>
        <w:rPr>
          <w:rFonts w:ascii="Helvetica" w:hAnsi="Helvetica" w:cs="Helvetica"/>
          <w:b/>
          <w:bCs/>
          <w:color w:val="222222"/>
          <w:sz w:val="21"/>
          <w:szCs w:val="21"/>
        </w:rPr>
      </w:pPr>
    </w:p>
    <w:p w14:paraId="097455DE" w14:textId="77777777" w:rsidR="00183454" w:rsidRPr="00183454" w:rsidRDefault="00183454" w:rsidP="00183454">
      <w:pPr>
        <w:rPr>
          <w:rFonts w:ascii="Helvetica" w:hAnsi="Helvetica" w:cs="Helvetica"/>
          <w:b/>
          <w:bCs/>
          <w:color w:val="222222"/>
          <w:sz w:val="21"/>
          <w:szCs w:val="21"/>
        </w:rPr>
      </w:pPr>
      <w:r w:rsidRPr="00183454">
        <w:rPr>
          <w:rFonts w:ascii="Helvetica" w:hAnsi="Helvetica" w:cs="Helvetica" w:hint="eastAsia"/>
          <w:b/>
          <w:bCs/>
          <w:color w:val="222222"/>
          <w:sz w:val="21"/>
          <w:szCs w:val="21"/>
        </w:rPr>
        <w:t>торфяных</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болотных</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низинных</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в</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сравнении</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с</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луговыми</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почвами</w:t>
      </w:r>
    </w:p>
    <w:p w14:paraId="4F0ECA36" w14:textId="77777777" w:rsidR="00183454" w:rsidRPr="00183454" w:rsidRDefault="00183454" w:rsidP="00183454">
      <w:pPr>
        <w:rPr>
          <w:rFonts w:ascii="Helvetica" w:hAnsi="Helvetica" w:cs="Helvetica"/>
          <w:b/>
          <w:bCs/>
          <w:color w:val="222222"/>
          <w:sz w:val="21"/>
          <w:szCs w:val="21"/>
        </w:rPr>
      </w:pPr>
    </w:p>
    <w:p w14:paraId="05706C09" w14:textId="77777777" w:rsidR="00183454" w:rsidRPr="00183454" w:rsidRDefault="00183454" w:rsidP="00183454">
      <w:pPr>
        <w:rPr>
          <w:rFonts w:ascii="Helvetica" w:hAnsi="Helvetica" w:cs="Helvetica"/>
          <w:b/>
          <w:bCs/>
          <w:color w:val="222222"/>
          <w:sz w:val="21"/>
          <w:szCs w:val="21"/>
        </w:rPr>
      </w:pPr>
      <w:r w:rsidRPr="00183454">
        <w:rPr>
          <w:rFonts w:ascii="Helvetica" w:hAnsi="Helvetica" w:cs="Helvetica"/>
          <w:b/>
          <w:bCs/>
          <w:color w:val="222222"/>
          <w:sz w:val="21"/>
          <w:szCs w:val="21"/>
        </w:rPr>
        <w:lastRenderedPageBreak/>
        <w:t>3.2.</w:t>
      </w:r>
      <w:r w:rsidRPr="00183454">
        <w:rPr>
          <w:rFonts w:ascii="Helvetica" w:hAnsi="Helvetica" w:cs="Helvetica" w:hint="eastAsia"/>
          <w:b/>
          <w:bCs/>
          <w:color w:val="222222"/>
          <w:sz w:val="21"/>
          <w:szCs w:val="21"/>
        </w:rPr>
        <w:t>Температурный</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режим</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торфяных</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низинных</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освоенных</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почв</w:t>
      </w:r>
    </w:p>
    <w:p w14:paraId="44ED56C2" w14:textId="77777777" w:rsidR="00183454" w:rsidRPr="00183454" w:rsidRDefault="00183454" w:rsidP="00183454">
      <w:pPr>
        <w:rPr>
          <w:rFonts w:ascii="Helvetica" w:hAnsi="Helvetica" w:cs="Helvetica"/>
          <w:b/>
          <w:bCs/>
          <w:color w:val="222222"/>
          <w:sz w:val="21"/>
          <w:szCs w:val="21"/>
        </w:rPr>
      </w:pPr>
    </w:p>
    <w:p w14:paraId="602620DF" w14:textId="77777777" w:rsidR="00183454" w:rsidRPr="00183454" w:rsidRDefault="00183454" w:rsidP="00183454">
      <w:pPr>
        <w:rPr>
          <w:rFonts w:ascii="Helvetica" w:hAnsi="Helvetica" w:cs="Helvetica"/>
          <w:b/>
          <w:bCs/>
          <w:color w:val="222222"/>
          <w:sz w:val="21"/>
          <w:szCs w:val="21"/>
        </w:rPr>
      </w:pPr>
      <w:r w:rsidRPr="00183454">
        <w:rPr>
          <w:rFonts w:ascii="Helvetica" w:hAnsi="Helvetica" w:cs="Helvetica"/>
          <w:b/>
          <w:bCs/>
          <w:color w:val="222222"/>
          <w:sz w:val="21"/>
          <w:szCs w:val="21"/>
        </w:rPr>
        <w:t>3.3.</w:t>
      </w:r>
      <w:r w:rsidRPr="00183454">
        <w:rPr>
          <w:rFonts w:ascii="Helvetica" w:hAnsi="Helvetica" w:cs="Helvetica" w:hint="eastAsia"/>
          <w:b/>
          <w:bCs/>
          <w:color w:val="222222"/>
          <w:sz w:val="21"/>
          <w:szCs w:val="21"/>
        </w:rPr>
        <w:t>Рекомендации</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по</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тепловой</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мелиорации</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торфяных</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низинных</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освоенных</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почв</w:t>
      </w:r>
    </w:p>
    <w:p w14:paraId="31C80765" w14:textId="77777777" w:rsidR="00183454" w:rsidRPr="00183454" w:rsidRDefault="00183454" w:rsidP="00183454">
      <w:pPr>
        <w:rPr>
          <w:rFonts w:ascii="Helvetica" w:hAnsi="Helvetica" w:cs="Helvetica"/>
          <w:b/>
          <w:bCs/>
          <w:color w:val="222222"/>
          <w:sz w:val="21"/>
          <w:szCs w:val="21"/>
        </w:rPr>
      </w:pPr>
    </w:p>
    <w:p w14:paraId="61D0753F" w14:textId="77777777" w:rsidR="00183454" w:rsidRPr="00183454" w:rsidRDefault="00183454" w:rsidP="00183454">
      <w:pPr>
        <w:rPr>
          <w:rFonts w:ascii="Helvetica" w:hAnsi="Helvetica" w:cs="Helvetica"/>
          <w:b/>
          <w:bCs/>
          <w:color w:val="222222"/>
          <w:sz w:val="21"/>
          <w:szCs w:val="21"/>
        </w:rPr>
      </w:pPr>
      <w:r w:rsidRPr="00183454">
        <w:rPr>
          <w:rFonts w:ascii="Helvetica" w:hAnsi="Helvetica" w:cs="Helvetica"/>
          <w:b/>
          <w:bCs/>
          <w:color w:val="222222"/>
          <w:sz w:val="21"/>
          <w:szCs w:val="21"/>
        </w:rPr>
        <w:t>4.</w:t>
      </w:r>
      <w:r w:rsidRPr="00183454">
        <w:rPr>
          <w:rFonts w:ascii="Helvetica" w:hAnsi="Helvetica" w:cs="Helvetica" w:hint="eastAsia"/>
          <w:b/>
          <w:bCs/>
          <w:color w:val="222222"/>
          <w:sz w:val="21"/>
          <w:szCs w:val="21"/>
        </w:rPr>
        <w:t>Почвенно</w:t>
      </w:r>
      <w:r w:rsidRPr="00183454">
        <w:rPr>
          <w:rFonts w:ascii="Helvetica" w:hAnsi="Helvetica" w:cs="Helvetica"/>
          <w:b/>
          <w:bCs/>
          <w:color w:val="222222"/>
          <w:sz w:val="21"/>
          <w:szCs w:val="21"/>
        </w:rPr>
        <w:t>-</w:t>
      </w:r>
      <w:r w:rsidRPr="00183454">
        <w:rPr>
          <w:rFonts w:ascii="Helvetica" w:hAnsi="Helvetica" w:cs="Helvetica" w:hint="eastAsia"/>
          <w:b/>
          <w:bCs/>
          <w:color w:val="222222"/>
          <w:sz w:val="21"/>
          <w:szCs w:val="21"/>
        </w:rPr>
        <w:t>гидрологический</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режим</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торфяных</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низинных</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освоенных</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почв</w:t>
      </w:r>
    </w:p>
    <w:p w14:paraId="152EDDA3" w14:textId="77777777" w:rsidR="00183454" w:rsidRPr="00183454" w:rsidRDefault="00183454" w:rsidP="00183454">
      <w:pPr>
        <w:rPr>
          <w:rFonts w:ascii="Helvetica" w:hAnsi="Helvetica" w:cs="Helvetica"/>
          <w:b/>
          <w:bCs/>
          <w:color w:val="222222"/>
          <w:sz w:val="21"/>
          <w:szCs w:val="21"/>
        </w:rPr>
      </w:pPr>
    </w:p>
    <w:p w14:paraId="41F97155" w14:textId="77777777" w:rsidR="00183454" w:rsidRPr="00183454" w:rsidRDefault="00183454" w:rsidP="00183454">
      <w:pPr>
        <w:rPr>
          <w:rFonts w:ascii="Helvetica" w:hAnsi="Helvetica" w:cs="Helvetica"/>
          <w:b/>
          <w:bCs/>
          <w:color w:val="222222"/>
          <w:sz w:val="21"/>
          <w:szCs w:val="21"/>
        </w:rPr>
      </w:pPr>
      <w:r w:rsidRPr="00183454">
        <w:rPr>
          <w:rFonts w:ascii="Helvetica" w:hAnsi="Helvetica" w:cs="Helvetica"/>
          <w:b/>
          <w:bCs/>
          <w:color w:val="222222"/>
          <w:sz w:val="21"/>
          <w:szCs w:val="21"/>
        </w:rPr>
        <w:t xml:space="preserve">5. </w:t>
      </w:r>
      <w:r w:rsidRPr="00183454">
        <w:rPr>
          <w:rFonts w:ascii="Helvetica" w:hAnsi="Helvetica" w:cs="Helvetica" w:hint="eastAsia"/>
          <w:b/>
          <w:bCs/>
          <w:color w:val="222222"/>
          <w:sz w:val="21"/>
          <w:szCs w:val="21"/>
        </w:rPr>
        <w:t>Динамика</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подвижных</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форм</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железа</w:t>
      </w:r>
    </w:p>
    <w:p w14:paraId="197DAFC9" w14:textId="77777777" w:rsidR="00183454" w:rsidRPr="00183454" w:rsidRDefault="00183454" w:rsidP="00183454">
      <w:pPr>
        <w:rPr>
          <w:rFonts w:ascii="Helvetica" w:hAnsi="Helvetica" w:cs="Helvetica"/>
          <w:b/>
          <w:bCs/>
          <w:color w:val="222222"/>
          <w:sz w:val="21"/>
          <w:szCs w:val="21"/>
        </w:rPr>
      </w:pPr>
    </w:p>
    <w:p w14:paraId="05CD66B3" w14:textId="77777777" w:rsidR="00183454" w:rsidRPr="00183454" w:rsidRDefault="00183454" w:rsidP="00183454">
      <w:pPr>
        <w:rPr>
          <w:rFonts w:ascii="Helvetica" w:hAnsi="Helvetica" w:cs="Helvetica"/>
          <w:b/>
          <w:bCs/>
          <w:color w:val="222222"/>
          <w:sz w:val="21"/>
          <w:szCs w:val="21"/>
        </w:rPr>
      </w:pPr>
      <w:r w:rsidRPr="00183454">
        <w:rPr>
          <w:rFonts w:ascii="Helvetica" w:hAnsi="Helvetica" w:cs="Helvetica"/>
          <w:b/>
          <w:bCs/>
          <w:color w:val="222222"/>
          <w:sz w:val="21"/>
          <w:szCs w:val="21"/>
        </w:rPr>
        <w:t xml:space="preserve">6. </w:t>
      </w:r>
      <w:r w:rsidRPr="00183454">
        <w:rPr>
          <w:rFonts w:ascii="Helvetica" w:hAnsi="Helvetica" w:cs="Helvetica" w:hint="eastAsia"/>
          <w:b/>
          <w:bCs/>
          <w:color w:val="222222"/>
          <w:sz w:val="21"/>
          <w:szCs w:val="21"/>
        </w:rPr>
        <w:t>Условия</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оптимизации</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экологической</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функции</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почв</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как</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источника</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питания</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растений</w:t>
      </w:r>
    </w:p>
    <w:p w14:paraId="33E988BE" w14:textId="77777777" w:rsidR="00183454" w:rsidRPr="00183454" w:rsidRDefault="00183454" w:rsidP="00183454">
      <w:pPr>
        <w:rPr>
          <w:rFonts w:ascii="Helvetica" w:hAnsi="Helvetica" w:cs="Helvetica"/>
          <w:b/>
          <w:bCs/>
          <w:color w:val="222222"/>
          <w:sz w:val="21"/>
          <w:szCs w:val="21"/>
        </w:rPr>
      </w:pPr>
    </w:p>
    <w:p w14:paraId="212F9ED7" w14:textId="77777777" w:rsidR="00183454" w:rsidRPr="00183454" w:rsidRDefault="00183454" w:rsidP="00183454">
      <w:pPr>
        <w:rPr>
          <w:rFonts w:ascii="Helvetica" w:hAnsi="Helvetica" w:cs="Helvetica"/>
          <w:b/>
          <w:bCs/>
          <w:color w:val="222222"/>
          <w:sz w:val="21"/>
          <w:szCs w:val="21"/>
        </w:rPr>
      </w:pPr>
      <w:r w:rsidRPr="00183454">
        <w:rPr>
          <w:rFonts w:ascii="Helvetica" w:hAnsi="Helvetica" w:cs="Helvetica"/>
          <w:b/>
          <w:bCs/>
          <w:color w:val="222222"/>
          <w:sz w:val="21"/>
          <w:szCs w:val="21"/>
        </w:rPr>
        <w:t xml:space="preserve">7. </w:t>
      </w:r>
      <w:r w:rsidRPr="00183454">
        <w:rPr>
          <w:rFonts w:ascii="Helvetica" w:hAnsi="Helvetica" w:cs="Helvetica" w:hint="eastAsia"/>
          <w:b/>
          <w:bCs/>
          <w:color w:val="222222"/>
          <w:sz w:val="21"/>
          <w:szCs w:val="21"/>
        </w:rPr>
        <w:t>Прогноз</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изменений</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почвенно</w:t>
      </w:r>
      <w:r w:rsidRPr="00183454">
        <w:rPr>
          <w:rFonts w:ascii="Helvetica" w:hAnsi="Helvetica" w:cs="Helvetica"/>
          <w:b/>
          <w:bCs/>
          <w:color w:val="222222"/>
          <w:sz w:val="21"/>
          <w:szCs w:val="21"/>
        </w:rPr>
        <w:t>-</w:t>
      </w:r>
      <w:r w:rsidRPr="00183454">
        <w:rPr>
          <w:rFonts w:ascii="Helvetica" w:hAnsi="Helvetica" w:cs="Helvetica" w:hint="eastAsia"/>
          <w:b/>
          <w:bCs/>
          <w:color w:val="222222"/>
          <w:sz w:val="21"/>
          <w:szCs w:val="21"/>
        </w:rPr>
        <w:t>экологических</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условий</w:t>
      </w:r>
    </w:p>
    <w:p w14:paraId="3AED7253" w14:textId="77777777" w:rsidR="00183454" w:rsidRPr="00183454" w:rsidRDefault="00183454" w:rsidP="00183454">
      <w:pPr>
        <w:rPr>
          <w:rFonts w:ascii="Helvetica" w:hAnsi="Helvetica" w:cs="Helvetica"/>
          <w:b/>
          <w:bCs/>
          <w:color w:val="222222"/>
          <w:sz w:val="21"/>
          <w:szCs w:val="21"/>
        </w:rPr>
      </w:pPr>
    </w:p>
    <w:p w14:paraId="4247BA49" w14:textId="77777777" w:rsidR="00183454" w:rsidRPr="00183454" w:rsidRDefault="00183454" w:rsidP="00183454">
      <w:pPr>
        <w:rPr>
          <w:rFonts w:ascii="Helvetica" w:hAnsi="Helvetica" w:cs="Helvetica"/>
          <w:b/>
          <w:bCs/>
          <w:color w:val="222222"/>
          <w:sz w:val="21"/>
          <w:szCs w:val="21"/>
        </w:rPr>
      </w:pPr>
      <w:r w:rsidRPr="00183454">
        <w:rPr>
          <w:rFonts w:ascii="Helvetica" w:hAnsi="Helvetica" w:cs="Helvetica" w:hint="eastAsia"/>
          <w:b/>
          <w:bCs/>
          <w:color w:val="222222"/>
          <w:sz w:val="21"/>
          <w:szCs w:val="21"/>
        </w:rPr>
        <w:t>в</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результате</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мелиорации</w:t>
      </w:r>
    </w:p>
    <w:p w14:paraId="54C25E15" w14:textId="77777777" w:rsidR="00183454" w:rsidRPr="00183454" w:rsidRDefault="00183454" w:rsidP="00183454">
      <w:pPr>
        <w:rPr>
          <w:rFonts w:ascii="Helvetica" w:hAnsi="Helvetica" w:cs="Helvetica"/>
          <w:b/>
          <w:bCs/>
          <w:color w:val="222222"/>
          <w:sz w:val="21"/>
          <w:szCs w:val="21"/>
        </w:rPr>
      </w:pPr>
    </w:p>
    <w:p w14:paraId="3FA0241F" w14:textId="77777777" w:rsidR="00183454" w:rsidRPr="00183454" w:rsidRDefault="00183454" w:rsidP="00183454">
      <w:pPr>
        <w:rPr>
          <w:rFonts w:ascii="Helvetica" w:hAnsi="Helvetica" w:cs="Helvetica"/>
          <w:b/>
          <w:bCs/>
          <w:color w:val="222222"/>
          <w:sz w:val="21"/>
          <w:szCs w:val="21"/>
        </w:rPr>
      </w:pPr>
      <w:r w:rsidRPr="00183454">
        <w:rPr>
          <w:rFonts w:ascii="Helvetica" w:hAnsi="Helvetica" w:cs="Helvetica" w:hint="eastAsia"/>
          <w:b/>
          <w:bCs/>
          <w:color w:val="222222"/>
          <w:sz w:val="21"/>
          <w:szCs w:val="21"/>
        </w:rPr>
        <w:t>Выводы</w:t>
      </w:r>
    </w:p>
    <w:p w14:paraId="7D968097" w14:textId="77777777" w:rsidR="00183454" w:rsidRPr="00183454" w:rsidRDefault="00183454" w:rsidP="00183454">
      <w:pPr>
        <w:rPr>
          <w:rFonts w:ascii="Helvetica" w:hAnsi="Helvetica" w:cs="Helvetica"/>
          <w:b/>
          <w:bCs/>
          <w:color w:val="222222"/>
          <w:sz w:val="21"/>
          <w:szCs w:val="21"/>
        </w:rPr>
      </w:pPr>
    </w:p>
    <w:p w14:paraId="4CCADE6E" w14:textId="11D01E10" w:rsidR="004F7911" w:rsidRPr="00183454" w:rsidRDefault="00183454" w:rsidP="00183454">
      <w:r w:rsidRPr="00183454">
        <w:rPr>
          <w:rFonts w:ascii="Helvetica" w:hAnsi="Helvetica" w:cs="Helvetica" w:hint="eastAsia"/>
          <w:b/>
          <w:bCs/>
          <w:color w:val="222222"/>
          <w:sz w:val="21"/>
          <w:szCs w:val="21"/>
        </w:rPr>
        <w:t>Список</w:t>
      </w:r>
      <w:r w:rsidRPr="00183454">
        <w:rPr>
          <w:rFonts w:ascii="Helvetica" w:hAnsi="Helvetica" w:cs="Helvetica"/>
          <w:b/>
          <w:bCs/>
          <w:color w:val="222222"/>
          <w:sz w:val="21"/>
          <w:szCs w:val="21"/>
        </w:rPr>
        <w:t xml:space="preserve"> </w:t>
      </w:r>
      <w:r w:rsidRPr="00183454">
        <w:rPr>
          <w:rFonts w:ascii="Helvetica" w:hAnsi="Helvetica" w:cs="Helvetica" w:hint="eastAsia"/>
          <w:b/>
          <w:bCs/>
          <w:color w:val="222222"/>
          <w:sz w:val="21"/>
          <w:szCs w:val="21"/>
        </w:rPr>
        <w:t>литературы</w:t>
      </w:r>
    </w:p>
    <w:sectPr w:rsidR="004F7911" w:rsidRPr="0018345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780D4" w14:textId="77777777" w:rsidR="00271FB3" w:rsidRDefault="00271FB3">
      <w:pPr>
        <w:spacing w:after="0" w:line="240" w:lineRule="auto"/>
      </w:pPr>
      <w:r>
        <w:separator/>
      </w:r>
    </w:p>
  </w:endnote>
  <w:endnote w:type="continuationSeparator" w:id="0">
    <w:p w14:paraId="17D4BF17" w14:textId="77777777" w:rsidR="00271FB3" w:rsidRDefault="00271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2E40F" w14:textId="77777777" w:rsidR="00271FB3" w:rsidRDefault="00271FB3"/>
    <w:p w14:paraId="1283D04B" w14:textId="77777777" w:rsidR="00271FB3" w:rsidRDefault="00271FB3"/>
    <w:p w14:paraId="65DA939B" w14:textId="77777777" w:rsidR="00271FB3" w:rsidRDefault="00271FB3"/>
    <w:p w14:paraId="0D5D814C" w14:textId="77777777" w:rsidR="00271FB3" w:rsidRDefault="00271FB3"/>
    <w:p w14:paraId="5735E7DF" w14:textId="77777777" w:rsidR="00271FB3" w:rsidRDefault="00271FB3"/>
    <w:p w14:paraId="4A0D36BE" w14:textId="77777777" w:rsidR="00271FB3" w:rsidRDefault="00271FB3"/>
    <w:p w14:paraId="77FA03F7" w14:textId="77777777" w:rsidR="00271FB3" w:rsidRDefault="00271FB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7811AA" wp14:editId="564A8D0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8E142" w14:textId="77777777" w:rsidR="00271FB3" w:rsidRDefault="00271F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7811A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A8E142" w14:textId="77777777" w:rsidR="00271FB3" w:rsidRDefault="00271F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771EFA" w14:textId="77777777" w:rsidR="00271FB3" w:rsidRDefault="00271FB3"/>
    <w:p w14:paraId="6DEC4D96" w14:textId="77777777" w:rsidR="00271FB3" w:rsidRDefault="00271FB3"/>
    <w:p w14:paraId="1D695B7F" w14:textId="77777777" w:rsidR="00271FB3" w:rsidRDefault="00271FB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1169CA" wp14:editId="081423D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AE9B3" w14:textId="77777777" w:rsidR="00271FB3" w:rsidRDefault="00271FB3"/>
                          <w:p w14:paraId="0D245611" w14:textId="77777777" w:rsidR="00271FB3" w:rsidRDefault="00271F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1169C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63AE9B3" w14:textId="77777777" w:rsidR="00271FB3" w:rsidRDefault="00271FB3"/>
                    <w:p w14:paraId="0D245611" w14:textId="77777777" w:rsidR="00271FB3" w:rsidRDefault="00271F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E7CF1B" w14:textId="77777777" w:rsidR="00271FB3" w:rsidRDefault="00271FB3"/>
    <w:p w14:paraId="710132F2" w14:textId="77777777" w:rsidR="00271FB3" w:rsidRDefault="00271FB3">
      <w:pPr>
        <w:rPr>
          <w:sz w:val="2"/>
          <w:szCs w:val="2"/>
        </w:rPr>
      </w:pPr>
    </w:p>
    <w:p w14:paraId="560C5CBB" w14:textId="77777777" w:rsidR="00271FB3" w:rsidRDefault="00271FB3"/>
    <w:p w14:paraId="334E64A6" w14:textId="77777777" w:rsidR="00271FB3" w:rsidRDefault="00271FB3">
      <w:pPr>
        <w:spacing w:after="0" w:line="240" w:lineRule="auto"/>
      </w:pPr>
    </w:p>
  </w:footnote>
  <w:footnote w:type="continuationSeparator" w:id="0">
    <w:p w14:paraId="10D081DD" w14:textId="77777777" w:rsidR="00271FB3" w:rsidRDefault="00271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1FB3"/>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194655</TotalTime>
  <Pages>3</Pages>
  <Words>306</Words>
  <Characters>1749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922</cp:revision>
  <cp:lastPrinted>2009-02-06T05:36:00Z</cp:lastPrinted>
  <dcterms:created xsi:type="dcterms:W3CDTF">2024-01-07T13:43:00Z</dcterms:created>
  <dcterms:modified xsi:type="dcterms:W3CDTF">2025-10-30T09:16:00Z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