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18B40" w14:textId="4EF233FC" w:rsidR="003E116D" w:rsidRDefault="00534438" w:rsidP="00534438">
      <w:r w:rsidRPr="00534438">
        <w:rPr>
          <w:rFonts w:hint="eastAsia"/>
        </w:rPr>
        <w:t>Антоненко</w:t>
      </w:r>
      <w:r w:rsidRPr="00534438">
        <w:t xml:space="preserve"> </w:t>
      </w:r>
      <w:r w:rsidRPr="00534438">
        <w:rPr>
          <w:rFonts w:hint="eastAsia"/>
        </w:rPr>
        <w:t>Елизавета</w:t>
      </w:r>
      <w:r w:rsidRPr="00534438">
        <w:t xml:space="preserve"> </w:t>
      </w:r>
      <w:r w:rsidRPr="00534438">
        <w:rPr>
          <w:rFonts w:hint="eastAsia"/>
        </w:rPr>
        <w:t>Викторовна</w:t>
      </w:r>
      <w:r>
        <w:t xml:space="preserve"> </w:t>
      </w:r>
      <w:r w:rsidRPr="00534438">
        <w:rPr>
          <w:rFonts w:hint="eastAsia"/>
        </w:rPr>
        <w:t>Управление</w:t>
      </w:r>
      <w:r w:rsidRPr="00534438">
        <w:t xml:space="preserve"> </w:t>
      </w:r>
      <w:r w:rsidRPr="00534438">
        <w:rPr>
          <w:rFonts w:hint="eastAsia"/>
        </w:rPr>
        <w:t>трансакционными</w:t>
      </w:r>
      <w:r w:rsidRPr="00534438">
        <w:t xml:space="preserve"> </w:t>
      </w:r>
      <w:r w:rsidRPr="00534438">
        <w:rPr>
          <w:rFonts w:hint="eastAsia"/>
        </w:rPr>
        <w:t>издержками</w:t>
      </w:r>
      <w:r w:rsidRPr="00534438">
        <w:t xml:space="preserve"> </w:t>
      </w:r>
      <w:r w:rsidRPr="00534438">
        <w:rPr>
          <w:rFonts w:hint="eastAsia"/>
        </w:rPr>
        <w:t>промышленного</w:t>
      </w:r>
      <w:r w:rsidRPr="00534438">
        <w:t xml:space="preserve"> </w:t>
      </w:r>
      <w:r w:rsidRPr="00534438">
        <w:rPr>
          <w:rFonts w:hint="eastAsia"/>
        </w:rPr>
        <w:t>предприятия</w:t>
      </w:r>
      <w:r w:rsidRPr="00534438">
        <w:t xml:space="preserve"> </w:t>
      </w:r>
      <w:r w:rsidRPr="00534438">
        <w:rPr>
          <w:rFonts w:hint="eastAsia"/>
        </w:rPr>
        <w:t>на</w:t>
      </w:r>
      <w:r w:rsidRPr="00534438">
        <w:t xml:space="preserve"> </w:t>
      </w:r>
      <w:r w:rsidRPr="00534438">
        <w:rPr>
          <w:rFonts w:hint="eastAsia"/>
        </w:rPr>
        <w:t>основе</w:t>
      </w:r>
      <w:r w:rsidRPr="00534438">
        <w:t xml:space="preserve"> </w:t>
      </w:r>
      <w:r w:rsidRPr="00534438">
        <w:rPr>
          <w:rFonts w:hint="eastAsia"/>
        </w:rPr>
        <w:t>экономико</w:t>
      </w:r>
      <w:r w:rsidRPr="00534438">
        <w:t>-</w:t>
      </w:r>
      <w:r w:rsidRPr="00534438">
        <w:rPr>
          <w:rFonts w:hint="eastAsia"/>
        </w:rPr>
        <w:t>математического</w:t>
      </w:r>
      <w:r w:rsidRPr="00534438">
        <w:t xml:space="preserve"> </w:t>
      </w:r>
      <w:r w:rsidRPr="00534438">
        <w:rPr>
          <w:rFonts w:hint="eastAsia"/>
        </w:rPr>
        <w:t>моделирования</w:t>
      </w:r>
      <w:r w:rsidRPr="00534438">
        <w:t xml:space="preserve"> </w:t>
      </w:r>
      <w:r w:rsidRPr="00534438">
        <w:rPr>
          <w:rFonts w:hint="eastAsia"/>
        </w:rPr>
        <w:t>взаимодействия</w:t>
      </w:r>
      <w:r w:rsidRPr="00534438">
        <w:t xml:space="preserve"> </w:t>
      </w:r>
      <w:r w:rsidRPr="00534438">
        <w:rPr>
          <w:rFonts w:hint="eastAsia"/>
        </w:rPr>
        <w:t>с</w:t>
      </w:r>
      <w:r w:rsidRPr="00534438">
        <w:t xml:space="preserve"> </w:t>
      </w:r>
      <w:r w:rsidRPr="00534438">
        <w:rPr>
          <w:rFonts w:hint="eastAsia"/>
        </w:rPr>
        <w:t>поставщиками</w:t>
      </w:r>
    </w:p>
    <w:p w14:paraId="70E78FCF" w14:textId="77777777" w:rsidR="00534438" w:rsidRDefault="00534438" w:rsidP="00534438">
      <w:r>
        <w:rPr>
          <w:rFonts w:hint="eastAsia"/>
        </w:rPr>
        <w:t>ОГЛАВЛЕНИЕ</w:t>
      </w:r>
      <w:r>
        <w:t xml:space="preserve"> </w:t>
      </w:r>
      <w:r>
        <w:rPr>
          <w:rFonts w:hint="eastAsia"/>
        </w:rPr>
        <w:t>ДИССЕРТАЦИИ</w:t>
      </w:r>
    </w:p>
    <w:p w14:paraId="7E84E9B6" w14:textId="77777777" w:rsidR="00534438" w:rsidRDefault="00534438" w:rsidP="00534438">
      <w:r>
        <w:rPr>
          <w:rFonts w:hint="eastAsia"/>
        </w:rPr>
        <w:t>кандидат</w:t>
      </w:r>
      <w:r>
        <w:t xml:space="preserve"> </w:t>
      </w:r>
      <w:r>
        <w:rPr>
          <w:rFonts w:hint="eastAsia"/>
        </w:rPr>
        <w:t>наук</w:t>
      </w:r>
      <w:r>
        <w:t xml:space="preserve"> </w:t>
      </w:r>
      <w:r>
        <w:rPr>
          <w:rFonts w:hint="eastAsia"/>
        </w:rPr>
        <w:t>Антоненко</w:t>
      </w:r>
      <w:r>
        <w:t xml:space="preserve"> </w:t>
      </w:r>
      <w:r>
        <w:rPr>
          <w:rFonts w:hint="eastAsia"/>
        </w:rPr>
        <w:t>Елизавета</w:t>
      </w:r>
      <w:r>
        <w:t xml:space="preserve"> </w:t>
      </w:r>
      <w:r>
        <w:rPr>
          <w:rFonts w:hint="eastAsia"/>
        </w:rPr>
        <w:t>Викторовна</w:t>
      </w:r>
    </w:p>
    <w:p w14:paraId="4C06F283" w14:textId="77777777" w:rsidR="00534438" w:rsidRDefault="00534438" w:rsidP="00534438">
      <w:r>
        <w:rPr>
          <w:rFonts w:hint="eastAsia"/>
        </w:rPr>
        <w:t>Введение</w:t>
      </w:r>
    </w:p>
    <w:p w14:paraId="41926E1F" w14:textId="77777777" w:rsidR="00534438" w:rsidRDefault="00534438" w:rsidP="00534438"/>
    <w:p w14:paraId="29976FA2" w14:textId="77777777" w:rsidR="00534438" w:rsidRDefault="00534438" w:rsidP="00534438">
      <w:r>
        <w:rPr>
          <w:rFonts w:hint="eastAsia"/>
        </w:rPr>
        <w:t>Глава</w:t>
      </w:r>
      <w:r>
        <w:t xml:space="preserve"> 1. </w:t>
      </w:r>
      <w:r>
        <w:rPr>
          <w:rFonts w:hint="eastAsia"/>
        </w:rPr>
        <w:t>Трансакционные</w:t>
      </w:r>
      <w:r>
        <w:t xml:space="preserve"> </w:t>
      </w:r>
      <w:r>
        <w:rPr>
          <w:rFonts w:hint="eastAsia"/>
        </w:rPr>
        <w:t>издержки</w:t>
      </w:r>
      <w:r>
        <w:t xml:space="preserve"> </w:t>
      </w:r>
      <w:r>
        <w:rPr>
          <w:rFonts w:hint="eastAsia"/>
        </w:rPr>
        <w:t>в</w:t>
      </w:r>
      <w:r>
        <w:t xml:space="preserve"> </w:t>
      </w:r>
      <w:r>
        <w:rPr>
          <w:rFonts w:hint="eastAsia"/>
        </w:rPr>
        <w:t>теории</w:t>
      </w:r>
      <w:r>
        <w:t xml:space="preserve"> </w:t>
      </w:r>
      <w:r>
        <w:rPr>
          <w:rFonts w:hint="eastAsia"/>
        </w:rPr>
        <w:t>фирмы</w:t>
      </w:r>
      <w:r>
        <w:t xml:space="preserve">: </w:t>
      </w:r>
      <w:r>
        <w:rPr>
          <w:rFonts w:hint="eastAsia"/>
        </w:rPr>
        <w:t>происхождение</w:t>
      </w:r>
      <w:r>
        <w:t xml:space="preserve">, </w:t>
      </w:r>
      <w:r>
        <w:rPr>
          <w:rFonts w:hint="eastAsia"/>
        </w:rPr>
        <w:t>классификация</w:t>
      </w:r>
      <w:r>
        <w:t xml:space="preserve">, </w:t>
      </w:r>
      <w:r>
        <w:rPr>
          <w:rFonts w:hint="eastAsia"/>
        </w:rPr>
        <w:t>подходы</w:t>
      </w:r>
      <w:r>
        <w:t xml:space="preserve"> </w:t>
      </w:r>
      <w:r>
        <w:rPr>
          <w:rFonts w:hint="eastAsia"/>
        </w:rPr>
        <w:t>к</w:t>
      </w:r>
    </w:p>
    <w:p w14:paraId="31A2618F" w14:textId="77777777" w:rsidR="00534438" w:rsidRDefault="00534438" w:rsidP="00534438"/>
    <w:p w14:paraId="3D857E45" w14:textId="77777777" w:rsidR="00534438" w:rsidRDefault="00534438" w:rsidP="00534438">
      <w:r>
        <w:rPr>
          <w:rFonts w:hint="eastAsia"/>
        </w:rPr>
        <w:t>моделированию</w:t>
      </w:r>
    </w:p>
    <w:p w14:paraId="4549F64E" w14:textId="77777777" w:rsidR="00534438" w:rsidRDefault="00534438" w:rsidP="00534438"/>
    <w:p w14:paraId="417AF4FD" w14:textId="77777777" w:rsidR="00534438" w:rsidRDefault="00534438" w:rsidP="00534438">
      <w:r>
        <w:t xml:space="preserve">1.1 </w:t>
      </w:r>
      <w:r>
        <w:rPr>
          <w:rFonts w:hint="eastAsia"/>
        </w:rPr>
        <w:t>Истоки</w:t>
      </w:r>
      <w:r>
        <w:t xml:space="preserve"> </w:t>
      </w:r>
      <w:r>
        <w:rPr>
          <w:rFonts w:hint="eastAsia"/>
        </w:rPr>
        <w:t>анализа</w:t>
      </w:r>
      <w:r>
        <w:t xml:space="preserve"> </w:t>
      </w:r>
      <w:r>
        <w:rPr>
          <w:rFonts w:hint="eastAsia"/>
        </w:rPr>
        <w:t>трансакционных</w:t>
      </w:r>
      <w:r>
        <w:t xml:space="preserve"> </w:t>
      </w:r>
      <w:r>
        <w:rPr>
          <w:rFonts w:hint="eastAsia"/>
        </w:rPr>
        <w:t>издержек</w:t>
      </w:r>
    </w:p>
    <w:p w14:paraId="251561E8" w14:textId="77777777" w:rsidR="00534438" w:rsidRDefault="00534438" w:rsidP="00534438"/>
    <w:p w14:paraId="4059CC82" w14:textId="77777777" w:rsidR="00534438" w:rsidRDefault="00534438" w:rsidP="00534438">
      <w:r>
        <w:t xml:space="preserve">1.2 </w:t>
      </w:r>
      <w:r>
        <w:rPr>
          <w:rFonts w:hint="eastAsia"/>
        </w:rPr>
        <w:t>Основные</w:t>
      </w:r>
      <w:r>
        <w:t xml:space="preserve"> </w:t>
      </w:r>
      <w:r>
        <w:rPr>
          <w:rFonts w:hint="eastAsia"/>
        </w:rPr>
        <w:t>составляющие</w:t>
      </w:r>
      <w:r>
        <w:t xml:space="preserve"> </w:t>
      </w:r>
      <w:r>
        <w:rPr>
          <w:rFonts w:hint="eastAsia"/>
        </w:rPr>
        <w:t>экономики</w:t>
      </w:r>
      <w:r>
        <w:t xml:space="preserve"> </w:t>
      </w:r>
      <w:r>
        <w:rPr>
          <w:rFonts w:hint="eastAsia"/>
        </w:rPr>
        <w:t>трансакционных</w:t>
      </w:r>
      <w:r>
        <w:t xml:space="preserve"> </w:t>
      </w:r>
      <w:r>
        <w:rPr>
          <w:rFonts w:hint="eastAsia"/>
        </w:rPr>
        <w:t>издержек</w:t>
      </w:r>
    </w:p>
    <w:p w14:paraId="50077F27" w14:textId="77777777" w:rsidR="00534438" w:rsidRDefault="00534438" w:rsidP="00534438"/>
    <w:p w14:paraId="4AA5D289" w14:textId="77777777" w:rsidR="00534438" w:rsidRDefault="00534438" w:rsidP="00534438">
      <w:r>
        <w:t xml:space="preserve">1.3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и</w:t>
      </w:r>
      <w:r>
        <w:t xml:space="preserve"> </w:t>
      </w:r>
      <w:r>
        <w:rPr>
          <w:rFonts w:hint="eastAsia"/>
        </w:rPr>
        <w:t>классификации</w:t>
      </w:r>
      <w:r>
        <w:t xml:space="preserve"> </w:t>
      </w:r>
      <w:r>
        <w:rPr>
          <w:rFonts w:hint="eastAsia"/>
        </w:rPr>
        <w:t>трансакционных</w:t>
      </w:r>
      <w:r>
        <w:t xml:space="preserve"> </w:t>
      </w:r>
      <w:r>
        <w:rPr>
          <w:rFonts w:hint="eastAsia"/>
        </w:rPr>
        <w:t>издержек</w:t>
      </w:r>
    </w:p>
    <w:p w14:paraId="568AA3AA" w14:textId="77777777" w:rsidR="00534438" w:rsidRDefault="00534438" w:rsidP="00534438"/>
    <w:p w14:paraId="1FB59F0E" w14:textId="77777777" w:rsidR="00534438" w:rsidRDefault="00534438" w:rsidP="00534438">
      <w:r>
        <w:t xml:space="preserve">1.4 </w:t>
      </w:r>
      <w:r>
        <w:rPr>
          <w:rFonts w:hint="eastAsia"/>
        </w:rPr>
        <w:t>Способы</w:t>
      </w:r>
      <w:r>
        <w:t xml:space="preserve"> </w:t>
      </w:r>
      <w:r>
        <w:rPr>
          <w:rFonts w:hint="eastAsia"/>
        </w:rPr>
        <w:t>количественного</w:t>
      </w:r>
      <w:r>
        <w:t xml:space="preserve"> </w:t>
      </w:r>
      <w:r>
        <w:rPr>
          <w:rFonts w:hint="eastAsia"/>
        </w:rPr>
        <w:t>измерения</w:t>
      </w:r>
      <w:r>
        <w:t xml:space="preserve"> </w:t>
      </w:r>
      <w:r>
        <w:rPr>
          <w:rFonts w:hint="eastAsia"/>
        </w:rPr>
        <w:t>трансакционных</w:t>
      </w:r>
      <w:r>
        <w:t xml:space="preserve"> </w:t>
      </w:r>
      <w:r>
        <w:rPr>
          <w:rFonts w:hint="eastAsia"/>
        </w:rPr>
        <w:t>издержек</w:t>
      </w:r>
    </w:p>
    <w:p w14:paraId="15A39DF3" w14:textId="77777777" w:rsidR="00534438" w:rsidRDefault="00534438" w:rsidP="00534438"/>
    <w:p w14:paraId="40EF4027" w14:textId="77777777" w:rsidR="00534438" w:rsidRDefault="00534438" w:rsidP="00534438">
      <w:r>
        <w:t xml:space="preserve">1.5 </w:t>
      </w:r>
      <w:r>
        <w:rPr>
          <w:rFonts w:hint="eastAsia"/>
        </w:rPr>
        <w:t>Российская</w:t>
      </w:r>
      <w:r>
        <w:t xml:space="preserve"> </w:t>
      </w:r>
      <w:r>
        <w:rPr>
          <w:rFonts w:hint="eastAsia"/>
        </w:rPr>
        <w:t>специфика</w:t>
      </w:r>
      <w:r>
        <w:t xml:space="preserve"> </w:t>
      </w:r>
      <w:r>
        <w:rPr>
          <w:rFonts w:hint="eastAsia"/>
        </w:rPr>
        <w:t>в</w:t>
      </w:r>
      <w:r>
        <w:t xml:space="preserve"> </w:t>
      </w:r>
      <w:r>
        <w:rPr>
          <w:rFonts w:hint="eastAsia"/>
        </w:rPr>
        <w:t>исследовании</w:t>
      </w:r>
      <w:r>
        <w:t xml:space="preserve"> </w:t>
      </w:r>
      <w:r>
        <w:rPr>
          <w:rFonts w:hint="eastAsia"/>
        </w:rPr>
        <w:t>трансакционных</w:t>
      </w:r>
      <w:r>
        <w:t xml:space="preserve"> </w:t>
      </w:r>
      <w:r>
        <w:rPr>
          <w:rFonts w:hint="eastAsia"/>
        </w:rPr>
        <w:t>издержек</w:t>
      </w:r>
    </w:p>
    <w:p w14:paraId="357CFFF2" w14:textId="77777777" w:rsidR="00534438" w:rsidRDefault="00534438" w:rsidP="00534438"/>
    <w:p w14:paraId="1773B059" w14:textId="77777777" w:rsidR="00534438" w:rsidRDefault="00534438" w:rsidP="00534438">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управления</w:t>
      </w:r>
    </w:p>
    <w:p w14:paraId="4C40FA1B" w14:textId="77777777" w:rsidR="00534438" w:rsidRDefault="00534438" w:rsidP="00534438"/>
    <w:p w14:paraId="73C7CB5A" w14:textId="77777777" w:rsidR="00534438" w:rsidRDefault="00534438" w:rsidP="00534438">
      <w:r>
        <w:rPr>
          <w:rFonts w:hint="eastAsia"/>
        </w:rPr>
        <w:t>трансакционными</w:t>
      </w:r>
      <w:r>
        <w:t xml:space="preserve"> </w:t>
      </w:r>
      <w:r>
        <w:rPr>
          <w:rFonts w:hint="eastAsia"/>
        </w:rPr>
        <w:t>издержками</w:t>
      </w:r>
      <w:r>
        <w:t xml:space="preserve"> </w:t>
      </w:r>
      <w:r>
        <w:rPr>
          <w:rFonts w:hint="eastAsia"/>
        </w:rPr>
        <w:t>промышленного</w:t>
      </w:r>
      <w:r>
        <w:t xml:space="preserve"> </w:t>
      </w:r>
      <w:r>
        <w:rPr>
          <w:rFonts w:hint="eastAsia"/>
        </w:rPr>
        <w:t>предприятия</w:t>
      </w:r>
    </w:p>
    <w:p w14:paraId="52D12AF7" w14:textId="77777777" w:rsidR="00534438" w:rsidRDefault="00534438" w:rsidP="00534438"/>
    <w:p w14:paraId="3D6A1588" w14:textId="77777777" w:rsidR="00534438" w:rsidRDefault="00534438" w:rsidP="00534438">
      <w:r>
        <w:t xml:space="preserve">2.1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минимизации</w:t>
      </w:r>
      <w:r>
        <w:t xml:space="preserve"> </w:t>
      </w:r>
      <w:r>
        <w:rPr>
          <w:rFonts w:hint="eastAsia"/>
        </w:rPr>
        <w:t>стоимости</w:t>
      </w:r>
      <w:r>
        <w:t xml:space="preserve"> </w:t>
      </w:r>
      <w:r>
        <w:rPr>
          <w:rFonts w:hint="eastAsia"/>
        </w:rPr>
        <w:t>контракта</w:t>
      </w:r>
      <w:r>
        <w:t xml:space="preserve"> </w:t>
      </w:r>
      <w:r>
        <w:rPr>
          <w:rFonts w:hint="eastAsia"/>
        </w:rPr>
        <w:t>на</w:t>
      </w:r>
      <w:r>
        <w:t xml:space="preserve"> </w:t>
      </w:r>
      <w:r>
        <w:rPr>
          <w:rFonts w:hint="eastAsia"/>
        </w:rPr>
        <w:t>этапе</w:t>
      </w:r>
      <w:r>
        <w:t xml:space="preserve"> </w:t>
      </w:r>
      <w:r>
        <w:rPr>
          <w:rFonts w:hint="eastAsia"/>
        </w:rPr>
        <w:t>поиска</w:t>
      </w:r>
      <w:r>
        <w:t xml:space="preserve"> </w:t>
      </w:r>
      <w:r>
        <w:rPr>
          <w:rFonts w:hint="eastAsia"/>
        </w:rPr>
        <w:t>поставщиков</w:t>
      </w:r>
    </w:p>
    <w:p w14:paraId="29C8C70B" w14:textId="77777777" w:rsidR="00534438" w:rsidRDefault="00534438" w:rsidP="00534438"/>
    <w:p w14:paraId="1688B329" w14:textId="77777777" w:rsidR="00534438" w:rsidRDefault="00534438" w:rsidP="00534438">
      <w:r>
        <w:t xml:space="preserve">2.1.1 </w:t>
      </w:r>
      <w:r>
        <w:rPr>
          <w:rFonts w:hint="eastAsia"/>
        </w:rPr>
        <w:t>Выбор</w:t>
      </w:r>
      <w:r>
        <w:t xml:space="preserve"> </w:t>
      </w:r>
      <w:r>
        <w:rPr>
          <w:rFonts w:hint="eastAsia"/>
        </w:rPr>
        <w:t>поставщика</w:t>
      </w:r>
      <w:r>
        <w:t xml:space="preserve"> </w:t>
      </w:r>
      <w:r>
        <w:rPr>
          <w:rFonts w:hint="eastAsia"/>
        </w:rPr>
        <w:t>промышленного</w:t>
      </w:r>
      <w:r>
        <w:t xml:space="preserve"> </w:t>
      </w:r>
      <w:r>
        <w:rPr>
          <w:rFonts w:hint="eastAsia"/>
        </w:rPr>
        <w:t>предприятия</w:t>
      </w:r>
    </w:p>
    <w:p w14:paraId="154DEE49" w14:textId="77777777" w:rsidR="00534438" w:rsidRDefault="00534438" w:rsidP="00534438"/>
    <w:p w14:paraId="69BB1772" w14:textId="77777777" w:rsidR="00534438" w:rsidRDefault="00534438" w:rsidP="00534438">
      <w:r>
        <w:t xml:space="preserve">2.1.2 </w:t>
      </w:r>
      <w:r>
        <w:rPr>
          <w:rFonts w:hint="eastAsia"/>
        </w:rPr>
        <w:t>Качество</w:t>
      </w:r>
      <w:r>
        <w:t xml:space="preserve"> </w:t>
      </w:r>
      <w:r>
        <w:rPr>
          <w:rFonts w:hint="eastAsia"/>
        </w:rPr>
        <w:t>информации</w:t>
      </w:r>
    </w:p>
    <w:p w14:paraId="497F61B5" w14:textId="77777777" w:rsidR="00534438" w:rsidRDefault="00534438" w:rsidP="00534438"/>
    <w:p w14:paraId="36D428CF" w14:textId="77777777" w:rsidR="00534438" w:rsidRDefault="00534438" w:rsidP="00534438">
      <w:r>
        <w:t xml:space="preserve">2.1.3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поиска</w:t>
      </w:r>
      <w:r>
        <w:t xml:space="preserve"> </w:t>
      </w:r>
      <w:r>
        <w:rPr>
          <w:rFonts w:hint="eastAsia"/>
        </w:rPr>
        <w:t>информации</w:t>
      </w:r>
    </w:p>
    <w:p w14:paraId="042E4EB1" w14:textId="77777777" w:rsidR="00534438" w:rsidRDefault="00534438" w:rsidP="00534438"/>
    <w:p w14:paraId="7F8D8655" w14:textId="77777777" w:rsidR="00534438" w:rsidRDefault="00534438" w:rsidP="00534438">
      <w:r>
        <w:t xml:space="preserve">2.1.4 </w:t>
      </w:r>
      <w:r>
        <w:rPr>
          <w:rFonts w:hint="eastAsia"/>
        </w:rPr>
        <w:t>Особенности</w:t>
      </w:r>
      <w:r>
        <w:t xml:space="preserve"> </w:t>
      </w:r>
      <w:r>
        <w:rPr>
          <w:rFonts w:hint="eastAsia"/>
        </w:rPr>
        <w:t>поиска</w:t>
      </w:r>
      <w:r>
        <w:t xml:space="preserve"> </w:t>
      </w:r>
      <w:r>
        <w:rPr>
          <w:rFonts w:hint="eastAsia"/>
        </w:rPr>
        <w:t>информации</w:t>
      </w:r>
      <w:r>
        <w:t xml:space="preserve"> </w:t>
      </w:r>
      <w:r>
        <w:rPr>
          <w:rFonts w:hint="eastAsia"/>
        </w:rPr>
        <w:t>промышленным</w:t>
      </w:r>
      <w:r>
        <w:t xml:space="preserve"> </w:t>
      </w:r>
      <w:r>
        <w:rPr>
          <w:rFonts w:hint="eastAsia"/>
        </w:rPr>
        <w:t>предприятием</w:t>
      </w:r>
    </w:p>
    <w:p w14:paraId="73676742" w14:textId="77777777" w:rsidR="00534438" w:rsidRDefault="00534438" w:rsidP="00534438"/>
    <w:p w14:paraId="60F13CE5" w14:textId="77777777" w:rsidR="00534438" w:rsidRDefault="00534438" w:rsidP="00534438">
      <w:r>
        <w:t xml:space="preserve">2.2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минимизации</w:t>
      </w:r>
      <w:r>
        <w:t xml:space="preserve"> </w:t>
      </w:r>
      <w:r>
        <w:rPr>
          <w:rFonts w:hint="eastAsia"/>
        </w:rPr>
        <w:t>стоимости</w:t>
      </w:r>
      <w:r>
        <w:t xml:space="preserve"> </w:t>
      </w:r>
      <w:r>
        <w:rPr>
          <w:rFonts w:hint="eastAsia"/>
        </w:rPr>
        <w:t>контракта</w:t>
      </w:r>
      <w:r>
        <w:t xml:space="preserve"> </w:t>
      </w:r>
      <w:r>
        <w:rPr>
          <w:rFonts w:hint="eastAsia"/>
        </w:rPr>
        <w:t>на</w:t>
      </w:r>
      <w:r>
        <w:t xml:space="preserve"> </w:t>
      </w:r>
      <w:r>
        <w:rPr>
          <w:rFonts w:hint="eastAsia"/>
        </w:rPr>
        <w:t>этапе</w:t>
      </w:r>
      <w:r>
        <w:t xml:space="preserve"> </w:t>
      </w:r>
      <w:r>
        <w:rPr>
          <w:rFonts w:hint="eastAsia"/>
        </w:rPr>
        <w:t>переговоров</w:t>
      </w:r>
      <w:r>
        <w:t xml:space="preserve"> </w:t>
      </w:r>
      <w:r>
        <w:rPr>
          <w:rFonts w:hint="eastAsia"/>
        </w:rPr>
        <w:t>и</w:t>
      </w:r>
      <w:r>
        <w:t xml:space="preserve"> </w:t>
      </w:r>
      <w:r>
        <w:rPr>
          <w:rFonts w:hint="eastAsia"/>
        </w:rPr>
        <w:t>заключения</w:t>
      </w:r>
      <w:r>
        <w:t xml:space="preserve"> </w:t>
      </w:r>
      <w:r>
        <w:rPr>
          <w:rFonts w:hint="eastAsia"/>
        </w:rPr>
        <w:t>контрактов</w:t>
      </w:r>
      <w:r>
        <w:t xml:space="preserve"> </w:t>
      </w:r>
      <w:r>
        <w:rPr>
          <w:rFonts w:hint="eastAsia"/>
        </w:rPr>
        <w:t>с</w:t>
      </w:r>
      <w:r>
        <w:t xml:space="preserve"> </w:t>
      </w:r>
      <w:r>
        <w:rPr>
          <w:rFonts w:hint="eastAsia"/>
        </w:rPr>
        <w:t>поставщиками</w:t>
      </w:r>
    </w:p>
    <w:p w14:paraId="21BA0904" w14:textId="77777777" w:rsidR="00534438" w:rsidRDefault="00534438" w:rsidP="00534438"/>
    <w:p w14:paraId="78F8A089" w14:textId="77777777" w:rsidR="00534438" w:rsidRDefault="00534438" w:rsidP="00534438">
      <w:r>
        <w:t xml:space="preserve">2.2.1 </w:t>
      </w:r>
      <w:r>
        <w:rPr>
          <w:rFonts w:hint="eastAsia"/>
        </w:rPr>
        <w:t>Трансакционные</w:t>
      </w:r>
      <w:r>
        <w:t xml:space="preserve"> </w:t>
      </w:r>
      <w:r>
        <w:rPr>
          <w:rFonts w:hint="eastAsia"/>
        </w:rPr>
        <w:t>издержки</w:t>
      </w:r>
      <w:r>
        <w:t xml:space="preserve"> </w:t>
      </w:r>
      <w:r>
        <w:rPr>
          <w:rFonts w:hint="eastAsia"/>
        </w:rPr>
        <w:t>в</w:t>
      </w:r>
      <w:r>
        <w:t xml:space="preserve"> </w:t>
      </w:r>
      <w:r>
        <w:rPr>
          <w:rFonts w:hint="eastAsia"/>
        </w:rPr>
        <w:t>ходе</w:t>
      </w:r>
      <w:r>
        <w:t xml:space="preserve"> </w:t>
      </w:r>
      <w:r>
        <w:rPr>
          <w:rFonts w:hint="eastAsia"/>
        </w:rPr>
        <w:t>переговоров</w:t>
      </w:r>
    </w:p>
    <w:p w14:paraId="7533AFE9" w14:textId="77777777" w:rsidR="00534438" w:rsidRDefault="00534438" w:rsidP="00534438"/>
    <w:p w14:paraId="5AF07F7E" w14:textId="77777777" w:rsidR="00534438" w:rsidRDefault="00534438" w:rsidP="00534438">
      <w:r>
        <w:t xml:space="preserve">2.2.2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переговоров</w:t>
      </w:r>
    </w:p>
    <w:p w14:paraId="5757FCBC" w14:textId="77777777" w:rsidR="00534438" w:rsidRDefault="00534438" w:rsidP="00534438"/>
    <w:p w14:paraId="65878AB7" w14:textId="77777777" w:rsidR="00534438" w:rsidRDefault="00534438" w:rsidP="00534438">
      <w:r>
        <w:t xml:space="preserve">2.2.3 </w:t>
      </w:r>
      <w:r>
        <w:rPr>
          <w:rFonts w:hint="eastAsia"/>
        </w:rPr>
        <w:t>Моделирование</w:t>
      </w:r>
      <w:r>
        <w:t xml:space="preserve"> </w:t>
      </w:r>
      <w:r>
        <w:rPr>
          <w:rFonts w:hint="eastAsia"/>
        </w:rPr>
        <w:t>процесса</w:t>
      </w:r>
      <w:r>
        <w:t xml:space="preserve"> </w:t>
      </w:r>
      <w:r>
        <w:rPr>
          <w:rFonts w:hint="eastAsia"/>
        </w:rPr>
        <w:t>переговоров</w:t>
      </w:r>
      <w:r>
        <w:t xml:space="preserve"> </w:t>
      </w:r>
      <w:r>
        <w:rPr>
          <w:rFonts w:hint="eastAsia"/>
        </w:rPr>
        <w:t>для</w:t>
      </w:r>
      <w:r>
        <w:t xml:space="preserve"> </w:t>
      </w:r>
      <w:r>
        <w:rPr>
          <w:rFonts w:hint="eastAsia"/>
        </w:rPr>
        <w:t>оценки</w:t>
      </w:r>
      <w:r>
        <w:t xml:space="preserve"> </w:t>
      </w:r>
      <w:r>
        <w:rPr>
          <w:rFonts w:hint="eastAsia"/>
        </w:rPr>
        <w:t>трансакционных</w:t>
      </w:r>
      <w:r>
        <w:t xml:space="preserve"> </w:t>
      </w:r>
      <w:r>
        <w:rPr>
          <w:rFonts w:hint="eastAsia"/>
        </w:rPr>
        <w:t>издержек</w:t>
      </w:r>
      <w:r>
        <w:t xml:space="preserve"> </w:t>
      </w:r>
      <w:r>
        <w:rPr>
          <w:rFonts w:hint="eastAsia"/>
        </w:rPr>
        <w:t>на</w:t>
      </w:r>
      <w:r>
        <w:t xml:space="preserve"> </w:t>
      </w:r>
      <w:r>
        <w:rPr>
          <w:rFonts w:hint="eastAsia"/>
        </w:rPr>
        <w:t>переговоры</w:t>
      </w:r>
      <w:r>
        <w:t xml:space="preserve"> </w:t>
      </w:r>
      <w:r>
        <w:rPr>
          <w:rFonts w:hint="eastAsia"/>
        </w:rPr>
        <w:t>и</w:t>
      </w:r>
      <w:r>
        <w:t xml:space="preserve"> </w:t>
      </w:r>
      <w:r>
        <w:rPr>
          <w:rFonts w:hint="eastAsia"/>
        </w:rPr>
        <w:t>заключение</w:t>
      </w:r>
      <w:r>
        <w:t xml:space="preserve"> </w:t>
      </w:r>
      <w:r>
        <w:rPr>
          <w:rFonts w:hint="eastAsia"/>
        </w:rPr>
        <w:t>контракта</w:t>
      </w:r>
    </w:p>
    <w:p w14:paraId="1BE18731" w14:textId="77777777" w:rsidR="00534438" w:rsidRDefault="00534438" w:rsidP="00534438"/>
    <w:p w14:paraId="360C2E2E" w14:textId="77777777" w:rsidR="00534438" w:rsidRDefault="00534438" w:rsidP="00534438">
      <w:r>
        <w:rPr>
          <w:rFonts w:hint="eastAsia"/>
        </w:rPr>
        <w:t>Стр</w:t>
      </w:r>
      <w:r>
        <w:t>.</w:t>
      </w:r>
    </w:p>
    <w:p w14:paraId="0C546A37" w14:textId="77777777" w:rsidR="00534438" w:rsidRDefault="00534438" w:rsidP="00534438"/>
    <w:p w14:paraId="1D7B68BE" w14:textId="77777777" w:rsidR="00534438" w:rsidRDefault="00534438" w:rsidP="00534438">
      <w:r>
        <w:t xml:space="preserve">2.3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минимизации</w:t>
      </w:r>
      <w:r>
        <w:t xml:space="preserve"> </w:t>
      </w:r>
      <w:r>
        <w:rPr>
          <w:rFonts w:hint="eastAsia"/>
        </w:rPr>
        <w:t>полной</w:t>
      </w:r>
    </w:p>
    <w:p w14:paraId="226E13AC" w14:textId="77777777" w:rsidR="00534438" w:rsidRDefault="00534438" w:rsidP="00534438"/>
    <w:p w14:paraId="73F56E5F" w14:textId="77777777" w:rsidR="00534438" w:rsidRDefault="00534438" w:rsidP="00534438">
      <w:r>
        <w:rPr>
          <w:rFonts w:hint="eastAsia"/>
        </w:rPr>
        <w:t>стоимости</w:t>
      </w:r>
      <w:r>
        <w:t xml:space="preserve"> </w:t>
      </w:r>
      <w:r>
        <w:rPr>
          <w:rFonts w:hint="eastAsia"/>
        </w:rPr>
        <w:t>контракта</w:t>
      </w:r>
      <w:r>
        <w:t xml:space="preserve"> </w:t>
      </w:r>
      <w:r>
        <w:rPr>
          <w:rFonts w:hint="eastAsia"/>
        </w:rPr>
        <w:t>с</w:t>
      </w:r>
      <w:r>
        <w:t xml:space="preserve"> </w:t>
      </w:r>
      <w:r>
        <w:rPr>
          <w:rFonts w:hint="eastAsia"/>
        </w:rPr>
        <w:t>учетом</w:t>
      </w:r>
      <w:r>
        <w:t xml:space="preserve"> </w:t>
      </w:r>
      <w:r>
        <w:rPr>
          <w:rFonts w:hint="eastAsia"/>
        </w:rPr>
        <w:t>возможного</w:t>
      </w:r>
      <w:r>
        <w:t xml:space="preserve"> </w:t>
      </w:r>
      <w:r>
        <w:rPr>
          <w:rFonts w:hint="eastAsia"/>
        </w:rPr>
        <w:t>оппортунистического</w:t>
      </w:r>
      <w:r>
        <w:t xml:space="preserve"> </w:t>
      </w:r>
      <w:r>
        <w:rPr>
          <w:rFonts w:hint="eastAsia"/>
        </w:rPr>
        <w:t>поведения</w:t>
      </w:r>
      <w:r>
        <w:t xml:space="preserve"> </w:t>
      </w:r>
      <w:r>
        <w:rPr>
          <w:rFonts w:hint="eastAsia"/>
        </w:rPr>
        <w:t>поставщиков</w:t>
      </w:r>
    </w:p>
    <w:p w14:paraId="299817E4" w14:textId="77777777" w:rsidR="00534438" w:rsidRDefault="00534438" w:rsidP="00534438"/>
    <w:p w14:paraId="4AD95687" w14:textId="77777777" w:rsidR="00534438" w:rsidRDefault="00534438" w:rsidP="00534438">
      <w:r>
        <w:t xml:space="preserve">2.3.1 </w:t>
      </w:r>
      <w:r>
        <w:rPr>
          <w:rFonts w:hint="eastAsia"/>
        </w:rPr>
        <w:t>Формы</w:t>
      </w:r>
      <w:r>
        <w:t xml:space="preserve"> </w:t>
      </w:r>
      <w:r>
        <w:rPr>
          <w:rFonts w:hint="eastAsia"/>
        </w:rPr>
        <w:t>и</w:t>
      </w:r>
      <w:r>
        <w:t xml:space="preserve"> </w:t>
      </w:r>
      <w:r>
        <w:rPr>
          <w:rFonts w:hint="eastAsia"/>
        </w:rPr>
        <w:t>составляющие</w:t>
      </w:r>
      <w:r>
        <w:t xml:space="preserve"> </w:t>
      </w:r>
      <w:r>
        <w:rPr>
          <w:rFonts w:hint="eastAsia"/>
        </w:rPr>
        <w:t>оппортунизма</w:t>
      </w:r>
    </w:p>
    <w:p w14:paraId="0ED94493" w14:textId="77777777" w:rsidR="00534438" w:rsidRDefault="00534438" w:rsidP="00534438"/>
    <w:p w14:paraId="4028727A" w14:textId="77777777" w:rsidR="00534438" w:rsidRDefault="00534438" w:rsidP="00534438">
      <w:r>
        <w:t xml:space="preserve">2.3.2 </w:t>
      </w:r>
      <w:r>
        <w:rPr>
          <w:rFonts w:hint="eastAsia"/>
        </w:rPr>
        <w:t>Трансакционные</w:t>
      </w:r>
      <w:r>
        <w:t xml:space="preserve"> </w:t>
      </w:r>
      <w:r>
        <w:rPr>
          <w:rFonts w:hint="eastAsia"/>
        </w:rPr>
        <w:t>издержки</w:t>
      </w:r>
      <w:r>
        <w:t xml:space="preserve"> </w:t>
      </w:r>
      <w:r>
        <w:rPr>
          <w:rFonts w:hint="eastAsia"/>
        </w:rPr>
        <w:t>оппортунизма</w:t>
      </w:r>
    </w:p>
    <w:p w14:paraId="6ABC7933" w14:textId="77777777" w:rsidR="00534438" w:rsidRDefault="00534438" w:rsidP="00534438"/>
    <w:p w14:paraId="5B829349" w14:textId="77777777" w:rsidR="00534438" w:rsidRDefault="00534438" w:rsidP="00534438">
      <w:r>
        <w:t xml:space="preserve">2.3.3 </w:t>
      </w:r>
      <w:r>
        <w:rPr>
          <w:rFonts w:hint="eastAsia"/>
        </w:rPr>
        <w:t>Модель</w:t>
      </w:r>
      <w:r>
        <w:t xml:space="preserve"> </w:t>
      </w:r>
      <w:r>
        <w:rPr>
          <w:rFonts w:hint="eastAsia"/>
        </w:rPr>
        <w:t>минимизации</w:t>
      </w:r>
      <w:r>
        <w:t xml:space="preserve"> </w:t>
      </w:r>
      <w:r>
        <w:rPr>
          <w:rFonts w:hint="eastAsia"/>
        </w:rPr>
        <w:t>полной</w:t>
      </w:r>
      <w:r>
        <w:t xml:space="preserve"> </w:t>
      </w:r>
      <w:r>
        <w:rPr>
          <w:rFonts w:hint="eastAsia"/>
        </w:rPr>
        <w:t>стоимости</w:t>
      </w:r>
      <w:r>
        <w:t xml:space="preserve"> </w:t>
      </w:r>
      <w:r>
        <w:rPr>
          <w:rFonts w:hint="eastAsia"/>
        </w:rPr>
        <w:t>контракта</w:t>
      </w:r>
    </w:p>
    <w:p w14:paraId="3B5937BA" w14:textId="77777777" w:rsidR="00534438" w:rsidRDefault="00534438" w:rsidP="00534438"/>
    <w:p w14:paraId="68BBBD19" w14:textId="77777777" w:rsidR="00534438" w:rsidRDefault="00534438" w:rsidP="00534438">
      <w:r>
        <w:rPr>
          <w:rFonts w:hint="eastAsia"/>
        </w:rPr>
        <w:t>Глава</w:t>
      </w:r>
      <w:r>
        <w:t xml:space="preserve"> 3. </w:t>
      </w:r>
      <w:r>
        <w:rPr>
          <w:rFonts w:hint="eastAsia"/>
        </w:rPr>
        <w:t>Повышение</w:t>
      </w:r>
      <w:r>
        <w:t xml:space="preserve"> </w:t>
      </w:r>
      <w:r>
        <w:rPr>
          <w:rFonts w:hint="eastAsia"/>
        </w:rPr>
        <w:t>эффективности</w:t>
      </w:r>
      <w:r>
        <w:t xml:space="preserve"> </w:t>
      </w:r>
      <w:r>
        <w:rPr>
          <w:rFonts w:hint="eastAsia"/>
        </w:rPr>
        <w:t>управления</w:t>
      </w:r>
    </w:p>
    <w:p w14:paraId="055262D2" w14:textId="77777777" w:rsidR="00534438" w:rsidRDefault="00534438" w:rsidP="00534438"/>
    <w:p w14:paraId="44A5B3A2" w14:textId="77777777" w:rsidR="00534438" w:rsidRDefault="00534438" w:rsidP="00534438">
      <w:r>
        <w:rPr>
          <w:rFonts w:hint="eastAsia"/>
        </w:rPr>
        <w:t>трансакционными</w:t>
      </w:r>
      <w:r>
        <w:t xml:space="preserve"> </w:t>
      </w:r>
      <w:r>
        <w:rPr>
          <w:rFonts w:hint="eastAsia"/>
        </w:rPr>
        <w:t>издержками</w:t>
      </w:r>
      <w:r>
        <w:t xml:space="preserve"> </w:t>
      </w:r>
      <w:r>
        <w:rPr>
          <w:rFonts w:hint="eastAsia"/>
        </w:rPr>
        <w:t>промышленного</w:t>
      </w:r>
      <w:r>
        <w:t xml:space="preserve"> </w:t>
      </w:r>
      <w:r>
        <w:rPr>
          <w:rFonts w:hint="eastAsia"/>
        </w:rPr>
        <w:t>предприятия</w:t>
      </w:r>
    </w:p>
    <w:p w14:paraId="23E9212D" w14:textId="77777777" w:rsidR="00534438" w:rsidRDefault="00534438" w:rsidP="00534438"/>
    <w:p w14:paraId="41AA6E39" w14:textId="77777777" w:rsidR="00534438" w:rsidRDefault="00534438" w:rsidP="00534438">
      <w:r>
        <w:t xml:space="preserve">3.1 </w:t>
      </w:r>
      <w:r>
        <w:rPr>
          <w:rFonts w:hint="eastAsia"/>
        </w:rPr>
        <w:t>Имитационный</w:t>
      </w:r>
      <w:r>
        <w:t xml:space="preserve"> </w:t>
      </w:r>
      <w:r>
        <w:rPr>
          <w:rFonts w:hint="eastAsia"/>
        </w:rPr>
        <w:t>эксперимент</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поиска</w:t>
      </w:r>
      <w:r>
        <w:t xml:space="preserve"> </w:t>
      </w:r>
      <w:r>
        <w:rPr>
          <w:rFonts w:hint="eastAsia"/>
        </w:rPr>
        <w:t>информации</w:t>
      </w:r>
      <w:r>
        <w:t xml:space="preserve"> </w:t>
      </w:r>
      <w:r>
        <w:rPr>
          <w:rFonts w:hint="eastAsia"/>
        </w:rPr>
        <w:t>о</w:t>
      </w:r>
      <w:r>
        <w:t xml:space="preserve"> </w:t>
      </w:r>
      <w:r>
        <w:rPr>
          <w:rFonts w:hint="eastAsia"/>
        </w:rPr>
        <w:t>поставщиках</w:t>
      </w:r>
      <w:r>
        <w:t xml:space="preserve"> </w:t>
      </w:r>
      <w:r>
        <w:rPr>
          <w:rFonts w:hint="eastAsia"/>
        </w:rPr>
        <w:t>промышленного</w:t>
      </w:r>
      <w:r>
        <w:t xml:space="preserve"> </w:t>
      </w:r>
      <w:r>
        <w:rPr>
          <w:rFonts w:hint="eastAsia"/>
        </w:rPr>
        <w:t>предприятия</w:t>
      </w:r>
    </w:p>
    <w:p w14:paraId="4253675C" w14:textId="77777777" w:rsidR="00534438" w:rsidRDefault="00534438" w:rsidP="00534438"/>
    <w:p w14:paraId="14B1086B" w14:textId="77777777" w:rsidR="00534438" w:rsidRDefault="00534438" w:rsidP="00534438">
      <w:r>
        <w:t xml:space="preserve">3.2 </w:t>
      </w:r>
      <w:r>
        <w:rPr>
          <w:rFonts w:hint="eastAsia"/>
        </w:rPr>
        <w:t>Имитационный</w:t>
      </w:r>
      <w:r>
        <w:t xml:space="preserve"> </w:t>
      </w:r>
      <w:r>
        <w:rPr>
          <w:rFonts w:hint="eastAsia"/>
        </w:rPr>
        <w:t>эксперимент</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переговоров</w:t>
      </w:r>
    </w:p>
    <w:p w14:paraId="669CBC19" w14:textId="77777777" w:rsidR="00534438" w:rsidRDefault="00534438" w:rsidP="00534438"/>
    <w:p w14:paraId="25E8F302" w14:textId="77777777" w:rsidR="00534438" w:rsidRDefault="00534438" w:rsidP="00534438">
      <w:r>
        <w:t xml:space="preserve">3.3 </w:t>
      </w:r>
      <w:r>
        <w:rPr>
          <w:rFonts w:hint="eastAsia"/>
        </w:rPr>
        <w:t>Имитационный</w:t>
      </w:r>
      <w:r>
        <w:t xml:space="preserve"> </w:t>
      </w:r>
      <w:r>
        <w:rPr>
          <w:rFonts w:hint="eastAsia"/>
        </w:rPr>
        <w:t>эксперимент</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минимизации</w:t>
      </w:r>
      <w:r>
        <w:t xml:space="preserve"> </w:t>
      </w:r>
      <w:r>
        <w:rPr>
          <w:rFonts w:hint="eastAsia"/>
        </w:rPr>
        <w:t>полной</w:t>
      </w:r>
      <w:r>
        <w:t xml:space="preserve"> </w:t>
      </w:r>
      <w:r>
        <w:rPr>
          <w:rFonts w:hint="eastAsia"/>
        </w:rPr>
        <w:t>стоимости</w:t>
      </w:r>
      <w:r>
        <w:t xml:space="preserve"> </w:t>
      </w:r>
      <w:r>
        <w:rPr>
          <w:rFonts w:hint="eastAsia"/>
        </w:rPr>
        <w:t>контракта</w:t>
      </w:r>
      <w:r>
        <w:t xml:space="preserve"> </w:t>
      </w:r>
      <w:r>
        <w:rPr>
          <w:rFonts w:hint="eastAsia"/>
        </w:rPr>
        <w:t>с</w:t>
      </w:r>
      <w:r>
        <w:t xml:space="preserve"> </w:t>
      </w:r>
      <w:r>
        <w:rPr>
          <w:rFonts w:hint="eastAsia"/>
        </w:rPr>
        <w:t>учетом</w:t>
      </w:r>
      <w:r>
        <w:t xml:space="preserve"> </w:t>
      </w:r>
      <w:r>
        <w:rPr>
          <w:rFonts w:hint="eastAsia"/>
        </w:rPr>
        <w:t>оппортунистического</w:t>
      </w:r>
      <w:r>
        <w:t xml:space="preserve"> </w:t>
      </w:r>
      <w:r>
        <w:rPr>
          <w:rFonts w:hint="eastAsia"/>
        </w:rPr>
        <w:t>поведения</w:t>
      </w:r>
      <w:r>
        <w:t xml:space="preserve"> </w:t>
      </w:r>
      <w:r>
        <w:rPr>
          <w:rFonts w:hint="eastAsia"/>
        </w:rPr>
        <w:t>поставщиков</w:t>
      </w:r>
    </w:p>
    <w:p w14:paraId="74BF6B17" w14:textId="77777777" w:rsidR="00534438" w:rsidRDefault="00534438" w:rsidP="00534438"/>
    <w:p w14:paraId="6E7C499D" w14:textId="77777777" w:rsidR="00534438" w:rsidRDefault="00534438" w:rsidP="00534438">
      <w:r>
        <w:t xml:space="preserve">3.4 </w:t>
      </w:r>
      <w:r>
        <w:rPr>
          <w:rFonts w:hint="eastAsia"/>
        </w:rPr>
        <w:t>Инструментальное</w:t>
      </w:r>
      <w:r>
        <w:t xml:space="preserve"> </w:t>
      </w:r>
      <w:r>
        <w:rPr>
          <w:rFonts w:hint="eastAsia"/>
        </w:rPr>
        <w:t>средство</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комплексного</w:t>
      </w:r>
      <w:r>
        <w:t xml:space="preserve"> </w:t>
      </w:r>
      <w:r>
        <w:rPr>
          <w:rFonts w:hint="eastAsia"/>
        </w:rPr>
        <w:t>управления</w:t>
      </w:r>
      <w:r>
        <w:t xml:space="preserve"> </w:t>
      </w:r>
      <w:r>
        <w:rPr>
          <w:rFonts w:hint="eastAsia"/>
        </w:rPr>
        <w:t>трансакционными</w:t>
      </w:r>
      <w:r>
        <w:t xml:space="preserve"> </w:t>
      </w:r>
      <w:r>
        <w:rPr>
          <w:rFonts w:hint="eastAsia"/>
        </w:rPr>
        <w:t>издержками</w:t>
      </w:r>
    </w:p>
    <w:p w14:paraId="3120FA68" w14:textId="77777777" w:rsidR="00534438" w:rsidRDefault="00534438" w:rsidP="00534438"/>
    <w:p w14:paraId="593330AF" w14:textId="77777777" w:rsidR="00534438" w:rsidRDefault="00534438" w:rsidP="00534438">
      <w:r>
        <w:rPr>
          <w:rFonts w:hint="eastAsia"/>
        </w:rPr>
        <w:t>промышленного</w:t>
      </w:r>
      <w:r>
        <w:t xml:space="preserve"> </w:t>
      </w:r>
      <w:r>
        <w:rPr>
          <w:rFonts w:hint="eastAsia"/>
        </w:rPr>
        <w:t>предприятия</w:t>
      </w:r>
    </w:p>
    <w:p w14:paraId="1BDF9FAA" w14:textId="77777777" w:rsidR="00534438" w:rsidRDefault="00534438" w:rsidP="00534438"/>
    <w:p w14:paraId="6CFCFA6C" w14:textId="77777777" w:rsidR="00534438" w:rsidRDefault="00534438" w:rsidP="00534438">
      <w:r>
        <w:t xml:space="preserve">3.4.1 </w:t>
      </w:r>
      <w:r>
        <w:rPr>
          <w:rFonts w:hint="eastAsia"/>
        </w:rPr>
        <w:t>Комплексное</w:t>
      </w:r>
      <w:r>
        <w:t xml:space="preserve"> </w:t>
      </w:r>
      <w:r>
        <w:rPr>
          <w:rFonts w:hint="eastAsia"/>
        </w:rPr>
        <w:t>управление</w:t>
      </w:r>
      <w:r>
        <w:t xml:space="preserve"> </w:t>
      </w:r>
      <w:r>
        <w:rPr>
          <w:rFonts w:hint="eastAsia"/>
        </w:rPr>
        <w:t>трансакционными</w:t>
      </w:r>
      <w:r>
        <w:t xml:space="preserve"> </w:t>
      </w:r>
      <w:r>
        <w:rPr>
          <w:rFonts w:hint="eastAsia"/>
        </w:rPr>
        <w:t>издержками</w:t>
      </w:r>
    </w:p>
    <w:p w14:paraId="401FEDE1" w14:textId="77777777" w:rsidR="00534438" w:rsidRDefault="00534438" w:rsidP="00534438"/>
    <w:p w14:paraId="23F5B944" w14:textId="77777777" w:rsidR="00534438" w:rsidRDefault="00534438" w:rsidP="00534438">
      <w:r>
        <w:rPr>
          <w:rFonts w:hint="eastAsia"/>
        </w:rPr>
        <w:t>промышленного</w:t>
      </w:r>
      <w:r>
        <w:t xml:space="preserve"> </w:t>
      </w:r>
      <w:r>
        <w:rPr>
          <w:rFonts w:hint="eastAsia"/>
        </w:rPr>
        <w:t>предприятия</w:t>
      </w:r>
    </w:p>
    <w:p w14:paraId="24D12817" w14:textId="77777777" w:rsidR="00534438" w:rsidRDefault="00534438" w:rsidP="00534438"/>
    <w:p w14:paraId="06FBD1A7" w14:textId="77777777" w:rsidR="00534438" w:rsidRDefault="00534438" w:rsidP="00534438">
      <w:r>
        <w:rPr>
          <w:rFonts w:hint="eastAsia"/>
        </w:rPr>
        <w:t>Заключение</w:t>
      </w:r>
    </w:p>
    <w:p w14:paraId="05A6983D" w14:textId="77777777" w:rsidR="00534438" w:rsidRDefault="00534438" w:rsidP="00534438"/>
    <w:p w14:paraId="632B01D9" w14:textId="77777777" w:rsidR="00534438" w:rsidRDefault="00534438" w:rsidP="00534438">
      <w:r>
        <w:rPr>
          <w:rFonts w:hint="eastAsia"/>
        </w:rPr>
        <w:t>Список</w:t>
      </w:r>
      <w:r>
        <w:t xml:space="preserve"> </w:t>
      </w:r>
      <w:r>
        <w:rPr>
          <w:rFonts w:hint="eastAsia"/>
        </w:rPr>
        <w:t>литературы</w:t>
      </w:r>
    </w:p>
    <w:p w14:paraId="03F2C9B0" w14:textId="77777777" w:rsidR="00534438" w:rsidRDefault="00534438" w:rsidP="00534438"/>
    <w:p w14:paraId="14300EFA" w14:textId="77777777" w:rsidR="00534438" w:rsidRDefault="00534438" w:rsidP="00534438">
      <w:r>
        <w:rPr>
          <w:rFonts w:hint="eastAsia"/>
        </w:rPr>
        <w:t>Список</w:t>
      </w:r>
      <w:r>
        <w:t xml:space="preserve"> </w:t>
      </w:r>
      <w:r>
        <w:rPr>
          <w:rFonts w:hint="eastAsia"/>
        </w:rPr>
        <w:t>рисунков</w:t>
      </w:r>
    </w:p>
    <w:p w14:paraId="12BB3C7A" w14:textId="77777777" w:rsidR="00534438" w:rsidRDefault="00534438" w:rsidP="00534438"/>
    <w:p w14:paraId="340BDBE1" w14:textId="77777777" w:rsidR="00534438" w:rsidRDefault="00534438" w:rsidP="00534438">
      <w:r>
        <w:rPr>
          <w:rFonts w:hint="eastAsia"/>
        </w:rPr>
        <w:t>Список</w:t>
      </w:r>
      <w:r>
        <w:t xml:space="preserve"> </w:t>
      </w:r>
      <w:r>
        <w:rPr>
          <w:rFonts w:hint="eastAsia"/>
        </w:rPr>
        <w:t>таблиц</w:t>
      </w:r>
    </w:p>
    <w:p w14:paraId="45FF0C1F" w14:textId="77777777" w:rsidR="00534438" w:rsidRDefault="00534438" w:rsidP="00534438"/>
    <w:p w14:paraId="6480E2BE" w14:textId="77777777" w:rsidR="00534438" w:rsidRDefault="00534438" w:rsidP="00534438">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и</w:t>
      </w:r>
      <w:r>
        <w:t xml:space="preserve"> </w:t>
      </w:r>
      <w:r>
        <w:rPr>
          <w:rFonts w:hint="eastAsia"/>
        </w:rPr>
        <w:t>акты</w:t>
      </w:r>
    </w:p>
    <w:p w14:paraId="3F8778ED" w14:textId="77777777" w:rsidR="00534438" w:rsidRDefault="00534438" w:rsidP="00534438"/>
    <w:p w14:paraId="4B36F723" w14:textId="77777777" w:rsidR="00534438" w:rsidRDefault="00534438" w:rsidP="00534438">
      <w:r>
        <w:rPr>
          <w:rFonts w:hint="eastAsia"/>
        </w:rPr>
        <w:t>Приложение</w:t>
      </w:r>
      <w:r>
        <w:t xml:space="preserve"> </w:t>
      </w:r>
      <w:r>
        <w:rPr>
          <w:rFonts w:hint="eastAsia"/>
        </w:rPr>
        <w:t>Б</w:t>
      </w:r>
      <w:r>
        <w:t xml:space="preserve">. </w:t>
      </w:r>
      <w:r>
        <w:rPr>
          <w:rFonts w:hint="eastAsia"/>
        </w:rPr>
        <w:t>Фрагменты</w:t>
      </w:r>
      <w:r>
        <w:t xml:space="preserve"> </w:t>
      </w:r>
      <w:r>
        <w:rPr>
          <w:rFonts w:hint="eastAsia"/>
        </w:rPr>
        <w:t>листингов</w:t>
      </w:r>
      <w:r>
        <w:t xml:space="preserve"> </w:t>
      </w:r>
      <w:r>
        <w:rPr>
          <w:rFonts w:hint="eastAsia"/>
        </w:rPr>
        <w:t>программы</w:t>
      </w:r>
      <w:r>
        <w:t xml:space="preserve"> </w:t>
      </w:r>
      <w:r>
        <w:rPr>
          <w:rFonts w:hint="eastAsia"/>
        </w:rPr>
        <w:t>по</w:t>
      </w:r>
    </w:p>
    <w:p w14:paraId="16B3C7CB" w14:textId="77777777" w:rsidR="00534438" w:rsidRDefault="00534438" w:rsidP="00534438"/>
    <w:p w14:paraId="5B721B0C" w14:textId="0A047491" w:rsidR="00534438" w:rsidRPr="00534438" w:rsidRDefault="00534438" w:rsidP="00534438">
      <w:r>
        <w:rPr>
          <w:rFonts w:hint="eastAsia"/>
        </w:rPr>
        <w:t>объединенной</w:t>
      </w:r>
      <w:r>
        <w:t xml:space="preserve"> </w:t>
      </w:r>
      <w:r>
        <w:rPr>
          <w:rFonts w:hint="eastAsia"/>
        </w:rPr>
        <w:t>модели</w:t>
      </w:r>
    </w:p>
    <w:sectPr w:rsidR="00534438" w:rsidRPr="00534438" w:rsidSect="00BB07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075A" w14:textId="77777777" w:rsidR="00BB07C2" w:rsidRDefault="00BB07C2">
      <w:pPr>
        <w:spacing w:after="0" w:line="240" w:lineRule="auto"/>
      </w:pPr>
      <w:r>
        <w:separator/>
      </w:r>
    </w:p>
  </w:endnote>
  <w:endnote w:type="continuationSeparator" w:id="0">
    <w:p w14:paraId="28E6DA44" w14:textId="77777777" w:rsidR="00BB07C2" w:rsidRDefault="00BB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44926" w14:textId="77777777" w:rsidR="00BB07C2" w:rsidRDefault="00BB07C2"/>
    <w:p w14:paraId="20570242" w14:textId="77777777" w:rsidR="00BB07C2" w:rsidRDefault="00BB07C2"/>
    <w:p w14:paraId="44FE7472" w14:textId="77777777" w:rsidR="00BB07C2" w:rsidRDefault="00BB07C2"/>
    <w:p w14:paraId="70C6046A" w14:textId="77777777" w:rsidR="00BB07C2" w:rsidRDefault="00BB07C2"/>
    <w:p w14:paraId="77A44FE3" w14:textId="77777777" w:rsidR="00BB07C2" w:rsidRDefault="00BB07C2"/>
    <w:p w14:paraId="7599C18E" w14:textId="77777777" w:rsidR="00BB07C2" w:rsidRDefault="00BB07C2"/>
    <w:p w14:paraId="26A35BCC" w14:textId="77777777" w:rsidR="00BB07C2" w:rsidRDefault="00BB07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95A3A6" wp14:editId="42B400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69F18" w14:textId="77777777" w:rsidR="00BB07C2" w:rsidRDefault="00BB0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5A3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D69F18" w14:textId="77777777" w:rsidR="00BB07C2" w:rsidRDefault="00BB0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057AA6" w14:textId="77777777" w:rsidR="00BB07C2" w:rsidRDefault="00BB07C2"/>
    <w:p w14:paraId="413F0E77" w14:textId="77777777" w:rsidR="00BB07C2" w:rsidRDefault="00BB07C2"/>
    <w:p w14:paraId="2B1AD51B" w14:textId="77777777" w:rsidR="00BB07C2" w:rsidRDefault="00BB07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814FCF" wp14:editId="11DF75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64AF" w14:textId="77777777" w:rsidR="00BB07C2" w:rsidRDefault="00BB07C2"/>
                          <w:p w14:paraId="6FD58588" w14:textId="77777777" w:rsidR="00BB07C2" w:rsidRDefault="00BB07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814F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5A64AF" w14:textId="77777777" w:rsidR="00BB07C2" w:rsidRDefault="00BB07C2"/>
                    <w:p w14:paraId="6FD58588" w14:textId="77777777" w:rsidR="00BB07C2" w:rsidRDefault="00BB07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6E3989" w14:textId="77777777" w:rsidR="00BB07C2" w:rsidRDefault="00BB07C2"/>
    <w:p w14:paraId="02A2169D" w14:textId="77777777" w:rsidR="00BB07C2" w:rsidRDefault="00BB07C2">
      <w:pPr>
        <w:rPr>
          <w:sz w:val="2"/>
          <w:szCs w:val="2"/>
        </w:rPr>
      </w:pPr>
    </w:p>
    <w:p w14:paraId="1F4A3059" w14:textId="77777777" w:rsidR="00BB07C2" w:rsidRDefault="00BB07C2"/>
    <w:p w14:paraId="7C2D795B" w14:textId="77777777" w:rsidR="00BB07C2" w:rsidRDefault="00BB07C2">
      <w:pPr>
        <w:spacing w:after="0" w:line="240" w:lineRule="auto"/>
      </w:pPr>
    </w:p>
  </w:footnote>
  <w:footnote w:type="continuationSeparator" w:id="0">
    <w:p w14:paraId="75DA0061" w14:textId="77777777" w:rsidR="00BB07C2" w:rsidRDefault="00BB0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2"/>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18011</TotalTime>
  <Pages>4</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2876</cp:revision>
  <cp:lastPrinted>2009-02-06T05:36:00Z</cp:lastPrinted>
  <dcterms:created xsi:type="dcterms:W3CDTF">2024-04-09T10:20:00Z</dcterms:created>
  <dcterms:modified xsi:type="dcterms:W3CDTF">2024-05-01T09:57:00Z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