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59B27" w14:textId="35C0AC20" w:rsidR="004F7237" w:rsidRDefault="003513C7" w:rsidP="003513C7">
      <w:r w:rsidRPr="003513C7">
        <w:rPr>
          <w:rFonts w:hint="eastAsia"/>
        </w:rPr>
        <w:t>Тарасова</w:t>
      </w:r>
      <w:r w:rsidRPr="003513C7">
        <w:t xml:space="preserve"> </w:t>
      </w:r>
      <w:r w:rsidRPr="003513C7">
        <w:rPr>
          <w:rFonts w:hint="eastAsia"/>
        </w:rPr>
        <w:t>Юлия</w:t>
      </w:r>
      <w:r w:rsidRPr="003513C7">
        <w:t xml:space="preserve"> </w:t>
      </w:r>
      <w:r w:rsidRPr="003513C7">
        <w:rPr>
          <w:rFonts w:hint="eastAsia"/>
        </w:rPr>
        <w:t>Евгеньевна</w:t>
      </w:r>
      <w:r>
        <w:t xml:space="preserve"> </w:t>
      </w:r>
      <w:r w:rsidRPr="003513C7">
        <w:rPr>
          <w:rFonts w:hint="eastAsia"/>
        </w:rPr>
        <w:t>Формы</w:t>
      </w:r>
      <w:r w:rsidRPr="003513C7">
        <w:t xml:space="preserve"> </w:t>
      </w:r>
      <w:r w:rsidRPr="003513C7">
        <w:rPr>
          <w:rFonts w:hint="eastAsia"/>
        </w:rPr>
        <w:t>множественности</w:t>
      </w:r>
      <w:r w:rsidRPr="003513C7">
        <w:t xml:space="preserve"> </w:t>
      </w:r>
      <w:r w:rsidRPr="003513C7">
        <w:rPr>
          <w:rFonts w:hint="eastAsia"/>
        </w:rPr>
        <w:t>преступлений</w:t>
      </w:r>
      <w:r w:rsidRPr="003513C7">
        <w:t xml:space="preserve"> </w:t>
      </w:r>
      <w:r w:rsidRPr="003513C7">
        <w:rPr>
          <w:rFonts w:hint="eastAsia"/>
        </w:rPr>
        <w:t>и</w:t>
      </w:r>
      <w:r w:rsidRPr="003513C7">
        <w:t xml:space="preserve"> </w:t>
      </w:r>
      <w:r w:rsidRPr="003513C7">
        <w:rPr>
          <w:rFonts w:hint="eastAsia"/>
        </w:rPr>
        <w:t>конструкции</w:t>
      </w:r>
      <w:r w:rsidRPr="003513C7">
        <w:t xml:space="preserve"> </w:t>
      </w:r>
      <w:r w:rsidRPr="003513C7">
        <w:rPr>
          <w:rFonts w:hint="eastAsia"/>
        </w:rPr>
        <w:t>множественного</w:t>
      </w:r>
      <w:r w:rsidRPr="003513C7">
        <w:t xml:space="preserve"> </w:t>
      </w:r>
      <w:r w:rsidRPr="003513C7">
        <w:rPr>
          <w:rFonts w:hint="eastAsia"/>
        </w:rPr>
        <w:t>совершения</w:t>
      </w:r>
      <w:r w:rsidRPr="003513C7">
        <w:t xml:space="preserve"> </w:t>
      </w:r>
      <w:r w:rsidRPr="003513C7">
        <w:rPr>
          <w:rFonts w:hint="eastAsia"/>
        </w:rPr>
        <w:t>деяний</w:t>
      </w:r>
      <w:r w:rsidRPr="003513C7">
        <w:t xml:space="preserve"> </w:t>
      </w:r>
      <w:r w:rsidRPr="003513C7">
        <w:rPr>
          <w:rFonts w:hint="eastAsia"/>
        </w:rPr>
        <w:t>в</w:t>
      </w:r>
      <w:r w:rsidRPr="003513C7">
        <w:t xml:space="preserve"> </w:t>
      </w:r>
      <w:r w:rsidRPr="003513C7">
        <w:rPr>
          <w:rFonts w:hint="eastAsia"/>
        </w:rPr>
        <w:t>российском</w:t>
      </w:r>
      <w:r w:rsidRPr="003513C7">
        <w:t xml:space="preserve"> </w:t>
      </w:r>
      <w:r w:rsidRPr="003513C7">
        <w:rPr>
          <w:rFonts w:hint="eastAsia"/>
        </w:rPr>
        <w:t>уголовном</w:t>
      </w:r>
      <w:r w:rsidRPr="003513C7">
        <w:t xml:space="preserve"> </w:t>
      </w:r>
      <w:r w:rsidRPr="003513C7">
        <w:rPr>
          <w:rFonts w:hint="eastAsia"/>
        </w:rPr>
        <w:t>праве</w:t>
      </w:r>
    </w:p>
    <w:p w14:paraId="1C50F88F" w14:textId="77777777" w:rsidR="003513C7" w:rsidRDefault="003513C7" w:rsidP="003513C7">
      <w:r>
        <w:rPr>
          <w:rFonts w:hint="eastAsia"/>
        </w:rPr>
        <w:t>ОГЛАВЛЕНИЕ</w:t>
      </w:r>
      <w:r>
        <w:t xml:space="preserve"> </w:t>
      </w:r>
      <w:r>
        <w:rPr>
          <w:rFonts w:hint="eastAsia"/>
        </w:rPr>
        <w:t>ДИССЕРТАЦИИ</w:t>
      </w:r>
    </w:p>
    <w:p w14:paraId="695C4556" w14:textId="77777777" w:rsidR="003513C7" w:rsidRDefault="003513C7" w:rsidP="003513C7">
      <w:r>
        <w:rPr>
          <w:rFonts w:hint="eastAsia"/>
        </w:rPr>
        <w:t>кандидат</w:t>
      </w:r>
      <w:r>
        <w:t xml:space="preserve"> </w:t>
      </w:r>
      <w:r>
        <w:rPr>
          <w:rFonts w:hint="eastAsia"/>
        </w:rPr>
        <w:t>наук</w:t>
      </w:r>
      <w:r>
        <w:t xml:space="preserve"> </w:t>
      </w:r>
      <w:r>
        <w:rPr>
          <w:rFonts w:hint="eastAsia"/>
        </w:rPr>
        <w:t>Тарасова</w:t>
      </w:r>
      <w:r>
        <w:t xml:space="preserve"> </w:t>
      </w:r>
      <w:r>
        <w:rPr>
          <w:rFonts w:hint="eastAsia"/>
        </w:rPr>
        <w:t>Юлия</w:t>
      </w:r>
      <w:r>
        <w:t xml:space="preserve"> </w:t>
      </w:r>
      <w:r>
        <w:rPr>
          <w:rFonts w:hint="eastAsia"/>
        </w:rPr>
        <w:t>Евгеньевна</w:t>
      </w:r>
    </w:p>
    <w:p w14:paraId="13DCE7B6" w14:textId="77777777" w:rsidR="003513C7" w:rsidRDefault="003513C7" w:rsidP="003513C7">
      <w:r>
        <w:rPr>
          <w:rFonts w:hint="eastAsia"/>
        </w:rPr>
        <w:t>Введение</w:t>
      </w:r>
    </w:p>
    <w:p w14:paraId="1CB1E113" w14:textId="77777777" w:rsidR="003513C7" w:rsidRDefault="003513C7" w:rsidP="003513C7"/>
    <w:p w14:paraId="6F1452F7" w14:textId="77777777" w:rsidR="003513C7" w:rsidRDefault="003513C7" w:rsidP="003513C7">
      <w:r>
        <w:rPr>
          <w:rFonts w:hint="eastAsia"/>
        </w:rPr>
        <w:t>Глава</w:t>
      </w:r>
      <w:r>
        <w:t xml:space="preserve"> 1. </w:t>
      </w:r>
      <w:r>
        <w:rPr>
          <w:rFonts w:hint="eastAsia"/>
        </w:rPr>
        <w:t>Историко</w:t>
      </w:r>
      <w:r>
        <w:t>-</w:t>
      </w:r>
      <w:r>
        <w:rPr>
          <w:rFonts w:hint="eastAsia"/>
        </w:rPr>
        <w:t>правовой</w:t>
      </w:r>
      <w:r>
        <w:t xml:space="preserve"> </w:t>
      </w:r>
      <w:r>
        <w:rPr>
          <w:rFonts w:hint="eastAsia"/>
        </w:rPr>
        <w:t>анализ</w:t>
      </w:r>
      <w:r>
        <w:t xml:space="preserve"> </w:t>
      </w:r>
      <w:r>
        <w:rPr>
          <w:rFonts w:hint="eastAsia"/>
        </w:rPr>
        <w:t>и</w:t>
      </w:r>
      <w:r>
        <w:t xml:space="preserve"> </w:t>
      </w:r>
      <w:r>
        <w:rPr>
          <w:rFonts w:hint="eastAsia"/>
        </w:rPr>
        <w:t>юридическая</w:t>
      </w:r>
      <w:r>
        <w:t xml:space="preserve"> </w:t>
      </w:r>
      <w:r>
        <w:rPr>
          <w:rFonts w:hint="eastAsia"/>
        </w:rPr>
        <w:t>природа</w:t>
      </w:r>
      <w:r>
        <w:t xml:space="preserve"> </w:t>
      </w:r>
      <w:r>
        <w:rPr>
          <w:rFonts w:hint="eastAsia"/>
        </w:rPr>
        <w:t>множественности</w:t>
      </w:r>
      <w:r>
        <w:t xml:space="preserve"> </w:t>
      </w:r>
      <w:r>
        <w:rPr>
          <w:rFonts w:hint="eastAsia"/>
        </w:rPr>
        <w:t>преступлений</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w:t>
      </w:r>
      <w:r>
        <w:rPr>
          <w:rFonts w:hint="eastAsia"/>
        </w:rPr>
        <w:t>праве</w:t>
      </w:r>
    </w:p>
    <w:p w14:paraId="79BFCF5A" w14:textId="77777777" w:rsidR="003513C7" w:rsidRDefault="003513C7" w:rsidP="003513C7"/>
    <w:p w14:paraId="4E82B930" w14:textId="77777777" w:rsidR="003513C7" w:rsidRDefault="003513C7" w:rsidP="003513C7">
      <w:r>
        <w:rPr>
          <w:rFonts w:hint="eastAsia"/>
        </w:rPr>
        <w:t>§</w:t>
      </w:r>
      <w:r>
        <w:t xml:space="preserve">1 </w:t>
      </w:r>
      <w:r>
        <w:rPr>
          <w:rFonts w:hint="eastAsia"/>
        </w:rPr>
        <w:t>Историко</w:t>
      </w:r>
      <w:r>
        <w:t>-</w:t>
      </w:r>
      <w:r>
        <w:rPr>
          <w:rFonts w:hint="eastAsia"/>
        </w:rPr>
        <w:t>правовой</w:t>
      </w:r>
      <w:r>
        <w:t xml:space="preserve"> </w:t>
      </w:r>
      <w:r>
        <w:rPr>
          <w:rFonts w:hint="eastAsia"/>
        </w:rPr>
        <w:t>анализ</w:t>
      </w:r>
      <w:r>
        <w:t xml:space="preserve"> </w:t>
      </w:r>
      <w:r>
        <w:rPr>
          <w:rFonts w:hint="eastAsia"/>
        </w:rPr>
        <w:t>института</w:t>
      </w:r>
      <w:r>
        <w:t xml:space="preserve"> </w:t>
      </w:r>
      <w:r>
        <w:rPr>
          <w:rFonts w:hint="eastAsia"/>
        </w:rPr>
        <w:t>множественности</w:t>
      </w:r>
      <w:r>
        <w:t xml:space="preserve"> </w:t>
      </w:r>
      <w:r>
        <w:rPr>
          <w:rFonts w:hint="eastAsia"/>
        </w:rPr>
        <w:t>преступлений</w:t>
      </w:r>
      <w:r>
        <w:t xml:space="preserve"> </w:t>
      </w:r>
      <w:r>
        <w:rPr>
          <w:rFonts w:hint="eastAsia"/>
        </w:rPr>
        <w:t>в</w:t>
      </w:r>
      <w:r>
        <w:t xml:space="preserve"> </w:t>
      </w:r>
      <w:r>
        <w:rPr>
          <w:rFonts w:hint="eastAsia"/>
        </w:rPr>
        <w:t>отечественном</w:t>
      </w:r>
      <w:r>
        <w:t xml:space="preserve"> </w:t>
      </w:r>
      <w:r>
        <w:rPr>
          <w:rFonts w:hint="eastAsia"/>
        </w:rPr>
        <w:t>уголовном</w:t>
      </w:r>
      <w:r>
        <w:t xml:space="preserve"> </w:t>
      </w:r>
      <w:r>
        <w:rPr>
          <w:rFonts w:hint="eastAsia"/>
        </w:rPr>
        <w:t>праве</w:t>
      </w:r>
    </w:p>
    <w:p w14:paraId="08074C45" w14:textId="77777777" w:rsidR="003513C7" w:rsidRDefault="003513C7" w:rsidP="003513C7"/>
    <w:p w14:paraId="1B05A0C6" w14:textId="77777777" w:rsidR="003513C7" w:rsidRDefault="003513C7" w:rsidP="003513C7">
      <w:r>
        <w:rPr>
          <w:rFonts w:hint="eastAsia"/>
        </w:rPr>
        <w:t>§</w:t>
      </w:r>
      <w:r>
        <w:t xml:space="preserve">1.1 </w:t>
      </w:r>
      <w:r>
        <w:rPr>
          <w:rFonts w:hint="eastAsia"/>
        </w:rPr>
        <w:t>Множественность</w:t>
      </w:r>
      <w:r>
        <w:t xml:space="preserve"> </w:t>
      </w:r>
      <w:r>
        <w:rPr>
          <w:rFonts w:hint="eastAsia"/>
        </w:rPr>
        <w:t>преступлений</w:t>
      </w:r>
      <w:r>
        <w:t xml:space="preserve"> </w:t>
      </w:r>
      <w:r>
        <w:rPr>
          <w:rFonts w:hint="eastAsia"/>
        </w:rPr>
        <w:t>в</w:t>
      </w:r>
      <w:r>
        <w:t xml:space="preserve"> </w:t>
      </w:r>
      <w:r>
        <w:rPr>
          <w:rFonts w:hint="eastAsia"/>
        </w:rPr>
        <w:t>уголовном</w:t>
      </w:r>
      <w:r>
        <w:t xml:space="preserve"> </w:t>
      </w:r>
      <w:r>
        <w:rPr>
          <w:rFonts w:hint="eastAsia"/>
        </w:rPr>
        <w:t>законодательстве</w:t>
      </w:r>
      <w:r>
        <w:t xml:space="preserve"> </w:t>
      </w:r>
      <w:r>
        <w:rPr>
          <w:rFonts w:hint="eastAsia"/>
        </w:rPr>
        <w:t>древнего</w:t>
      </w:r>
      <w:r>
        <w:t xml:space="preserve"> </w:t>
      </w:r>
      <w:r>
        <w:rPr>
          <w:rFonts w:hint="eastAsia"/>
        </w:rPr>
        <w:t>периода</w:t>
      </w:r>
    </w:p>
    <w:p w14:paraId="41F59E20" w14:textId="77777777" w:rsidR="003513C7" w:rsidRDefault="003513C7" w:rsidP="003513C7"/>
    <w:p w14:paraId="06C0156F" w14:textId="77777777" w:rsidR="003513C7" w:rsidRDefault="003513C7" w:rsidP="003513C7">
      <w:r>
        <w:rPr>
          <w:rFonts w:hint="eastAsia"/>
        </w:rPr>
        <w:t>§</w:t>
      </w:r>
      <w:r>
        <w:t xml:space="preserve">1.2 </w:t>
      </w:r>
      <w:r>
        <w:rPr>
          <w:rFonts w:hint="eastAsia"/>
        </w:rPr>
        <w:t>Множественность</w:t>
      </w:r>
      <w:r>
        <w:t xml:space="preserve"> </w:t>
      </w:r>
      <w:r>
        <w:rPr>
          <w:rFonts w:hint="eastAsia"/>
        </w:rPr>
        <w:t>преступлений</w:t>
      </w:r>
      <w:r>
        <w:t xml:space="preserve"> </w:t>
      </w:r>
      <w:r>
        <w:rPr>
          <w:rFonts w:hint="eastAsia"/>
        </w:rPr>
        <w:t>в</w:t>
      </w:r>
      <w:r>
        <w:t xml:space="preserve"> </w:t>
      </w:r>
      <w:r>
        <w:rPr>
          <w:rFonts w:hint="eastAsia"/>
        </w:rPr>
        <w:t>уголовном</w:t>
      </w:r>
      <w:r>
        <w:t xml:space="preserve"> </w:t>
      </w:r>
      <w:r>
        <w:rPr>
          <w:rFonts w:hint="eastAsia"/>
        </w:rPr>
        <w:t>законодательстве</w:t>
      </w:r>
      <w:r>
        <w:t xml:space="preserve"> </w:t>
      </w:r>
      <w:r>
        <w:rPr>
          <w:rFonts w:hint="eastAsia"/>
        </w:rPr>
        <w:t>дореволюционного</w:t>
      </w:r>
      <w:r>
        <w:t xml:space="preserve"> </w:t>
      </w:r>
      <w:r>
        <w:rPr>
          <w:rFonts w:hint="eastAsia"/>
        </w:rPr>
        <w:t>периода</w:t>
      </w:r>
    </w:p>
    <w:p w14:paraId="1202F4B5" w14:textId="77777777" w:rsidR="003513C7" w:rsidRDefault="003513C7" w:rsidP="003513C7"/>
    <w:p w14:paraId="16726BC5" w14:textId="77777777" w:rsidR="003513C7" w:rsidRDefault="003513C7" w:rsidP="003513C7">
      <w:r>
        <w:rPr>
          <w:rFonts w:hint="eastAsia"/>
        </w:rPr>
        <w:t>§</w:t>
      </w:r>
      <w:r>
        <w:t xml:space="preserve">1.3 </w:t>
      </w:r>
      <w:r>
        <w:rPr>
          <w:rFonts w:hint="eastAsia"/>
        </w:rPr>
        <w:t>Множественность</w:t>
      </w:r>
      <w:r>
        <w:t xml:space="preserve"> </w:t>
      </w:r>
      <w:r>
        <w:rPr>
          <w:rFonts w:hint="eastAsia"/>
        </w:rPr>
        <w:t>преступлений</w:t>
      </w:r>
      <w:r>
        <w:t xml:space="preserve"> </w:t>
      </w:r>
      <w:r>
        <w:rPr>
          <w:rFonts w:hint="eastAsia"/>
        </w:rPr>
        <w:t>в</w:t>
      </w:r>
      <w:r>
        <w:t xml:space="preserve"> </w:t>
      </w:r>
      <w:r>
        <w:rPr>
          <w:rFonts w:hint="eastAsia"/>
        </w:rPr>
        <w:t>уголовном</w:t>
      </w:r>
      <w:r>
        <w:t xml:space="preserve"> </w:t>
      </w:r>
      <w:r>
        <w:rPr>
          <w:rFonts w:hint="eastAsia"/>
        </w:rPr>
        <w:t>законодательстве</w:t>
      </w:r>
      <w:r>
        <w:t xml:space="preserve"> </w:t>
      </w:r>
      <w:r>
        <w:rPr>
          <w:rFonts w:hint="eastAsia"/>
        </w:rPr>
        <w:t>советского</w:t>
      </w:r>
      <w:r>
        <w:t xml:space="preserve"> </w:t>
      </w:r>
      <w:r>
        <w:rPr>
          <w:rFonts w:hint="eastAsia"/>
        </w:rPr>
        <w:t>периода</w:t>
      </w:r>
    </w:p>
    <w:p w14:paraId="3E9D17E5" w14:textId="77777777" w:rsidR="003513C7" w:rsidRDefault="003513C7" w:rsidP="003513C7"/>
    <w:p w14:paraId="2BAA6FEE" w14:textId="77777777" w:rsidR="003513C7" w:rsidRDefault="003513C7" w:rsidP="003513C7">
      <w:r>
        <w:rPr>
          <w:rFonts w:hint="eastAsia"/>
        </w:rPr>
        <w:t>§</w:t>
      </w:r>
      <w:r>
        <w:t xml:space="preserve">2 </w:t>
      </w:r>
      <w:r>
        <w:rPr>
          <w:rFonts w:hint="eastAsia"/>
        </w:rPr>
        <w:t>Понятие</w:t>
      </w:r>
      <w:r>
        <w:t xml:space="preserve"> </w:t>
      </w:r>
      <w:r>
        <w:rPr>
          <w:rFonts w:hint="eastAsia"/>
        </w:rPr>
        <w:t>множественности</w:t>
      </w:r>
      <w:r>
        <w:t xml:space="preserve"> </w:t>
      </w:r>
      <w:r>
        <w:rPr>
          <w:rFonts w:hint="eastAsia"/>
        </w:rPr>
        <w:t>преступлений</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w:t>
      </w:r>
      <w:r>
        <w:rPr>
          <w:rFonts w:hint="eastAsia"/>
        </w:rPr>
        <w:t>праве</w:t>
      </w:r>
    </w:p>
    <w:p w14:paraId="4494B8BB" w14:textId="77777777" w:rsidR="003513C7" w:rsidRDefault="003513C7" w:rsidP="003513C7"/>
    <w:p w14:paraId="187FAB6A" w14:textId="77777777" w:rsidR="003513C7" w:rsidRDefault="003513C7" w:rsidP="003513C7">
      <w:r>
        <w:rPr>
          <w:rFonts w:hint="eastAsia"/>
        </w:rPr>
        <w:t>Глава</w:t>
      </w:r>
      <w:r>
        <w:t xml:space="preserve"> 2. </w:t>
      </w:r>
      <w:r>
        <w:rPr>
          <w:rFonts w:hint="eastAsia"/>
        </w:rPr>
        <w:t>Уголовно</w:t>
      </w:r>
      <w:r>
        <w:t>-</w:t>
      </w:r>
      <w:r>
        <w:rPr>
          <w:rFonts w:hint="eastAsia"/>
        </w:rPr>
        <w:t>правовая</w:t>
      </w:r>
      <w:r>
        <w:t xml:space="preserve"> </w:t>
      </w:r>
      <w:r>
        <w:rPr>
          <w:rFonts w:hint="eastAsia"/>
        </w:rPr>
        <w:t>характеристика</w:t>
      </w:r>
      <w:r>
        <w:t xml:space="preserve"> </w:t>
      </w:r>
      <w:r>
        <w:rPr>
          <w:rFonts w:hint="eastAsia"/>
        </w:rPr>
        <w:t>форм</w:t>
      </w:r>
      <w:r>
        <w:t xml:space="preserve"> </w:t>
      </w:r>
      <w:r>
        <w:rPr>
          <w:rFonts w:hint="eastAsia"/>
        </w:rPr>
        <w:t>множественности</w:t>
      </w:r>
      <w:r>
        <w:t xml:space="preserve"> </w:t>
      </w:r>
      <w:r>
        <w:rPr>
          <w:rFonts w:hint="eastAsia"/>
        </w:rPr>
        <w:t>преступлений</w:t>
      </w:r>
      <w:r>
        <w:t xml:space="preserve"> </w:t>
      </w:r>
      <w:r>
        <w:rPr>
          <w:rFonts w:hint="eastAsia"/>
        </w:rPr>
        <w:t>и</w:t>
      </w:r>
      <w:r>
        <w:t xml:space="preserve"> </w:t>
      </w:r>
      <w:r>
        <w:rPr>
          <w:rFonts w:hint="eastAsia"/>
        </w:rPr>
        <w:t>конструкций</w:t>
      </w:r>
      <w:r>
        <w:t xml:space="preserve"> </w:t>
      </w:r>
      <w:r>
        <w:rPr>
          <w:rFonts w:hint="eastAsia"/>
        </w:rPr>
        <w:t>множественного</w:t>
      </w:r>
      <w:r>
        <w:t xml:space="preserve"> </w:t>
      </w:r>
      <w:r>
        <w:rPr>
          <w:rFonts w:hint="eastAsia"/>
        </w:rPr>
        <w:t>совершения</w:t>
      </w:r>
      <w:r>
        <w:t xml:space="preserve"> </w:t>
      </w:r>
      <w:r>
        <w:rPr>
          <w:rFonts w:hint="eastAsia"/>
        </w:rPr>
        <w:t>деяний</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w:t>
      </w:r>
      <w:r>
        <w:rPr>
          <w:rFonts w:hint="eastAsia"/>
        </w:rPr>
        <w:t>праве</w:t>
      </w:r>
    </w:p>
    <w:p w14:paraId="74DFADF0" w14:textId="77777777" w:rsidR="003513C7" w:rsidRDefault="003513C7" w:rsidP="003513C7"/>
    <w:p w14:paraId="4420C560" w14:textId="77777777" w:rsidR="003513C7" w:rsidRDefault="003513C7" w:rsidP="003513C7">
      <w:r>
        <w:rPr>
          <w:rFonts w:hint="eastAsia"/>
        </w:rPr>
        <w:t>§</w:t>
      </w:r>
      <w:r>
        <w:t xml:space="preserve">1 </w:t>
      </w:r>
      <w:r>
        <w:rPr>
          <w:rFonts w:hint="eastAsia"/>
        </w:rPr>
        <w:t>Соотношение</w:t>
      </w:r>
      <w:r>
        <w:t xml:space="preserve"> </w:t>
      </w:r>
      <w:r>
        <w:rPr>
          <w:rFonts w:hint="eastAsia"/>
        </w:rPr>
        <w:t>форм</w:t>
      </w:r>
      <w:r>
        <w:t xml:space="preserve"> </w:t>
      </w:r>
      <w:r>
        <w:rPr>
          <w:rFonts w:hint="eastAsia"/>
        </w:rPr>
        <w:t>и</w:t>
      </w:r>
      <w:r>
        <w:t xml:space="preserve"> </w:t>
      </w:r>
      <w:r>
        <w:rPr>
          <w:rFonts w:hint="eastAsia"/>
        </w:rPr>
        <w:t>видов</w:t>
      </w:r>
      <w:r>
        <w:t xml:space="preserve"> </w:t>
      </w:r>
      <w:r>
        <w:rPr>
          <w:rFonts w:hint="eastAsia"/>
        </w:rPr>
        <w:t>множественности</w:t>
      </w:r>
      <w:r>
        <w:t xml:space="preserve"> </w:t>
      </w:r>
      <w:r>
        <w:rPr>
          <w:rFonts w:hint="eastAsia"/>
        </w:rPr>
        <w:t>преступлений</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w:t>
      </w:r>
      <w:r>
        <w:rPr>
          <w:rFonts w:hint="eastAsia"/>
        </w:rPr>
        <w:t>праве</w:t>
      </w:r>
    </w:p>
    <w:p w14:paraId="3840D103" w14:textId="77777777" w:rsidR="003513C7" w:rsidRDefault="003513C7" w:rsidP="003513C7"/>
    <w:p w14:paraId="299F3177" w14:textId="77777777" w:rsidR="003513C7" w:rsidRDefault="003513C7" w:rsidP="003513C7">
      <w:r>
        <w:rPr>
          <w:rFonts w:hint="eastAsia"/>
        </w:rPr>
        <w:t>§</w:t>
      </w:r>
      <w:r>
        <w:t xml:space="preserve">2 </w:t>
      </w:r>
      <w:r>
        <w:rPr>
          <w:rFonts w:hint="eastAsia"/>
        </w:rPr>
        <w:t>Уголовно</w:t>
      </w:r>
      <w:r>
        <w:t>-</w:t>
      </w:r>
      <w:r>
        <w:rPr>
          <w:rFonts w:hint="eastAsia"/>
        </w:rPr>
        <w:t>правовая</w:t>
      </w:r>
      <w:r>
        <w:t xml:space="preserve"> </w:t>
      </w:r>
      <w:r>
        <w:rPr>
          <w:rFonts w:hint="eastAsia"/>
        </w:rPr>
        <w:t>характеристика</w:t>
      </w:r>
      <w:r>
        <w:t xml:space="preserve"> </w:t>
      </w:r>
      <w:r>
        <w:rPr>
          <w:rFonts w:hint="eastAsia"/>
        </w:rPr>
        <w:t>совокупнос</w:t>
      </w:r>
      <w:r>
        <w:rPr>
          <w:rFonts w:hint="eastAsia"/>
        </w:rPr>
        <w:lastRenderedPageBreak/>
        <w:t>ти</w:t>
      </w:r>
      <w:r>
        <w:t xml:space="preserve"> </w:t>
      </w:r>
      <w:r>
        <w:rPr>
          <w:rFonts w:hint="eastAsia"/>
        </w:rPr>
        <w:t>преступлений</w:t>
      </w:r>
    </w:p>
    <w:p w14:paraId="5B395FBF" w14:textId="77777777" w:rsidR="003513C7" w:rsidRDefault="003513C7" w:rsidP="003513C7"/>
    <w:p w14:paraId="431B0119" w14:textId="77777777" w:rsidR="003513C7" w:rsidRDefault="003513C7" w:rsidP="003513C7">
      <w:r>
        <w:rPr>
          <w:rFonts w:hint="eastAsia"/>
        </w:rPr>
        <w:t>§</w:t>
      </w:r>
      <w:r>
        <w:t xml:space="preserve">3 </w:t>
      </w:r>
      <w:r>
        <w:rPr>
          <w:rFonts w:hint="eastAsia"/>
        </w:rPr>
        <w:t>Уголовно</w:t>
      </w:r>
      <w:r>
        <w:t>-</w:t>
      </w:r>
      <w:r>
        <w:rPr>
          <w:rFonts w:hint="eastAsia"/>
        </w:rPr>
        <w:t>правовая</w:t>
      </w:r>
      <w:r>
        <w:t xml:space="preserve"> </w:t>
      </w:r>
      <w:r>
        <w:rPr>
          <w:rFonts w:hint="eastAsia"/>
        </w:rPr>
        <w:t>характеристика</w:t>
      </w:r>
      <w:r>
        <w:t xml:space="preserve"> </w:t>
      </w:r>
      <w:r>
        <w:rPr>
          <w:rFonts w:hint="eastAsia"/>
        </w:rPr>
        <w:t>рецидива</w:t>
      </w:r>
      <w:r>
        <w:t xml:space="preserve"> </w:t>
      </w:r>
      <w:r>
        <w:rPr>
          <w:rFonts w:hint="eastAsia"/>
        </w:rPr>
        <w:t>преступлений</w:t>
      </w:r>
    </w:p>
    <w:p w14:paraId="7E05E655" w14:textId="77777777" w:rsidR="003513C7" w:rsidRDefault="003513C7" w:rsidP="003513C7"/>
    <w:p w14:paraId="43624B4E" w14:textId="77777777" w:rsidR="003513C7" w:rsidRDefault="003513C7" w:rsidP="003513C7">
      <w:r>
        <w:rPr>
          <w:rFonts w:hint="eastAsia"/>
        </w:rPr>
        <w:t>§</w:t>
      </w:r>
      <w:r>
        <w:t xml:space="preserve">4 </w:t>
      </w:r>
      <w:r>
        <w:rPr>
          <w:rFonts w:hint="eastAsia"/>
        </w:rPr>
        <w:t>Уголовно</w:t>
      </w:r>
      <w:r>
        <w:t>-</w:t>
      </w:r>
      <w:r>
        <w:rPr>
          <w:rFonts w:hint="eastAsia"/>
        </w:rPr>
        <w:t>правовая</w:t>
      </w:r>
      <w:r>
        <w:t xml:space="preserve"> </w:t>
      </w:r>
      <w:r>
        <w:rPr>
          <w:rFonts w:hint="eastAsia"/>
        </w:rPr>
        <w:t>характеристика</w:t>
      </w:r>
      <w:r>
        <w:t xml:space="preserve"> </w:t>
      </w:r>
      <w:r>
        <w:rPr>
          <w:rFonts w:hint="eastAsia"/>
        </w:rPr>
        <w:t>специальной</w:t>
      </w:r>
      <w:r>
        <w:t xml:space="preserve"> </w:t>
      </w:r>
      <w:r>
        <w:rPr>
          <w:rFonts w:hint="eastAsia"/>
        </w:rPr>
        <w:t>повторности</w:t>
      </w:r>
      <w:r>
        <w:t xml:space="preserve"> </w:t>
      </w:r>
      <w:r>
        <w:rPr>
          <w:rFonts w:hint="eastAsia"/>
        </w:rPr>
        <w:t>неосторожных</w:t>
      </w:r>
      <w:r>
        <w:t xml:space="preserve"> </w:t>
      </w:r>
      <w:r>
        <w:rPr>
          <w:rFonts w:hint="eastAsia"/>
        </w:rPr>
        <w:t>преступлений</w:t>
      </w:r>
    </w:p>
    <w:p w14:paraId="2CEFD610" w14:textId="77777777" w:rsidR="003513C7" w:rsidRDefault="003513C7" w:rsidP="003513C7"/>
    <w:p w14:paraId="07F3FEC7" w14:textId="77777777" w:rsidR="003513C7" w:rsidRDefault="003513C7" w:rsidP="003513C7">
      <w:r>
        <w:rPr>
          <w:rFonts w:hint="eastAsia"/>
        </w:rPr>
        <w:t>§</w:t>
      </w:r>
      <w:r>
        <w:t xml:space="preserve">5 </w:t>
      </w:r>
      <w:r>
        <w:rPr>
          <w:rFonts w:hint="eastAsia"/>
        </w:rPr>
        <w:t>Уголовно</w:t>
      </w:r>
      <w:r>
        <w:t>-</w:t>
      </w:r>
      <w:r>
        <w:rPr>
          <w:rFonts w:hint="eastAsia"/>
        </w:rPr>
        <w:t>правовая</w:t>
      </w:r>
      <w:r>
        <w:t xml:space="preserve"> </w:t>
      </w:r>
      <w:r>
        <w:rPr>
          <w:rFonts w:hint="eastAsia"/>
        </w:rPr>
        <w:t>характеристика</w:t>
      </w:r>
      <w:r>
        <w:t xml:space="preserve"> </w:t>
      </w:r>
      <w:r>
        <w:rPr>
          <w:rFonts w:hint="eastAsia"/>
        </w:rPr>
        <w:t>совокупности</w:t>
      </w:r>
      <w:r>
        <w:t xml:space="preserve"> </w:t>
      </w:r>
      <w:r>
        <w:rPr>
          <w:rFonts w:hint="eastAsia"/>
        </w:rPr>
        <w:t>приговоров</w:t>
      </w:r>
    </w:p>
    <w:p w14:paraId="3681DF67" w14:textId="77777777" w:rsidR="003513C7" w:rsidRDefault="003513C7" w:rsidP="003513C7"/>
    <w:p w14:paraId="2F64345B" w14:textId="77777777" w:rsidR="003513C7" w:rsidRDefault="003513C7" w:rsidP="003513C7">
      <w:r>
        <w:rPr>
          <w:rFonts w:hint="eastAsia"/>
        </w:rPr>
        <w:t>§</w:t>
      </w:r>
      <w:r>
        <w:t xml:space="preserve">6 </w:t>
      </w:r>
      <w:r>
        <w:rPr>
          <w:rFonts w:hint="eastAsia"/>
        </w:rPr>
        <w:t>Уголовно</w:t>
      </w:r>
      <w:r>
        <w:t>-</w:t>
      </w:r>
      <w:r>
        <w:rPr>
          <w:rFonts w:hint="eastAsia"/>
        </w:rPr>
        <w:t>правовой</w:t>
      </w:r>
      <w:r>
        <w:t xml:space="preserve"> </w:t>
      </w:r>
      <w:r>
        <w:rPr>
          <w:rFonts w:hint="eastAsia"/>
        </w:rPr>
        <w:t>анализ</w:t>
      </w:r>
      <w:r>
        <w:t xml:space="preserve"> </w:t>
      </w:r>
      <w:r>
        <w:rPr>
          <w:rFonts w:hint="eastAsia"/>
        </w:rPr>
        <w:t>конструкций</w:t>
      </w:r>
      <w:r>
        <w:t xml:space="preserve"> </w:t>
      </w:r>
      <w:r>
        <w:rPr>
          <w:rFonts w:hint="eastAsia"/>
        </w:rPr>
        <w:t>множественного</w:t>
      </w:r>
      <w:r>
        <w:t xml:space="preserve"> </w:t>
      </w:r>
      <w:r>
        <w:rPr>
          <w:rFonts w:hint="eastAsia"/>
        </w:rPr>
        <w:t>совершения</w:t>
      </w:r>
      <w:r>
        <w:t xml:space="preserve"> </w:t>
      </w:r>
      <w:r>
        <w:rPr>
          <w:rFonts w:hint="eastAsia"/>
        </w:rPr>
        <w:t>деяний</w:t>
      </w:r>
      <w:r>
        <w:t xml:space="preserve"> </w:t>
      </w:r>
      <w:r>
        <w:rPr>
          <w:rFonts w:hint="eastAsia"/>
        </w:rPr>
        <w:t>в</w:t>
      </w:r>
      <w:r>
        <w:t xml:space="preserve"> </w:t>
      </w:r>
      <w:r>
        <w:rPr>
          <w:rFonts w:hint="eastAsia"/>
        </w:rPr>
        <w:t>российском</w:t>
      </w:r>
      <w:r>
        <w:t xml:space="preserve"> </w:t>
      </w:r>
      <w:r>
        <w:rPr>
          <w:rFonts w:hint="eastAsia"/>
        </w:rPr>
        <w:t>уголовном</w:t>
      </w:r>
      <w:r>
        <w:t xml:space="preserve"> </w:t>
      </w:r>
      <w:r>
        <w:rPr>
          <w:rFonts w:hint="eastAsia"/>
        </w:rPr>
        <w:t>праве</w:t>
      </w:r>
    </w:p>
    <w:p w14:paraId="32395AE8" w14:textId="77777777" w:rsidR="003513C7" w:rsidRDefault="003513C7" w:rsidP="003513C7"/>
    <w:p w14:paraId="5D613392" w14:textId="77777777" w:rsidR="003513C7" w:rsidRDefault="003513C7" w:rsidP="003513C7">
      <w:r>
        <w:rPr>
          <w:rFonts w:hint="eastAsia"/>
        </w:rPr>
        <w:t>Заключение</w:t>
      </w:r>
    </w:p>
    <w:p w14:paraId="75045834" w14:textId="77777777" w:rsidR="003513C7" w:rsidRDefault="003513C7" w:rsidP="003513C7"/>
    <w:p w14:paraId="42B8BFDF" w14:textId="77777777" w:rsidR="003513C7" w:rsidRDefault="003513C7" w:rsidP="003513C7">
      <w:r>
        <w:rPr>
          <w:rFonts w:hint="eastAsia"/>
        </w:rPr>
        <w:t>Библиографический</w:t>
      </w:r>
      <w:r>
        <w:t xml:space="preserve"> </w:t>
      </w:r>
      <w:r>
        <w:rPr>
          <w:rFonts w:hint="eastAsia"/>
        </w:rPr>
        <w:t>список</w:t>
      </w:r>
    </w:p>
    <w:p w14:paraId="44A5A6F4" w14:textId="77777777" w:rsidR="003513C7" w:rsidRDefault="003513C7" w:rsidP="003513C7"/>
    <w:p w14:paraId="54CD34F9" w14:textId="2202A96C" w:rsidR="003513C7" w:rsidRPr="003513C7" w:rsidRDefault="003513C7" w:rsidP="003513C7">
      <w:r>
        <w:rPr>
          <w:rFonts w:hint="eastAsia"/>
        </w:rPr>
        <w:t>Приложение</w:t>
      </w:r>
    </w:p>
    <w:sectPr w:rsidR="003513C7" w:rsidRPr="003513C7" w:rsidSect="001F296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5899F" w14:textId="77777777" w:rsidR="001F2967" w:rsidRDefault="001F2967">
      <w:pPr>
        <w:spacing w:after="0" w:line="240" w:lineRule="auto"/>
      </w:pPr>
      <w:r>
        <w:separator/>
      </w:r>
    </w:p>
  </w:endnote>
  <w:endnote w:type="continuationSeparator" w:id="0">
    <w:p w14:paraId="7B0804F4" w14:textId="77777777" w:rsidR="001F2967" w:rsidRDefault="001F2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9411" w14:textId="77777777" w:rsidR="001F2967" w:rsidRDefault="001F2967"/>
    <w:p w14:paraId="76212A3D" w14:textId="77777777" w:rsidR="001F2967" w:rsidRDefault="001F2967"/>
    <w:p w14:paraId="715E4CBC" w14:textId="77777777" w:rsidR="001F2967" w:rsidRDefault="001F2967"/>
    <w:p w14:paraId="49B2BBC3" w14:textId="77777777" w:rsidR="001F2967" w:rsidRDefault="001F2967"/>
    <w:p w14:paraId="68D9FE3B" w14:textId="77777777" w:rsidR="001F2967" w:rsidRDefault="001F2967"/>
    <w:p w14:paraId="0DFB07D6" w14:textId="77777777" w:rsidR="001F2967" w:rsidRDefault="001F2967"/>
    <w:p w14:paraId="72684D85" w14:textId="77777777" w:rsidR="001F2967" w:rsidRDefault="001F29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E8871A" wp14:editId="0893C2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92DA8" w14:textId="77777777" w:rsidR="001F2967" w:rsidRDefault="001F29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E887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CF92DA8" w14:textId="77777777" w:rsidR="001F2967" w:rsidRDefault="001F29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72CAAC" w14:textId="77777777" w:rsidR="001F2967" w:rsidRDefault="001F2967"/>
    <w:p w14:paraId="1CD5FCEE" w14:textId="77777777" w:rsidR="001F2967" w:rsidRDefault="001F2967"/>
    <w:p w14:paraId="58550522" w14:textId="77777777" w:rsidR="001F2967" w:rsidRDefault="001F29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9EF162" wp14:editId="179F14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E7C35" w14:textId="77777777" w:rsidR="001F2967" w:rsidRDefault="001F2967"/>
                          <w:p w14:paraId="1F6FE123" w14:textId="77777777" w:rsidR="001F2967" w:rsidRDefault="001F29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9EF1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07E7C35" w14:textId="77777777" w:rsidR="001F2967" w:rsidRDefault="001F2967"/>
                    <w:p w14:paraId="1F6FE123" w14:textId="77777777" w:rsidR="001F2967" w:rsidRDefault="001F29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B2DEEA" w14:textId="77777777" w:rsidR="001F2967" w:rsidRDefault="001F2967"/>
    <w:p w14:paraId="791E909E" w14:textId="77777777" w:rsidR="001F2967" w:rsidRDefault="001F2967">
      <w:pPr>
        <w:rPr>
          <w:sz w:val="2"/>
          <w:szCs w:val="2"/>
        </w:rPr>
      </w:pPr>
    </w:p>
    <w:p w14:paraId="249F06E5" w14:textId="77777777" w:rsidR="001F2967" w:rsidRDefault="001F2967"/>
    <w:p w14:paraId="03D83EA9" w14:textId="77777777" w:rsidR="001F2967" w:rsidRDefault="001F2967">
      <w:pPr>
        <w:spacing w:after="0" w:line="240" w:lineRule="auto"/>
      </w:pPr>
    </w:p>
  </w:footnote>
  <w:footnote w:type="continuationSeparator" w:id="0">
    <w:p w14:paraId="38EA03A9" w14:textId="77777777" w:rsidR="001F2967" w:rsidRDefault="001F2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67"/>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56771</TotalTime>
  <Pages>2</Pages>
  <Words>210</Words>
  <Characters>1198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1261</cp:revision>
  <cp:lastPrinted>2009-02-06T05:36:00Z</cp:lastPrinted>
  <dcterms:created xsi:type="dcterms:W3CDTF">2024-01-07T13:43:00Z</dcterms:created>
  <dcterms:modified xsi:type="dcterms:W3CDTF">2024-04-03T20:57:00Z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