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0245" w14:textId="364259A2" w:rsidR="00905DF8" w:rsidRDefault="00A63924" w:rsidP="00A63924">
      <w:pPr>
        <w:rPr>
          <w:rFonts w:ascii="Times New Roman" w:eastAsia="Arial Unicode MS" w:hAnsi="Times New Roman" w:cs="Times New Roman"/>
          <w:b/>
          <w:bCs/>
          <w:color w:val="000000"/>
          <w:kern w:val="0"/>
          <w:sz w:val="28"/>
          <w:szCs w:val="28"/>
          <w:lang w:eastAsia="ru-RU" w:bidi="uk-UA"/>
        </w:rPr>
      </w:pPr>
      <w:r w:rsidRPr="00A63924">
        <w:rPr>
          <w:rFonts w:ascii="Times New Roman" w:eastAsia="Arial Unicode MS" w:hAnsi="Times New Roman" w:cs="Times New Roman" w:hint="eastAsia"/>
          <w:b/>
          <w:bCs/>
          <w:color w:val="000000"/>
          <w:kern w:val="0"/>
          <w:sz w:val="28"/>
          <w:szCs w:val="28"/>
          <w:lang w:eastAsia="ru-RU" w:bidi="uk-UA"/>
        </w:rPr>
        <w:t>Душко</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Олег</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Обеспечение</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эффективности</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алмазно</w:t>
      </w:r>
      <w:r w:rsidRPr="00A63924">
        <w:rPr>
          <w:rFonts w:ascii="Times New Roman" w:eastAsia="Arial Unicode MS" w:hAnsi="Times New Roman" w:cs="Times New Roman"/>
          <w:b/>
          <w:bCs/>
          <w:color w:val="000000"/>
          <w:kern w:val="0"/>
          <w:sz w:val="28"/>
          <w:szCs w:val="28"/>
          <w:lang w:eastAsia="ru-RU" w:bidi="uk-UA"/>
        </w:rPr>
        <w:t>-</w:t>
      </w:r>
      <w:r w:rsidRPr="00A63924">
        <w:rPr>
          <w:rFonts w:ascii="Times New Roman" w:eastAsia="Arial Unicode MS" w:hAnsi="Times New Roman" w:cs="Times New Roman" w:hint="eastAsia"/>
          <w:b/>
          <w:bCs/>
          <w:color w:val="000000"/>
          <w:kern w:val="0"/>
          <w:sz w:val="28"/>
          <w:szCs w:val="28"/>
          <w:lang w:eastAsia="ru-RU" w:bidi="uk-UA"/>
        </w:rPr>
        <w:t>абразивной</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обработки</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изделий</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из</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высокотвердой</w:t>
      </w:r>
      <w:r w:rsidRPr="00A63924">
        <w:rPr>
          <w:rFonts w:ascii="Times New Roman" w:eastAsia="Arial Unicode MS" w:hAnsi="Times New Roman" w:cs="Times New Roman"/>
          <w:b/>
          <w:bCs/>
          <w:color w:val="000000"/>
          <w:kern w:val="0"/>
          <w:sz w:val="28"/>
          <w:szCs w:val="28"/>
          <w:lang w:eastAsia="ru-RU" w:bidi="uk-UA"/>
        </w:rPr>
        <w:t xml:space="preserve"> </w:t>
      </w:r>
      <w:r w:rsidRPr="00A63924">
        <w:rPr>
          <w:rFonts w:ascii="Times New Roman" w:eastAsia="Arial Unicode MS" w:hAnsi="Times New Roman" w:cs="Times New Roman" w:hint="eastAsia"/>
          <w:b/>
          <w:bCs/>
          <w:color w:val="000000"/>
          <w:kern w:val="0"/>
          <w:sz w:val="28"/>
          <w:szCs w:val="28"/>
          <w:lang w:eastAsia="ru-RU" w:bidi="uk-UA"/>
        </w:rPr>
        <w:t>керамики</w:t>
      </w:r>
    </w:p>
    <w:p w14:paraId="01DB0BD4" w14:textId="77777777" w:rsidR="00A63924" w:rsidRDefault="00A63924" w:rsidP="00A63924">
      <w:r>
        <w:rPr>
          <w:rFonts w:hint="eastAsia"/>
        </w:rPr>
        <w:t>ОГЛАВЛЕНИЕ</w:t>
      </w:r>
      <w:r>
        <w:t xml:space="preserve"> </w:t>
      </w:r>
      <w:r>
        <w:rPr>
          <w:rFonts w:hint="eastAsia"/>
        </w:rPr>
        <w:t>ДИССЕРТАЦИИ</w:t>
      </w:r>
    </w:p>
    <w:p w14:paraId="4B61819B" w14:textId="77777777" w:rsidR="00A63924" w:rsidRDefault="00A63924" w:rsidP="00A63924">
      <w:r>
        <w:rPr>
          <w:rFonts w:hint="eastAsia"/>
        </w:rPr>
        <w:t>доктор</w:t>
      </w:r>
      <w:r>
        <w:t xml:space="preserve"> </w:t>
      </w:r>
      <w:r>
        <w:rPr>
          <w:rFonts w:hint="eastAsia"/>
        </w:rPr>
        <w:t>наук</w:t>
      </w:r>
      <w:r>
        <w:t xml:space="preserve"> </w:t>
      </w:r>
      <w:r>
        <w:rPr>
          <w:rFonts w:hint="eastAsia"/>
        </w:rPr>
        <w:t>Душко</w:t>
      </w:r>
      <w:r>
        <w:t xml:space="preserve"> </w:t>
      </w:r>
      <w:r>
        <w:rPr>
          <w:rFonts w:hint="eastAsia"/>
        </w:rPr>
        <w:t>Олег</w:t>
      </w:r>
      <w:r>
        <w:t xml:space="preserve"> </w:t>
      </w:r>
      <w:r>
        <w:rPr>
          <w:rFonts w:hint="eastAsia"/>
        </w:rPr>
        <w:t>Викторович</w:t>
      </w:r>
    </w:p>
    <w:p w14:paraId="76B5FCFC" w14:textId="77777777" w:rsidR="00A63924" w:rsidRDefault="00A63924" w:rsidP="00A63924">
      <w:r>
        <w:rPr>
          <w:rFonts w:hint="eastAsia"/>
        </w:rPr>
        <w:t>Введение</w:t>
      </w:r>
    </w:p>
    <w:p w14:paraId="3EB7530C" w14:textId="77777777" w:rsidR="00A63924" w:rsidRDefault="00A63924" w:rsidP="00A63924"/>
    <w:p w14:paraId="19F9C4CF" w14:textId="77777777" w:rsidR="00A63924" w:rsidRDefault="00A63924" w:rsidP="00A63924">
      <w:r>
        <w:t xml:space="preserve">1. </w:t>
      </w:r>
      <w:r>
        <w:rPr>
          <w:rFonts w:hint="eastAsia"/>
        </w:rPr>
        <w:t>Аналитический</w:t>
      </w:r>
      <w:r>
        <w:t xml:space="preserve"> </w:t>
      </w:r>
      <w:r>
        <w:rPr>
          <w:rFonts w:hint="eastAsia"/>
        </w:rPr>
        <w:t>обзор</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исследования</w:t>
      </w:r>
    </w:p>
    <w:p w14:paraId="1DFFFDB0" w14:textId="77777777" w:rsidR="00A63924" w:rsidRDefault="00A63924" w:rsidP="00A63924"/>
    <w:p w14:paraId="00B3FD2B" w14:textId="77777777" w:rsidR="00A63924" w:rsidRDefault="00A63924" w:rsidP="00A63924">
      <w:r>
        <w:t xml:space="preserve">1.1. </w:t>
      </w:r>
      <w:r>
        <w:rPr>
          <w:rFonts w:hint="eastAsia"/>
        </w:rPr>
        <w:t>Современные</w:t>
      </w:r>
      <w:r>
        <w:t xml:space="preserve"> </w:t>
      </w:r>
      <w:r>
        <w:rPr>
          <w:rFonts w:hint="eastAsia"/>
        </w:rPr>
        <w:t>керамические</w:t>
      </w:r>
      <w:r>
        <w:t xml:space="preserve"> </w:t>
      </w:r>
      <w:r>
        <w:rPr>
          <w:rFonts w:hint="eastAsia"/>
        </w:rPr>
        <w:t>и</w:t>
      </w:r>
      <w:r>
        <w:t xml:space="preserve"> </w:t>
      </w:r>
      <w:r>
        <w:rPr>
          <w:rFonts w:hint="eastAsia"/>
        </w:rPr>
        <w:t>композиционные</w:t>
      </w:r>
      <w:r>
        <w:t xml:space="preserve"> </w:t>
      </w:r>
      <w:r>
        <w:rPr>
          <w:rFonts w:hint="eastAsia"/>
        </w:rPr>
        <w:t>материалы</w:t>
      </w:r>
      <w:r>
        <w:t>,</w:t>
      </w:r>
    </w:p>
    <w:p w14:paraId="1403FEE4" w14:textId="77777777" w:rsidR="00A63924" w:rsidRDefault="00A63924" w:rsidP="00A63924"/>
    <w:p w14:paraId="78562101" w14:textId="77777777" w:rsidR="00A63924" w:rsidRDefault="00A63924" w:rsidP="00A63924">
      <w:r>
        <w:rPr>
          <w:rFonts w:hint="eastAsia"/>
        </w:rPr>
        <w:t>их</w:t>
      </w:r>
      <w:r>
        <w:t xml:space="preserve"> </w:t>
      </w:r>
      <w:r>
        <w:rPr>
          <w:rFonts w:hint="eastAsia"/>
        </w:rPr>
        <w:t>свойства</w:t>
      </w:r>
      <w:r>
        <w:t xml:space="preserve"> </w:t>
      </w:r>
      <w:r>
        <w:rPr>
          <w:rFonts w:hint="eastAsia"/>
        </w:rPr>
        <w:t>и</w:t>
      </w:r>
      <w:r>
        <w:t xml:space="preserve"> </w:t>
      </w:r>
      <w:r>
        <w:rPr>
          <w:rFonts w:hint="eastAsia"/>
        </w:rPr>
        <w:t>характеристики</w:t>
      </w:r>
    </w:p>
    <w:p w14:paraId="1B3D2734" w14:textId="77777777" w:rsidR="00A63924" w:rsidRDefault="00A63924" w:rsidP="00A63924"/>
    <w:p w14:paraId="1415AD1E" w14:textId="77777777" w:rsidR="00A63924" w:rsidRDefault="00A63924" w:rsidP="00A63924">
      <w:r>
        <w:t xml:space="preserve">1.2. </w:t>
      </w:r>
      <w:r>
        <w:rPr>
          <w:rFonts w:hint="eastAsia"/>
        </w:rPr>
        <w:t>Механическая</w:t>
      </w:r>
      <w:r>
        <w:t xml:space="preserve"> </w:t>
      </w:r>
      <w:r>
        <w:rPr>
          <w:rFonts w:hint="eastAsia"/>
        </w:rPr>
        <w:t>обработка</w:t>
      </w:r>
      <w:r>
        <w:t xml:space="preserve"> </w:t>
      </w:r>
      <w:r>
        <w:rPr>
          <w:rFonts w:hint="eastAsia"/>
        </w:rPr>
        <w:t>керамики</w:t>
      </w:r>
    </w:p>
    <w:p w14:paraId="1E9F065B" w14:textId="77777777" w:rsidR="00A63924" w:rsidRDefault="00A63924" w:rsidP="00A63924"/>
    <w:p w14:paraId="55C39C36" w14:textId="77777777" w:rsidR="00A63924" w:rsidRDefault="00A63924" w:rsidP="00A63924">
      <w:r>
        <w:t xml:space="preserve">1.3. </w:t>
      </w:r>
      <w:r>
        <w:rPr>
          <w:rFonts w:hint="eastAsia"/>
        </w:rPr>
        <w:t>Выводы</w:t>
      </w:r>
    </w:p>
    <w:p w14:paraId="4C4CA493" w14:textId="77777777" w:rsidR="00A63924" w:rsidRDefault="00A63924" w:rsidP="00A63924"/>
    <w:p w14:paraId="335276E4" w14:textId="77777777" w:rsidR="00A63924" w:rsidRDefault="00A63924" w:rsidP="00A63924">
      <w:r>
        <w:t xml:space="preserve">1.4.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исследований</w:t>
      </w:r>
    </w:p>
    <w:p w14:paraId="7DA7DA59" w14:textId="77777777" w:rsidR="00A63924" w:rsidRDefault="00A63924" w:rsidP="00A63924"/>
    <w:p w14:paraId="2B707A26" w14:textId="77777777" w:rsidR="00A63924" w:rsidRDefault="00A63924" w:rsidP="00A63924">
      <w:r>
        <w:t xml:space="preserve">2. </w:t>
      </w:r>
      <w:r>
        <w:rPr>
          <w:rFonts w:hint="eastAsia"/>
        </w:rPr>
        <w:t>Теоретическое</w:t>
      </w:r>
      <w:r>
        <w:t xml:space="preserve"> </w:t>
      </w:r>
      <w:r>
        <w:rPr>
          <w:rFonts w:hint="eastAsia"/>
        </w:rPr>
        <w:t>исследование</w:t>
      </w:r>
      <w:r>
        <w:t xml:space="preserve"> </w:t>
      </w:r>
      <w:r>
        <w:rPr>
          <w:rFonts w:hint="eastAsia"/>
        </w:rPr>
        <w:t>алмазно</w:t>
      </w:r>
      <w:r>
        <w:t>-</w:t>
      </w:r>
      <w:r>
        <w:rPr>
          <w:rFonts w:hint="eastAsia"/>
        </w:rPr>
        <w:t>абразивной</w:t>
      </w:r>
      <w:r>
        <w:t xml:space="preserve"> </w:t>
      </w:r>
      <w:r>
        <w:rPr>
          <w:rFonts w:hint="eastAsia"/>
        </w:rPr>
        <w:t>обработки</w:t>
      </w:r>
      <w:r>
        <w:t xml:space="preserve"> </w:t>
      </w:r>
      <w:r>
        <w:rPr>
          <w:rFonts w:hint="eastAsia"/>
        </w:rPr>
        <w:t>изделий</w:t>
      </w:r>
    </w:p>
    <w:p w14:paraId="150ADA5A" w14:textId="77777777" w:rsidR="00A63924" w:rsidRDefault="00A63924" w:rsidP="00A63924"/>
    <w:p w14:paraId="5C675A4D" w14:textId="77777777" w:rsidR="00A63924" w:rsidRDefault="00A63924" w:rsidP="00A63924">
      <w:r>
        <w:rPr>
          <w:rFonts w:hint="eastAsia"/>
        </w:rPr>
        <w:t>из</w:t>
      </w:r>
      <w:r>
        <w:t xml:space="preserve"> </w:t>
      </w:r>
      <w:r>
        <w:rPr>
          <w:rFonts w:hint="eastAsia"/>
        </w:rPr>
        <w:t>высокотвердой</w:t>
      </w:r>
      <w:r>
        <w:t xml:space="preserve"> </w:t>
      </w:r>
      <w:r>
        <w:rPr>
          <w:rFonts w:hint="eastAsia"/>
        </w:rPr>
        <w:t>керамики</w:t>
      </w:r>
    </w:p>
    <w:p w14:paraId="0400313D" w14:textId="77777777" w:rsidR="00A63924" w:rsidRDefault="00A63924" w:rsidP="00A63924"/>
    <w:p w14:paraId="166DAEE7" w14:textId="77777777" w:rsidR="00A63924" w:rsidRDefault="00A63924" w:rsidP="00A63924">
      <w:r>
        <w:t xml:space="preserve">2.1. </w:t>
      </w:r>
      <w:r>
        <w:rPr>
          <w:rFonts w:hint="eastAsia"/>
        </w:rPr>
        <w:t>Феноменологическая</w:t>
      </w:r>
      <w:r>
        <w:t xml:space="preserve"> </w:t>
      </w:r>
      <w:r>
        <w:rPr>
          <w:rFonts w:hint="eastAsia"/>
        </w:rPr>
        <w:t>модель</w:t>
      </w:r>
      <w:r>
        <w:t xml:space="preserve"> </w:t>
      </w:r>
      <w:r>
        <w:rPr>
          <w:rFonts w:hint="eastAsia"/>
        </w:rPr>
        <w:t>взаимодействия</w:t>
      </w:r>
      <w:r>
        <w:t xml:space="preserve"> </w:t>
      </w:r>
      <w:r>
        <w:rPr>
          <w:rFonts w:hint="eastAsia"/>
        </w:rPr>
        <w:t>алмазного</w:t>
      </w:r>
      <w:r>
        <w:t xml:space="preserve"> </w:t>
      </w:r>
      <w:r>
        <w:rPr>
          <w:rFonts w:hint="eastAsia"/>
        </w:rPr>
        <w:t>круга</w:t>
      </w:r>
    </w:p>
    <w:p w14:paraId="08DBA12C" w14:textId="77777777" w:rsidR="00A63924" w:rsidRDefault="00A63924" w:rsidP="00A63924"/>
    <w:p w14:paraId="6CC2D2DF" w14:textId="77777777" w:rsidR="00A63924" w:rsidRDefault="00A63924" w:rsidP="00A63924">
      <w:r>
        <w:rPr>
          <w:rFonts w:hint="eastAsia"/>
        </w:rPr>
        <w:t>и</w:t>
      </w:r>
      <w:r>
        <w:t xml:space="preserve"> </w:t>
      </w:r>
      <w:r>
        <w:rPr>
          <w:rFonts w:hint="eastAsia"/>
        </w:rPr>
        <w:t>заготовки</w:t>
      </w:r>
    </w:p>
    <w:p w14:paraId="0920B691" w14:textId="77777777" w:rsidR="00A63924" w:rsidRDefault="00A63924" w:rsidP="00A63924"/>
    <w:p w14:paraId="47088E66" w14:textId="77777777" w:rsidR="00A63924" w:rsidRDefault="00A63924" w:rsidP="00A63924">
      <w:r>
        <w:t xml:space="preserve">2.1.1. </w:t>
      </w:r>
      <w:r>
        <w:rPr>
          <w:rFonts w:hint="eastAsia"/>
        </w:rPr>
        <w:t>Аналитическое</w:t>
      </w:r>
      <w:r>
        <w:t xml:space="preserve"> </w:t>
      </w:r>
      <w:r>
        <w:rPr>
          <w:rFonts w:hint="eastAsia"/>
        </w:rPr>
        <w:t>определение</w:t>
      </w:r>
      <w:r>
        <w:t xml:space="preserve"> </w:t>
      </w:r>
      <w:r>
        <w:rPr>
          <w:rFonts w:hint="eastAsia"/>
        </w:rPr>
        <w:t>площадей</w:t>
      </w:r>
      <w:r>
        <w:t xml:space="preserve"> </w:t>
      </w:r>
      <w:r>
        <w:rPr>
          <w:rFonts w:hint="eastAsia"/>
        </w:rPr>
        <w:t>контакта</w:t>
      </w:r>
      <w:r>
        <w:t xml:space="preserve"> </w:t>
      </w:r>
      <w:r>
        <w:rPr>
          <w:rFonts w:hint="eastAsia"/>
        </w:rPr>
        <w:t>шлифовального</w:t>
      </w:r>
      <w:r>
        <w:t xml:space="preserve"> </w:t>
      </w:r>
      <w:r>
        <w:rPr>
          <w:rFonts w:hint="eastAsia"/>
        </w:rPr>
        <w:t>круга</w:t>
      </w:r>
      <w:r>
        <w:t xml:space="preserve"> </w:t>
      </w:r>
      <w:r>
        <w:rPr>
          <w:rFonts w:hint="eastAsia"/>
        </w:rPr>
        <w:t>и</w:t>
      </w:r>
      <w:r>
        <w:t xml:space="preserve"> </w:t>
      </w:r>
      <w:r>
        <w:rPr>
          <w:rFonts w:hint="eastAsia"/>
        </w:rPr>
        <w:t>заготовки</w:t>
      </w:r>
    </w:p>
    <w:p w14:paraId="2E4BC1F6" w14:textId="77777777" w:rsidR="00A63924" w:rsidRDefault="00A63924" w:rsidP="00A63924"/>
    <w:p w14:paraId="2B5CCB37" w14:textId="77777777" w:rsidR="00A63924" w:rsidRDefault="00A63924" w:rsidP="00A63924">
      <w:r>
        <w:t xml:space="preserve">2.1.2. </w:t>
      </w:r>
      <w:r>
        <w:rPr>
          <w:rFonts w:hint="eastAsia"/>
        </w:rPr>
        <w:t>Аналитическое</w:t>
      </w:r>
      <w:r>
        <w:t xml:space="preserve"> </w:t>
      </w:r>
      <w:r>
        <w:rPr>
          <w:rFonts w:hint="eastAsia"/>
        </w:rPr>
        <w:t>определение</w:t>
      </w:r>
      <w:r>
        <w:t xml:space="preserve"> </w:t>
      </w:r>
      <w:r>
        <w:rPr>
          <w:rFonts w:hint="eastAsia"/>
        </w:rPr>
        <w:t>составляющих</w:t>
      </w:r>
    </w:p>
    <w:p w14:paraId="21ECD672" w14:textId="77777777" w:rsidR="00A63924" w:rsidRDefault="00A63924" w:rsidP="00A63924"/>
    <w:p w14:paraId="15EBA89C" w14:textId="77777777" w:rsidR="00A63924" w:rsidRDefault="00A63924" w:rsidP="00A63924">
      <w:r>
        <w:rPr>
          <w:rFonts w:hint="eastAsia"/>
        </w:rPr>
        <w:t>силы</w:t>
      </w:r>
      <w:r>
        <w:t xml:space="preserve"> </w:t>
      </w:r>
      <w:r>
        <w:rPr>
          <w:rFonts w:hint="eastAsia"/>
        </w:rPr>
        <w:t>шлифования</w:t>
      </w:r>
    </w:p>
    <w:p w14:paraId="0CB0304F" w14:textId="77777777" w:rsidR="00A63924" w:rsidRDefault="00A63924" w:rsidP="00A63924"/>
    <w:p w14:paraId="5E39ECB0" w14:textId="77777777" w:rsidR="00A63924" w:rsidRDefault="00A63924" w:rsidP="00A63924">
      <w:r>
        <w:t xml:space="preserve">2.2. </w:t>
      </w:r>
      <w:r>
        <w:rPr>
          <w:rFonts w:hint="eastAsia"/>
        </w:rPr>
        <w:t>Аналитическое</w:t>
      </w:r>
      <w:r>
        <w:t xml:space="preserve"> </w:t>
      </w:r>
      <w:r>
        <w:rPr>
          <w:rFonts w:hint="eastAsia"/>
        </w:rPr>
        <w:t>определение</w:t>
      </w:r>
      <w:r>
        <w:t xml:space="preserve"> </w:t>
      </w:r>
      <w:r>
        <w:rPr>
          <w:rFonts w:hint="eastAsia"/>
        </w:rPr>
        <w:t>ударной</w:t>
      </w:r>
      <w:r>
        <w:t xml:space="preserve"> </w:t>
      </w:r>
      <w:r>
        <w:rPr>
          <w:rFonts w:hint="eastAsia"/>
        </w:rPr>
        <w:t>вязкости</w:t>
      </w:r>
      <w:r>
        <w:t xml:space="preserve"> </w:t>
      </w:r>
      <w:r>
        <w:rPr>
          <w:rFonts w:hint="eastAsia"/>
        </w:rPr>
        <w:t>материала</w:t>
      </w:r>
    </w:p>
    <w:p w14:paraId="6F39F94C" w14:textId="77777777" w:rsidR="00A63924" w:rsidRDefault="00A63924" w:rsidP="00A63924"/>
    <w:p w14:paraId="1E1DBEE4" w14:textId="77777777" w:rsidR="00A63924" w:rsidRDefault="00A63924" w:rsidP="00A63924">
      <w:r>
        <w:t xml:space="preserve">2.3. </w:t>
      </w:r>
      <w:r>
        <w:rPr>
          <w:rFonts w:hint="eastAsia"/>
        </w:rPr>
        <w:t>Влияние</w:t>
      </w:r>
      <w:r>
        <w:t xml:space="preserve"> </w:t>
      </w:r>
      <w:r>
        <w:rPr>
          <w:rFonts w:hint="eastAsia"/>
        </w:rPr>
        <w:t>остаточной</w:t>
      </w:r>
      <w:r>
        <w:t xml:space="preserve"> </w:t>
      </w:r>
      <w:r>
        <w:rPr>
          <w:rFonts w:hint="eastAsia"/>
        </w:rPr>
        <w:t>неуравновешенности</w:t>
      </w:r>
      <w:r>
        <w:t xml:space="preserve"> </w:t>
      </w:r>
      <w:r>
        <w:rPr>
          <w:rFonts w:hint="eastAsia"/>
        </w:rPr>
        <w:t>шлифовальных</w:t>
      </w:r>
      <w:r>
        <w:t xml:space="preserve"> </w:t>
      </w:r>
      <w:r>
        <w:rPr>
          <w:rFonts w:hint="eastAsia"/>
        </w:rPr>
        <w:t>кругов</w:t>
      </w:r>
    </w:p>
    <w:p w14:paraId="7630E20E" w14:textId="77777777" w:rsidR="00A63924" w:rsidRDefault="00A63924" w:rsidP="00A63924"/>
    <w:p w14:paraId="4C5D19E3" w14:textId="77777777" w:rsidR="00A63924" w:rsidRDefault="00A63924" w:rsidP="00A63924">
      <w:r>
        <w:rPr>
          <w:rFonts w:hint="eastAsia"/>
        </w:rPr>
        <w:t>на</w:t>
      </w:r>
      <w:r>
        <w:t xml:space="preserve"> </w:t>
      </w:r>
      <w:r>
        <w:rPr>
          <w:rFonts w:hint="eastAsia"/>
        </w:rPr>
        <w:t>динамические</w:t>
      </w:r>
      <w:r>
        <w:t xml:space="preserve"> </w:t>
      </w:r>
      <w:r>
        <w:rPr>
          <w:rFonts w:hint="eastAsia"/>
        </w:rPr>
        <w:t>силы</w:t>
      </w:r>
      <w:r>
        <w:t xml:space="preserve"> </w:t>
      </w:r>
      <w:r>
        <w:rPr>
          <w:rFonts w:hint="eastAsia"/>
        </w:rPr>
        <w:t>резания</w:t>
      </w:r>
    </w:p>
    <w:p w14:paraId="2AB6FB66" w14:textId="77777777" w:rsidR="00A63924" w:rsidRDefault="00A63924" w:rsidP="00A63924"/>
    <w:p w14:paraId="48D73B0A" w14:textId="77777777" w:rsidR="00A63924" w:rsidRDefault="00A63924" w:rsidP="00A63924">
      <w:r>
        <w:t xml:space="preserve">2.4. </w:t>
      </w:r>
      <w:r>
        <w:rPr>
          <w:rFonts w:hint="eastAsia"/>
        </w:rPr>
        <w:t>Влияние</w:t>
      </w:r>
      <w:r>
        <w:t xml:space="preserve"> </w:t>
      </w:r>
      <w:r>
        <w:rPr>
          <w:rFonts w:hint="eastAsia"/>
        </w:rPr>
        <w:t>термосиловых</w:t>
      </w:r>
      <w:r>
        <w:t xml:space="preserve"> </w:t>
      </w:r>
      <w:r>
        <w:rPr>
          <w:rFonts w:hint="eastAsia"/>
        </w:rPr>
        <w:t>нагрузок</w:t>
      </w:r>
      <w:r>
        <w:t xml:space="preserve"> </w:t>
      </w:r>
      <w:r>
        <w:rPr>
          <w:rFonts w:hint="eastAsia"/>
        </w:rPr>
        <w:t>на</w:t>
      </w:r>
      <w:r>
        <w:t xml:space="preserve"> </w:t>
      </w:r>
      <w:r>
        <w:rPr>
          <w:rFonts w:hint="eastAsia"/>
        </w:rPr>
        <w:t>образование</w:t>
      </w:r>
      <w:r>
        <w:t xml:space="preserve"> </w:t>
      </w:r>
      <w:r>
        <w:rPr>
          <w:rFonts w:hint="eastAsia"/>
        </w:rPr>
        <w:t>трещин</w:t>
      </w:r>
    </w:p>
    <w:p w14:paraId="0400D750" w14:textId="77777777" w:rsidR="00A63924" w:rsidRDefault="00A63924" w:rsidP="00A63924"/>
    <w:p w14:paraId="2F50C206" w14:textId="77777777" w:rsidR="00A63924" w:rsidRDefault="00A63924" w:rsidP="00A63924">
      <w:r>
        <w:rPr>
          <w:rFonts w:hint="eastAsia"/>
        </w:rPr>
        <w:t>при</w:t>
      </w:r>
      <w:r>
        <w:t xml:space="preserve"> </w:t>
      </w:r>
      <w:r>
        <w:rPr>
          <w:rFonts w:hint="eastAsia"/>
        </w:rPr>
        <w:t>шлифовании</w:t>
      </w:r>
      <w:r>
        <w:t xml:space="preserve"> </w:t>
      </w:r>
      <w:r>
        <w:rPr>
          <w:rFonts w:hint="eastAsia"/>
        </w:rPr>
        <w:t>карбидкремниевой</w:t>
      </w:r>
      <w:r>
        <w:t xml:space="preserve"> </w:t>
      </w:r>
      <w:r>
        <w:rPr>
          <w:rFonts w:hint="eastAsia"/>
        </w:rPr>
        <w:t>керамики</w:t>
      </w:r>
    </w:p>
    <w:p w14:paraId="48302F3B" w14:textId="77777777" w:rsidR="00A63924" w:rsidRDefault="00A63924" w:rsidP="00A63924"/>
    <w:p w14:paraId="7B90B61C" w14:textId="77777777" w:rsidR="00A63924" w:rsidRDefault="00A63924" w:rsidP="00A63924">
      <w:r>
        <w:t xml:space="preserve">2.5. </w:t>
      </w:r>
      <w:r>
        <w:rPr>
          <w:rFonts w:hint="eastAsia"/>
        </w:rPr>
        <w:t>Определение</w:t>
      </w:r>
      <w:r>
        <w:t xml:space="preserve"> </w:t>
      </w:r>
      <w:r>
        <w:rPr>
          <w:rFonts w:hint="eastAsia"/>
        </w:rPr>
        <w:t>динамического</w:t>
      </w:r>
      <w:r>
        <w:t xml:space="preserve"> </w:t>
      </w:r>
      <w:r>
        <w:rPr>
          <w:rFonts w:hint="eastAsia"/>
        </w:rPr>
        <w:t>коэффициента</w:t>
      </w:r>
      <w:r>
        <w:t xml:space="preserve"> </w:t>
      </w:r>
      <w:r>
        <w:rPr>
          <w:rFonts w:hint="eastAsia"/>
        </w:rPr>
        <w:t>неуравновешенности</w:t>
      </w:r>
      <w:r>
        <w:t xml:space="preserve"> </w:t>
      </w:r>
      <w:r>
        <w:rPr>
          <w:rFonts w:hint="eastAsia"/>
        </w:rPr>
        <w:t>шлифовального</w:t>
      </w:r>
      <w:r>
        <w:t xml:space="preserve"> </w:t>
      </w:r>
      <w:r>
        <w:rPr>
          <w:rFonts w:hint="eastAsia"/>
        </w:rPr>
        <w:t>круга</w:t>
      </w:r>
    </w:p>
    <w:p w14:paraId="79A73B8A" w14:textId="77777777" w:rsidR="00A63924" w:rsidRDefault="00A63924" w:rsidP="00A63924"/>
    <w:p w14:paraId="1FA42894" w14:textId="77777777" w:rsidR="00A63924" w:rsidRDefault="00A63924" w:rsidP="00A63924">
      <w:r>
        <w:t xml:space="preserve">2.6. </w:t>
      </w:r>
      <w:r>
        <w:rPr>
          <w:rFonts w:hint="eastAsia"/>
        </w:rPr>
        <w:t>Исследование</w:t>
      </w:r>
      <w:r>
        <w:t xml:space="preserve"> </w:t>
      </w:r>
      <w:r>
        <w:rPr>
          <w:rFonts w:hint="eastAsia"/>
        </w:rPr>
        <w:t>эффективности</w:t>
      </w:r>
      <w:r>
        <w:t xml:space="preserve"> </w:t>
      </w:r>
      <w:r>
        <w:rPr>
          <w:rFonts w:hint="eastAsia"/>
        </w:rPr>
        <w:t>конусной</w:t>
      </w:r>
      <w:r>
        <w:t xml:space="preserve"> </w:t>
      </w:r>
      <w:r>
        <w:rPr>
          <w:rFonts w:hint="eastAsia"/>
        </w:rPr>
        <w:t>заправки</w:t>
      </w:r>
      <w:r>
        <w:t xml:space="preserve"> </w:t>
      </w:r>
      <w:r>
        <w:rPr>
          <w:rFonts w:hint="eastAsia"/>
        </w:rPr>
        <w:t>инструмента</w:t>
      </w:r>
    </w:p>
    <w:p w14:paraId="77B56A96" w14:textId="77777777" w:rsidR="00A63924" w:rsidRDefault="00A63924" w:rsidP="00A63924"/>
    <w:p w14:paraId="05C6FEDF" w14:textId="77777777" w:rsidR="00A63924" w:rsidRDefault="00A63924" w:rsidP="00A63924">
      <w:r>
        <w:rPr>
          <w:rFonts w:hint="eastAsia"/>
        </w:rPr>
        <w:t>на</w:t>
      </w:r>
      <w:r>
        <w:t xml:space="preserve"> </w:t>
      </w:r>
      <w:r>
        <w:rPr>
          <w:rFonts w:hint="eastAsia"/>
        </w:rPr>
        <w:t>затраты</w:t>
      </w:r>
      <w:r>
        <w:t xml:space="preserve"> </w:t>
      </w:r>
      <w:r>
        <w:rPr>
          <w:rFonts w:hint="eastAsia"/>
        </w:rPr>
        <w:t>энергии</w:t>
      </w:r>
      <w:r>
        <w:t xml:space="preserve"> </w:t>
      </w:r>
      <w:r>
        <w:rPr>
          <w:rFonts w:hint="eastAsia"/>
        </w:rPr>
        <w:t>шлифования</w:t>
      </w:r>
    </w:p>
    <w:p w14:paraId="3E2C6696" w14:textId="77777777" w:rsidR="00A63924" w:rsidRDefault="00A63924" w:rsidP="00A63924"/>
    <w:p w14:paraId="48685D76" w14:textId="77777777" w:rsidR="00A63924" w:rsidRDefault="00A63924" w:rsidP="00A63924">
      <w:r>
        <w:t xml:space="preserve">2.7. </w:t>
      </w:r>
      <w:r>
        <w:rPr>
          <w:rFonts w:hint="eastAsia"/>
        </w:rPr>
        <w:t>Выводы</w:t>
      </w:r>
    </w:p>
    <w:p w14:paraId="66D650F4" w14:textId="77777777" w:rsidR="00A63924" w:rsidRDefault="00A63924" w:rsidP="00A63924"/>
    <w:p w14:paraId="46EC9FB8" w14:textId="77777777" w:rsidR="00A63924" w:rsidRDefault="00A63924" w:rsidP="00A63924">
      <w:r>
        <w:t xml:space="preserve">3. </w:t>
      </w:r>
      <w:r>
        <w:rPr>
          <w:rFonts w:hint="eastAsia"/>
        </w:rPr>
        <w:t>Экспериментальное</w:t>
      </w:r>
      <w:r>
        <w:t xml:space="preserve"> </w:t>
      </w:r>
      <w:r>
        <w:rPr>
          <w:rFonts w:hint="eastAsia"/>
        </w:rPr>
        <w:t>оборудование</w:t>
      </w:r>
      <w:r>
        <w:t xml:space="preserve"> </w:t>
      </w:r>
      <w:r>
        <w:rPr>
          <w:rFonts w:hint="eastAsia"/>
        </w:rPr>
        <w:t>и</w:t>
      </w:r>
      <w:r>
        <w:t xml:space="preserve"> </w:t>
      </w:r>
      <w:r>
        <w:rPr>
          <w:rFonts w:hint="eastAsia"/>
        </w:rPr>
        <w:t>методология</w:t>
      </w:r>
      <w:r>
        <w:t xml:space="preserve"> </w:t>
      </w:r>
      <w:r>
        <w:rPr>
          <w:rFonts w:hint="eastAsia"/>
        </w:rPr>
        <w:t>исследования</w:t>
      </w:r>
      <w:r>
        <w:t xml:space="preserve"> </w:t>
      </w:r>
      <w:r>
        <w:rPr>
          <w:rFonts w:hint="eastAsia"/>
        </w:rPr>
        <w:t>основных</w:t>
      </w:r>
      <w:r>
        <w:t xml:space="preserve"> </w:t>
      </w:r>
      <w:r>
        <w:rPr>
          <w:rFonts w:hint="eastAsia"/>
        </w:rPr>
        <w:t>характеристик</w:t>
      </w:r>
      <w:r>
        <w:t xml:space="preserve"> </w:t>
      </w:r>
      <w:r>
        <w:rPr>
          <w:rFonts w:hint="eastAsia"/>
        </w:rPr>
        <w:t>процессов</w:t>
      </w:r>
      <w:r>
        <w:t xml:space="preserve"> </w:t>
      </w:r>
      <w:r>
        <w:rPr>
          <w:rFonts w:hint="eastAsia"/>
        </w:rPr>
        <w:t>абразивной</w:t>
      </w:r>
      <w:r>
        <w:t xml:space="preserve"> </w:t>
      </w:r>
      <w:r>
        <w:rPr>
          <w:rFonts w:hint="eastAsia"/>
        </w:rPr>
        <w:t>обработки</w:t>
      </w:r>
      <w:r>
        <w:t xml:space="preserve"> </w:t>
      </w:r>
      <w:r>
        <w:rPr>
          <w:rFonts w:hint="eastAsia"/>
        </w:rPr>
        <w:t>изделий</w:t>
      </w:r>
      <w:r>
        <w:t xml:space="preserve"> </w:t>
      </w:r>
      <w:r>
        <w:rPr>
          <w:rFonts w:hint="eastAsia"/>
        </w:rPr>
        <w:t>из</w:t>
      </w:r>
      <w:r>
        <w:t xml:space="preserve"> </w:t>
      </w:r>
      <w:r>
        <w:rPr>
          <w:rFonts w:hint="eastAsia"/>
        </w:rPr>
        <w:t>высокотвердой</w:t>
      </w:r>
      <w:r>
        <w:t xml:space="preserve"> </w:t>
      </w:r>
      <w:r>
        <w:rPr>
          <w:rFonts w:hint="eastAsia"/>
        </w:rPr>
        <w:t>керамики</w:t>
      </w:r>
    </w:p>
    <w:p w14:paraId="7EB83214" w14:textId="77777777" w:rsidR="00A63924" w:rsidRDefault="00A63924" w:rsidP="00A63924"/>
    <w:p w14:paraId="7B661A1B" w14:textId="77777777" w:rsidR="00A63924" w:rsidRDefault="00A63924" w:rsidP="00A63924">
      <w:r>
        <w:t xml:space="preserve">3.1.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процессов</w:t>
      </w:r>
      <w:r>
        <w:t xml:space="preserve"> </w:t>
      </w:r>
      <w:r>
        <w:rPr>
          <w:rFonts w:hint="eastAsia"/>
        </w:rPr>
        <w:t>микроре</w:t>
      </w:r>
      <w:r>
        <w:rPr>
          <w:rFonts w:hint="eastAsia"/>
        </w:rPr>
        <w:lastRenderedPageBreak/>
        <w:t>зания</w:t>
      </w:r>
    </w:p>
    <w:p w14:paraId="17046CEE" w14:textId="77777777" w:rsidR="00A63924" w:rsidRDefault="00A63924" w:rsidP="00A63924"/>
    <w:p w14:paraId="1FD3A853" w14:textId="77777777" w:rsidR="00A63924" w:rsidRDefault="00A63924" w:rsidP="00A63924">
      <w:r>
        <w:t xml:space="preserve">3.2. </w:t>
      </w:r>
      <w:r>
        <w:rPr>
          <w:rFonts w:hint="eastAsia"/>
        </w:rPr>
        <w:t>Установка</w:t>
      </w:r>
      <w:r>
        <w:t xml:space="preserve"> </w:t>
      </w:r>
      <w:r>
        <w:rPr>
          <w:rFonts w:hint="eastAsia"/>
        </w:rPr>
        <w:t>для</w:t>
      </w:r>
      <w:r>
        <w:t xml:space="preserve"> </w:t>
      </w:r>
      <w:r>
        <w:rPr>
          <w:rFonts w:hint="eastAsia"/>
        </w:rPr>
        <w:t>исследования</w:t>
      </w:r>
      <w:r>
        <w:t xml:space="preserve"> </w:t>
      </w:r>
      <w:r>
        <w:rPr>
          <w:rFonts w:hint="eastAsia"/>
        </w:rPr>
        <w:t>процессов</w:t>
      </w:r>
      <w:r>
        <w:t xml:space="preserve"> </w:t>
      </w:r>
      <w:r>
        <w:rPr>
          <w:rFonts w:hint="eastAsia"/>
        </w:rPr>
        <w:t>суперфиниширования</w:t>
      </w:r>
    </w:p>
    <w:p w14:paraId="15ED4508" w14:textId="77777777" w:rsidR="00A63924" w:rsidRDefault="00A63924" w:rsidP="00A63924"/>
    <w:p w14:paraId="4A7E0551" w14:textId="77777777" w:rsidR="00A63924" w:rsidRDefault="00A63924" w:rsidP="00A63924">
      <w:r>
        <w:t xml:space="preserve">3.3. </w:t>
      </w:r>
      <w:r>
        <w:rPr>
          <w:rFonts w:hint="eastAsia"/>
        </w:rPr>
        <w:t>Прибор</w:t>
      </w:r>
      <w:r>
        <w:t xml:space="preserve"> </w:t>
      </w:r>
      <w:r>
        <w:rPr>
          <w:rFonts w:hint="eastAsia"/>
        </w:rPr>
        <w:t>для</w:t>
      </w:r>
      <w:r>
        <w:t xml:space="preserve"> </w:t>
      </w:r>
      <w:r>
        <w:rPr>
          <w:rFonts w:hint="eastAsia"/>
        </w:rPr>
        <w:t>исследования</w:t>
      </w:r>
      <w:r>
        <w:t xml:space="preserve"> </w:t>
      </w:r>
      <w:r>
        <w:rPr>
          <w:rFonts w:hint="eastAsia"/>
        </w:rPr>
        <w:t>шероховатости</w:t>
      </w:r>
      <w:r>
        <w:t xml:space="preserve"> </w:t>
      </w:r>
      <w:r>
        <w:rPr>
          <w:rFonts w:hint="eastAsia"/>
        </w:rPr>
        <w:t>поверхности</w:t>
      </w:r>
    </w:p>
    <w:p w14:paraId="5F9EE438" w14:textId="77777777" w:rsidR="00A63924" w:rsidRDefault="00A63924" w:rsidP="00A63924"/>
    <w:p w14:paraId="6DA6127B" w14:textId="77777777" w:rsidR="00A63924" w:rsidRDefault="00A63924" w:rsidP="00A63924">
      <w:r>
        <w:t xml:space="preserve">3.4. </w:t>
      </w:r>
      <w:r>
        <w:rPr>
          <w:rFonts w:hint="eastAsia"/>
        </w:rPr>
        <w:t>Исследование</w:t>
      </w:r>
      <w:r>
        <w:t xml:space="preserve"> </w:t>
      </w:r>
      <w:r>
        <w:rPr>
          <w:rFonts w:hint="eastAsia"/>
        </w:rPr>
        <w:t>фрикционных</w:t>
      </w:r>
      <w:r>
        <w:t xml:space="preserve"> </w:t>
      </w:r>
      <w:r>
        <w:rPr>
          <w:rFonts w:hint="eastAsia"/>
        </w:rPr>
        <w:t>процессов</w:t>
      </w:r>
      <w:r>
        <w:t xml:space="preserve"> </w:t>
      </w:r>
      <w:r>
        <w:rPr>
          <w:rFonts w:hint="eastAsia"/>
        </w:rPr>
        <w:t>при</w:t>
      </w:r>
      <w:r>
        <w:t xml:space="preserve"> </w:t>
      </w:r>
      <w:r>
        <w:rPr>
          <w:rFonts w:hint="eastAsia"/>
        </w:rPr>
        <w:t>абразивной</w:t>
      </w:r>
      <w:r>
        <w:t xml:space="preserve"> </w:t>
      </w:r>
      <w:r>
        <w:rPr>
          <w:rFonts w:hint="eastAsia"/>
        </w:rPr>
        <w:t>обработке</w:t>
      </w:r>
      <w:r>
        <w:t xml:space="preserve"> </w:t>
      </w:r>
      <w:r>
        <w:rPr>
          <w:rFonts w:hint="eastAsia"/>
        </w:rPr>
        <w:t>керамики</w:t>
      </w:r>
    </w:p>
    <w:p w14:paraId="171FE63B" w14:textId="77777777" w:rsidR="00A63924" w:rsidRDefault="00A63924" w:rsidP="00A63924"/>
    <w:p w14:paraId="3DD02E7D" w14:textId="77777777" w:rsidR="00A63924" w:rsidRDefault="00A63924" w:rsidP="00A63924">
      <w:r>
        <w:t xml:space="preserve">3.5. </w:t>
      </w:r>
      <w:r>
        <w:rPr>
          <w:rFonts w:hint="eastAsia"/>
        </w:rPr>
        <w:t>Прибор</w:t>
      </w:r>
      <w:r>
        <w:t xml:space="preserve"> </w:t>
      </w:r>
      <w:r>
        <w:rPr>
          <w:rFonts w:hint="eastAsia"/>
        </w:rPr>
        <w:t>для</w:t>
      </w:r>
      <w:r>
        <w:t xml:space="preserve"> </w:t>
      </w:r>
      <w:r>
        <w:rPr>
          <w:rFonts w:hint="eastAsia"/>
        </w:rPr>
        <w:t>исследования</w:t>
      </w:r>
      <w:r>
        <w:t xml:space="preserve"> </w:t>
      </w:r>
      <w:r>
        <w:rPr>
          <w:rFonts w:hint="eastAsia"/>
        </w:rPr>
        <w:t>поверхностной</w:t>
      </w:r>
      <w:r>
        <w:t xml:space="preserve"> </w:t>
      </w:r>
      <w:r>
        <w:rPr>
          <w:rFonts w:hint="eastAsia"/>
        </w:rPr>
        <w:t>прочности</w:t>
      </w:r>
      <w:r>
        <w:t xml:space="preserve"> </w:t>
      </w:r>
      <w:r>
        <w:rPr>
          <w:rFonts w:hint="eastAsia"/>
        </w:rPr>
        <w:t>керамических</w:t>
      </w:r>
      <w:r>
        <w:t xml:space="preserve"> </w:t>
      </w:r>
      <w:r>
        <w:rPr>
          <w:rFonts w:hint="eastAsia"/>
        </w:rPr>
        <w:t>материалов</w:t>
      </w:r>
      <w:r>
        <w:t xml:space="preserve"> </w:t>
      </w:r>
      <w:r>
        <w:rPr>
          <w:rFonts w:hint="eastAsia"/>
        </w:rPr>
        <w:t>по</w:t>
      </w:r>
      <w:r>
        <w:t xml:space="preserve"> </w:t>
      </w:r>
      <w:r>
        <w:rPr>
          <w:rFonts w:hint="eastAsia"/>
        </w:rPr>
        <w:t>глубине</w:t>
      </w:r>
      <w:r>
        <w:t xml:space="preserve"> </w:t>
      </w:r>
      <w:r>
        <w:rPr>
          <w:rFonts w:hint="eastAsia"/>
        </w:rPr>
        <w:t>отпечатка</w:t>
      </w:r>
      <w:r>
        <w:t xml:space="preserve"> </w:t>
      </w:r>
      <w:r>
        <w:rPr>
          <w:rFonts w:hint="eastAsia"/>
        </w:rPr>
        <w:t>индентора</w:t>
      </w:r>
    </w:p>
    <w:p w14:paraId="76944F11" w14:textId="77777777" w:rsidR="00A63924" w:rsidRDefault="00A63924" w:rsidP="00A63924"/>
    <w:p w14:paraId="32AA4154" w14:textId="77777777" w:rsidR="00A63924" w:rsidRDefault="00A63924" w:rsidP="00A63924">
      <w:r>
        <w:t xml:space="preserve">4.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опытных</w:t>
      </w:r>
      <w:r>
        <w:t xml:space="preserve"> </w:t>
      </w:r>
      <w:r>
        <w:rPr>
          <w:rFonts w:hint="eastAsia"/>
        </w:rPr>
        <w:t>образцов</w:t>
      </w:r>
      <w:r>
        <w:t xml:space="preserve"> </w:t>
      </w:r>
      <w:r>
        <w:rPr>
          <w:rFonts w:hint="eastAsia"/>
        </w:rPr>
        <w:t>карбидкремниевой</w:t>
      </w:r>
      <w:r>
        <w:t xml:space="preserve"> </w:t>
      </w:r>
      <w:r>
        <w:rPr>
          <w:rFonts w:hint="eastAsia"/>
        </w:rPr>
        <w:t>керамики</w:t>
      </w:r>
    </w:p>
    <w:p w14:paraId="4898FA9F" w14:textId="77777777" w:rsidR="00A63924" w:rsidRDefault="00A63924" w:rsidP="00A63924"/>
    <w:p w14:paraId="2FD38E10" w14:textId="77777777" w:rsidR="00A63924" w:rsidRDefault="00A63924" w:rsidP="00A63924">
      <w:r>
        <w:t xml:space="preserve">4.1. </w:t>
      </w:r>
      <w:r>
        <w:rPr>
          <w:rFonts w:hint="eastAsia"/>
        </w:rPr>
        <w:t>Обоснование</w:t>
      </w:r>
      <w:r>
        <w:t xml:space="preserve"> </w:t>
      </w:r>
      <w:r>
        <w:rPr>
          <w:rFonts w:hint="eastAsia"/>
        </w:rPr>
        <w:t>выбора</w:t>
      </w:r>
      <w:r>
        <w:t xml:space="preserve"> </w:t>
      </w:r>
      <w:r>
        <w:rPr>
          <w:rFonts w:hint="eastAsia"/>
        </w:rPr>
        <w:t>объекта</w:t>
      </w:r>
      <w:r>
        <w:t xml:space="preserve"> </w:t>
      </w:r>
      <w:r>
        <w:rPr>
          <w:rFonts w:hint="eastAsia"/>
        </w:rPr>
        <w:t>исследования</w:t>
      </w:r>
    </w:p>
    <w:p w14:paraId="61FDCFA8" w14:textId="77777777" w:rsidR="00A63924" w:rsidRDefault="00A63924" w:rsidP="00A63924"/>
    <w:p w14:paraId="611443AF" w14:textId="77777777" w:rsidR="00A63924" w:rsidRDefault="00A63924" w:rsidP="00A63924">
      <w:r>
        <w:t xml:space="preserve">4.2. </w:t>
      </w:r>
      <w:r>
        <w:rPr>
          <w:rFonts w:hint="eastAsia"/>
        </w:rPr>
        <w:t>Технология</w:t>
      </w:r>
      <w:r>
        <w:t xml:space="preserve"> </w:t>
      </w:r>
      <w:r>
        <w:rPr>
          <w:rFonts w:hint="eastAsia"/>
        </w:rPr>
        <w:t>получения</w:t>
      </w:r>
      <w:r>
        <w:t xml:space="preserve"> </w:t>
      </w:r>
      <w:r>
        <w:rPr>
          <w:rFonts w:hint="eastAsia"/>
        </w:rPr>
        <w:t>композиционных</w:t>
      </w:r>
      <w:r>
        <w:t xml:space="preserve"> </w:t>
      </w:r>
      <w:r>
        <w:rPr>
          <w:rFonts w:hint="eastAsia"/>
        </w:rPr>
        <w:t>карбидкремниевых</w:t>
      </w:r>
      <w:r>
        <w:t xml:space="preserve"> </w:t>
      </w:r>
      <w:r>
        <w:rPr>
          <w:rFonts w:hint="eastAsia"/>
        </w:rPr>
        <w:t>материалов</w:t>
      </w:r>
    </w:p>
    <w:p w14:paraId="617580BD" w14:textId="77777777" w:rsidR="00A63924" w:rsidRDefault="00A63924" w:rsidP="00A63924"/>
    <w:p w14:paraId="73D8CFA3" w14:textId="77777777" w:rsidR="00A63924" w:rsidRDefault="00A63924" w:rsidP="00A63924">
      <w:r>
        <w:t xml:space="preserve">4.3. </w:t>
      </w:r>
      <w:r>
        <w:rPr>
          <w:rFonts w:hint="eastAsia"/>
        </w:rPr>
        <w:t>Экспериментальное</w:t>
      </w:r>
      <w:r>
        <w:t xml:space="preserve"> </w:t>
      </w:r>
      <w:r>
        <w:rPr>
          <w:rFonts w:hint="eastAsia"/>
        </w:rPr>
        <w:t>определение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опытных</w:t>
      </w:r>
      <w:r>
        <w:t xml:space="preserve"> </w:t>
      </w:r>
      <w:r>
        <w:rPr>
          <w:rFonts w:hint="eastAsia"/>
        </w:rPr>
        <w:t>образцов</w:t>
      </w:r>
      <w:r>
        <w:t xml:space="preserve"> </w:t>
      </w:r>
      <w:r>
        <w:rPr>
          <w:rFonts w:hint="eastAsia"/>
        </w:rPr>
        <w:t>из</w:t>
      </w:r>
      <w:r>
        <w:t xml:space="preserve"> </w:t>
      </w:r>
      <w:r>
        <w:rPr>
          <w:rFonts w:hint="eastAsia"/>
        </w:rPr>
        <w:t>карбидкремниевой</w:t>
      </w:r>
      <w:r>
        <w:t xml:space="preserve"> </w:t>
      </w:r>
      <w:r>
        <w:rPr>
          <w:rFonts w:hint="eastAsia"/>
        </w:rPr>
        <w:t>керамики</w:t>
      </w:r>
    </w:p>
    <w:p w14:paraId="5FA29F84" w14:textId="77777777" w:rsidR="00A63924" w:rsidRDefault="00A63924" w:rsidP="00A63924"/>
    <w:p w14:paraId="7CCE7C2B" w14:textId="77777777" w:rsidR="00A63924" w:rsidRDefault="00A63924" w:rsidP="00A63924">
      <w:r>
        <w:t xml:space="preserve">4.4. </w:t>
      </w:r>
      <w:r>
        <w:rPr>
          <w:rFonts w:hint="eastAsia"/>
        </w:rPr>
        <w:t>Исследование</w:t>
      </w:r>
      <w:r>
        <w:t xml:space="preserve"> </w:t>
      </w:r>
      <w:r>
        <w:rPr>
          <w:rFonts w:hint="eastAsia"/>
        </w:rPr>
        <w:t>хрупкости</w:t>
      </w:r>
      <w:r>
        <w:t xml:space="preserve"> </w:t>
      </w:r>
      <w:r>
        <w:rPr>
          <w:rFonts w:hint="eastAsia"/>
        </w:rPr>
        <w:t>и</w:t>
      </w:r>
      <w:r>
        <w:t xml:space="preserve"> </w:t>
      </w:r>
      <w:r>
        <w:rPr>
          <w:rFonts w:hint="eastAsia"/>
        </w:rPr>
        <w:t>трещиностойкости</w:t>
      </w:r>
      <w:r>
        <w:t xml:space="preserve"> </w:t>
      </w:r>
      <w:r>
        <w:rPr>
          <w:rFonts w:hint="eastAsia"/>
        </w:rPr>
        <w:t>образцов</w:t>
      </w:r>
    </w:p>
    <w:p w14:paraId="187E6912" w14:textId="77777777" w:rsidR="00A63924" w:rsidRDefault="00A63924" w:rsidP="00A63924"/>
    <w:p w14:paraId="44919D4C" w14:textId="77777777" w:rsidR="00A63924" w:rsidRDefault="00A63924" w:rsidP="00A63924">
      <w:r>
        <w:rPr>
          <w:rFonts w:hint="eastAsia"/>
        </w:rPr>
        <w:t>из</w:t>
      </w:r>
      <w:r>
        <w:t xml:space="preserve"> </w:t>
      </w:r>
      <w:r>
        <w:rPr>
          <w:rFonts w:hint="eastAsia"/>
        </w:rPr>
        <w:t>карбидкремниевой</w:t>
      </w:r>
      <w:r>
        <w:t xml:space="preserve"> </w:t>
      </w:r>
      <w:r>
        <w:rPr>
          <w:rFonts w:hint="eastAsia"/>
        </w:rPr>
        <w:t>керамики</w:t>
      </w:r>
    </w:p>
    <w:p w14:paraId="214C4A92" w14:textId="77777777" w:rsidR="00A63924" w:rsidRDefault="00A63924" w:rsidP="00A63924"/>
    <w:p w14:paraId="06D59457" w14:textId="77777777" w:rsidR="00A63924" w:rsidRDefault="00A63924" w:rsidP="00A63924">
      <w:r>
        <w:t xml:space="preserve">4.5. </w:t>
      </w:r>
      <w:r>
        <w:rPr>
          <w:rFonts w:hint="eastAsia"/>
        </w:rPr>
        <w:t>Выводы</w:t>
      </w:r>
    </w:p>
    <w:p w14:paraId="4AA88427" w14:textId="77777777" w:rsidR="00A63924" w:rsidRDefault="00A63924" w:rsidP="00A63924"/>
    <w:p w14:paraId="3DE2AF00" w14:textId="77777777" w:rsidR="00A63924" w:rsidRDefault="00A63924" w:rsidP="00A63924">
      <w:r>
        <w:lastRenderedPageBreak/>
        <w:t xml:space="preserve">5. </w:t>
      </w:r>
      <w:r>
        <w:rPr>
          <w:rFonts w:hint="eastAsia"/>
        </w:rPr>
        <w:t>Методика</w:t>
      </w:r>
      <w:r>
        <w:t xml:space="preserve"> </w:t>
      </w:r>
      <w:r>
        <w:rPr>
          <w:rFonts w:hint="eastAsia"/>
        </w:rPr>
        <w:t>и</w:t>
      </w:r>
      <w:r>
        <w:t xml:space="preserve"> </w:t>
      </w:r>
      <w:r>
        <w:rPr>
          <w:rFonts w:hint="eastAsia"/>
        </w:rPr>
        <w:t>результаты</w:t>
      </w:r>
      <w:r>
        <w:t xml:space="preserve"> </w:t>
      </w:r>
      <w:r>
        <w:rPr>
          <w:rFonts w:hint="eastAsia"/>
        </w:rPr>
        <w:t>экспериментальных</w:t>
      </w:r>
      <w:r>
        <w:t xml:space="preserve"> </w:t>
      </w:r>
      <w:r>
        <w:rPr>
          <w:rFonts w:hint="eastAsia"/>
        </w:rPr>
        <w:t>исследований</w:t>
      </w:r>
      <w:r>
        <w:t xml:space="preserve"> </w:t>
      </w:r>
      <w:r>
        <w:rPr>
          <w:rFonts w:hint="eastAsia"/>
        </w:rPr>
        <w:t>алмазно</w:t>
      </w:r>
      <w:r>
        <w:t>-</w:t>
      </w:r>
      <w:r>
        <w:rPr>
          <w:rFonts w:hint="eastAsia"/>
        </w:rPr>
        <w:t>абразивного</w:t>
      </w:r>
      <w:r>
        <w:t xml:space="preserve"> </w:t>
      </w:r>
      <w:r>
        <w:rPr>
          <w:rFonts w:hint="eastAsia"/>
        </w:rPr>
        <w:t>шлифования</w:t>
      </w:r>
      <w:r>
        <w:t xml:space="preserve"> </w:t>
      </w:r>
      <w:r>
        <w:rPr>
          <w:rFonts w:hint="eastAsia"/>
        </w:rPr>
        <w:t>изделий</w:t>
      </w:r>
      <w:r>
        <w:t xml:space="preserve"> </w:t>
      </w:r>
      <w:r>
        <w:rPr>
          <w:rFonts w:hint="eastAsia"/>
        </w:rPr>
        <w:t>из</w:t>
      </w:r>
      <w:r>
        <w:t xml:space="preserve"> </w:t>
      </w:r>
      <w:r>
        <w:rPr>
          <w:rFonts w:hint="eastAsia"/>
        </w:rPr>
        <w:t>высокотвердой</w:t>
      </w:r>
      <w:r>
        <w:t xml:space="preserve"> </w:t>
      </w:r>
      <w:r>
        <w:rPr>
          <w:rFonts w:hint="eastAsia"/>
        </w:rPr>
        <w:t>керамики</w:t>
      </w:r>
    </w:p>
    <w:p w14:paraId="3C605CE1" w14:textId="77777777" w:rsidR="00A63924" w:rsidRDefault="00A63924" w:rsidP="00A63924"/>
    <w:p w14:paraId="57D80153" w14:textId="77777777" w:rsidR="00A63924" w:rsidRDefault="00A63924" w:rsidP="00A63924">
      <w:r>
        <w:t xml:space="preserve">5.1.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14B7A1F9" w14:textId="77777777" w:rsidR="00A63924" w:rsidRDefault="00A63924" w:rsidP="00A63924"/>
    <w:p w14:paraId="63CD989C" w14:textId="77777777" w:rsidR="00A63924" w:rsidRDefault="00A63924" w:rsidP="00A63924">
      <w:r>
        <w:t xml:space="preserve">5.2. </w:t>
      </w:r>
      <w:r>
        <w:rPr>
          <w:rFonts w:hint="eastAsia"/>
        </w:rPr>
        <w:t>Экспериментальное</w:t>
      </w:r>
      <w:r>
        <w:t xml:space="preserve"> </w:t>
      </w:r>
      <w:r>
        <w:rPr>
          <w:rFonts w:hint="eastAsia"/>
        </w:rPr>
        <w:t>определение</w:t>
      </w:r>
      <w:r>
        <w:t xml:space="preserve"> </w:t>
      </w:r>
      <w:r>
        <w:rPr>
          <w:rFonts w:hint="eastAsia"/>
        </w:rPr>
        <w:t>сил</w:t>
      </w:r>
      <w:r>
        <w:t xml:space="preserve"> </w:t>
      </w:r>
      <w:r>
        <w:rPr>
          <w:rFonts w:hint="eastAsia"/>
        </w:rPr>
        <w:t>шлифования</w:t>
      </w:r>
      <w:r>
        <w:t xml:space="preserve"> </w:t>
      </w:r>
      <w:r>
        <w:rPr>
          <w:rFonts w:hint="eastAsia"/>
        </w:rPr>
        <w:t>в</w:t>
      </w:r>
      <w:r>
        <w:t xml:space="preserve"> </w:t>
      </w:r>
      <w:r>
        <w:rPr>
          <w:rFonts w:hint="eastAsia"/>
        </w:rPr>
        <w:t>контакте</w:t>
      </w:r>
      <w:r>
        <w:t xml:space="preserve"> </w:t>
      </w:r>
      <w:r>
        <w:rPr>
          <w:rFonts w:hint="eastAsia"/>
        </w:rPr>
        <w:t>«</w:t>
      </w:r>
      <w:r>
        <w:rPr>
          <w:rFonts w:hint="eastAsia"/>
        </w:rPr>
        <w:t>инструмент</w:t>
      </w:r>
      <w:r>
        <w:t xml:space="preserve"> - </w:t>
      </w:r>
      <w:r>
        <w:rPr>
          <w:rFonts w:hint="eastAsia"/>
        </w:rPr>
        <w:t>заготовка</w:t>
      </w:r>
      <w:r>
        <w:rPr>
          <w:rFonts w:hint="eastAsia"/>
        </w:rPr>
        <w:t>»</w:t>
      </w:r>
    </w:p>
    <w:p w14:paraId="616479A1" w14:textId="77777777" w:rsidR="00A63924" w:rsidRDefault="00A63924" w:rsidP="00A63924"/>
    <w:p w14:paraId="669AF0F9" w14:textId="77777777" w:rsidR="00A63924" w:rsidRDefault="00A63924" w:rsidP="00A63924">
      <w:r>
        <w:t xml:space="preserve">5.3. </w:t>
      </w:r>
      <w:r>
        <w:rPr>
          <w:rFonts w:hint="eastAsia"/>
        </w:rPr>
        <w:t>Шероховатость</w:t>
      </w:r>
      <w:r>
        <w:t xml:space="preserve"> </w:t>
      </w:r>
      <w:r>
        <w:rPr>
          <w:rFonts w:hint="eastAsia"/>
        </w:rPr>
        <w:t>поверхности</w:t>
      </w:r>
      <w:r>
        <w:t xml:space="preserve"> </w:t>
      </w:r>
      <w:r>
        <w:rPr>
          <w:rFonts w:hint="eastAsia"/>
        </w:rPr>
        <w:t>при</w:t>
      </w:r>
      <w:r>
        <w:t xml:space="preserve"> </w:t>
      </w:r>
      <w:r>
        <w:rPr>
          <w:rFonts w:hint="eastAsia"/>
        </w:rPr>
        <w:t>шлифовании</w:t>
      </w:r>
      <w:r>
        <w:t xml:space="preserve"> </w:t>
      </w:r>
      <w:r>
        <w:rPr>
          <w:rFonts w:hint="eastAsia"/>
        </w:rPr>
        <w:t>высокотвердой</w:t>
      </w:r>
      <w:r>
        <w:t xml:space="preserve"> </w:t>
      </w:r>
      <w:r>
        <w:rPr>
          <w:rFonts w:hint="eastAsia"/>
        </w:rPr>
        <w:t>керамики</w:t>
      </w:r>
    </w:p>
    <w:p w14:paraId="611B7857" w14:textId="77777777" w:rsidR="00A63924" w:rsidRDefault="00A63924" w:rsidP="00A63924"/>
    <w:p w14:paraId="75E4936B" w14:textId="77777777" w:rsidR="00A63924" w:rsidRDefault="00A63924" w:rsidP="00A63924">
      <w:r>
        <w:t xml:space="preserve">5.3.1. </w:t>
      </w:r>
      <w:r>
        <w:rPr>
          <w:rFonts w:hint="eastAsia"/>
        </w:rPr>
        <w:t>Статистические</w:t>
      </w:r>
      <w:r>
        <w:t xml:space="preserve"> </w:t>
      </w:r>
      <w:r>
        <w:rPr>
          <w:rFonts w:hint="eastAsia"/>
        </w:rPr>
        <w:t>наблюдения</w:t>
      </w:r>
      <w:r>
        <w:t xml:space="preserve"> </w:t>
      </w:r>
      <w:r>
        <w:rPr>
          <w:rFonts w:hint="eastAsia"/>
        </w:rPr>
        <w:t>микронеровностей</w:t>
      </w:r>
      <w:r>
        <w:t xml:space="preserve"> </w:t>
      </w:r>
      <w:r>
        <w:rPr>
          <w:rFonts w:hint="eastAsia"/>
        </w:rPr>
        <w:t>поверхности</w:t>
      </w:r>
      <w:r>
        <w:t xml:space="preserve"> </w:t>
      </w:r>
      <w:r>
        <w:rPr>
          <w:rFonts w:hint="eastAsia"/>
        </w:rPr>
        <w:t>шлифованной</w:t>
      </w:r>
      <w:r>
        <w:t xml:space="preserve"> </w:t>
      </w:r>
      <w:r>
        <w:rPr>
          <w:rFonts w:hint="eastAsia"/>
        </w:rPr>
        <w:t>керамики</w:t>
      </w:r>
    </w:p>
    <w:p w14:paraId="5CF86CB3" w14:textId="77777777" w:rsidR="00A63924" w:rsidRDefault="00A63924" w:rsidP="00A63924"/>
    <w:p w14:paraId="416F008B" w14:textId="77777777" w:rsidR="00A63924" w:rsidRDefault="00A63924" w:rsidP="00A63924">
      <w:r>
        <w:t xml:space="preserve">5.3.2. </w:t>
      </w:r>
      <w:r>
        <w:rPr>
          <w:rFonts w:hint="eastAsia"/>
        </w:rPr>
        <w:t>Определение</w:t>
      </w:r>
      <w:r>
        <w:t xml:space="preserve"> </w:t>
      </w:r>
      <w:r>
        <w:rPr>
          <w:rFonts w:hint="eastAsia"/>
        </w:rPr>
        <w:t>параметров</w:t>
      </w:r>
      <w:r>
        <w:t xml:space="preserve"> </w:t>
      </w:r>
      <w:r>
        <w:rPr>
          <w:rFonts w:hint="eastAsia"/>
        </w:rPr>
        <w:t>шероховатости</w:t>
      </w:r>
      <w:r>
        <w:t xml:space="preserve"> </w:t>
      </w:r>
      <w:r>
        <w:rPr>
          <w:rFonts w:hint="eastAsia"/>
        </w:rPr>
        <w:t>поверхности</w:t>
      </w:r>
      <w:r>
        <w:t xml:space="preserve"> </w:t>
      </w:r>
      <w:r>
        <w:rPr>
          <w:rFonts w:hint="eastAsia"/>
        </w:rPr>
        <w:t>керамики</w:t>
      </w:r>
      <w:r>
        <w:t xml:space="preserve"> </w:t>
      </w:r>
      <w:r>
        <w:rPr>
          <w:rFonts w:hint="eastAsia"/>
        </w:rPr>
        <w:t>методами</w:t>
      </w:r>
      <w:r>
        <w:t xml:space="preserve"> </w:t>
      </w:r>
      <w:r>
        <w:rPr>
          <w:rFonts w:hint="eastAsia"/>
        </w:rPr>
        <w:t>теории</w:t>
      </w:r>
      <w:r>
        <w:t xml:space="preserve"> </w:t>
      </w:r>
      <w:r>
        <w:rPr>
          <w:rFonts w:hint="eastAsia"/>
        </w:rPr>
        <w:t>случайных</w:t>
      </w:r>
      <w:r>
        <w:t xml:space="preserve"> </w:t>
      </w:r>
      <w:r>
        <w:rPr>
          <w:rFonts w:hint="eastAsia"/>
        </w:rPr>
        <w:t>функций</w:t>
      </w:r>
    </w:p>
    <w:p w14:paraId="5A74B574" w14:textId="77777777" w:rsidR="00A63924" w:rsidRDefault="00A63924" w:rsidP="00A63924"/>
    <w:p w14:paraId="4A61FEA1" w14:textId="77777777" w:rsidR="00A63924" w:rsidRDefault="00A63924" w:rsidP="00A63924">
      <w:r>
        <w:t xml:space="preserve">5.3.3. </w:t>
      </w:r>
      <w:r>
        <w:rPr>
          <w:rFonts w:hint="eastAsia"/>
        </w:rPr>
        <w:t>Исследование</w:t>
      </w:r>
      <w:r>
        <w:t xml:space="preserve"> </w:t>
      </w:r>
      <w:r>
        <w:rPr>
          <w:rFonts w:hint="eastAsia"/>
        </w:rPr>
        <w:t>экспериментальных</w:t>
      </w:r>
      <w:r>
        <w:t xml:space="preserve"> </w:t>
      </w:r>
      <w:r>
        <w:rPr>
          <w:rFonts w:hint="eastAsia"/>
        </w:rPr>
        <w:t>кривых</w:t>
      </w:r>
      <w:r>
        <w:t xml:space="preserve"> </w:t>
      </w:r>
      <w:r>
        <w:rPr>
          <w:rFonts w:hint="eastAsia"/>
        </w:rPr>
        <w:t>нормального</w:t>
      </w:r>
      <w:r>
        <w:t xml:space="preserve"> </w:t>
      </w:r>
      <w:r>
        <w:rPr>
          <w:rFonts w:hint="eastAsia"/>
        </w:rPr>
        <w:t>распределения</w:t>
      </w:r>
      <w:r>
        <w:t xml:space="preserve"> </w:t>
      </w:r>
      <w:r>
        <w:rPr>
          <w:rFonts w:hint="eastAsia"/>
        </w:rPr>
        <w:t>шероховатости</w:t>
      </w:r>
      <w:r>
        <w:t xml:space="preserve"> </w:t>
      </w:r>
      <w:r>
        <w:rPr>
          <w:rFonts w:hint="eastAsia"/>
        </w:rPr>
        <w:t>поверхности</w:t>
      </w:r>
      <w:r>
        <w:t xml:space="preserve"> </w:t>
      </w:r>
      <w:r>
        <w:rPr>
          <w:rFonts w:hint="eastAsia"/>
        </w:rPr>
        <w:t>керамики</w:t>
      </w:r>
    </w:p>
    <w:p w14:paraId="2C723803" w14:textId="77777777" w:rsidR="00A63924" w:rsidRDefault="00A63924" w:rsidP="00A63924"/>
    <w:p w14:paraId="34DB968B" w14:textId="77777777" w:rsidR="00A63924" w:rsidRDefault="00A63924" w:rsidP="00A63924">
      <w:r>
        <w:t xml:space="preserve">5.4. </w:t>
      </w:r>
      <w:r>
        <w:rPr>
          <w:rFonts w:hint="eastAsia"/>
        </w:rPr>
        <w:t>Экспериментальное</w:t>
      </w:r>
      <w:r>
        <w:t xml:space="preserve"> </w:t>
      </w:r>
      <w:r>
        <w:rPr>
          <w:rFonts w:hint="eastAsia"/>
        </w:rPr>
        <w:t>определение</w:t>
      </w:r>
      <w:r>
        <w:t xml:space="preserve"> </w:t>
      </w:r>
      <w:r>
        <w:rPr>
          <w:rFonts w:hint="eastAsia"/>
        </w:rPr>
        <w:t>температуры</w:t>
      </w:r>
      <w:r>
        <w:t xml:space="preserve"> </w:t>
      </w:r>
      <w:r>
        <w:rPr>
          <w:rFonts w:hint="eastAsia"/>
        </w:rPr>
        <w:t>в</w:t>
      </w:r>
      <w:r>
        <w:t xml:space="preserve"> </w:t>
      </w:r>
      <w:r>
        <w:rPr>
          <w:rFonts w:hint="eastAsia"/>
        </w:rPr>
        <w:t>контакте</w:t>
      </w:r>
    </w:p>
    <w:p w14:paraId="672B28F6" w14:textId="77777777" w:rsidR="00A63924" w:rsidRDefault="00A63924" w:rsidP="00A63924"/>
    <w:p w14:paraId="7DCF56BB" w14:textId="77777777" w:rsidR="00A63924" w:rsidRDefault="00A63924" w:rsidP="00A63924">
      <w:r>
        <w:rPr>
          <w:rFonts w:hint="eastAsia"/>
        </w:rPr>
        <w:t>при</w:t>
      </w:r>
      <w:r>
        <w:t xml:space="preserve"> </w:t>
      </w:r>
      <w:r>
        <w:rPr>
          <w:rFonts w:hint="eastAsia"/>
        </w:rPr>
        <w:t>шлифовании</w:t>
      </w:r>
      <w:r>
        <w:t xml:space="preserve"> </w:t>
      </w:r>
      <w:r>
        <w:rPr>
          <w:rFonts w:hint="eastAsia"/>
        </w:rPr>
        <w:t>карбидкремниевой</w:t>
      </w:r>
      <w:r>
        <w:t xml:space="preserve"> </w:t>
      </w:r>
      <w:r>
        <w:rPr>
          <w:rFonts w:hint="eastAsia"/>
        </w:rPr>
        <w:t>керамики</w:t>
      </w:r>
    </w:p>
    <w:p w14:paraId="163F3D52" w14:textId="77777777" w:rsidR="00A63924" w:rsidRDefault="00A63924" w:rsidP="00A63924"/>
    <w:p w14:paraId="13203029" w14:textId="77777777" w:rsidR="00A63924" w:rsidRDefault="00A63924" w:rsidP="00A63924">
      <w:r>
        <w:t xml:space="preserve">5.5. </w:t>
      </w:r>
      <w:r>
        <w:rPr>
          <w:rFonts w:hint="eastAsia"/>
        </w:rPr>
        <w:t>Технологические</w:t>
      </w:r>
      <w:r>
        <w:t xml:space="preserve"> </w:t>
      </w:r>
      <w:r>
        <w:rPr>
          <w:rFonts w:hint="eastAsia"/>
        </w:rPr>
        <w:t>остаточные</w:t>
      </w:r>
      <w:r>
        <w:t xml:space="preserve"> </w:t>
      </w:r>
      <w:r>
        <w:rPr>
          <w:rFonts w:hint="eastAsia"/>
        </w:rPr>
        <w:t>напряжения</w:t>
      </w:r>
      <w:r>
        <w:t xml:space="preserve"> </w:t>
      </w:r>
      <w:r>
        <w:rPr>
          <w:rFonts w:hint="eastAsia"/>
        </w:rPr>
        <w:t>и</w:t>
      </w:r>
      <w:r>
        <w:t xml:space="preserve"> </w:t>
      </w:r>
      <w:r>
        <w:rPr>
          <w:rFonts w:hint="eastAsia"/>
        </w:rPr>
        <w:t>твердость</w:t>
      </w:r>
    </w:p>
    <w:p w14:paraId="54E43F4E" w14:textId="77777777" w:rsidR="00A63924" w:rsidRDefault="00A63924" w:rsidP="00A63924"/>
    <w:p w14:paraId="535D65D5" w14:textId="77777777" w:rsidR="00A63924" w:rsidRDefault="00A63924" w:rsidP="00A63924">
      <w:r>
        <w:rPr>
          <w:rFonts w:hint="eastAsia"/>
        </w:rPr>
        <w:t>при</w:t>
      </w:r>
      <w:r>
        <w:t xml:space="preserve"> </w:t>
      </w:r>
      <w:r>
        <w:rPr>
          <w:rFonts w:hint="eastAsia"/>
        </w:rPr>
        <w:t>шлифовании</w:t>
      </w:r>
      <w:r>
        <w:t xml:space="preserve"> </w:t>
      </w:r>
      <w:r>
        <w:rPr>
          <w:rFonts w:hint="eastAsia"/>
        </w:rPr>
        <w:t>карбидкремниевой</w:t>
      </w:r>
      <w:r>
        <w:t xml:space="preserve"> </w:t>
      </w:r>
      <w:r>
        <w:rPr>
          <w:rFonts w:hint="eastAsia"/>
        </w:rPr>
        <w:t>керамики</w:t>
      </w:r>
    </w:p>
    <w:p w14:paraId="411875B2" w14:textId="77777777" w:rsidR="00A63924" w:rsidRDefault="00A63924" w:rsidP="00A63924"/>
    <w:p w14:paraId="6267F4EB" w14:textId="77777777" w:rsidR="00A63924" w:rsidRDefault="00A63924" w:rsidP="00A63924">
      <w:r>
        <w:t xml:space="preserve">5.6. </w:t>
      </w:r>
      <w:r>
        <w:rPr>
          <w:rFonts w:hint="eastAsia"/>
        </w:rPr>
        <w:t>Исследование</w:t>
      </w:r>
      <w:r>
        <w:t xml:space="preserve"> </w:t>
      </w:r>
      <w:r>
        <w:rPr>
          <w:rFonts w:hint="eastAsia"/>
        </w:rPr>
        <w:t>влияния</w:t>
      </w:r>
      <w:r>
        <w:t xml:space="preserve"> </w:t>
      </w:r>
      <w:r>
        <w:rPr>
          <w:rFonts w:hint="eastAsia"/>
        </w:rPr>
        <w:t>СОЖ</w:t>
      </w:r>
      <w:r>
        <w:t xml:space="preserve"> </w:t>
      </w:r>
      <w:r>
        <w:rPr>
          <w:rFonts w:hint="eastAsia"/>
        </w:rPr>
        <w:t>на</w:t>
      </w:r>
      <w:r>
        <w:t xml:space="preserve"> </w:t>
      </w:r>
      <w:r>
        <w:rPr>
          <w:rFonts w:hint="eastAsia"/>
        </w:rPr>
        <w:t>силы</w:t>
      </w:r>
      <w:r>
        <w:t xml:space="preserve"> </w:t>
      </w:r>
      <w:r>
        <w:rPr>
          <w:rFonts w:hint="eastAsia"/>
        </w:rPr>
        <w:t>шлифования</w:t>
      </w:r>
    </w:p>
    <w:p w14:paraId="492BD19C" w14:textId="77777777" w:rsidR="00A63924" w:rsidRDefault="00A63924" w:rsidP="00A63924"/>
    <w:p w14:paraId="31151947" w14:textId="77777777" w:rsidR="00A63924" w:rsidRDefault="00A63924" w:rsidP="00A63924">
      <w:r>
        <w:lastRenderedPageBreak/>
        <w:t xml:space="preserve">5.6.1. </w:t>
      </w:r>
      <w:r>
        <w:rPr>
          <w:rFonts w:hint="eastAsia"/>
        </w:rPr>
        <w:t>Исследование</w:t>
      </w:r>
      <w:r>
        <w:t xml:space="preserve"> </w:t>
      </w:r>
      <w:r>
        <w:rPr>
          <w:rFonts w:hint="eastAsia"/>
        </w:rPr>
        <w:t>влияния</w:t>
      </w:r>
      <w:r>
        <w:t xml:space="preserve"> </w:t>
      </w:r>
      <w:r>
        <w:rPr>
          <w:rFonts w:hint="eastAsia"/>
        </w:rPr>
        <w:t>состава</w:t>
      </w:r>
      <w:r>
        <w:t xml:space="preserve"> </w:t>
      </w:r>
      <w:r>
        <w:rPr>
          <w:rFonts w:hint="eastAsia"/>
        </w:rPr>
        <w:t>СОЖ</w:t>
      </w:r>
      <w:r>
        <w:t xml:space="preserve"> </w:t>
      </w:r>
      <w:r>
        <w:rPr>
          <w:rFonts w:hint="eastAsia"/>
        </w:rPr>
        <w:t>на</w:t>
      </w:r>
      <w:r>
        <w:t xml:space="preserve"> </w:t>
      </w:r>
      <w:r>
        <w:rPr>
          <w:rFonts w:hint="eastAsia"/>
        </w:rPr>
        <w:t>процесс</w:t>
      </w:r>
      <w:r>
        <w:t xml:space="preserve"> </w:t>
      </w:r>
      <w:r>
        <w:rPr>
          <w:rFonts w:hint="eastAsia"/>
        </w:rPr>
        <w:t>суперфиниширования</w:t>
      </w:r>
      <w:r>
        <w:t xml:space="preserve"> </w:t>
      </w:r>
      <w:r>
        <w:rPr>
          <w:rFonts w:hint="eastAsia"/>
        </w:rPr>
        <w:t>заготовок</w:t>
      </w:r>
      <w:r>
        <w:t xml:space="preserve"> </w:t>
      </w:r>
      <w:r>
        <w:rPr>
          <w:rFonts w:hint="eastAsia"/>
        </w:rPr>
        <w:t>из</w:t>
      </w:r>
      <w:r>
        <w:t xml:space="preserve"> </w:t>
      </w:r>
      <w:r>
        <w:rPr>
          <w:rFonts w:hint="eastAsia"/>
        </w:rPr>
        <w:t>высокотвердой</w:t>
      </w:r>
      <w:r>
        <w:t xml:space="preserve"> </w:t>
      </w:r>
      <w:r>
        <w:rPr>
          <w:rFonts w:hint="eastAsia"/>
        </w:rPr>
        <w:t>керамики</w:t>
      </w:r>
    </w:p>
    <w:p w14:paraId="117776D6" w14:textId="77777777" w:rsidR="00A63924" w:rsidRDefault="00A63924" w:rsidP="00A63924"/>
    <w:p w14:paraId="2F16B281" w14:textId="77777777" w:rsidR="00A63924" w:rsidRDefault="00A63924" w:rsidP="00A63924">
      <w:r>
        <w:t xml:space="preserve">5.7. </w:t>
      </w:r>
      <w:r>
        <w:rPr>
          <w:rFonts w:hint="eastAsia"/>
        </w:rPr>
        <w:t>Лабораторные</w:t>
      </w:r>
      <w:r>
        <w:t xml:space="preserve"> </w:t>
      </w:r>
      <w:r>
        <w:rPr>
          <w:rFonts w:hint="eastAsia"/>
        </w:rPr>
        <w:t>исследования</w:t>
      </w:r>
      <w:r>
        <w:t xml:space="preserve"> </w:t>
      </w:r>
      <w:r>
        <w:rPr>
          <w:rFonts w:hint="eastAsia"/>
        </w:rPr>
        <w:t>изделий</w:t>
      </w:r>
      <w:r>
        <w:t xml:space="preserve"> </w:t>
      </w:r>
      <w:r>
        <w:rPr>
          <w:rFonts w:hint="eastAsia"/>
        </w:rPr>
        <w:t>из</w:t>
      </w:r>
      <w:r>
        <w:t xml:space="preserve"> </w:t>
      </w:r>
      <w:r>
        <w:rPr>
          <w:rFonts w:hint="eastAsia"/>
        </w:rPr>
        <w:t>высокотвердой</w:t>
      </w:r>
      <w:r>
        <w:t xml:space="preserve"> </w:t>
      </w:r>
      <w:r>
        <w:rPr>
          <w:rFonts w:hint="eastAsia"/>
        </w:rPr>
        <w:t>керамики</w:t>
      </w:r>
    </w:p>
    <w:p w14:paraId="14CAD2A3" w14:textId="77777777" w:rsidR="00A63924" w:rsidRDefault="00A63924" w:rsidP="00A63924"/>
    <w:p w14:paraId="43FF6D8A" w14:textId="77777777" w:rsidR="00A63924" w:rsidRDefault="00A63924" w:rsidP="00A63924">
      <w:r>
        <w:t xml:space="preserve">5.8. </w:t>
      </w:r>
      <w:r>
        <w:rPr>
          <w:rFonts w:hint="eastAsia"/>
        </w:rPr>
        <w:t>Выводы</w:t>
      </w:r>
    </w:p>
    <w:p w14:paraId="391A150F" w14:textId="77777777" w:rsidR="00A63924" w:rsidRDefault="00A63924" w:rsidP="00A63924"/>
    <w:p w14:paraId="38A6B6B1" w14:textId="77777777" w:rsidR="00A63924" w:rsidRDefault="00A63924" w:rsidP="00A63924">
      <w:r>
        <w:t xml:space="preserve">6. </w:t>
      </w:r>
      <w:r>
        <w:rPr>
          <w:rFonts w:hint="eastAsia"/>
        </w:rPr>
        <w:t>Промышленная</w:t>
      </w:r>
      <w:r>
        <w:t xml:space="preserve"> </w:t>
      </w:r>
      <w:r>
        <w:rPr>
          <w:rFonts w:hint="eastAsia"/>
        </w:rPr>
        <w:t>апробация</w:t>
      </w:r>
      <w:r>
        <w:t xml:space="preserve"> </w:t>
      </w:r>
      <w:r>
        <w:rPr>
          <w:rFonts w:hint="eastAsia"/>
        </w:rPr>
        <w:t>результатов</w:t>
      </w:r>
      <w:r>
        <w:t xml:space="preserve"> </w:t>
      </w:r>
      <w:r>
        <w:rPr>
          <w:rFonts w:hint="eastAsia"/>
        </w:rPr>
        <w:t>исследований</w:t>
      </w:r>
    </w:p>
    <w:p w14:paraId="6EBB80C3" w14:textId="77777777" w:rsidR="00A63924" w:rsidRDefault="00A63924" w:rsidP="00A63924"/>
    <w:p w14:paraId="2A47983A" w14:textId="77777777" w:rsidR="00A63924" w:rsidRDefault="00A63924" w:rsidP="00A63924">
      <w:r>
        <w:rPr>
          <w:rFonts w:hint="eastAsia"/>
        </w:rPr>
        <w:t>Заключение</w:t>
      </w:r>
    </w:p>
    <w:p w14:paraId="17A7A564" w14:textId="77777777" w:rsidR="00A63924" w:rsidRDefault="00A63924" w:rsidP="00A63924"/>
    <w:p w14:paraId="1580A946" w14:textId="77777777" w:rsidR="00A63924" w:rsidRDefault="00A63924" w:rsidP="00A63924">
      <w:r>
        <w:rPr>
          <w:rFonts w:hint="eastAsia"/>
        </w:rPr>
        <w:t>Список</w:t>
      </w:r>
      <w:r>
        <w:t xml:space="preserve"> </w:t>
      </w:r>
      <w:r>
        <w:rPr>
          <w:rFonts w:hint="eastAsia"/>
        </w:rPr>
        <w:t>литературы</w:t>
      </w:r>
    </w:p>
    <w:p w14:paraId="03EAA1E6" w14:textId="77777777" w:rsidR="00A63924" w:rsidRDefault="00A63924" w:rsidP="00A63924"/>
    <w:p w14:paraId="767EA0FD" w14:textId="5B51A242" w:rsidR="00A63924" w:rsidRPr="00A63924" w:rsidRDefault="00A63924" w:rsidP="00A63924">
      <w:r>
        <w:rPr>
          <w:rFonts w:hint="eastAsia"/>
        </w:rPr>
        <w:t>Приложения</w:t>
      </w:r>
      <w:r>
        <w:t xml:space="preserve">. </w:t>
      </w:r>
      <w:r>
        <w:rPr>
          <w:rFonts w:hint="eastAsia"/>
        </w:rPr>
        <w:t>Акты</w:t>
      </w:r>
      <w:r>
        <w:t xml:space="preserve"> </w:t>
      </w:r>
      <w:r>
        <w:rPr>
          <w:rFonts w:hint="eastAsia"/>
        </w:rPr>
        <w:t>испытаний</w:t>
      </w:r>
      <w:r>
        <w:t xml:space="preserve"> </w:t>
      </w:r>
      <w:r>
        <w:rPr>
          <w:rFonts w:hint="eastAsia"/>
        </w:rPr>
        <w:t>и</w:t>
      </w:r>
      <w:r>
        <w:t xml:space="preserve"> </w:t>
      </w:r>
      <w:r>
        <w:rPr>
          <w:rFonts w:hint="eastAsia"/>
        </w:rPr>
        <w:t>внедрения</w:t>
      </w:r>
    </w:p>
    <w:sectPr w:rsidR="00A63924" w:rsidRPr="00A63924" w:rsidSect="0076045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B949" w14:textId="77777777" w:rsidR="0076045C" w:rsidRDefault="0076045C">
      <w:pPr>
        <w:spacing w:after="0" w:line="240" w:lineRule="auto"/>
      </w:pPr>
      <w:r>
        <w:separator/>
      </w:r>
    </w:p>
  </w:endnote>
  <w:endnote w:type="continuationSeparator" w:id="0">
    <w:p w14:paraId="5C7488CF" w14:textId="77777777" w:rsidR="0076045C" w:rsidRDefault="0076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2FA2" w14:textId="77777777" w:rsidR="0076045C" w:rsidRDefault="0076045C"/>
    <w:p w14:paraId="771245D2" w14:textId="77777777" w:rsidR="0076045C" w:rsidRDefault="0076045C"/>
    <w:p w14:paraId="130D7FAE" w14:textId="77777777" w:rsidR="0076045C" w:rsidRDefault="0076045C"/>
    <w:p w14:paraId="07E7E964" w14:textId="77777777" w:rsidR="0076045C" w:rsidRDefault="0076045C"/>
    <w:p w14:paraId="66F15720" w14:textId="77777777" w:rsidR="0076045C" w:rsidRDefault="0076045C"/>
    <w:p w14:paraId="53A8507F" w14:textId="77777777" w:rsidR="0076045C" w:rsidRDefault="0076045C"/>
    <w:p w14:paraId="7B250B39" w14:textId="77777777" w:rsidR="0076045C" w:rsidRDefault="007604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BB24AC" wp14:editId="497AC4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00446" w14:textId="77777777" w:rsidR="0076045C" w:rsidRDefault="00760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BB24A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700446" w14:textId="77777777" w:rsidR="0076045C" w:rsidRDefault="007604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72C89E9" w14:textId="77777777" w:rsidR="0076045C" w:rsidRDefault="0076045C"/>
    <w:p w14:paraId="62B38164" w14:textId="77777777" w:rsidR="0076045C" w:rsidRDefault="0076045C"/>
    <w:p w14:paraId="1B77B9B0" w14:textId="77777777" w:rsidR="0076045C" w:rsidRDefault="007604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E2C931" wp14:editId="684D1C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8C6B1" w14:textId="77777777" w:rsidR="0076045C" w:rsidRDefault="0076045C"/>
                          <w:p w14:paraId="51BB260D" w14:textId="77777777" w:rsidR="0076045C" w:rsidRDefault="00760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E2C9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08C6B1" w14:textId="77777777" w:rsidR="0076045C" w:rsidRDefault="0076045C"/>
                    <w:p w14:paraId="51BB260D" w14:textId="77777777" w:rsidR="0076045C" w:rsidRDefault="007604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B1B5F0A" w14:textId="77777777" w:rsidR="0076045C" w:rsidRDefault="0076045C"/>
    <w:p w14:paraId="4419F520" w14:textId="77777777" w:rsidR="0076045C" w:rsidRDefault="0076045C">
      <w:pPr>
        <w:rPr>
          <w:sz w:val="2"/>
          <w:szCs w:val="2"/>
        </w:rPr>
      </w:pPr>
    </w:p>
    <w:p w14:paraId="32DD9515" w14:textId="77777777" w:rsidR="0076045C" w:rsidRDefault="0076045C"/>
    <w:p w14:paraId="79AD12E7" w14:textId="77777777" w:rsidR="0076045C" w:rsidRDefault="0076045C">
      <w:pPr>
        <w:spacing w:after="0" w:line="240" w:lineRule="auto"/>
      </w:pPr>
    </w:p>
  </w:footnote>
  <w:footnote w:type="continuationSeparator" w:id="0">
    <w:p w14:paraId="3AB5FF94" w14:textId="77777777" w:rsidR="0076045C" w:rsidRDefault="00760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45C"/>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22448</TotalTime>
  <Pages>5</Pages>
  <Words>487</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2876</cp:revision>
  <cp:lastPrinted>2009-02-06T05:36:00Z</cp:lastPrinted>
  <dcterms:created xsi:type="dcterms:W3CDTF">2024-01-07T13:43:00Z</dcterms:created>
  <dcterms:modified xsi:type="dcterms:W3CDTF">2024-02-12T09:18:00Z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