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B32D6" w14:textId="41C9F0A3" w:rsidR="00C87B49" w:rsidRDefault="0076415D" w:rsidP="0076415D">
      <w:r w:rsidRPr="0076415D">
        <w:rPr>
          <w:rFonts w:hint="eastAsia"/>
        </w:rPr>
        <w:t>Шилина</w:t>
      </w:r>
      <w:r w:rsidRPr="0076415D">
        <w:t xml:space="preserve"> </w:t>
      </w:r>
      <w:r w:rsidRPr="0076415D">
        <w:rPr>
          <w:rFonts w:hint="eastAsia"/>
        </w:rPr>
        <w:t>Софья</w:t>
      </w:r>
      <w:r w:rsidRPr="0076415D">
        <w:t xml:space="preserve"> </w:t>
      </w:r>
      <w:r w:rsidRPr="0076415D">
        <w:rPr>
          <w:rFonts w:hint="eastAsia"/>
        </w:rPr>
        <w:t>Викторовна</w:t>
      </w:r>
      <w:r>
        <w:t xml:space="preserve"> </w:t>
      </w:r>
      <w:r w:rsidRPr="0076415D">
        <w:rPr>
          <w:rFonts w:hint="eastAsia"/>
        </w:rPr>
        <w:t>Позднеримский</w:t>
      </w:r>
      <w:r w:rsidRPr="0076415D">
        <w:t xml:space="preserve"> </w:t>
      </w:r>
      <w:r w:rsidRPr="0076415D">
        <w:rPr>
          <w:rFonts w:hint="eastAsia"/>
        </w:rPr>
        <w:t>нобилитет</w:t>
      </w:r>
      <w:r w:rsidRPr="0076415D">
        <w:t xml:space="preserve"> </w:t>
      </w:r>
      <w:r w:rsidRPr="0076415D">
        <w:rPr>
          <w:rFonts w:hint="eastAsia"/>
        </w:rPr>
        <w:t>и</w:t>
      </w:r>
      <w:r w:rsidRPr="0076415D">
        <w:t xml:space="preserve"> </w:t>
      </w:r>
      <w:r w:rsidRPr="0076415D">
        <w:rPr>
          <w:rFonts w:hint="eastAsia"/>
        </w:rPr>
        <w:t>региональная</w:t>
      </w:r>
      <w:r w:rsidRPr="0076415D">
        <w:t xml:space="preserve"> </w:t>
      </w:r>
      <w:r w:rsidRPr="0076415D">
        <w:rPr>
          <w:rFonts w:hint="eastAsia"/>
        </w:rPr>
        <w:t>культурная</w:t>
      </w:r>
      <w:r w:rsidRPr="0076415D">
        <w:t xml:space="preserve"> </w:t>
      </w:r>
      <w:r w:rsidRPr="0076415D">
        <w:rPr>
          <w:rFonts w:hint="eastAsia"/>
        </w:rPr>
        <w:t>элита</w:t>
      </w:r>
      <w:r w:rsidRPr="0076415D">
        <w:t xml:space="preserve"> </w:t>
      </w:r>
      <w:r w:rsidRPr="0076415D">
        <w:rPr>
          <w:rFonts w:hint="eastAsia"/>
        </w:rPr>
        <w:t>латинского</w:t>
      </w:r>
      <w:r w:rsidRPr="0076415D">
        <w:t xml:space="preserve"> </w:t>
      </w:r>
      <w:r w:rsidRPr="0076415D">
        <w:rPr>
          <w:rFonts w:hint="eastAsia"/>
        </w:rPr>
        <w:t>Запада</w:t>
      </w:r>
      <w:r w:rsidRPr="0076415D">
        <w:t xml:space="preserve"> </w:t>
      </w:r>
      <w:r w:rsidRPr="0076415D">
        <w:rPr>
          <w:rFonts w:hint="eastAsia"/>
        </w:rPr>
        <w:t>во</w:t>
      </w:r>
      <w:r w:rsidRPr="0076415D">
        <w:t xml:space="preserve"> 2-</w:t>
      </w:r>
      <w:r w:rsidRPr="0076415D">
        <w:rPr>
          <w:rFonts w:hint="eastAsia"/>
        </w:rPr>
        <w:t>й</w:t>
      </w:r>
      <w:r w:rsidRPr="0076415D">
        <w:t xml:space="preserve"> </w:t>
      </w:r>
      <w:r w:rsidRPr="0076415D">
        <w:rPr>
          <w:rFonts w:hint="eastAsia"/>
        </w:rPr>
        <w:t>пол</w:t>
      </w:r>
      <w:r w:rsidRPr="0076415D">
        <w:t xml:space="preserve">. IV </w:t>
      </w:r>
      <w:r w:rsidRPr="0076415D">
        <w:rPr>
          <w:rFonts w:hint="eastAsia"/>
        </w:rPr>
        <w:t>–</w:t>
      </w:r>
      <w:r w:rsidRPr="0076415D">
        <w:t xml:space="preserve"> 1-</w:t>
      </w:r>
      <w:r w:rsidRPr="0076415D">
        <w:rPr>
          <w:rFonts w:hint="eastAsia"/>
        </w:rPr>
        <w:t>й</w:t>
      </w:r>
      <w:r w:rsidRPr="0076415D">
        <w:t xml:space="preserve"> </w:t>
      </w:r>
      <w:r w:rsidRPr="0076415D">
        <w:rPr>
          <w:rFonts w:hint="eastAsia"/>
        </w:rPr>
        <w:t>пол</w:t>
      </w:r>
      <w:r w:rsidRPr="0076415D">
        <w:t xml:space="preserve">. VI </w:t>
      </w:r>
      <w:r w:rsidRPr="0076415D">
        <w:rPr>
          <w:rFonts w:hint="eastAsia"/>
        </w:rPr>
        <w:t>вв</w:t>
      </w:r>
      <w:r w:rsidRPr="0076415D">
        <w:t>.</w:t>
      </w:r>
    </w:p>
    <w:p w14:paraId="53BEF83F" w14:textId="77777777" w:rsidR="0076415D" w:rsidRDefault="0076415D" w:rsidP="0076415D">
      <w:r>
        <w:rPr>
          <w:rFonts w:hint="eastAsia"/>
        </w:rPr>
        <w:t>ОГЛАВЛЕНИЕ</w:t>
      </w:r>
      <w:r>
        <w:t xml:space="preserve"> </w:t>
      </w:r>
      <w:r>
        <w:rPr>
          <w:rFonts w:hint="eastAsia"/>
        </w:rPr>
        <w:t>ДИССЕРТАЦИИ</w:t>
      </w:r>
    </w:p>
    <w:p w14:paraId="604659CF" w14:textId="77777777" w:rsidR="0076415D" w:rsidRDefault="0076415D" w:rsidP="0076415D">
      <w:r>
        <w:rPr>
          <w:rFonts w:hint="eastAsia"/>
        </w:rPr>
        <w:t>кандидат</w:t>
      </w:r>
      <w:r>
        <w:t xml:space="preserve"> </w:t>
      </w:r>
      <w:r>
        <w:rPr>
          <w:rFonts w:hint="eastAsia"/>
        </w:rPr>
        <w:t>наук</w:t>
      </w:r>
      <w:r>
        <w:t xml:space="preserve"> </w:t>
      </w:r>
      <w:r>
        <w:rPr>
          <w:rFonts w:hint="eastAsia"/>
        </w:rPr>
        <w:t>Шилина</w:t>
      </w:r>
      <w:r>
        <w:t xml:space="preserve"> </w:t>
      </w:r>
      <w:r>
        <w:rPr>
          <w:rFonts w:hint="eastAsia"/>
        </w:rPr>
        <w:t>Софья</w:t>
      </w:r>
      <w:r>
        <w:t xml:space="preserve"> </w:t>
      </w:r>
      <w:r>
        <w:rPr>
          <w:rFonts w:hint="eastAsia"/>
        </w:rPr>
        <w:t>Викторовна</w:t>
      </w:r>
    </w:p>
    <w:p w14:paraId="05F03AA3" w14:textId="77777777" w:rsidR="0076415D" w:rsidRDefault="0076415D" w:rsidP="0076415D">
      <w:r>
        <w:rPr>
          <w:rFonts w:hint="eastAsia"/>
        </w:rPr>
        <w:t>Введение</w:t>
      </w:r>
    </w:p>
    <w:p w14:paraId="6C0629EC" w14:textId="77777777" w:rsidR="0076415D" w:rsidRDefault="0076415D" w:rsidP="0076415D"/>
    <w:p w14:paraId="4383311B" w14:textId="77777777" w:rsidR="0076415D" w:rsidRDefault="0076415D" w:rsidP="0076415D">
      <w:r>
        <w:rPr>
          <w:rFonts w:hint="eastAsia"/>
        </w:rPr>
        <w:t>Глава</w:t>
      </w:r>
      <w:r>
        <w:t xml:space="preserve"> 1. </w:t>
      </w:r>
      <w:r>
        <w:rPr>
          <w:rFonts w:hint="eastAsia"/>
        </w:rPr>
        <w:t>Римская</w:t>
      </w:r>
      <w:r>
        <w:t xml:space="preserve"> </w:t>
      </w:r>
      <w:r>
        <w:rPr>
          <w:rFonts w:hint="eastAsia"/>
        </w:rPr>
        <w:t>аристократия</w:t>
      </w:r>
      <w:r>
        <w:t xml:space="preserve"> </w:t>
      </w:r>
      <w:r>
        <w:rPr>
          <w:rFonts w:hint="eastAsia"/>
        </w:rPr>
        <w:t>позднеантичного</w:t>
      </w:r>
      <w:r>
        <w:t xml:space="preserve"> </w:t>
      </w:r>
      <w:r>
        <w:rPr>
          <w:rFonts w:hint="eastAsia"/>
        </w:rPr>
        <w:t>времени</w:t>
      </w:r>
      <w:r>
        <w:t xml:space="preserve"> </w:t>
      </w:r>
      <w:r>
        <w:rPr>
          <w:rFonts w:hint="eastAsia"/>
        </w:rPr>
        <w:t>в</w:t>
      </w:r>
      <w:r>
        <w:t xml:space="preserve"> </w:t>
      </w:r>
      <w:r>
        <w:rPr>
          <w:rFonts w:hint="eastAsia"/>
        </w:rPr>
        <w:t>усло</w:t>
      </w:r>
      <w:r>
        <w:t>-</w:t>
      </w:r>
    </w:p>
    <w:p w14:paraId="1AFFA1B7" w14:textId="77777777" w:rsidR="0076415D" w:rsidRDefault="0076415D" w:rsidP="0076415D"/>
    <w:p w14:paraId="5BEBB934" w14:textId="77777777" w:rsidR="0076415D" w:rsidRDefault="0076415D" w:rsidP="0076415D">
      <w:r>
        <w:rPr>
          <w:rFonts w:hint="eastAsia"/>
        </w:rPr>
        <w:t>виях</w:t>
      </w:r>
      <w:r>
        <w:t xml:space="preserve"> </w:t>
      </w:r>
      <w:r>
        <w:rPr>
          <w:rFonts w:hint="eastAsia"/>
        </w:rPr>
        <w:t>глобальных</w:t>
      </w:r>
      <w:r>
        <w:t xml:space="preserve"> </w:t>
      </w:r>
      <w:r>
        <w:rPr>
          <w:rFonts w:hint="eastAsia"/>
        </w:rPr>
        <w:t>изменений</w:t>
      </w:r>
    </w:p>
    <w:p w14:paraId="7D2CE3EB" w14:textId="77777777" w:rsidR="0076415D" w:rsidRDefault="0076415D" w:rsidP="0076415D"/>
    <w:p w14:paraId="3E309B04" w14:textId="77777777" w:rsidR="0076415D" w:rsidRDefault="0076415D" w:rsidP="0076415D">
      <w:r>
        <w:t xml:space="preserve">1.1. </w:t>
      </w:r>
      <w:r>
        <w:rPr>
          <w:rFonts w:hint="eastAsia"/>
        </w:rPr>
        <w:t>Собирательное</w:t>
      </w:r>
      <w:r>
        <w:t xml:space="preserve"> </w:t>
      </w:r>
      <w:r>
        <w:rPr>
          <w:rFonts w:hint="eastAsia"/>
        </w:rPr>
        <w:t>понятие</w:t>
      </w:r>
      <w:r>
        <w:t xml:space="preserve"> </w:t>
      </w:r>
      <w:r>
        <w:rPr>
          <w:rFonts w:hint="eastAsia"/>
        </w:rPr>
        <w:t>«</w:t>
      </w:r>
      <w:r>
        <w:rPr>
          <w:rFonts w:hint="eastAsia"/>
        </w:rPr>
        <w:t>аристократия</w:t>
      </w:r>
      <w:r>
        <w:rPr>
          <w:rFonts w:hint="eastAsia"/>
        </w:rPr>
        <w:t>»</w:t>
      </w:r>
      <w:r>
        <w:t xml:space="preserve">: </w:t>
      </w:r>
      <w:r>
        <w:rPr>
          <w:rFonts w:hint="eastAsia"/>
        </w:rPr>
        <w:t>внутренняя</w:t>
      </w:r>
      <w:r>
        <w:t xml:space="preserve"> </w:t>
      </w:r>
      <w:r>
        <w:rPr>
          <w:rFonts w:hint="eastAsia"/>
        </w:rPr>
        <w:t>иерархия</w:t>
      </w:r>
      <w:r>
        <w:t xml:space="preserve"> </w:t>
      </w:r>
      <w:r>
        <w:rPr>
          <w:rFonts w:hint="eastAsia"/>
        </w:rPr>
        <w:t>и</w:t>
      </w:r>
      <w:r>
        <w:t xml:space="preserve"> 28 </w:t>
      </w:r>
      <w:r>
        <w:rPr>
          <w:rFonts w:hint="eastAsia"/>
        </w:rPr>
        <w:t>критерии</w:t>
      </w:r>
      <w:r>
        <w:t xml:space="preserve"> </w:t>
      </w:r>
      <w:r>
        <w:rPr>
          <w:rFonts w:hint="eastAsia"/>
        </w:rPr>
        <w:t>престижности</w:t>
      </w:r>
    </w:p>
    <w:p w14:paraId="69B7D0FA" w14:textId="77777777" w:rsidR="0076415D" w:rsidRDefault="0076415D" w:rsidP="0076415D"/>
    <w:p w14:paraId="4BD8EF92" w14:textId="77777777" w:rsidR="0076415D" w:rsidRDefault="0076415D" w:rsidP="0076415D">
      <w:r>
        <w:t xml:space="preserve">1.2. </w:t>
      </w:r>
      <w:r>
        <w:rPr>
          <w:rFonts w:hint="eastAsia"/>
        </w:rPr>
        <w:t>Влияние</w:t>
      </w:r>
      <w:r>
        <w:t xml:space="preserve"> </w:t>
      </w:r>
      <w:r>
        <w:rPr>
          <w:rFonts w:hint="eastAsia"/>
        </w:rPr>
        <w:t>динамических</w:t>
      </w:r>
      <w:r>
        <w:t xml:space="preserve"> </w:t>
      </w:r>
      <w:r>
        <w:rPr>
          <w:rFonts w:hint="eastAsia"/>
        </w:rPr>
        <w:t>явлений</w:t>
      </w:r>
      <w:r>
        <w:t xml:space="preserve"> </w:t>
      </w:r>
      <w:r>
        <w:rPr>
          <w:rFonts w:hint="eastAsia"/>
        </w:rPr>
        <w:t>социально</w:t>
      </w:r>
      <w:r>
        <w:t>-</w:t>
      </w:r>
      <w:r>
        <w:rPr>
          <w:rFonts w:hint="eastAsia"/>
        </w:rPr>
        <w:t>политической</w:t>
      </w:r>
      <w:r>
        <w:t xml:space="preserve">, </w:t>
      </w:r>
      <w:r>
        <w:rPr>
          <w:rFonts w:hint="eastAsia"/>
        </w:rPr>
        <w:t>эконо</w:t>
      </w:r>
      <w:r>
        <w:t xml:space="preserve">- 43 </w:t>
      </w:r>
      <w:r>
        <w:rPr>
          <w:rFonts w:hint="eastAsia"/>
        </w:rPr>
        <w:t>мической</w:t>
      </w:r>
      <w:r>
        <w:t xml:space="preserve"> </w:t>
      </w:r>
      <w:r>
        <w:rPr>
          <w:rFonts w:hint="eastAsia"/>
        </w:rPr>
        <w:t>и</w:t>
      </w:r>
      <w:r>
        <w:t xml:space="preserve"> </w:t>
      </w:r>
      <w:r>
        <w:rPr>
          <w:rFonts w:hint="eastAsia"/>
        </w:rPr>
        <w:t>духовной</w:t>
      </w:r>
      <w:r>
        <w:t xml:space="preserve"> </w:t>
      </w:r>
      <w:r>
        <w:rPr>
          <w:rFonts w:hint="eastAsia"/>
        </w:rPr>
        <w:t>жизни</w:t>
      </w:r>
      <w:r>
        <w:t xml:space="preserve"> </w:t>
      </w:r>
      <w:r>
        <w:rPr>
          <w:rFonts w:hint="eastAsia"/>
        </w:rPr>
        <w:t>на</w:t>
      </w:r>
      <w:r>
        <w:t xml:space="preserve"> </w:t>
      </w:r>
      <w:r>
        <w:rPr>
          <w:rFonts w:hint="eastAsia"/>
        </w:rPr>
        <w:t>мировоззрение</w:t>
      </w:r>
      <w:r>
        <w:t xml:space="preserve"> </w:t>
      </w:r>
      <w:r>
        <w:rPr>
          <w:rFonts w:hint="eastAsia"/>
        </w:rPr>
        <w:t>аристократии</w:t>
      </w:r>
    </w:p>
    <w:p w14:paraId="5C6B8B54" w14:textId="77777777" w:rsidR="0076415D" w:rsidRDefault="0076415D" w:rsidP="0076415D"/>
    <w:p w14:paraId="24CD06CF" w14:textId="77777777" w:rsidR="0076415D" w:rsidRDefault="0076415D" w:rsidP="0076415D">
      <w:r>
        <w:t xml:space="preserve">1.3. </w:t>
      </w:r>
      <w:r>
        <w:rPr>
          <w:rFonts w:hint="eastAsia"/>
        </w:rPr>
        <w:t>Занятия</w:t>
      </w:r>
      <w:r>
        <w:t xml:space="preserve"> </w:t>
      </w:r>
      <w:r>
        <w:rPr>
          <w:rFonts w:hint="eastAsia"/>
        </w:rPr>
        <w:t>литературой</w:t>
      </w:r>
      <w:r>
        <w:t xml:space="preserve"> </w:t>
      </w:r>
      <w:r>
        <w:rPr>
          <w:rFonts w:hint="eastAsia"/>
        </w:rPr>
        <w:t>как</w:t>
      </w:r>
      <w:r>
        <w:t xml:space="preserve"> </w:t>
      </w:r>
      <w:r>
        <w:rPr>
          <w:rFonts w:hint="eastAsia"/>
        </w:rPr>
        <w:t>консолидирующий</w:t>
      </w:r>
      <w:r>
        <w:t xml:space="preserve"> </w:t>
      </w:r>
      <w:r>
        <w:rPr>
          <w:rFonts w:hint="eastAsia"/>
        </w:rPr>
        <w:t>фактор</w:t>
      </w:r>
      <w:r>
        <w:t xml:space="preserve"> </w:t>
      </w:r>
      <w:r>
        <w:rPr>
          <w:rFonts w:hint="eastAsia"/>
        </w:rPr>
        <w:t>позднеан</w:t>
      </w:r>
      <w:r>
        <w:t xml:space="preserve">- 52 </w:t>
      </w:r>
      <w:r>
        <w:rPr>
          <w:rFonts w:hint="eastAsia"/>
        </w:rPr>
        <w:t>тичного</w:t>
      </w:r>
      <w:r>
        <w:t xml:space="preserve"> </w:t>
      </w:r>
      <w:r>
        <w:rPr>
          <w:rFonts w:hint="eastAsia"/>
        </w:rPr>
        <w:t>аристократического</w:t>
      </w:r>
      <w:r>
        <w:t xml:space="preserve"> </w:t>
      </w:r>
      <w:r>
        <w:rPr>
          <w:rFonts w:hint="eastAsia"/>
        </w:rPr>
        <w:t>сообщества</w:t>
      </w:r>
    </w:p>
    <w:p w14:paraId="688AFF40" w14:textId="77777777" w:rsidR="0076415D" w:rsidRDefault="0076415D" w:rsidP="0076415D"/>
    <w:p w14:paraId="376F221A" w14:textId="77777777" w:rsidR="0076415D" w:rsidRDefault="0076415D" w:rsidP="0076415D">
      <w:r>
        <w:t xml:space="preserve">1.4. </w:t>
      </w:r>
      <w:r>
        <w:rPr>
          <w:rFonts w:hint="eastAsia"/>
        </w:rPr>
        <w:t>Динамика</w:t>
      </w:r>
      <w:r>
        <w:t xml:space="preserve"> </w:t>
      </w:r>
      <w:r>
        <w:rPr>
          <w:rFonts w:hint="eastAsia"/>
        </w:rPr>
        <w:t>идентичности</w:t>
      </w:r>
      <w:r>
        <w:t xml:space="preserve"> </w:t>
      </w:r>
      <w:r>
        <w:rPr>
          <w:rFonts w:hint="eastAsia"/>
        </w:rPr>
        <w:t>галло</w:t>
      </w:r>
      <w:r>
        <w:t>-</w:t>
      </w:r>
      <w:r>
        <w:rPr>
          <w:rFonts w:hint="eastAsia"/>
        </w:rPr>
        <w:t>римской</w:t>
      </w:r>
      <w:r>
        <w:t xml:space="preserve"> </w:t>
      </w:r>
      <w:r>
        <w:rPr>
          <w:rFonts w:hint="eastAsia"/>
        </w:rPr>
        <w:t>элиты</w:t>
      </w:r>
      <w:r>
        <w:t xml:space="preserve"> V </w:t>
      </w:r>
      <w:r>
        <w:rPr>
          <w:rFonts w:hint="eastAsia"/>
        </w:rPr>
        <w:t>в</w:t>
      </w:r>
      <w:r>
        <w:t xml:space="preserve">.: </w:t>
      </w:r>
      <w:r>
        <w:rPr>
          <w:rFonts w:hint="eastAsia"/>
        </w:rPr>
        <w:t>рост</w:t>
      </w:r>
      <w:r>
        <w:t xml:space="preserve"> </w:t>
      </w:r>
      <w:r>
        <w:rPr>
          <w:rFonts w:hint="eastAsia"/>
        </w:rPr>
        <w:t>«</w:t>
      </w:r>
      <w:r>
        <w:rPr>
          <w:rFonts w:hint="eastAsia"/>
        </w:rPr>
        <w:t>ду</w:t>
      </w:r>
      <w:r>
        <w:t>-</w:t>
      </w:r>
    </w:p>
    <w:p w14:paraId="3D7C0FD8" w14:textId="77777777" w:rsidR="0076415D" w:rsidRDefault="0076415D" w:rsidP="0076415D"/>
    <w:p w14:paraId="5B78A77C" w14:textId="77777777" w:rsidR="0076415D" w:rsidRDefault="0076415D" w:rsidP="0076415D">
      <w:r>
        <w:rPr>
          <w:rFonts w:hint="eastAsia"/>
        </w:rPr>
        <w:t>ховной</w:t>
      </w:r>
      <w:r>
        <w:rPr>
          <w:rFonts w:hint="eastAsia"/>
        </w:rPr>
        <w:t>»</w:t>
      </w:r>
      <w:r>
        <w:t xml:space="preserve"> </w:t>
      </w:r>
      <w:r>
        <w:rPr>
          <w:rFonts w:hint="eastAsia"/>
        </w:rPr>
        <w:t>аристократии</w:t>
      </w:r>
    </w:p>
    <w:p w14:paraId="3EBE2DF8" w14:textId="77777777" w:rsidR="0076415D" w:rsidRDefault="0076415D" w:rsidP="0076415D"/>
    <w:p w14:paraId="20F6487B" w14:textId="77777777" w:rsidR="0076415D" w:rsidRDefault="0076415D" w:rsidP="0076415D">
      <w:r>
        <w:rPr>
          <w:rFonts w:hint="eastAsia"/>
        </w:rPr>
        <w:t>Глава</w:t>
      </w:r>
      <w:r>
        <w:t xml:space="preserve"> 2. </w:t>
      </w:r>
      <w:r>
        <w:rPr>
          <w:rFonts w:hint="eastAsia"/>
        </w:rPr>
        <w:t>Круг</w:t>
      </w:r>
      <w:r>
        <w:t xml:space="preserve"> </w:t>
      </w:r>
      <w:r>
        <w:rPr>
          <w:rFonts w:hint="eastAsia"/>
        </w:rPr>
        <w:t>общения</w:t>
      </w:r>
      <w:r>
        <w:t xml:space="preserve"> </w:t>
      </w:r>
      <w:r>
        <w:rPr>
          <w:rFonts w:hint="eastAsia"/>
        </w:rPr>
        <w:t>позднеантичной</w:t>
      </w:r>
      <w:r>
        <w:t xml:space="preserve"> </w:t>
      </w:r>
      <w:r>
        <w:rPr>
          <w:rFonts w:hint="eastAsia"/>
        </w:rPr>
        <w:t>аристократии</w:t>
      </w:r>
      <w:r>
        <w:t xml:space="preserve"> </w:t>
      </w:r>
      <w:r>
        <w:rPr>
          <w:rFonts w:hint="eastAsia"/>
        </w:rPr>
        <w:t>латинского</w:t>
      </w:r>
    </w:p>
    <w:p w14:paraId="234751CE" w14:textId="77777777" w:rsidR="0076415D" w:rsidRDefault="0076415D" w:rsidP="0076415D"/>
    <w:p w14:paraId="021A0B61" w14:textId="77777777" w:rsidR="0076415D" w:rsidRDefault="0076415D" w:rsidP="0076415D">
      <w:r>
        <w:rPr>
          <w:rFonts w:hint="eastAsia"/>
        </w:rPr>
        <w:t>запада</w:t>
      </w:r>
      <w:r>
        <w:t xml:space="preserve"> </w:t>
      </w:r>
      <w:r>
        <w:rPr>
          <w:rFonts w:hint="eastAsia"/>
        </w:rPr>
        <w:t>с</w:t>
      </w:r>
      <w:r>
        <w:t xml:space="preserve"> </w:t>
      </w:r>
      <w:r>
        <w:rPr>
          <w:rFonts w:hint="eastAsia"/>
        </w:rPr>
        <w:t>конца</w:t>
      </w:r>
      <w:r>
        <w:t xml:space="preserve"> IV </w:t>
      </w:r>
      <w:r>
        <w:rPr>
          <w:rFonts w:hint="eastAsia"/>
        </w:rPr>
        <w:t>до</w:t>
      </w:r>
      <w:r>
        <w:t xml:space="preserve"> </w:t>
      </w:r>
      <w:r>
        <w:rPr>
          <w:rFonts w:hint="eastAsia"/>
        </w:rPr>
        <w:t>середины</w:t>
      </w:r>
      <w:r>
        <w:t xml:space="preserve"> VI </w:t>
      </w:r>
      <w:r>
        <w:rPr>
          <w:rFonts w:hint="eastAsia"/>
        </w:rPr>
        <w:t>вв</w:t>
      </w:r>
    </w:p>
    <w:p w14:paraId="3C333CEA" w14:textId="77777777" w:rsidR="0076415D" w:rsidRDefault="0076415D" w:rsidP="0076415D"/>
    <w:p w14:paraId="14B4AB17" w14:textId="77777777" w:rsidR="0076415D" w:rsidRDefault="0076415D" w:rsidP="0076415D">
      <w:r>
        <w:t xml:space="preserve">2.1. </w:t>
      </w:r>
      <w:r>
        <w:rPr>
          <w:rFonts w:hint="eastAsia"/>
        </w:rPr>
        <w:t>Роль</w:t>
      </w:r>
      <w:r>
        <w:t xml:space="preserve"> </w:t>
      </w:r>
      <w:r>
        <w:rPr>
          <w:rFonts w:hint="eastAsia"/>
        </w:rPr>
        <w:t>эпистолографии</w:t>
      </w:r>
      <w:r>
        <w:t xml:space="preserve"> </w:t>
      </w:r>
      <w:r>
        <w:rPr>
          <w:rFonts w:hint="eastAsia"/>
        </w:rPr>
        <w:t>в</w:t>
      </w:r>
      <w:r>
        <w:t xml:space="preserve"> </w:t>
      </w:r>
      <w:r>
        <w:rPr>
          <w:rFonts w:hint="eastAsia"/>
        </w:rPr>
        <w:t>позднеантичном</w:t>
      </w:r>
      <w:r>
        <w:t xml:space="preserve"> </w:t>
      </w:r>
      <w:r>
        <w:rPr>
          <w:rFonts w:hint="eastAsia"/>
        </w:rPr>
        <w:t>обществе</w:t>
      </w:r>
    </w:p>
    <w:p w14:paraId="72143FCF" w14:textId="77777777" w:rsidR="0076415D" w:rsidRDefault="0076415D" w:rsidP="0076415D"/>
    <w:p w14:paraId="0DE0D9B8" w14:textId="77777777" w:rsidR="0076415D" w:rsidRDefault="0076415D" w:rsidP="0076415D">
      <w:r>
        <w:t xml:space="preserve">2.2. </w:t>
      </w:r>
      <w:r>
        <w:rPr>
          <w:rFonts w:hint="eastAsia"/>
        </w:rPr>
        <w:t>Коллекции</w:t>
      </w:r>
      <w:r>
        <w:t xml:space="preserve"> </w:t>
      </w:r>
      <w:r>
        <w:rPr>
          <w:rFonts w:hint="eastAsia"/>
        </w:rPr>
        <w:t>писем</w:t>
      </w:r>
      <w:r>
        <w:t xml:space="preserve"> </w:t>
      </w:r>
      <w:r>
        <w:rPr>
          <w:rFonts w:hint="eastAsia"/>
        </w:rPr>
        <w:t>Симмаха</w:t>
      </w:r>
      <w:r>
        <w:t xml:space="preserve">, </w:t>
      </w:r>
      <w:r>
        <w:rPr>
          <w:rFonts w:hint="eastAsia"/>
        </w:rPr>
        <w:t>Павлина</w:t>
      </w:r>
      <w:r>
        <w:t xml:space="preserve"> </w:t>
      </w:r>
      <w:r>
        <w:rPr>
          <w:rFonts w:hint="eastAsia"/>
        </w:rPr>
        <w:t>Ноланского</w:t>
      </w:r>
      <w:r>
        <w:t xml:space="preserve"> </w:t>
      </w:r>
      <w:r>
        <w:rPr>
          <w:rFonts w:hint="eastAsia"/>
        </w:rPr>
        <w:t>и</w:t>
      </w:r>
      <w:r>
        <w:t xml:space="preserve"> </w:t>
      </w:r>
      <w:r>
        <w:rPr>
          <w:rFonts w:hint="eastAsia"/>
        </w:rPr>
        <w:t>Сидония</w:t>
      </w:r>
      <w:r>
        <w:t xml:space="preserve"> </w:t>
      </w:r>
      <w:r>
        <w:rPr>
          <w:rFonts w:hint="eastAsia"/>
        </w:rPr>
        <w:t>как</w:t>
      </w:r>
      <w:r>
        <w:t xml:space="preserve"> 78 </w:t>
      </w:r>
      <w:r>
        <w:rPr>
          <w:rFonts w:hint="eastAsia"/>
        </w:rPr>
        <w:t>образец</w:t>
      </w:r>
      <w:r>
        <w:t xml:space="preserve"> </w:t>
      </w:r>
      <w:r>
        <w:rPr>
          <w:rFonts w:hint="eastAsia"/>
        </w:rPr>
        <w:t>разветвленной</w:t>
      </w:r>
      <w:r>
        <w:t xml:space="preserve"> </w:t>
      </w:r>
      <w:r>
        <w:rPr>
          <w:rFonts w:hint="eastAsia"/>
        </w:rPr>
        <w:t>«</w:t>
      </w:r>
      <w:r>
        <w:rPr>
          <w:rFonts w:hint="eastAsia"/>
        </w:rPr>
        <w:t>эпистолографической</w:t>
      </w:r>
      <w:r>
        <w:t xml:space="preserve"> </w:t>
      </w:r>
      <w:r>
        <w:rPr>
          <w:rFonts w:hint="eastAsia"/>
        </w:rPr>
        <w:t>сети</w:t>
      </w:r>
      <w:r>
        <w:rPr>
          <w:rFonts w:hint="eastAsia"/>
        </w:rPr>
        <w:t>»</w:t>
      </w:r>
    </w:p>
    <w:p w14:paraId="060D2284" w14:textId="77777777" w:rsidR="0076415D" w:rsidRDefault="0076415D" w:rsidP="0076415D"/>
    <w:p w14:paraId="40F1DE0C" w14:textId="77777777" w:rsidR="0076415D" w:rsidRDefault="0076415D" w:rsidP="0076415D">
      <w:r>
        <w:t xml:space="preserve">2.3. </w:t>
      </w:r>
      <w:r>
        <w:rPr>
          <w:rFonts w:hint="eastAsia"/>
        </w:rPr>
        <w:t>Адресаты</w:t>
      </w:r>
      <w:r>
        <w:t xml:space="preserve"> </w:t>
      </w:r>
      <w:r>
        <w:rPr>
          <w:rFonts w:hint="eastAsia"/>
        </w:rPr>
        <w:t>Руриция</w:t>
      </w:r>
      <w:r>
        <w:t xml:space="preserve"> </w:t>
      </w:r>
      <w:r>
        <w:rPr>
          <w:rFonts w:hint="eastAsia"/>
        </w:rPr>
        <w:t>Лиможского</w:t>
      </w:r>
      <w:r>
        <w:t xml:space="preserve">, </w:t>
      </w:r>
      <w:r>
        <w:rPr>
          <w:rFonts w:hint="eastAsia"/>
        </w:rPr>
        <w:t>Авита</w:t>
      </w:r>
      <w:r>
        <w:t xml:space="preserve"> </w:t>
      </w:r>
      <w:r>
        <w:rPr>
          <w:rFonts w:hint="eastAsia"/>
        </w:rPr>
        <w:t>Вьеннского</w:t>
      </w:r>
      <w:r>
        <w:t xml:space="preserve"> </w:t>
      </w:r>
      <w:r>
        <w:rPr>
          <w:rFonts w:hint="eastAsia"/>
        </w:rPr>
        <w:t>и</w:t>
      </w:r>
      <w:r>
        <w:t xml:space="preserve"> </w:t>
      </w:r>
      <w:r>
        <w:rPr>
          <w:rFonts w:hint="eastAsia"/>
        </w:rPr>
        <w:t>Эннодия</w:t>
      </w:r>
    </w:p>
    <w:p w14:paraId="19E03FC3" w14:textId="77777777" w:rsidR="0076415D" w:rsidRDefault="0076415D" w:rsidP="0076415D"/>
    <w:p w14:paraId="4AFAE7AB" w14:textId="77777777" w:rsidR="0076415D" w:rsidRDefault="0076415D" w:rsidP="0076415D">
      <w:r>
        <w:rPr>
          <w:rFonts w:hint="eastAsia"/>
        </w:rPr>
        <w:t>Павийского</w:t>
      </w:r>
      <w:r>
        <w:t xml:space="preserve">: </w:t>
      </w:r>
      <w:r>
        <w:rPr>
          <w:rFonts w:hint="eastAsia"/>
        </w:rPr>
        <w:t>локализация</w:t>
      </w:r>
      <w:r>
        <w:t xml:space="preserve"> </w:t>
      </w:r>
      <w:r>
        <w:rPr>
          <w:rFonts w:hint="eastAsia"/>
        </w:rPr>
        <w:t>контактов</w:t>
      </w:r>
    </w:p>
    <w:p w14:paraId="16965E12" w14:textId="77777777" w:rsidR="0076415D" w:rsidRDefault="0076415D" w:rsidP="0076415D"/>
    <w:p w14:paraId="21A38EF0" w14:textId="77777777" w:rsidR="0076415D" w:rsidRDefault="0076415D" w:rsidP="0076415D">
      <w:r>
        <w:rPr>
          <w:rFonts w:hint="eastAsia"/>
        </w:rPr>
        <w:t>Глава</w:t>
      </w:r>
      <w:r>
        <w:t xml:space="preserve"> 3. </w:t>
      </w:r>
      <w:r>
        <w:rPr>
          <w:rFonts w:hint="eastAsia"/>
        </w:rPr>
        <w:t>Динамика</w:t>
      </w:r>
      <w:r>
        <w:t xml:space="preserve"> </w:t>
      </w:r>
      <w:r>
        <w:rPr>
          <w:rFonts w:hint="eastAsia"/>
        </w:rPr>
        <w:t>«</w:t>
      </w:r>
      <w:r>
        <w:rPr>
          <w:rFonts w:hint="eastAsia"/>
        </w:rPr>
        <w:t>имперского</w:t>
      </w:r>
      <w:r>
        <w:t xml:space="preserve"> </w:t>
      </w:r>
      <w:r>
        <w:rPr>
          <w:rFonts w:hint="eastAsia"/>
        </w:rPr>
        <w:t>сознания</w:t>
      </w:r>
      <w:r>
        <w:rPr>
          <w:rFonts w:hint="eastAsia"/>
        </w:rPr>
        <w:t>»</w:t>
      </w:r>
      <w:r>
        <w:t xml:space="preserve"> </w:t>
      </w:r>
      <w:r>
        <w:rPr>
          <w:rFonts w:hint="eastAsia"/>
        </w:rPr>
        <w:t>позднеантичных</w:t>
      </w:r>
      <w:r>
        <w:t xml:space="preserve"> </w:t>
      </w:r>
      <w:r>
        <w:rPr>
          <w:rFonts w:hint="eastAsia"/>
        </w:rPr>
        <w:t>ари</w:t>
      </w:r>
      <w:r>
        <w:t>-</w:t>
      </w:r>
    </w:p>
    <w:p w14:paraId="1AAF6215" w14:textId="77777777" w:rsidR="0076415D" w:rsidRDefault="0076415D" w:rsidP="0076415D"/>
    <w:p w14:paraId="555291C0" w14:textId="77777777" w:rsidR="0076415D" w:rsidRDefault="0076415D" w:rsidP="0076415D">
      <w:r>
        <w:rPr>
          <w:rFonts w:hint="eastAsia"/>
        </w:rPr>
        <w:t>стократов</w:t>
      </w:r>
    </w:p>
    <w:p w14:paraId="5BAE4F96" w14:textId="77777777" w:rsidR="0076415D" w:rsidRDefault="0076415D" w:rsidP="0076415D"/>
    <w:p w14:paraId="4930095B" w14:textId="77777777" w:rsidR="0076415D" w:rsidRDefault="0076415D" w:rsidP="0076415D">
      <w:r>
        <w:t xml:space="preserve">3.1. </w:t>
      </w:r>
      <w:r>
        <w:rPr>
          <w:rFonts w:hint="eastAsia"/>
        </w:rPr>
        <w:t>Влияние</w:t>
      </w:r>
      <w:r>
        <w:t xml:space="preserve"> </w:t>
      </w:r>
      <w:r>
        <w:rPr>
          <w:rFonts w:hint="eastAsia"/>
        </w:rPr>
        <w:t>варварских</w:t>
      </w:r>
      <w:r>
        <w:t xml:space="preserve"> </w:t>
      </w:r>
      <w:r>
        <w:rPr>
          <w:rFonts w:hint="eastAsia"/>
        </w:rPr>
        <w:t>вторжений</w:t>
      </w:r>
      <w:r>
        <w:t xml:space="preserve"> </w:t>
      </w:r>
      <w:r>
        <w:rPr>
          <w:rFonts w:hint="eastAsia"/>
        </w:rPr>
        <w:t>на</w:t>
      </w:r>
      <w:r>
        <w:t xml:space="preserve"> </w:t>
      </w:r>
      <w:r>
        <w:rPr>
          <w:rFonts w:hint="eastAsia"/>
        </w:rPr>
        <w:t>мировоззрение</w:t>
      </w:r>
      <w:r>
        <w:t xml:space="preserve"> </w:t>
      </w:r>
      <w:r>
        <w:rPr>
          <w:rFonts w:hint="eastAsia"/>
        </w:rPr>
        <w:t>нобилитета</w:t>
      </w:r>
    </w:p>
    <w:p w14:paraId="52E3B60F" w14:textId="77777777" w:rsidR="0076415D" w:rsidRDefault="0076415D" w:rsidP="0076415D"/>
    <w:p w14:paraId="04CC3AAA" w14:textId="77777777" w:rsidR="0076415D" w:rsidRDefault="0076415D" w:rsidP="0076415D">
      <w:r>
        <w:t xml:space="preserve">3.2. </w:t>
      </w:r>
      <w:r>
        <w:rPr>
          <w:rFonts w:hint="eastAsia"/>
        </w:rPr>
        <w:t>Основные</w:t>
      </w:r>
      <w:r>
        <w:t xml:space="preserve"> </w:t>
      </w:r>
      <w:r>
        <w:rPr>
          <w:rFonts w:hint="eastAsia"/>
        </w:rPr>
        <w:t>факторы</w:t>
      </w:r>
      <w:r>
        <w:t xml:space="preserve"> </w:t>
      </w:r>
      <w:r>
        <w:rPr>
          <w:rFonts w:hint="eastAsia"/>
        </w:rPr>
        <w:t>изменения</w:t>
      </w:r>
      <w:r>
        <w:t xml:space="preserve"> </w:t>
      </w:r>
      <w:r>
        <w:rPr>
          <w:rFonts w:hint="eastAsia"/>
        </w:rPr>
        <w:t>отношения</w:t>
      </w:r>
      <w:r>
        <w:t xml:space="preserve"> </w:t>
      </w:r>
      <w:r>
        <w:rPr>
          <w:rFonts w:hint="eastAsia"/>
        </w:rPr>
        <w:t>к</w:t>
      </w:r>
      <w:r>
        <w:t xml:space="preserve"> </w:t>
      </w:r>
      <w:r>
        <w:rPr>
          <w:rFonts w:hint="eastAsia"/>
        </w:rPr>
        <w:t>варварам</w:t>
      </w:r>
    </w:p>
    <w:p w14:paraId="29F33DBD" w14:textId="77777777" w:rsidR="0076415D" w:rsidRDefault="0076415D" w:rsidP="0076415D"/>
    <w:p w14:paraId="7394350D" w14:textId="77777777" w:rsidR="0076415D" w:rsidRDefault="0076415D" w:rsidP="0076415D">
      <w:r>
        <w:t xml:space="preserve">3.3. </w:t>
      </w:r>
      <w:r>
        <w:rPr>
          <w:rFonts w:hint="eastAsia"/>
        </w:rPr>
        <w:t>Тенденции</w:t>
      </w:r>
      <w:r>
        <w:t xml:space="preserve"> </w:t>
      </w:r>
      <w:r>
        <w:rPr>
          <w:rFonts w:hint="eastAsia"/>
        </w:rPr>
        <w:t>позднеантичной</w:t>
      </w:r>
      <w:r>
        <w:t xml:space="preserve"> </w:t>
      </w:r>
      <w:r>
        <w:rPr>
          <w:rFonts w:hint="eastAsia"/>
        </w:rPr>
        <w:t>региональной</w:t>
      </w:r>
      <w:r>
        <w:t xml:space="preserve"> </w:t>
      </w:r>
      <w:r>
        <w:rPr>
          <w:rFonts w:hint="eastAsia"/>
        </w:rPr>
        <w:t>коммуникации</w:t>
      </w:r>
    </w:p>
    <w:p w14:paraId="17C4392C" w14:textId="77777777" w:rsidR="0076415D" w:rsidRDefault="0076415D" w:rsidP="0076415D"/>
    <w:p w14:paraId="5DD213CA" w14:textId="77777777" w:rsidR="0076415D" w:rsidRDefault="0076415D" w:rsidP="0076415D">
      <w:r>
        <w:t xml:space="preserve">3.4. </w:t>
      </w:r>
      <w:r>
        <w:rPr>
          <w:rFonts w:hint="eastAsia"/>
        </w:rPr>
        <w:t>Назначение</w:t>
      </w:r>
      <w:r>
        <w:t xml:space="preserve"> </w:t>
      </w:r>
      <w:r>
        <w:rPr>
          <w:rFonts w:hint="eastAsia"/>
        </w:rPr>
        <w:t>и</w:t>
      </w:r>
      <w:r>
        <w:t xml:space="preserve"> </w:t>
      </w:r>
      <w:r>
        <w:rPr>
          <w:rFonts w:hint="eastAsia"/>
        </w:rPr>
        <w:t>характер</w:t>
      </w:r>
      <w:r>
        <w:t xml:space="preserve"> </w:t>
      </w:r>
      <w:r>
        <w:rPr>
          <w:rFonts w:hint="eastAsia"/>
        </w:rPr>
        <w:t>путешествий</w:t>
      </w:r>
      <w:r>
        <w:t xml:space="preserve"> </w:t>
      </w:r>
      <w:r>
        <w:rPr>
          <w:rFonts w:hint="eastAsia"/>
        </w:rPr>
        <w:t>в</w:t>
      </w:r>
      <w:r>
        <w:t xml:space="preserve"> </w:t>
      </w:r>
      <w:r>
        <w:rPr>
          <w:rFonts w:hint="eastAsia"/>
        </w:rPr>
        <w:t>эпоху</w:t>
      </w:r>
      <w:r>
        <w:t xml:space="preserve"> </w:t>
      </w:r>
      <w:r>
        <w:rPr>
          <w:rFonts w:hint="eastAsia"/>
        </w:rPr>
        <w:t>поздней</w:t>
      </w:r>
      <w:r>
        <w:t xml:space="preserve"> </w:t>
      </w:r>
      <w:r>
        <w:rPr>
          <w:rFonts w:hint="eastAsia"/>
        </w:rPr>
        <w:t>античности</w:t>
      </w:r>
    </w:p>
    <w:p w14:paraId="5F4E1F2C" w14:textId="77777777" w:rsidR="0076415D" w:rsidRDefault="0076415D" w:rsidP="0076415D"/>
    <w:p w14:paraId="530EBF50" w14:textId="77777777" w:rsidR="0076415D" w:rsidRDefault="0076415D" w:rsidP="0076415D">
      <w:r>
        <w:t xml:space="preserve">3.5. </w:t>
      </w:r>
      <w:r>
        <w:rPr>
          <w:rFonts w:hint="eastAsia"/>
        </w:rPr>
        <w:t>Феномен</w:t>
      </w:r>
      <w:r>
        <w:t xml:space="preserve"> </w:t>
      </w:r>
      <w:r>
        <w:rPr>
          <w:rFonts w:hint="eastAsia"/>
        </w:rPr>
        <w:t>«</w:t>
      </w:r>
      <w:r>
        <w:rPr>
          <w:rFonts w:hint="eastAsia"/>
        </w:rPr>
        <w:t>региональной</w:t>
      </w:r>
      <w:r>
        <w:t xml:space="preserve"> </w:t>
      </w:r>
      <w:r>
        <w:rPr>
          <w:rFonts w:hint="eastAsia"/>
        </w:rPr>
        <w:t>идентичности</w:t>
      </w:r>
      <w:r>
        <w:rPr>
          <w:rFonts w:hint="eastAsia"/>
        </w:rPr>
        <w:t>»</w:t>
      </w:r>
      <w:r>
        <w:t xml:space="preserve"> </w:t>
      </w:r>
      <w:r>
        <w:rPr>
          <w:rFonts w:hint="eastAsia"/>
        </w:rPr>
        <w:t>на</w:t>
      </w:r>
      <w:r>
        <w:t xml:space="preserve"> </w:t>
      </w:r>
      <w:r>
        <w:rPr>
          <w:rFonts w:hint="eastAsia"/>
        </w:rPr>
        <w:t>примере</w:t>
      </w:r>
      <w:r>
        <w:t xml:space="preserve"> </w:t>
      </w:r>
      <w:r>
        <w:rPr>
          <w:rFonts w:hint="eastAsia"/>
        </w:rPr>
        <w:t>Галлии</w:t>
      </w:r>
    </w:p>
    <w:p w14:paraId="77CE4237" w14:textId="77777777" w:rsidR="0076415D" w:rsidRDefault="0076415D" w:rsidP="0076415D"/>
    <w:p w14:paraId="3ECF363C" w14:textId="77777777" w:rsidR="0076415D" w:rsidRDefault="0076415D" w:rsidP="0076415D">
      <w:r>
        <w:rPr>
          <w:rFonts w:hint="eastAsia"/>
        </w:rPr>
        <w:t>Заключение</w:t>
      </w:r>
    </w:p>
    <w:p w14:paraId="2E60782F" w14:textId="77777777" w:rsidR="0076415D" w:rsidRDefault="0076415D" w:rsidP="0076415D"/>
    <w:p w14:paraId="45EF7B7D" w14:textId="77777777" w:rsidR="0076415D" w:rsidRDefault="0076415D" w:rsidP="0076415D">
      <w:r>
        <w:rPr>
          <w:rFonts w:hint="eastAsia"/>
        </w:rPr>
        <w:t>Библиографический</w:t>
      </w:r>
      <w:r>
        <w:t xml:space="preserve"> </w:t>
      </w:r>
      <w:r>
        <w:rPr>
          <w:rFonts w:hint="eastAsia"/>
        </w:rPr>
        <w:t>список</w:t>
      </w:r>
    </w:p>
    <w:p w14:paraId="0F615124" w14:textId="77777777" w:rsidR="0076415D" w:rsidRDefault="0076415D" w:rsidP="0076415D"/>
    <w:p w14:paraId="237286AE" w14:textId="77777777" w:rsidR="0076415D" w:rsidRDefault="0076415D" w:rsidP="0076415D">
      <w:r>
        <w:rPr>
          <w:rFonts w:hint="eastAsia"/>
        </w:rPr>
        <w:lastRenderedPageBreak/>
        <w:t>Список</w:t>
      </w:r>
      <w:r>
        <w:t xml:space="preserve"> </w:t>
      </w:r>
      <w:r>
        <w:rPr>
          <w:rFonts w:hint="eastAsia"/>
        </w:rPr>
        <w:t>сокращений</w:t>
      </w:r>
    </w:p>
    <w:p w14:paraId="7BA58851" w14:textId="77777777" w:rsidR="0076415D" w:rsidRDefault="0076415D" w:rsidP="0076415D"/>
    <w:p w14:paraId="4E570074" w14:textId="186B73BB" w:rsidR="0076415D" w:rsidRPr="0076415D" w:rsidRDefault="0076415D" w:rsidP="0076415D">
      <w:r>
        <w:rPr>
          <w:rFonts w:hint="eastAsia"/>
        </w:rPr>
        <w:t>Приложения</w:t>
      </w:r>
    </w:p>
    <w:sectPr w:rsidR="0076415D" w:rsidRPr="0076415D" w:rsidSect="00771C1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66819" w14:textId="77777777" w:rsidR="00771C12" w:rsidRDefault="00771C12">
      <w:pPr>
        <w:spacing w:after="0" w:line="240" w:lineRule="auto"/>
      </w:pPr>
      <w:r>
        <w:separator/>
      </w:r>
    </w:p>
  </w:endnote>
  <w:endnote w:type="continuationSeparator" w:id="0">
    <w:p w14:paraId="08685909" w14:textId="77777777" w:rsidR="00771C12" w:rsidRDefault="00771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0DB1B" w14:textId="77777777" w:rsidR="00771C12" w:rsidRDefault="00771C12"/>
    <w:p w14:paraId="12928C1A" w14:textId="77777777" w:rsidR="00771C12" w:rsidRDefault="00771C12"/>
    <w:p w14:paraId="1B158D80" w14:textId="77777777" w:rsidR="00771C12" w:rsidRDefault="00771C12"/>
    <w:p w14:paraId="24E228FD" w14:textId="77777777" w:rsidR="00771C12" w:rsidRDefault="00771C12"/>
    <w:p w14:paraId="134B4250" w14:textId="77777777" w:rsidR="00771C12" w:rsidRDefault="00771C12"/>
    <w:p w14:paraId="493BA6B7" w14:textId="77777777" w:rsidR="00771C12" w:rsidRDefault="00771C12"/>
    <w:p w14:paraId="1077A867" w14:textId="77777777" w:rsidR="00771C12" w:rsidRDefault="00771C1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99461C" wp14:editId="60237C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63125" w14:textId="77777777" w:rsidR="00771C12" w:rsidRDefault="00771C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99461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863125" w14:textId="77777777" w:rsidR="00771C12" w:rsidRDefault="00771C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843CCD" w14:textId="77777777" w:rsidR="00771C12" w:rsidRDefault="00771C12"/>
    <w:p w14:paraId="411D65F4" w14:textId="77777777" w:rsidR="00771C12" w:rsidRDefault="00771C12"/>
    <w:p w14:paraId="1FDD278C" w14:textId="77777777" w:rsidR="00771C12" w:rsidRDefault="00771C1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74121B" wp14:editId="1BE7744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CD960" w14:textId="77777777" w:rsidR="00771C12" w:rsidRDefault="00771C12"/>
                          <w:p w14:paraId="56FBFA09" w14:textId="77777777" w:rsidR="00771C12" w:rsidRDefault="00771C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74121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0CD960" w14:textId="77777777" w:rsidR="00771C12" w:rsidRDefault="00771C12"/>
                    <w:p w14:paraId="56FBFA09" w14:textId="77777777" w:rsidR="00771C12" w:rsidRDefault="00771C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42DA8A" w14:textId="77777777" w:rsidR="00771C12" w:rsidRDefault="00771C12"/>
    <w:p w14:paraId="59C687D8" w14:textId="77777777" w:rsidR="00771C12" w:rsidRDefault="00771C12">
      <w:pPr>
        <w:rPr>
          <w:sz w:val="2"/>
          <w:szCs w:val="2"/>
        </w:rPr>
      </w:pPr>
    </w:p>
    <w:p w14:paraId="30564DA7" w14:textId="77777777" w:rsidR="00771C12" w:rsidRDefault="00771C12"/>
    <w:p w14:paraId="79EDC486" w14:textId="77777777" w:rsidR="00771C12" w:rsidRDefault="00771C12">
      <w:pPr>
        <w:spacing w:after="0" w:line="240" w:lineRule="auto"/>
      </w:pPr>
    </w:p>
  </w:footnote>
  <w:footnote w:type="continuationSeparator" w:id="0">
    <w:p w14:paraId="5BE0696E" w14:textId="77777777" w:rsidR="00771C12" w:rsidRDefault="00771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1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55301</TotalTime>
  <Pages>3</Pages>
  <Words>224</Words>
  <Characters>1279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1030</cp:revision>
  <cp:lastPrinted>2009-02-06T05:36:00Z</cp:lastPrinted>
  <dcterms:created xsi:type="dcterms:W3CDTF">2024-01-07T13:43:00Z</dcterms:created>
  <dcterms:modified xsi:type="dcterms:W3CDTF">2024-04-02T11:18:00Z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