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5DF3A" w14:textId="44CD1A3B" w:rsidR="0001115F" w:rsidRDefault="00354768" w:rsidP="00354768">
      <w:pPr>
        <w:rPr>
          <w:lang w:val="ru-RU"/>
        </w:rPr>
      </w:pPr>
      <w:r w:rsidRPr="00354768">
        <w:rPr>
          <w:rFonts w:hint="eastAsia"/>
          <w:lang w:val="ru-RU"/>
        </w:rPr>
        <w:t>Состояние</w:t>
      </w:r>
      <w:r w:rsidRPr="00354768">
        <w:rPr>
          <w:lang w:val="ru-RU"/>
        </w:rPr>
        <w:t xml:space="preserve"> </w:t>
      </w:r>
      <w:r w:rsidRPr="00354768">
        <w:rPr>
          <w:rFonts w:hint="eastAsia"/>
          <w:lang w:val="ru-RU"/>
        </w:rPr>
        <w:t>и</w:t>
      </w:r>
      <w:r w:rsidRPr="00354768">
        <w:rPr>
          <w:lang w:val="ru-RU"/>
        </w:rPr>
        <w:t xml:space="preserve"> </w:t>
      </w:r>
      <w:r w:rsidRPr="00354768">
        <w:rPr>
          <w:rFonts w:hint="eastAsia"/>
          <w:lang w:val="ru-RU"/>
        </w:rPr>
        <w:t>пути</w:t>
      </w:r>
      <w:r w:rsidRPr="00354768">
        <w:rPr>
          <w:lang w:val="ru-RU"/>
        </w:rPr>
        <w:t xml:space="preserve"> </w:t>
      </w:r>
      <w:r w:rsidRPr="00354768">
        <w:rPr>
          <w:rFonts w:hint="eastAsia"/>
          <w:lang w:val="ru-RU"/>
        </w:rPr>
        <w:t>оптимизации</w:t>
      </w:r>
      <w:r w:rsidRPr="00354768">
        <w:rPr>
          <w:lang w:val="ru-RU"/>
        </w:rPr>
        <w:t xml:space="preserve"> </w:t>
      </w:r>
      <w:r w:rsidRPr="00354768">
        <w:rPr>
          <w:rFonts w:hint="eastAsia"/>
          <w:lang w:val="ru-RU"/>
        </w:rPr>
        <w:t>стационарной</w:t>
      </w:r>
      <w:r w:rsidRPr="00354768">
        <w:rPr>
          <w:lang w:val="ru-RU"/>
        </w:rPr>
        <w:t xml:space="preserve"> </w:t>
      </w:r>
      <w:r w:rsidRPr="00354768">
        <w:rPr>
          <w:rFonts w:hint="eastAsia"/>
          <w:lang w:val="ru-RU"/>
        </w:rPr>
        <w:t>психиатрической</w:t>
      </w:r>
      <w:r w:rsidRPr="00354768">
        <w:rPr>
          <w:lang w:val="ru-RU"/>
        </w:rPr>
        <w:t xml:space="preserve"> </w:t>
      </w:r>
      <w:r w:rsidRPr="00354768">
        <w:rPr>
          <w:rFonts w:hint="eastAsia"/>
          <w:lang w:val="ru-RU"/>
        </w:rPr>
        <w:t>помощи</w:t>
      </w:r>
      <w:r w:rsidRPr="00354768">
        <w:rPr>
          <w:lang w:val="ru-RU"/>
        </w:rPr>
        <w:t xml:space="preserve"> </w:t>
      </w:r>
      <w:r w:rsidRPr="00354768">
        <w:rPr>
          <w:rFonts w:hint="eastAsia"/>
          <w:lang w:val="ru-RU"/>
        </w:rPr>
        <w:t>взрослому</w:t>
      </w:r>
      <w:r w:rsidRPr="00354768">
        <w:rPr>
          <w:lang w:val="ru-RU"/>
        </w:rPr>
        <w:t xml:space="preserve"> </w:t>
      </w:r>
      <w:r w:rsidRPr="00354768">
        <w:rPr>
          <w:rFonts w:hint="eastAsia"/>
          <w:lang w:val="ru-RU"/>
        </w:rPr>
        <w:t>населению</w:t>
      </w:r>
      <w:r w:rsidRPr="00354768">
        <w:rPr>
          <w:lang w:val="ru-RU"/>
        </w:rPr>
        <w:t xml:space="preserve"> </w:t>
      </w:r>
      <w:r w:rsidRPr="00354768">
        <w:rPr>
          <w:rFonts w:hint="eastAsia"/>
          <w:lang w:val="ru-RU"/>
        </w:rPr>
        <w:t>юга</w:t>
      </w:r>
      <w:r w:rsidRPr="00354768">
        <w:rPr>
          <w:lang w:val="ru-RU"/>
        </w:rPr>
        <w:t xml:space="preserve"> </w:t>
      </w:r>
      <w:r w:rsidRPr="00354768">
        <w:rPr>
          <w:rFonts w:hint="eastAsia"/>
          <w:lang w:val="ru-RU"/>
        </w:rPr>
        <w:t>России</w:t>
      </w:r>
      <w:r w:rsidRPr="00354768">
        <w:rPr>
          <w:lang w:val="ru-RU"/>
        </w:rPr>
        <w:t xml:space="preserve"> (</w:t>
      </w:r>
      <w:r w:rsidRPr="00354768">
        <w:rPr>
          <w:rFonts w:hint="eastAsia"/>
          <w:lang w:val="ru-RU"/>
        </w:rPr>
        <w:t>на</w:t>
      </w:r>
      <w:r w:rsidRPr="00354768">
        <w:rPr>
          <w:lang w:val="ru-RU"/>
        </w:rPr>
        <w:t xml:space="preserve"> </w:t>
      </w:r>
      <w:r w:rsidRPr="00354768">
        <w:rPr>
          <w:rFonts w:hint="eastAsia"/>
          <w:lang w:val="ru-RU"/>
        </w:rPr>
        <w:t>примере</w:t>
      </w:r>
      <w:r w:rsidRPr="00354768">
        <w:rPr>
          <w:lang w:val="ru-RU"/>
        </w:rPr>
        <w:t xml:space="preserve"> </w:t>
      </w:r>
      <w:r w:rsidRPr="00354768">
        <w:rPr>
          <w:rFonts w:hint="eastAsia"/>
          <w:lang w:val="ru-RU"/>
        </w:rPr>
        <w:t>Астраханской</w:t>
      </w:r>
      <w:r w:rsidRPr="00354768">
        <w:rPr>
          <w:lang w:val="ru-RU"/>
        </w:rPr>
        <w:t xml:space="preserve"> </w:t>
      </w:r>
      <w:r w:rsidRPr="00354768">
        <w:rPr>
          <w:rFonts w:hint="eastAsia"/>
          <w:lang w:val="ru-RU"/>
        </w:rPr>
        <w:t>обл</w:t>
      </w:r>
      <w:r w:rsidRPr="00354768">
        <w:rPr>
          <w:lang w:val="ru-RU"/>
        </w:rPr>
        <w:t>.)</w:t>
      </w:r>
      <w:r>
        <w:rPr>
          <w:lang w:val="ru-RU"/>
        </w:rPr>
        <w:t xml:space="preserve"> </w:t>
      </w:r>
      <w:r w:rsidRPr="00354768">
        <w:rPr>
          <w:rFonts w:hint="eastAsia"/>
          <w:lang w:val="ru-RU"/>
        </w:rPr>
        <w:t>Тарханов</w:t>
      </w:r>
      <w:r w:rsidRPr="00354768">
        <w:rPr>
          <w:lang w:val="ru-RU"/>
        </w:rPr>
        <w:t xml:space="preserve">, </w:t>
      </w:r>
      <w:r w:rsidRPr="00354768">
        <w:rPr>
          <w:rFonts w:hint="eastAsia"/>
          <w:lang w:val="ru-RU"/>
        </w:rPr>
        <w:t>Владимир</w:t>
      </w:r>
      <w:r w:rsidRPr="00354768">
        <w:rPr>
          <w:lang w:val="ru-RU"/>
        </w:rPr>
        <w:t xml:space="preserve"> </w:t>
      </w:r>
      <w:r w:rsidRPr="00354768">
        <w:rPr>
          <w:rFonts w:hint="eastAsia"/>
          <w:lang w:val="ru-RU"/>
        </w:rPr>
        <w:t>Саввич</w:t>
      </w:r>
    </w:p>
    <w:p w14:paraId="253E0147" w14:textId="77777777" w:rsidR="00354768" w:rsidRDefault="00354768" w:rsidP="00354768">
      <w:r>
        <w:rPr>
          <w:rFonts w:hint="eastAsia"/>
        </w:rPr>
        <w:t>ОГЛАВЛЕНИЕ</w:t>
      </w:r>
      <w:r>
        <w:t xml:space="preserve"> </w:t>
      </w:r>
      <w:r>
        <w:rPr>
          <w:rFonts w:hint="eastAsia"/>
        </w:rPr>
        <w:t>ДИССЕРТАЦИИ</w:t>
      </w:r>
    </w:p>
    <w:p w14:paraId="56C3B564" w14:textId="77777777" w:rsidR="00354768" w:rsidRDefault="00354768" w:rsidP="00354768">
      <w:r>
        <w:rPr>
          <w:rFonts w:hint="eastAsia"/>
        </w:rPr>
        <w:t>кандидат</w:t>
      </w:r>
      <w:r>
        <w:t xml:space="preserve"> </w:t>
      </w:r>
      <w:r>
        <w:rPr>
          <w:rFonts w:hint="eastAsia"/>
        </w:rPr>
        <w:t>наук</w:t>
      </w:r>
      <w:r>
        <w:t xml:space="preserve"> </w:t>
      </w:r>
      <w:r>
        <w:rPr>
          <w:rFonts w:hint="eastAsia"/>
        </w:rPr>
        <w:t>Тарханов</w:t>
      </w:r>
      <w:r>
        <w:t xml:space="preserve">, </w:t>
      </w:r>
      <w:r>
        <w:rPr>
          <w:rFonts w:hint="eastAsia"/>
        </w:rPr>
        <w:t>Владимир</w:t>
      </w:r>
      <w:r>
        <w:t xml:space="preserve"> </w:t>
      </w:r>
      <w:r>
        <w:rPr>
          <w:rFonts w:hint="eastAsia"/>
        </w:rPr>
        <w:t>Саввич</w:t>
      </w:r>
    </w:p>
    <w:p w14:paraId="2D12AACD" w14:textId="77777777" w:rsidR="00354768" w:rsidRDefault="00354768" w:rsidP="00354768">
      <w:r>
        <w:rPr>
          <w:rFonts w:hint="eastAsia"/>
        </w:rPr>
        <w:t>Оглавление</w:t>
      </w:r>
    </w:p>
    <w:p w14:paraId="402F3C69" w14:textId="77777777" w:rsidR="00354768" w:rsidRDefault="00354768" w:rsidP="00354768"/>
    <w:p w14:paraId="6F2D5BFD" w14:textId="77777777" w:rsidR="00354768" w:rsidRDefault="00354768" w:rsidP="00354768">
      <w:r>
        <w:rPr>
          <w:rFonts w:hint="eastAsia"/>
        </w:rPr>
        <w:t>Введение</w:t>
      </w:r>
    </w:p>
    <w:p w14:paraId="3A2EDC91" w14:textId="77777777" w:rsidR="00354768" w:rsidRDefault="00354768" w:rsidP="00354768"/>
    <w:p w14:paraId="32D070A2" w14:textId="77777777" w:rsidR="00354768" w:rsidRDefault="00354768" w:rsidP="00354768">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психического</w:t>
      </w:r>
      <w:r>
        <w:t xml:space="preserve"> </w:t>
      </w:r>
      <w:r>
        <w:rPr>
          <w:rFonts w:hint="eastAsia"/>
        </w:rPr>
        <w:t>здоровья</w:t>
      </w:r>
      <w:r>
        <w:t xml:space="preserve"> </w:t>
      </w:r>
      <w:r>
        <w:rPr>
          <w:rFonts w:hint="eastAsia"/>
        </w:rPr>
        <w:t>и</w:t>
      </w:r>
      <w:r>
        <w:t xml:space="preserve"> </w:t>
      </w:r>
      <w:r>
        <w:rPr>
          <w:rFonts w:hint="eastAsia"/>
        </w:rPr>
        <w:t>организации</w:t>
      </w:r>
      <w:r>
        <w:t xml:space="preserve"> </w:t>
      </w:r>
      <w:r>
        <w:rPr>
          <w:rFonts w:hint="eastAsia"/>
        </w:rPr>
        <w:t>психиатрической</w:t>
      </w:r>
      <w:r>
        <w:t xml:space="preserve"> </w:t>
      </w:r>
      <w:r>
        <w:rPr>
          <w:rFonts w:hint="eastAsia"/>
        </w:rPr>
        <w:t>помощи</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за</w:t>
      </w:r>
      <w:r>
        <w:t xml:space="preserve"> </w:t>
      </w:r>
      <w:r>
        <w:rPr>
          <w:rFonts w:hint="eastAsia"/>
        </w:rPr>
        <w:t>рубежом</w:t>
      </w:r>
      <w:r>
        <w:t xml:space="preserve"> (</w:t>
      </w:r>
      <w:r>
        <w:rPr>
          <w:rFonts w:hint="eastAsia"/>
        </w:rPr>
        <w:t>обзор</w:t>
      </w:r>
      <w:r>
        <w:t xml:space="preserve"> </w:t>
      </w:r>
      <w:r>
        <w:rPr>
          <w:rFonts w:hint="eastAsia"/>
        </w:rPr>
        <w:t>литературы</w:t>
      </w:r>
      <w:r>
        <w:t>)</w:t>
      </w:r>
    </w:p>
    <w:p w14:paraId="017DB50C" w14:textId="77777777" w:rsidR="00354768" w:rsidRDefault="00354768" w:rsidP="00354768"/>
    <w:p w14:paraId="4E9737B1" w14:textId="77777777" w:rsidR="00354768" w:rsidRDefault="00354768" w:rsidP="00354768">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1A407332" w14:textId="77777777" w:rsidR="00354768" w:rsidRDefault="00354768" w:rsidP="00354768"/>
    <w:p w14:paraId="359007B4" w14:textId="77777777" w:rsidR="00354768" w:rsidRDefault="00354768" w:rsidP="00354768">
      <w:r>
        <w:rPr>
          <w:rFonts w:hint="eastAsia"/>
        </w:rPr>
        <w:t>Глава</w:t>
      </w:r>
      <w:r>
        <w:t xml:space="preserve"> 3. </w:t>
      </w:r>
      <w:r>
        <w:rPr>
          <w:rFonts w:hint="eastAsia"/>
        </w:rPr>
        <w:t>Организация</w:t>
      </w:r>
      <w:r>
        <w:t xml:space="preserve"> </w:t>
      </w:r>
      <w:r>
        <w:rPr>
          <w:rFonts w:hint="eastAsia"/>
        </w:rPr>
        <w:t>стационарной</w:t>
      </w:r>
      <w:r>
        <w:t xml:space="preserve"> </w:t>
      </w:r>
      <w:r>
        <w:rPr>
          <w:rFonts w:hint="eastAsia"/>
        </w:rPr>
        <w:t>психиатрической</w:t>
      </w:r>
      <w:r>
        <w:t xml:space="preserve"> </w:t>
      </w:r>
      <w:r>
        <w:rPr>
          <w:rFonts w:hint="eastAsia"/>
        </w:rPr>
        <w:t>помощи</w:t>
      </w:r>
      <w:r>
        <w:t xml:space="preserve"> </w:t>
      </w:r>
      <w:r>
        <w:rPr>
          <w:rFonts w:hint="eastAsia"/>
        </w:rPr>
        <w:t>населению</w:t>
      </w:r>
      <w:r>
        <w:t xml:space="preserve"> </w:t>
      </w:r>
      <w:r>
        <w:rPr>
          <w:rFonts w:hint="eastAsia"/>
        </w:rPr>
        <w:t>области</w:t>
      </w:r>
      <w:r>
        <w:t xml:space="preserve"> </w:t>
      </w:r>
      <w:r>
        <w:rPr>
          <w:rFonts w:hint="eastAsia"/>
        </w:rPr>
        <w:t>и</w:t>
      </w:r>
      <w:r>
        <w:t xml:space="preserve"> </w:t>
      </w:r>
      <w:r>
        <w:rPr>
          <w:rFonts w:hint="eastAsia"/>
        </w:rPr>
        <w:t>социально</w:t>
      </w:r>
      <w:r>
        <w:t>-</w:t>
      </w:r>
      <w:r>
        <w:rPr>
          <w:rFonts w:hint="eastAsia"/>
        </w:rPr>
        <w:t>демографическая</w:t>
      </w:r>
      <w:r>
        <w:t xml:space="preserve"> </w:t>
      </w:r>
      <w:r>
        <w:rPr>
          <w:rFonts w:hint="eastAsia"/>
        </w:rPr>
        <w:t>характеристика</w:t>
      </w:r>
      <w:r>
        <w:t xml:space="preserve"> </w:t>
      </w:r>
      <w:r>
        <w:rPr>
          <w:rFonts w:hint="eastAsia"/>
        </w:rPr>
        <w:t>медицинских</w:t>
      </w:r>
      <w:r>
        <w:t xml:space="preserve"> </w:t>
      </w:r>
      <w:r>
        <w:rPr>
          <w:rFonts w:hint="eastAsia"/>
        </w:rPr>
        <w:t>кадров</w:t>
      </w:r>
    </w:p>
    <w:p w14:paraId="71844341" w14:textId="77777777" w:rsidR="00354768" w:rsidRDefault="00354768" w:rsidP="00354768"/>
    <w:p w14:paraId="7A14FDA9" w14:textId="77777777" w:rsidR="00354768" w:rsidRDefault="00354768" w:rsidP="00354768">
      <w:r>
        <w:t xml:space="preserve">3.1 </w:t>
      </w:r>
      <w:r>
        <w:rPr>
          <w:rFonts w:hint="eastAsia"/>
        </w:rPr>
        <w:t>Организация</w:t>
      </w:r>
      <w:r>
        <w:t xml:space="preserve"> </w:t>
      </w:r>
      <w:r>
        <w:rPr>
          <w:rFonts w:hint="eastAsia"/>
        </w:rPr>
        <w:t>стационарной</w:t>
      </w:r>
      <w:r>
        <w:t xml:space="preserve"> </w:t>
      </w:r>
      <w:r>
        <w:rPr>
          <w:rFonts w:hint="eastAsia"/>
        </w:rPr>
        <w:t>психиатрической</w:t>
      </w:r>
      <w:r>
        <w:t xml:space="preserve"> </w:t>
      </w:r>
      <w:r>
        <w:rPr>
          <w:rFonts w:hint="eastAsia"/>
        </w:rPr>
        <w:t>помощи</w:t>
      </w:r>
      <w:r>
        <w:t xml:space="preserve"> </w:t>
      </w:r>
      <w:r>
        <w:rPr>
          <w:rFonts w:hint="eastAsia"/>
        </w:rPr>
        <w:t>населению</w:t>
      </w:r>
      <w:r>
        <w:t xml:space="preserve"> </w:t>
      </w:r>
      <w:r>
        <w:rPr>
          <w:rFonts w:hint="eastAsia"/>
        </w:rPr>
        <w:t>области</w:t>
      </w:r>
    </w:p>
    <w:p w14:paraId="12542FB6" w14:textId="77777777" w:rsidR="00354768" w:rsidRDefault="00354768" w:rsidP="00354768"/>
    <w:p w14:paraId="42B72193" w14:textId="77777777" w:rsidR="00354768" w:rsidRDefault="00354768" w:rsidP="00354768">
      <w:r>
        <w:t xml:space="preserve">3.2 </w:t>
      </w:r>
      <w:r>
        <w:rPr>
          <w:rFonts w:hint="eastAsia"/>
        </w:rPr>
        <w:t>Социально</w:t>
      </w:r>
      <w:r>
        <w:t>-</w:t>
      </w:r>
      <w:r>
        <w:rPr>
          <w:rFonts w:hint="eastAsia"/>
        </w:rPr>
        <w:t>демографическая</w:t>
      </w:r>
      <w:r>
        <w:t xml:space="preserve"> </w:t>
      </w:r>
      <w:r>
        <w:rPr>
          <w:rFonts w:hint="eastAsia"/>
        </w:rPr>
        <w:t>характеристика</w:t>
      </w:r>
      <w:r>
        <w:t xml:space="preserve"> </w:t>
      </w:r>
      <w:r>
        <w:rPr>
          <w:rFonts w:hint="eastAsia"/>
        </w:rPr>
        <w:t>медицинских</w:t>
      </w:r>
      <w:r>
        <w:t xml:space="preserve"> </w:t>
      </w:r>
      <w:r>
        <w:rPr>
          <w:rFonts w:hint="eastAsia"/>
        </w:rPr>
        <w:t>кадров</w:t>
      </w:r>
    </w:p>
    <w:p w14:paraId="068FD0AF" w14:textId="77777777" w:rsidR="00354768" w:rsidRDefault="00354768" w:rsidP="00354768"/>
    <w:p w14:paraId="5645799A" w14:textId="77777777" w:rsidR="00354768" w:rsidRDefault="00354768" w:rsidP="00354768">
      <w:r>
        <w:rPr>
          <w:rFonts w:hint="eastAsia"/>
        </w:rPr>
        <w:t>Глава</w:t>
      </w:r>
      <w:r>
        <w:t xml:space="preserve"> 4. </w:t>
      </w:r>
      <w:r>
        <w:rPr>
          <w:rFonts w:hint="eastAsia"/>
        </w:rPr>
        <w:t>Клинико</w:t>
      </w:r>
      <w:r>
        <w:t>-</w:t>
      </w:r>
      <w:r>
        <w:rPr>
          <w:rFonts w:hint="eastAsia"/>
        </w:rPr>
        <w:t>статистическая</w:t>
      </w:r>
      <w:r>
        <w:t xml:space="preserve"> </w:t>
      </w:r>
      <w:r>
        <w:rPr>
          <w:rFonts w:hint="eastAsia"/>
        </w:rPr>
        <w:t>и</w:t>
      </w:r>
      <w:r>
        <w:t xml:space="preserve"> </w:t>
      </w:r>
      <w:r>
        <w:rPr>
          <w:rFonts w:hint="eastAsia"/>
        </w:rPr>
        <w:t>медико</w:t>
      </w:r>
      <w:r>
        <w:t>-</w:t>
      </w:r>
      <w:r>
        <w:rPr>
          <w:rFonts w:hint="eastAsia"/>
        </w:rPr>
        <w:t>социальная</w:t>
      </w:r>
      <w:r>
        <w:t xml:space="preserve"> </w:t>
      </w:r>
      <w:r>
        <w:rPr>
          <w:rFonts w:hint="eastAsia"/>
        </w:rPr>
        <w:t>и</w:t>
      </w:r>
      <w:r>
        <w:t xml:space="preserve"> </w:t>
      </w:r>
      <w:r>
        <w:rPr>
          <w:rFonts w:hint="eastAsia"/>
        </w:rPr>
        <w:t>характеристика</w:t>
      </w:r>
      <w:r>
        <w:t xml:space="preserve"> </w:t>
      </w:r>
      <w:r>
        <w:rPr>
          <w:rFonts w:hint="eastAsia"/>
        </w:rPr>
        <w:t>пациентов</w:t>
      </w:r>
      <w:r>
        <w:t xml:space="preserve"> </w:t>
      </w:r>
      <w:r>
        <w:rPr>
          <w:rFonts w:hint="eastAsia"/>
        </w:rPr>
        <w:t>стационара</w:t>
      </w:r>
    </w:p>
    <w:p w14:paraId="4256F358" w14:textId="77777777" w:rsidR="00354768" w:rsidRDefault="00354768" w:rsidP="00354768"/>
    <w:p w14:paraId="1CC24E1D" w14:textId="77777777" w:rsidR="00354768" w:rsidRDefault="00354768" w:rsidP="00354768">
      <w:r>
        <w:t xml:space="preserve">4.1 </w:t>
      </w:r>
      <w:r>
        <w:rPr>
          <w:rFonts w:hint="eastAsia"/>
        </w:rPr>
        <w:t>Клинико</w:t>
      </w:r>
      <w:r>
        <w:t>-</w:t>
      </w:r>
      <w:r>
        <w:rPr>
          <w:rFonts w:hint="eastAsia"/>
        </w:rPr>
        <w:t>статистическая</w:t>
      </w:r>
      <w:r>
        <w:t xml:space="preserve"> </w:t>
      </w:r>
      <w:r>
        <w:rPr>
          <w:rFonts w:hint="eastAsia"/>
        </w:rPr>
        <w:t>характеристика</w:t>
      </w:r>
      <w:r>
        <w:t xml:space="preserve"> </w:t>
      </w:r>
      <w:r>
        <w:rPr>
          <w:rFonts w:hint="eastAsia"/>
        </w:rPr>
        <w:t>пациентов</w:t>
      </w:r>
    </w:p>
    <w:p w14:paraId="653B6B86" w14:textId="77777777" w:rsidR="00354768" w:rsidRDefault="00354768" w:rsidP="00354768"/>
    <w:p w14:paraId="3398EE57" w14:textId="77777777" w:rsidR="00354768" w:rsidRDefault="00354768" w:rsidP="00354768">
      <w:r>
        <w:t xml:space="preserve">4.2 </w:t>
      </w:r>
      <w:r>
        <w:rPr>
          <w:rFonts w:hint="eastAsia"/>
        </w:rPr>
        <w:t>Медико</w:t>
      </w:r>
      <w:r>
        <w:t>-</w:t>
      </w:r>
      <w:r>
        <w:rPr>
          <w:rFonts w:hint="eastAsia"/>
        </w:rPr>
        <w:t>социальная</w:t>
      </w:r>
      <w:r>
        <w:t xml:space="preserve"> </w:t>
      </w:r>
      <w:r>
        <w:rPr>
          <w:rFonts w:hint="eastAsia"/>
        </w:rPr>
        <w:t>характеристика</w:t>
      </w:r>
      <w:r>
        <w:t xml:space="preserve"> </w:t>
      </w:r>
      <w:r>
        <w:rPr>
          <w:rFonts w:hint="eastAsia"/>
        </w:rPr>
        <w:t>больных</w:t>
      </w:r>
    </w:p>
    <w:p w14:paraId="0CFC4059" w14:textId="77777777" w:rsidR="00354768" w:rsidRDefault="00354768" w:rsidP="00354768"/>
    <w:p w14:paraId="443D4769" w14:textId="77777777" w:rsidR="00354768" w:rsidRDefault="00354768" w:rsidP="00354768">
      <w:r>
        <w:rPr>
          <w:rFonts w:hint="eastAsia"/>
        </w:rPr>
        <w:t>Глава</w:t>
      </w:r>
      <w:r>
        <w:t xml:space="preserve"> 5. </w:t>
      </w:r>
      <w:r>
        <w:rPr>
          <w:rFonts w:hint="eastAsia"/>
        </w:rPr>
        <w:t>Организация</w:t>
      </w:r>
      <w:r>
        <w:t xml:space="preserve">, </w:t>
      </w:r>
      <w:r>
        <w:rPr>
          <w:rFonts w:hint="eastAsia"/>
        </w:rPr>
        <w:t>качество</w:t>
      </w:r>
      <w:r>
        <w:t xml:space="preserve"> </w:t>
      </w:r>
      <w:r>
        <w:rPr>
          <w:rFonts w:hint="eastAsia"/>
        </w:rPr>
        <w:t>и</w:t>
      </w:r>
      <w:r>
        <w:t xml:space="preserve"> </w:t>
      </w:r>
      <w:r>
        <w:rPr>
          <w:rFonts w:hint="eastAsia"/>
        </w:rPr>
        <w:t>основные</w:t>
      </w:r>
      <w:r>
        <w:t xml:space="preserve"> </w:t>
      </w:r>
      <w:r>
        <w:rPr>
          <w:rFonts w:hint="eastAsia"/>
        </w:rPr>
        <w:t>направл</w:t>
      </w:r>
      <w:r>
        <w:rPr>
          <w:rFonts w:hint="eastAsia"/>
        </w:rPr>
        <w:lastRenderedPageBreak/>
        <w:t>ения</w:t>
      </w:r>
      <w:r>
        <w:t xml:space="preserve"> </w:t>
      </w:r>
      <w:r>
        <w:rPr>
          <w:rFonts w:hint="eastAsia"/>
        </w:rPr>
        <w:t>оптимизации</w:t>
      </w:r>
      <w:r>
        <w:t xml:space="preserve"> </w:t>
      </w:r>
      <w:r>
        <w:rPr>
          <w:rFonts w:hint="eastAsia"/>
        </w:rPr>
        <w:t>стационарного</w:t>
      </w:r>
      <w:r>
        <w:t xml:space="preserve"> </w:t>
      </w:r>
      <w:r>
        <w:rPr>
          <w:rFonts w:hint="eastAsia"/>
        </w:rPr>
        <w:t>лечения</w:t>
      </w:r>
      <w:r>
        <w:t xml:space="preserve"> </w:t>
      </w:r>
      <w:r>
        <w:rPr>
          <w:rFonts w:hint="eastAsia"/>
        </w:rPr>
        <w:t>больных</w:t>
      </w:r>
      <w:r>
        <w:t xml:space="preserve"> </w:t>
      </w:r>
      <w:r>
        <w:rPr>
          <w:rFonts w:hint="eastAsia"/>
        </w:rPr>
        <w:t>психическими</w:t>
      </w:r>
      <w:r>
        <w:t xml:space="preserve"> </w:t>
      </w:r>
      <w:r>
        <w:rPr>
          <w:rFonts w:hint="eastAsia"/>
        </w:rPr>
        <w:t>расстройствами</w:t>
      </w:r>
      <w:r>
        <w:t xml:space="preserve"> </w:t>
      </w:r>
      <w:r>
        <w:rPr>
          <w:rFonts w:hint="eastAsia"/>
        </w:rPr>
        <w:t>в</w:t>
      </w:r>
      <w:r>
        <w:t xml:space="preserve"> </w:t>
      </w:r>
      <w:r>
        <w:rPr>
          <w:rFonts w:hint="eastAsia"/>
        </w:rPr>
        <w:t>условиях</w:t>
      </w:r>
      <w:r>
        <w:t xml:space="preserve"> </w:t>
      </w:r>
      <w:r>
        <w:rPr>
          <w:rFonts w:hint="eastAsia"/>
        </w:rPr>
        <w:t>областной</w:t>
      </w:r>
      <w:r>
        <w:t xml:space="preserve"> </w:t>
      </w:r>
      <w:r>
        <w:rPr>
          <w:rFonts w:hint="eastAsia"/>
        </w:rPr>
        <w:t>больницы</w:t>
      </w:r>
    </w:p>
    <w:p w14:paraId="7DE96002" w14:textId="77777777" w:rsidR="00354768" w:rsidRDefault="00354768" w:rsidP="00354768"/>
    <w:p w14:paraId="7D1516E6" w14:textId="77777777" w:rsidR="00354768" w:rsidRDefault="00354768" w:rsidP="00354768">
      <w:r>
        <w:t xml:space="preserve">5.1 </w:t>
      </w:r>
      <w:r>
        <w:rPr>
          <w:rFonts w:hint="eastAsia"/>
        </w:rPr>
        <w:t>Организация</w:t>
      </w:r>
      <w:r>
        <w:t xml:space="preserve"> </w:t>
      </w:r>
      <w:r>
        <w:rPr>
          <w:rFonts w:hint="eastAsia"/>
        </w:rPr>
        <w:t>лечения</w:t>
      </w:r>
      <w:r>
        <w:t xml:space="preserve"> </w:t>
      </w:r>
      <w:r>
        <w:rPr>
          <w:rFonts w:hint="eastAsia"/>
        </w:rPr>
        <w:t>в</w:t>
      </w:r>
      <w:r>
        <w:t xml:space="preserve"> </w:t>
      </w:r>
      <w:r>
        <w:rPr>
          <w:rFonts w:hint="eastAsia"/>
        </w:rPr>
        <w:t>ГБУЗ</w:t>
      </w:r>
      <w:r>
        <w:t xml:space="preserve"> </w:t>
      </w:r>
      <w:r>
        <w:rPr>
          <w:rFonts w:hint="eastAsia"/>
        </w:rPr>
        <w:t>АО</w:t>
      </w:r>
      <w:r>
        <w:t xml:space="preserve"> </w:t>
      </w:r>
      <w:r>
        <w:rPr>
          <w:rFonts w:hint="eastAsia"/>
        </w:rPr>
        <w:t>«</w:t>
      </w:r>
      <w:r>
        <w:rPr>
          <w:rFonts w:hint="eastAsia"/>
        </w:rPr>
        <w:t>ОКПБ</w:t>
      </w:r>
      <w:r>
        <w:rPr>
          <w:rFonts w:hint="eastAsia"/>
        </w:rPr>
        <w:t>»</w:t>
      </w:r>
    </w:p>
    <w:p w14:paraId="2D1C5E3B" w14:textId="77777777" w:rsidR="00354768" w:rsidRDefault="00354768" w:rsidP="00354768"/>
    <w:p w14:paraId="3457CDD5" w14:textId="77777777" w:rsidR="00354768" w:rsidRDefault="00354768" w:rsidP="00354768">
      <w:r>
        <w:t xml:space="preserve">5.2 </w:t>
      </w:r>
      <w:r>
        <w:rPr>
          <w:rFonts w:hint="eastAsia"/>
        </w:rPr>
        <w:t>Организация</w:t>
      </w:r>
      <w:r>
        <w:t xml:space="preserve"> </w:t>
      </w:r>
      <w:r>
        <w:rPr>
          <w:rFonts w:hint="eastAsia"/>
        </w:rPr>
        <w:t>внутреннего</w:t>
      </w:r>
      <w:r>
        <w:t xml:space="preserve"> </w:t>
      </w:r>
      <w:r>
        <w:rPr>
          <w:rFonts w:hint="eastAsia"/>
        </w:rPr>
        <w:t>контроля</w:t>
      </w:r>
      <w:r>
        <w:t xml:space="preserve"> </w:t>
      </w:r>
      <w:r>
        <w:rPr>
          <w:rFonts w:hint="eastAsia"/>
        </w:rPr>
        <w:t>качества</w:t>
      </w:r>
      <w:r>
        <w:t xml:space="preserve"> </w:t>
      </w:r>
      <w:r>
        <w:rPr>
          <w:rFonts w:hint="eastAsia"/>
        </w:rPr>
        <w:t>и</w:t>
      </w:r>
      <w:r>
        <w:t xml:space="preserve"> </w:t>
      </w:r>
      <w:r>
        <w:rPr>
          <w:rFonts w:hint="eastAsia"/>
        </w:rPr>
        <w:t>безопасности</w:t>
      </w:r>
      <w:r>
        <w:t xml:space="preserve"> </w:t>
      </w:r>
      <w:r>
        <w:rPr>
          <w:rFonts w:hint="eastAsia"/>
        </w:rPr>
        <w:t>медицинской</w:t>
      </w:r>
      <w:r>
        <w:t xml:space="preserve"> </w:t>
      </w:r>
      <w:r>
        <w:rPr>
          <w:rFonts w:hint="eastAsia"/>
        </w:rPr>
        <w:t>деятельности</w:t>
      </w:r>
      <w:r>
        <w:t xml:space="preserve"> </w:t>
      </w:r>
      <w:r>
        <w:rPr>
          <w:rFonts w:hint="eastAsia"/>
        </w:rPr>
        <w:t>и</w:t>
      </w:r>
      <w:r>
        <w:t xml:space="preserve"> </w:t>
      </w:r>
      <w:r>
        <w:rPr>
          <w:rFonts w:hint="eastAsia"/>
        </w:rPr>
        <w:t>его</w:t>
      </w:r>
      <w:r>
        <w:t xml:space="preserve"> </w:t>
      </w:r>
      <w:r>
        <w:rPr>
          <w:rFonts w:hint="eastAsia"/>
        </w:rPr>
        <w:t>результаты</w:t>
      </w:r>
    </w:p>
    <w:p w14:paraId="27803A66" w14:textId="77777777" w:rsidR="00354768" w:rsidRDefault="00354768" w:rsidP="00354768"/>
    <w:p w14:paraId="7D4D229C" w14:textId="77777777" w:rsidR="00354768" w:rsidRDefault="00354768" w:rsidP="00354768">
      <w:r>
        <w:t xml:space="preserve">5.3 </w:t>
      </w:r>
      <w:r>
        <w:rPr>
          <w:rFonts w:hint="eastAsia"/>
        </w:rPr>
        <w:t>Субъективная</w:t>
      </w:r>
      <w:r>
        <w:t xml:space="preserve"> </w:t>
      </w:r>
      <w:r>
        <w:rPr>
          <w:rFonts w:hint="eastAsia"/>
        </w:rPr>
        <w:t>оценка</w:t>
      </w:r>
      <w:r>
        <w:t xml:space="preserve"> </w:t>
      </w:r>
      <w:r>
        <w:rPr>
          <w:rFonts w:hint="eastAsia"/>
        </w:rPr>
        <w:t>качества</w:t>
      </w:r>
      <w:r>
        <w:t xml:space="preserve"> </w:t>
      </w:r>
      <w:r>
        <w:rPr>
          <w:rFonts w:hint="eastAsia"/>
        </w:rPr>
        <w:t>стационарного</w:t>
      </w:r>
      <w:r>
        <w:t xml:space="preserve"> </w:t>
      </w:r>
      <w:r>
        <w:rPr>
          <w:rFonts w:hint="eastAsia"/>
        </w:rPr>
        <w:t>лечения</w:t>
      </w:r>
      <w:r>
        <w:t xml:space="preserve"> </w:t>
      </w:r>
      <w:r>
        <w:rPr>
          <w:rFonts w:hint="eastAsia"/>
        </w:rPr>
        <w:t>пациентами</w:t>
      </w:r>
      <w:r>
        <w:t xml:space="preserve"> </w:t>
      </w:r>
      <w:r>
        <w:rPr>
          <w:rFonts w:hint="eastAsia"/>
        </w:rPr>
        <w:t>и</w:t>
      </w:r>
      <w:r>
        <w:t xml:space="preserve"> </w:t>
      </w:r>
      <w:r>
        <w:rPr>
          <w:rFonts w:hint="eastAsia"/>
        </w:rPr>
        <w:t>медицинским</w:t>
      </w:r>
      <w:r>
        <w:t xml:space="preserve"> </w:t>
      </w:r>
      <w:r>
        <w:rPr>
          <w:rFonts w:hint="eastAsia"/>
        </w:rPr>
        <w:t>персоналом</w:t>
      </w:r>
    </w:p>
    <w:p w14:paraId="1335A66C" w14:textId="77777777" w:rsidR="00354768" w:rsidRDefault="00354768" w:rsidP="00354768"/>
    <w:p w14:paraId="0C3E3882" w14:textId="77777777" w:rsidR="00354768" w:rsidRDefault="00354768" w:rsidP="00354768">
      <w:r>
        <w:t xml:space="preserve">5.4 </w:t>
      </w:r>
      <w:r>
        <w:rPr>
          <w:rFonts w:hint="eastAsia"/>
        </w:rPr>
        <w:t>Научное</w:t>
      </w:r>
      <w:r>
        <w:t xml:space="preserve"> </w:t>
      </w:r>
      <w:r>
        <w:rPr>
          <w:rFonts w:hint="eastAsia"/>
        </w:rPr>
        <w:t>обоснования</w:t>
      </w:r>
      <w:r>
        <w:t xml:space="preserve"> </w:t>
      </w:r>
      <w:r>
        <w:rPr>
          <w:rFonts w:hint="eastAsia"/>
        </w:rPr>
        <w:t>основных</w:t>
      </w:r>
      <w:r>
        <w:t xml:space="preserve"> </w:t>
      </w:r>
      <w:r>
        <w:rPr>
          <w:rFonts w:hint="eastAsia"/>
        </w:rPr>
        <w:t>путей</w:t>
      </w:r>
      <w:r>
        <w:t xml:space="preserve"> </w:t>
      </w:r>
      <w:r>
        <w:rPr>
          <w:rFonts w:hint="eastAsia"/>
        </w:rPr>
        <w:t>оптимизации</w:t>
      </w:r>
      <w:r>
        <w:t xml:space="preserve"> </w:t>
      </w:r>
      <w:r>
        <w:rPr>
          <w:rFonts w:hint="eastAsia"/>
        </w:rPr>
        <w:t>стационарной</w:t>
      </w:r>
      <w:r>
        <w:t xml:space="preserve"> </w:t>
      </w:r>
      <w:r>
        <w:rPr>
          <w:rFonts w:hint="eastAsia"/>
        </w:rPr>
        <w:t>психиатрической</w:t>
      </w:r>
      <w:r>
        <w:t xml:space="preserve"> </w:t>
      </w:r>
      <w:r>
        <w:rPr>
          <w:rFonts w:hint="eastAsia"/>
        </w:rPr>
        <w:t>помощи</w:t>
      </w:r>
      <w:r>
        <w:t xml:space="preserve"> </w:t>
      </w:r>
      <w:r>
        <w:rPr>
          <w:rFonts w:hint="eastAsia"/>
        </w:rPr>
        <w:t>взрослому</w:t>
      </w:r>
      <w:r>
        <w:t xml:space="preserve"> </w:t>
      </w:r>
      <w:r>
        <w:rPr>
          <w:rFonts w:hint="eastAsia"/>
        </w:rPr>
        <w:t>населению</w:t>
      </w:r>
      <w:r>
        <w:t xml:space="preserve"> </w:t>
      </w:r>
      <w:r>
        <w:rPr>
          <w:rFonts w:hint="eastAsia"/>
        </w:rPr>
        <w:t>Астраханской</w:t>
      </w:r>
      <w:r>
        <w:t xml:space="preserve"> </w:t>
      </w:r>
      <w:r>
        <w:rPr>
          <w:rFonts w:hint="eastAsia"/>
        </w:rPr>
        <w:t>области</w:t>
      </w:r>
    </w:p>
    <w:p w14:paraId="4A0A7A57" w14:textId="77777777" w:rsidR="00354768" w:rsidRDefault="00354768" w:rsidP="00354768"/>
    <w:p w14:paraId="0F042E68" w14:textId="77777777" w:rsidR="00354768" w:rsidRDefault="00354768" w:rsidP="00354768">
      <w:r>
        <w:rPr>
          <w:rFonts w:hint="eastAsia"/>
        </w:rPr>
        <w:t>Заключение</w:t>
      </w:r>
    </w:p>
    <w:p w14:paraId="2E74F43E" w14:textId="77777777" w:rsidR="00354768" w:rsidRDefault="00354768" w:rsidP="00354768"/>
    <w:p w14:paraId="57CACBA8" w14:textId="77777777" w:rsidR="00354768" w:rsidRDefault="00354768" w:rsidP="00354768">
      <w:r>
        <w:rPr>
          <w:rFonts w:hint="eastAsia"/>
        </w:rPr>
        <w:t>Выводы</w:t>
      </w:r>
    </w:p>
    <w:p w14:paraId="19F3E3C5" w14:textId="77777777" w:rsidR="00354768" w:rsidRDefault="00354768" w:rsidP="00354768"/>
    <w:p w14:paraId="3C75BA15" w14:textId="77777777" w:rsidR="00354768" w:rsidRDefault="00354768" w:rsidP="00354768">
      <w:r>
        <w:rPr>
          <w:rFonts w:hint="eastAsia"/>
        </w:rPr>
        <w:t>Практические</w:t>
      </w:r>
      <w:r>
        <w:t xml:space="preserve"> </w:t>
      </w:r>
      <w:r>
        <w:rPr>
          <w:rFonts w:hint="eastAsia"/>
        </w:rPr>
        <w:t>рекомендации</w:t>
      </w:r>
    </w:p>
    <w:p w14:paraId="0B709658" w14:textId="77777777" w:rsidR="00354768" w:rsidRDefault="00354768" w:rsidP="00354768"/>
    <w:p w14:paraId="794451DB" w14:textId="77777777" w:rsidR="00354768" w:rsidRDefault="00354768" w:rsidP="00354768">
      <w:r>
        <w:rPr>
          <w:rFonts w:hint="eastAsia"/>
        </w:rPr>
        <w:t>Список</w:t>
      </w:r>
      <w:r>
        <w:t xml:space="preserve"> </w:t>
      </w:r>
      <w:r>
        <w:rPr>
          <w:rFonts w:hint="eastAsia"/>
        </w:rPr>
        <w:t>литературы</w:t>
      </w:r>
    </w:p>
    <w:p w14:paraId="4D053EFC" w14:textId="77777777" w:rsidR="00354768" w:rsidRDefault="00354768" w:rsidP="00354768"/>
    <w:p w14:paraId="5D4E3046" w14:textId="77777777" w:rsidR="00354768" w:rsidRDefault="00354768" w:rsidP="00354768">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1B9EC865" w14:textId="77777777" w:rsidR="00354768" w:rsidRDefault="00354768" w:rsidP="00354768"/>
    <w:p w14:paraId="7F0A4229" w14:textId="357A91CD" w:rsidR="00354768" w:rsidRPr="00354768" w:rsidRDefault="00354768" w:rsidP="00354768">
      <w:r>
        <w:rPr>
          <w:rFonts w:hint="eastAsia"/>
        </w:rPr>
        <w:t>Приложения</w:t>
      </w:r>
    </w:p>
    <w:sectPr w:rsidR="00354768" w:rsidRPr="00354768" w:rsidSect="0064472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642D1" w14:textId="77777777" w:rsidR="00644725" w:rsidRPr="00C66E52" w:rsidRDefault="00644725">
      <w:pPr>
        <w:spacing w:after="0" w:line="240" w:lineRule="auto"/>
      </w:pPr>
      <w:r w:rsidRPr="00C66E52">
        <w:separator/>
      </w:r>
    </w:p>
  </w:endnote>
  <w:endnote w:type="continuationSeparator" w:id="0">
    <w:p w14:paraId="1D98C828" w14:textId="77777777" w:rsidR="00644725" w:rsidRPr="00C66E52" w:rsidRDefault="00644725">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4C5F1" w14:textId="77777777" w:rsidR="00644725" w:rsidRPr="00C66E52" w:rsidRDefault="00644725"/>
    <w:p w14:paraId="12CAB008" w14:textId="77777777" w:rsidR="00644725" w:rsidRPr="00C66E52" w:rsidRDefault="00644725"/>
    <w:p w14:paraId="04CFD197" w14:textId="77777777" w:rsidR="00644725" w:rsidRPr="00C66E52" w:rsidRDefault="00644725"/>
    <w:p w14:paraId="33A8478D" w14:textId="77777777" w:rsidR="00644725" w:rsidRPr="00C66E52" w:rsidRDefault="00644725"/>
    <w:p w14:paraId="59CDC0D1" w14:textId="77777777" w:rsidR="00644725" w:rsidRPr="00C66E52" w:rsidRDefault="00644725"/>
    <w:p w14:paraId="456AEE8A" w14:textId="77777777" w:rsidR="00644725" w:rsidRPr="00C66E52" w:rsidRDefault="00644725"/>
    <w:p w14:paraId="324DEB17" w14:textId="77777777" w:rsidR="00644725" w:rsidRPr="00C66E52" w:rsidRDefault="00644725">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3E1DB228" wp14:editId="144889C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91EF3" w14:textId="77777777" w:rsidR="00644725" w:rsidRPr="00C66E52" w:rsidRDefault="00644725">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1DB22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D191EF3" w14:textId="77777777" w:rsidR="00644725" w:rsidRPr="00C66E52" w:rsidRDefault="00644725">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7240ABB7" w14:textId="77777777" w:rsidR="00644725" w:rsidRPr="00C66E52" w:rsidRDefault="00644725"/>
    <w:p w14:paraId="36088DEE" w14:textId="77777777" w:rsidR="00644725" w:rsidRPr="00C66E52" w:rsidRDefault="00644725"/>
    <w:p w14:paraId="0139C672" w14:textId="77777777" w:rsidR="00644725" w:rsidRPr="00C66E52" w:rsidRDefault="00644725">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3DDADB61" wp14:editId="101EFFA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D7DC4" w14:textId="77777777" w:rsidR="00644725" w:rsidRPr="00C66E52" w:rsidRDefault="00644725"/>
                          <w:p w14:paraId="523E9CF2" w14:textId="77777777" w:rsidR="00644725" w:rsidRPr="00C66E52" w:rsidRDefault="00644725">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DADB6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E2D7DC4" w14:textId="77777777" w:rsidR="00644725" w:rsidRPr="00C66E52" w:rsidRDefault="00644725"/>
                    <w:p w14:paraId="523E9CF2" w14:textId="77777777" w:rsidR="00644725" w:rsidRPr="00C66E52" w:rsidRDefault="00644725">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207EB4DE" w14:textId="77777777" w:rsidR="00644725" w:rsidRPr="00C66E52" w:rsidRDefault="00644725"/>
    <w:p w14:paraId="37ED7DFE" w14:textId="77777777" w:rsidR="00644725" w:rsidRPr="00C66E52" w:rsidRDefault="00644725">
      <w:pPr>
        <w:rPr>
          <w:sz w:val="2"/>
          <w:szCs w:val="2"/>
        </w:rPr>
      </w:pPr>
    </w:p>
    <w:p w14:paraId="2D075A58" w14:textId="77777777" w:rsidR="00644725" w:rsidRPr="00C66E52" w:rsidRDefault="00644725"/>
    <w:p w14:paraId="0E21B4B1" w14:textId="77777777" w:rsidR="00644725" w:rsidRPr="00C66E52" w:rsidRDefault="00644725">
      <w:pPr>
        <w:spacing w:after="0" w:line="240" w:lineRule="auto"/>
      </w:pPr>
    </w:p>
  </w:footnote>
  <w:footnote w:type="continuationSeparator" w:id="0">
    <w:p w14:paraId="4F8E40C9" w14:textId="77777777" w:rsidR="00644725" w:rsidRPr="00C66E52" w:rsidRDefault="00644725">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25"/>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99"/>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25678</TotalTime>
  <Pages>2</Pages>
  <Words>226</Words>
  <Characters>1291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3819</cp:revision>
  <cp:lastPrinted>2009-02-06T05:36:00Z</cp:lastPrinted>
  <dcterms:created xsi:type="dcterms:W3CDTF">2024-04-09T10:20:00Z</dcterms:created>
  <dcterms:modified xsi:type="dcterms:W3CDTF">2024-05-08T23:58:00Z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