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EA7C" w14:textId="66099EE7" w:rsidR="004A33EB" w:rsidRDefault="008345DC" w:rsidP="008345DC">
      <w:pPr>
        <w:rPr>
          <w:rFonts w:ascii="Times New Roman" w:eastAsia="Arial Unicode MS" w:hAnsi="Times New Roman" w:cs="Times New Roman"/>
          <w:b/>
          <w:bCs/>
          <w:color w:val="000000"/>
          <w:kern w:val="0"/>
          <w:sz w:val="28"/>
          <w:szCs w:val="28"/>
          <w:lang w:eastAsia="ru-RU" w:bidi="uk-UA"/>
        </w:rPr>
      </w:pPr>
      <w:r w:rsidRPr="008345DC">
        <w:rPr>
          <w:rFonts w:ascii="Times New Roman" w:eastAsia="Arial Unicode MS" w:hAnsi="Times New Roman" w:cs="Times New Roman" w:hint="eastAsia"/>
          <w:b/>
          <w:bCs/>
          <w:color w:val="000000"/>
          <w:kern w:val="0"/>
          <w:sz w:val="28"/>
          <w:szCs w:val="28"/>
          <w:lang w:eastAsia="ru-RU" w:bidi="uk-UA"/>
        </w:rPr>
        <w:t>Лапина</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Юлия</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Евгеньевна</w:t>
      </w:r>
      <w:r>
        <w:rPr>
          <w:rFonts w:ascii="Times New Roman" w:eastAsia="Arial Unicode MS" w:hAnsi="Times New Roman" w:cs="Times New Roman" w:hint="eastAsia"/>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Особенности</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содержания</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обучения</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технологии</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киришского</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художественного</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кружевоплетения</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как</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фактор</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развития</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этого</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вида</w:t>
      </w:r>
      <w:r w:rsidRPr="008345DC">
        <w:rPr>
          <w:rFonts w:ascii="Times New Roman" w:eastAsia="Arial Unicode MS" w:hAnsi="Times New Roman" w:cs="Times New Roman"/>
          <w:b/>
          <w:bCs/>
          <w:color w:val="000000"/>
          <w:kern w:val="0"/>
          <w:sz w:val="28"/>
          <w:szCs w:val="28"/>
          <w:lang w:eastAsia="ru-RU" w:bidi="uk-UA"/>
        </w:rPr>
        <w:t xml:space="preserve"> </w:t>
      </w:r>
      <w:r w:rsidRPr="008345DC">
        <w:rPr>
          <w:rFonts w:ascii="Times New Roman" w:eastAsia="Arial Unicode MS" w:hAnsi="Times New Roman" w:cs="Times New Roman" w:hint="eastAsia"/>
          <w:b/>
          <w:bCs/>
          <w:color w:val="000000"/>
          <w:kern w:val="0"/>
          <w:sz w:val="28"/>
          <w:szCs w:val="28"/>
          <w:lang w:eastAsia="ru-RU" w:bidi="uk-UA"/>
        </w:rPr>
        <w:t>искусства</w:t>
      </w:r>
    </w:p>
    <w:p w14:paraId="12D6A0D3" w14:textId="77777777" w:rsidR="008345DC" w:rsidRDefault="008345DC" w:rsidP="008345DC">
      <w:r>
        <w:rPr>
          <w:rFonts w:hint="eastAsia"/>
        </w:rPr>
        <w:t>ОГЛАВЛЕНИЕ</w:t>
      </w:r>
      <w:r>
        <w:t xml:space="preserve"> </w:t>
      </w:r>
      <w:r>
        <w:rPr>
          <w:rFonts w:hint="eastAsia"/>
        </w:rPr>
        <w:t>ДИССЕРТАЦИИ</w:t>
      </w:r>
    </w:p>
    <w:p w14:paraId="4EE48010" w14:textId="77777777" w:rsidR="008345DC" w:rsidRDefault="008345DC" w:rsidP="008345DC">
      <w:r>
        <w:rPr>
          <w:rFonts w:hint="eastAsia"/>
        </w:rPr>
        <w:t>кандидат</w:t>
      </w:r>
      <w:r>
        <w:t xml:space="preserve"> </w:t>
      </w:r>
      <w:r>
        <w:rPr>
          <w:rFonts w:hint="eastAsia"/>
        </w:rPr>
        <w:t>наук</w:t>
      </w:r>
      <w:r>
        <w:t xml:space="preserve"> </w:t>
      </w:r>
      <w:r>
        <w:rPr>
          <w:rFonts w:hint="eastAsia"/>
        </w:rPr>
        <w:t>Лапина</w:t>
      </w:r>
      <w:r>
        <w:t xml:space="preserve"> </w:t>
      </w:r>
      <w:r>
        <w:rPr>
          <w:rFonts w:hint="eastAsia"/>
        </w:rPr>
        <w:t>Юлия</w:t>
      </w:r>
      <w:r>
        <w:t xml:space="preserve"> </w:t>
      </w:r>
      <w:r>
        <w:rPr>
          <w:rFonts w:hint="eastAsia"/>
        </w:rPr>
        <w:t>Евгеньевна</w:t>
      </w:r>
    </w:p>
    <w:p w14:paraId="2F11D59B" w14:textId="77777777" w:rsidR="008345DC" w:rsidRDefault="008345DC" w:rsidP="008345DC">
      <w:r>
        <w:rPr>
          <w:rFonts w:hint="eastAsia"/>
        </w:rPr>
        <w:t>Введение</w:t>
      </w:r>
    </w:p>
    <w:p w14:paraId="5A3C7572" w14:textId="77777777" w:rsidR="008345DC" w:rsidRDefault="008345DC" w:rsidP="008345DC"/>
    <w:p w14:paraId="5C7283F5" w14:textId="77777777" w:rsidR="008345DC" w:rsidRDefault="008345DC" w:rsidP="008345DC">
      <w:r>
        <w:rPr>
          <w:rFonts w:hint="eastAsia"/>
        </w:rPr>
        <w:t>Глава</w:t>
      </w:r>
      <w:r>
        <w:t xml:space="preserve"> 1. </w:t>
      </w:r>
      <w:r>
        <w:rPr>
          <w:rFonts w:hint="eastAsia"/>
        </w:rPr>
        <w:t>Исторический</w:t>
      </w:r>
      <w:r>
        <w:t xml:space="preserve"> </w:t>
      </w:r>
      <w:r>
        <w:rPr>
          <w:rFonts w:hint="eastAsia"/>
        </w:rPr>
        <w:t>и</w:t>
      </w:r>
      <w:r>
        <w:t xml:space="preserve"> </w:t>
      </w:r>
      <w:r>
        <w:rPr>
          <w:rFonts w:hint="eastAsia"/>
        </w:rPr>
        <w:t>теоретический</w:t>
      </w:r>
      <w:r>
        <w:t xml:space="preserve"> </w:t>
      </w:r>
      <w:r>
        <w:rPr>
          <w:rFonts w:hint="eastAsia"/>
        </w:rPr>
        <w:t>аспекты</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области</w:t>
      </w:r>
      <w:r>
        <w:t xml:space="preserve"> </w:t>
      </w:r>
      <w:r>
        <w:rPr>
          <w:rFonts w:hint="eastAsia"/>
        </w:rPr>
        <w:t>киришского</w:t>
      </w:r>
      <w:r>
        <w:t xml:space="preserve"> </w:t>
      </w:r>
      <w:r>
        <w:rPr>
          <w:rFonts w:hint="eastAsia"/>
        </w:rPr>
        <w:t>художественного</w:t>
      </w:r>
      <w:r>
        <w:t xml:space="preserve"> </w:t>
      </w:r>
      <w:r>
        <w:rPr>
          <w:rFonts w:hint="eastAsia"/>
        </w:rPr>
        <w:t>кружевоплетения</w:t>
      </w:r>
    </w:p>
    <w:p w14:paraId="303D3D46" w14:textId="77777777" w:rsidR="008345DC" w:rsidRDefault="008345DC" w:rsidP="008345DC"/>
    <w:p w14:paraId="38647627" w14:textId="77777777" w:rsidR="008345DC" w:rsidRDefault="008345DC" w:rsidP="008345DC">
      <w:r>
        <w:t xml:space="preserve">1.1. </w:t>
      </w:r>
      <w:r>
        <w:rPr>
          <w:rFonts w:hint="eastAsia"/>
        </w:rPr>
        <w:t>Киришское</w:t>
      </w:r>
      <w:r>
        <w:t xml:space="preserve"> </w:t>
      </w:r>
      <w:r>
        <w:rPr>
          <w:rFonts w:hint="eastAsia"/>
        </w:rPr>
        <w:t>кружевоплетение</w:t>
      </w:r>
      <w:r>
        <w:t xml:space="preserve"> </w:t>
      </w:r>
      <w:r>
        <w:rPr>
          <w:rFonts w:hint="eastAsia"/>
        </w:rPr>
        <w:t>в</w:t>
      </w:r>
      <w:r>
        <w:t xml:space="preserve"> </w:t>
      </w:r>
      <w:r>
        <w:rPr>
          <w:rFonts w:hint="eastAsia"/>
        </w:rPr>
        <w:t>комплексе</w:t>
      </w:r>
      <w:r>
        <w:t xml:space="preserve"> </w:t>
      </w:r>
      <w:r>
        <w:rPr>
          <w:rFonts w:hint="eastAsia"/>
        </w:rPr>
        <w:t>регионально</w:t>
      </w:r>
      <w:r>
        <w:t>-</w:t>
      </w:r>
      <w:r>
        <w:rPr>
          <w:rFonts w:hint="eastAsia"/>
        </w:rPr>
        <w:t>исторических</w:t>
      </w:r>
      <w:r>
        <w:t xml:space="preserve"> </w:t>
      </w:r>
      <w:r>
        <w:rPr>
          <w:rFonts w:hint="eastAsia"/>
        </w:rPr>
        <w:t>видов</w:t>
      </w:r>
      <w:r>
        <w:t xml:space="preserve"> </w:t>
      </w:r>
      <w:r>
        <w:rPr>
          <w:rFonts w:hint="eastAsia"/>
        </w:rPr>
        <w:t>художественного</w:t>
      </w:r>
      <w:r>
        <w:t xml:space="preserve"> </w:t>
      </w:r>
      <w:r>
        <w:rPr>
          <w:rFonts w:hint="eastAsia"/>
        </w:rPr>
        <w:t>кружевоплетения</w:t>
      </w:r>
    </w:p>
    <w:p w14:paraId="01159A34" w14:textId="77777777" w:rsidR="008345DC" w:rsidRDefault="008345DC" w:rsidP="008345DC"/>
    <w:p w14:paraId="34C95CD0" w14:textId="77777777" w:rsidR="008345DC" w:rsidRDefault="008345DC" w:rsidP="008345DC">
      <w:r>
        <w:t xml:space="preserve">1.2. </w:t>
      </w:r>
      <w:r>
        <w:rPr>
          <w:rFonts w:hint="eastAsia"/>
        </w:rPr>
        <w:t>Становление</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области</w:t>
      </w:r>
      <w:r>
        <w:t xml:space="preserve"> </w:t>
      </w:r>
      <w:r>
        <w:rPr>
          <w:rFonts w:hint="eastAsia"/>
        </w:rPr>
        <w:t>киришского</w:t>
      </w:r>
      <w:r>
        <w:t xml:space="preserve"> </w:t>
      </w:r>
      <w:r>
        <w:rPr>
          <w:rFonts w:hint="eastAsia"/>
        </w:rPr>
        <w:t>художественного</w:t>
      </w:r>
      <w:r>
        <w:t xml:space="preserve"> </w:t>
      </w:r>
      <w:r>
        <w:rPr>
          <w:rFonts w:hint="eastAsia"/>
        </w:rPr>
        <w:t>кружевоплетения</w:t>
      </w:r>
    </w:p>
    <w:p w14:paraId="2BFA5994" w14:textId="77777777" w:rsidR="008345DC" w:rsidRDefault="008345DC" w:rsidP="008345DC"/>
    <w:p w14:paraId="3E4B42B8" w14:textId="77777777" w:rsidR="008345DC" w:rsidRDefault="008345DC" w:rsidP="008345DC">
      <w:r>
        <w:t xml:space="preserve">1.3. </w:t>
      </w:r>
      <w:r>
        <w:rPr>
          <w:rFonts w:hint="eastAsia"/>
        </w:rPr>
        <w:t>Научные</w:t>
      </w:r>
      <w:r>
        <w:t xml:space="preserve"> </w:t>
      </w:r>
      <w:r>
        <w:rPr>
          <w:rFonts w:hint="eastAsia"/>
        </w:rPr>
        <w:t>основы</w:t>
      </w:r>
      <w:r>
        <w:t xml:space="preserve"> </w:t>
      </w:r>
      <w:r>
        <w:rPr>
          <w:rFonts w:hint="eastAsia"/>
        </w:rPr>
        <w:t>современного</w:t>
      </w:r>
      <w:r>
        <w:t xml:space="preserve"> </w:t>
      </w:r>
      <w:r>
        <w:rPr>
          <w:rFonts w:hint="eastAsia"/>
        </w:rPr>
        <w:t>обучения</w:t>
      </w:r>
      <w:r>
        <w:t xml:space="preserve"> </w:t>
      </w:r>
      <w:r>
        <w:rPr>
          <w:rFonts w:hint="eastAsia"/>
        </w:rPr>
        <w:t>технологии</w:t>
      </w:r>
      <w:r>
        <w:t xml:space="preserve"> </w:t>
      </w:r>
      <w:r>
        <w:rPr>
          <w:rFonts w:hint="eastAsia"/>
        </w:rPr>
        <w:t>киришского</w:t>
      </w:r>
    </w:p>
    <w:p w14:paraId="684B54A9" w14:textId="77777777" w:rsidR="008345DC" w:rsidRDefault="008345DC" w:rsidP="008345DC"/>
    <w:p w14:paraId="2CFBC863" w14:textId="77777777" w:rsidR="008345DC" w:rsidRDefault="008345DC" w:rsidP="008345DC">
      <w:r>
        <w:rPr>
          <w:rFonts w:hint="eastAsia"/>
        </w:rPr>
        <w:t>художественного</w:t>
      </w:r>
      <w:r>
        <w:t xml:space="preserve"> </w:t>
      </w:r>
      <w:r>
        <w:rPr>
          <w:rFonts w:hint="eastAsia"/>
        </w:rPr>
        <w:t>кружевоплетения</w:t>
      </w:r>
      <w:r>
        <w:t xml:space="preserve"> </w:t>
      </w:r>
      <w:r>
        <w:rPr>
          <w:rFonts w:hint="eastAsia"/>
        </w:rPr>
        <w:t>в</w:t>
      </w:r>
      <w:r>
        <w:t xml:space="preserve"> </w:t>
      </w:r>
      <w:r>
        <w:rPr>
          <w:rFonts w:hint="eastAsia"/>
        </w:rPr>
        <w:t>подготовке</w:t>
      </w:r>
      <w:r>
        <w:t xml:space="preserve"> </w:t>
      </w:r>
      <w:r>
        <w:rPr>
          <w:rFonts w:hint="eastAsia"/>
        </w:rPr>
        <w:t>бакалавров</w:t>
      </w:r>
    </w:p>
    <w:p w14:paraId="52435482" w14:textId="77777777" w:rsidR="008345DC" w:rsidRDefault="008345DC" w:rsidP="008345DC"/>
    <w:p w14:paraId="7C0DD132" w14:textId="77777777" w:rsidR="008345DC" w:rsidRDefault="008345DC" w:rsidP="008345DC">
      <w:r>
        <w:rPr>
          <w:rFonts w:hint="eastAsia"/>
        </w:rPr>
        <w:t>Вывод</w:t>
      </w:r>
      <w:r>
        <w:t xml:space="preserve"> </w:t>
      </w:r>
      <w:r>
        <w:rPr>
          <w:rFonts w:hint="eastAsia"/>
        </w:rPr>
        <w:t>по</w:t>
      </w:r>
      <w:r>
        <w:t xml:space="preserve"> </w:t>
      </w:r>
      <w:r>
        <w:rPr>
          <w:rFonts w:hint="eastAsia"/>
        </w:rPr>
        <w:t>первой</w:t>
      </w:r>
      <w:r>
        <w:t xml:space="preserve"> </w:t>
      </w:r>
      <w:r>
        <w:rPr>
          <w:rFonts w:hint="eastAsia"/>
        </w:rPr>
        <w:t>главе</w:t>
      </w:r>
    </w:p>
    <w:p w14:paraId="391F606D" w14:textId="77777777" w:rsidR="008345DC" w:rsidRDefault="008345DC" w:rsidP="008345DC"/>
    <w:p w14:paraId="03C319C8" w14:textId="77777777" w:rsidR="008345DC" w:rsidRDefault="008345DC" w:rsidP="008345DC">
      <w:r>
        <w:rPr>
          <w:rFonts w:hint="eastAsia"/>
        </w:rPr>
        <w:t>Глава</w:t>
      </w:r>
      <w:r>
        <w:t xml:space="preserve"> 2. </w:t>
      </w:r>
      <w:r>
        <w:rPr>
          <w:rFonts w:hint="eastAsia"/>
        </w:rPr>
        <w:t>Содержание</w:t>
      </w:r>
      <w:r>
        <w:t xml:space="preserve"> </w:t>
      </w:r>
      <w:r>
        <w:rPr>
          <w:rFonts w:hint="eastAsia"/>
        </w:rPr>
        <w:t>обучения</w:t>
      </w:r>
      <w:r>
        <w:t xml:space="preserve"> </w:t>
      </w:r>
      <w:r>
        <w:rPr>
          <w:rFonts w:hint="eastAsia"/>
        </w:rPr>
        <w:t>бакалавров</w:t>
      </w:r>
      <w:r>
        <w:t xml:space="preserve"> </w:t>
      </w:r>
      <w:r>
        <w:rPr>
          <w:rFonts w:hint="eastAsia"/>
        </w:rPr>
        <w:t>технологии</w:t>
      </w:r>
      <w:r>
        <w:t xml:space="preserve"> </w:t>
      </w:r>
      <w:r>
        <w:rPr>
          <w:rFonts w:hint="eastAsia"/>
        </w:rPr>
        <w:t>киришского</w:t>
      </w:r>
      <w:r>
        <w:t xml:space="preserve"> </w:t>
      </w:r>
      <w:r>
        <w:rPr>
          <w:rFonts w:hint="eastAsia"/>
        </w:rPr>
        <w:t>художественного</w:t>
      </w:r>
      <w:r>
        <w:t xml:space="preserve"> </w:t>
      </w:r>
      <w:r>
        <w:rPr>
          <w:rFonts w:hint="eastAsia"/>
        </w:rPr>
        <w:t>кружевоплетения</w:t>
      </w:r>
    </w:p>
    <w:p w14:paraId="6EC0BB83" w14:textId="77777777" w:rsidR="008345DC" w:rsidRDefault="008345DC" w:rsidP="008345DC"/>
    <w:p w14:paraId="72E670B8" w14:textId="77777777" w:rsidR="008345DC" w:rsidRDefault="008345DC" w:rsidP="008345DC">
      <w:r>
        <w:t xml:space="preserve">2.1. </w:t>
      </w:r>
      <w:r>
        <w:rPr>
          <w:rFonts w:hint="eastAsia"/>
        </w:rPr>
        <w:t>Современное</w:t>
      </w:r>
      <w:r>
        <w:t xml:space="preserve"> </w:t>
      </w:r>
      <w:r>
        <w:rPr>
          <w:rFonts w:hint="eastAsia"/>
        </w:rPr>
        <w:t>содержание</w:t>
      </w:r>
      <w:r>
        <w:t xml:space="preserve"> </w:t>
      </w:r>
      <w:r>
        <w:rPr>
          <w:rFonts w:hint="eastAsia"/>
        </w:rPr>
        <w:t>обучения</w:t>
      </w:r>
      <w:r>
        <w:t xml:space="preserve"> </w:t>
      </w:r>
      <w:r>
        <w:rPr>
          <w:rFonts w:hint="eastAsia"/>
        </w:rPr>
        <w:t>технологии</w:t>
      </w:r>
      <w:r>
        <w:t xml:space="preserve"> </w:t>
      </w:r>
      <w:r>
        <w:rPr>
          <w:rFonts w:hint="eastAsia"/>
        </w:rPr>
        <w:t>киришского</w:t>
      </w:r>
      <w:r>
        <w:t xml:space="preserve"> </w:t>
      </w:r>
      <w:r>
        <w:rPr>
          <w:rFonts w:hint="eastAsia"/>
        </w:rPr>
        <w:t>художественного</w:t>
      </w:r>
      <w:r>
        <w:t xml:space="preserve"> </w:t>
      </w:r>
      <w:r>
        <w:rPr>
          <w:rFonts w:hint="eastAsia"/>
        </w:rPr>
        <w:t>кружевоплетения</w:t>
      </w:r>
      <w:r>
        <w:t xml:space="preserve"> </w:t>
      </w:r>
      <w:r>
        <w:rPr>
          <w:rFonts w:hint="eastAsia"/>
        </w:rPr>
        <w:t>как</w:t>
      </w:r>
      <w:r>
        <w:t xml:space="preserve"> </w:t>
      </w:r>
      <w:r>
        <w:rPr>
          <w:rFonts w:hint="eastAsia"/>
        </w:rPr>
        <w:t>основа</w:t>
      </w:r>
      <w:r>
        <w:t xml:space="preserve"> </w:t>
      </w:r>
      <w:r>
        <w:rPr>
          <w:rFonts w:hint="eastAsia"/>
        </w:rPr>
        <w:t>его</w:t>
      </w:r>
      <w:r>
        <w:t xml:space="preserve"> </w:t>
      </w:r>
      <w:r>
        <w:rPr>
          <w:rFonts w:hint="eastAsia"/>
        </w:rPr>
        <w:t>развития</w:t>
      </w:r>
    </w:p>
    <w:p w14:paraId="0D7F44D9" w14:textId="77777777" w:rsidR="008345DC" w:rsidRDefault="008345DC" w:rsidP="008345DC"/>
    <w:p w14:paraId="6680F200" w14:textId="77777777" w:rsidR="008345DC" w:rsidRDefault="008345DC" w:rsidP="008345DC">
      <w:r>
        <w:lastRenderedPageBreak/>
        <w:t xml:space="preserve">2.2. </w:t>
      </w:r>
      <w:r>
        <w:rPr>
          <w:rFonts w:hint="eastAsia"/>
        </w:rPr>
        <w:t>Апробация</w:t>
      </w:r>
      <w:r>
        <w:t xml:space="preserve"> </w:t>
      </w:r>
      <w:r>
        <w:rPr>
          <w:rFonts w:hint="eastAsia"/>
        </w:rPr>
        <w:t>содержания</w:t>
      </w:r>
      <w:r>
        <w:t xml:space="preserve"> </w:t>
      </w:r>
      <w:r>
        <w:rPr>
          <w:rFonts w:hint="eastAsia"/>
        </w:rPr>
        <w:t>обучения</w:t>
      </w:r>
      <w:r>
        <w:t xml:space="preserve"> </w:t>
      </w:r>
      <w:r>
        <w:rPr>
          <w:rFonts w:hint="eastAsia"/>
        </w:rPr>
        <w:t>технологии</w:t>
      </w:r>
      <w:r>
        <w:t xml:space="preserve"> </w:t>
      </w:r>
      <w:r>
        <w:rPr>
          <w:rFonts w:hint="eastAsia"/>
        </w:rPr>
        <w:t>киришского</w:t>
      </w:r>
    </w:p>
    <w:p w14:paraId="7BD0DA8A" w14:textId="77777777" w:rsidR="008345DC" w:rsidRDefault="008345DC" w:rsidP="008345DC"/>
    <w:p w14:paraId="165CD998" w14:textId="77777777" w:rsidR="008345DC" w:rsidRDefault="008345DC" w:rsidP="008345DC">
      <w:r>
        <w:rPr>
          <w:rFonts w:hint="eastAsia"/>
        </w:rPr>
        <w:t>художественного</w:t>
      </w:r>
      <w:r>
        <w:t xml:space="preserve"> </w:t>
      </w:r>
      <w:r>
        <w:rPr>
          <w:rFonts w:hint="eastAsia"/>
        </w:rPr>
        <w:t>кружевоплетения</w:t>
      </w:r>
    </w:p>
    <w:p w14:paraId="031460A2" w14:textId="77777777" w:rsidR="008345DC" w:rsidRDefault="008345DC" w:rsidP="008345DC"/>
    <w:p w14:paraId="3FCBD41C" w14:textId="77777777" w:rsidR="008345DC" w:rsidRDefault="008345DC" w:rsidP="008345DC">
      <w:r>
        <w:rPr>
          <w:rFonts w:hint="eastAsia"/>
        </w:rPr>
        <w:t>Вывод</w:t>
      </w:r>
      <w:r>
        <w:t xml:space="preserve"> </w:t>
      </w:r>
      <w:r>
        <w:rPr>
          <w:rFonts w:hint="eastAsia"/>
        </w:rPr>
        <w:t>по</w:t>
      </w:r>
      <w:r>
        <w:t xml:space="preserve"> </w:t>
      </w:r>
      <w:r>
        <w:rPr>
          <w:rFonts w:hint="eastAsia"/>
        </w:rPr>
        <w:t>второй</w:t>
      </w:r>
      <w:r>
        <w:t xml:space="preserve"> </w:t>
      </w:r>
      <w:r>
        <w:rPr>
          <w:rFonts w:hint="eastAsia"/>
        </w:rPr>
        <w:t>главе</w:t>
      </w:r>
    </w:p>
    <w:p w14:paraId="099504ED" w14:textId="77777777" w:rsidR="008345DC" w:rsidRDefault="008345DC" w:rsidP="008345DC"/>
    <w:p w14:paraId="34EABEE8" w14:textId="77777777" w:rsidR="008345DC" w:rsidRDefault="008345DC" w:rsidP="008345DC">
      <w:r>
        <w:rPr>
          <w:rFonts w:hint="eastAsia"/>
        </w:rPr>
        <w:t>Заключение</w:t>
      </w:r>
    </w:p>
    <w:p w14:paraId="2CAA96B6" w14:textId="77777777" w:rsidR="008345DC" w:rsidRDefault="008345DC" w:rsidP="008345DC"/>
    <w:p w14:paraId="27648216" w14:textId="77777777" w:rsidR="008345DC" w:rsidRDefault="008345DC" w:rsidP="008345DC">
      <w:r>
        <w:rPr>
          <w:rFonts w:hint="eastAsia"/>
        </w:rPr>
        <w:t>Список</w:t>
      </w:r>
      <w:r>
        <w:t xml:space="preserve"> </w:t>
      </w:r>
      <w:r>
        <w:rPr>
          <w:rFonts w:hint="eastAsia"/>
        </w:rPr>
        <w:t>литературы</w:t>
      </w:r>
    </w:p>
    <w:p w14:paraId="55DF41C9" w14:textId="77777777" w:rsidR="008345DC" w:rsidRDefault="008345DC" w:rsidP="008345DC"/>
    <w:p w14:paraId="20F76522" w14:textId="70EB93E8" w:rsidR="008345DC" w:rsidRPr="008345DC" w:rsidRDefault="008345DC" w:rsidP="008345DC">
      <w:r>
        <w:rPr>
          <w:rFonts w:hint="eastAsia"/>
        </w:rPr>
        <w:t>Приложения</w:t>
      </w:r>
    </w:p>
    <w:sectPr w:rsidR="008345DC" w:rsidRPr="008345DC" w:rsidSect="005627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ADA8" w14:textId="77777777" w:rsidR="00562761" w:rsidRDefault="00562761">
      <w:pPr>
        <w:spacing w:after="0" w:line="240" w:lineRule="auto"/>
      </w:pPr>
      <w:r>
        <w:separator/>
      </w:r>
    </w:p>
  </w:endnote>
  <w:endnote w:type="continuationSeparator" w:id="0">
    <w:p w14:paraId="469E23C0" w14:textId="77777777" w:rsidR="00562761" w:rsidRDefault="0056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8FCD" w14:textId="77777777" w:rsidR="00562761" w:rsidRDefault="00562761"/>
    <w:p w14:paraId="72EE939F" w14:textId="77777777" w:rsidR="00562761" w:rsidRDefault="00562761"/>
    <w:p w14:paraId="45A22708" w14:textId="77777777" w:rsidR="00562761" w:rsidRDefault="00562761"/>
    <w:p w14:paraId="78C049E0" w14:textId="77777777" w:rsidR="00562761" w:rsidRDefault="00562761"/>
    <w:p w14:paraId="03DF0CC4" w14:textId="77777777" w:rsidR="00562761" w:rsidRDefault="00562761"/>
    <w:p w14:paraId="1EF96E62" w14:textId="77777777" w:rsidR="00562761" w:rsidRDefault="00562761"/>
    <w:p w14:paraId="620C5B66" w14:textId="77777777" w:rsidR="00562761" w:rsidRDefault="005627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71E7A0" wp14:editId="54CFC6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8FD6" w14:textId="77777777" w:rsidR="00562761" w:rsidRDefault="005627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71E7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F08FD6" w14:textId="77777777" w:rsidR="00562761" w:rsidRDefault="005627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1B41EF" w14:textId="77777777" w:rsidR="00562761" w:rsidRDefault="00562761"/>
    <w:p w14:paraId="23BD1431" w14:textId="77777777" w:rsidR="00562761" w:rsidRDefault="00562761"/>
    <w:p w14:paraId="27BC4F47" w14:textId="77777777" w:rsidR="00562761" w:rsidRDefault="005627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A6E99" wp14:editId="3F71CA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D0D18" w14:textId="77777777" w:rsidR="00562761" w:rsidRDefault="00562761"/>
                          <w:p w14:paraId="6ADC2DF4" w14:textId="77777777" w:rsidR="00562761" w:rsidRDefault="005627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A6E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AD0D18" w14:textId="77777777" w:rsidR="00562761" w:rsidRDefault="00562761"/>
                    <w:p w14:paraId="6ADC2DF4" w14:textId="77777777" w:rsidR="00562761" w:rsidRDefault="005627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3A2876" w14:textId="77777777" w:rsidR="00562761" w:rsidRDefault="00562761"/>
    <w:p w14:paraId="182F369F" w14:textId="77777777" w:rsidR="00562761" w:rsidRDefault="00562761">
      <w:pPr>
        <w:rPr>
          <w:sz w:val="2"/>
          <w:szCs w:val="2"/>
        </w:rPr>
      </w:pPr>
    </w:p>
    <w:p w14:paraId="664F400F" w14:textId="77777777" w:rsidR="00562761" w:rsidRDefault="00562761"/>
    <w:p w14:paraId="09597889" w14:textId="77777777" w:rsidR="00562761" w:rsidRDefault="00562761">
      <w:pPr>
        <w:spacing w:after="0" w:line="240" w:lineRule="auto"/>
      </w:pPr>
    </w:p>
  </w:footnote>
  <w:footnote w:type="continuationSeparator" w:id="0">
    <w:p w14:paraId="0657E0E2" w14:textId="77777777" w:rsidR="00562761" w:rsidRDefault="00562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761"/>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8392</TotalTime>
  <Pages>2</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758</cp:revision>
  <cp:lastPrinted>2009-02-06T05:36:00Z</cp:lastPrinted>
  <dcterms:created xsi:type="dcterms:W3CDTF">2024-01-07T13:43:00Z</dcterms:created>
  <dcterms:modified xsi:type="dcterms:W3CDTF">2024-01-21T18:06:00Z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