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МІНІСТЕРСТВО</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КУЛЬТУРИ</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УКРАЇНИ</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НАЦІОНАЛЬНА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АКАДЕМІЯ</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КЕРІВНИХ</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КАДРІВ</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КУЛЬТУРИ</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І</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МИСТЕЦТВ</w:t>
      </w:r>
    </w:p>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Кваліфікаційна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наукова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праця</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на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правах</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рукопису</w:t>
      </w:r>
    </w:p>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Марченко</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Валерій</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Віталійович</w:t>
      </w:r>
    </w:p>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УДК</w:t>
      </w:r>
      <w:r w:rsidRPr="00E52E5B">
        <w:rPr>
          <w:rFonts w:ascii="Times New Roman" w:eastAsia="Times New Roman" w:hAnsi="Times New Roman" w:cs="Times New Roman"/>
          <w:kern w:val="0"/>
          <w:sz w:val="28"/>
          <w:szCs w:val="28"/>
          <w:lang w:eastAsia="ru-RU"/>
        </w:rPr>
        <w:t xml:space="preserve"> 786.8 (477) </w:t>
      </w:r>
      <w:r w:rsidRPr="00E52E5B">
        <w:rPr>
          <w:rFonts w:ascii="Times New Roman" w:eastAsia="Times New Roman" w:hAnsi="Times New Roman" w:cs="Times New Roman" w:hint="eastAsia"/>
          <w:kern w:val="0"/>
          <w:sz w:val="28"/>
          <w:szCs w:val="28"/>
          <w:lang w:eastAsia="ru-RU"/>
        </w:rPr>
        <w:t>«</w:t>
      </w:r>
      <w:r w:rsidRPr="00E52E5B">
        <w:rPr>
          <w:rFonts w:ascii="Times New Roman" w:eastAsia="Times New Roman" w:hAnsi="Times New Roman" w:cs="Times New Roman"/>
          <w:kern w:val="0"/>
          <w:sz w:val="28"/>
          <w:szCs w:val="28"/>
          <w:lang w:eastAsia="ru-RU"/>
        </w:rPr>
        <w:t>19/20</w:t>
      </w:r>
      <w:r w:rsidRPr="00E52E5B">
        <w:rPr>
          <w:rFonts w:ascii="Times New Roman" w:eastAsia="Times New Roman" w:hAnsi="Times New Roman" w:cs="Times New Roman" w:hint="eastAsia"/>
          <w:kern w:val="0"/>
          <w:sz w:val="28"/>
          <w:szCs w:val="28"/>
          <w:lang w:eastAsia="ru-RU"/>
        </w:rPr>
        <w:t>»</w:t>
      </w:r>
    </w:p>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ДИСЕРТАЦІЯ</w:t>
      </w:r>
    </w:p>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ІСТОРИКО</w:t>
      </w:r>
      <w:r w:rsidRPr="00E52E5B">
        <w:rPr>
          <w:rFonts w:ascii="Times New Roman" w:eastAsia="Times New Roman" w:hAnsi="Times New Roman" w:cs="Times New Roman"/>
          <w:kern w:val="0"/>
          <w:sz w:val="28"/>
          <w:szCs w:val="28"/>
          <w:lang w:eastAsia="ru-RU"/>
        </w:rPr>
        <w:t>-</w:t>
      </w:r>
      <w:r w:rsidRPr="00E52E5B">
        <w:rPr>
          <w:rFonts w:ascii="Times New Roman" w:eastAsia="Times New Roman" w:hAnsi="Times New Roman" w:cs="Times New Roman" w:hint="eastAsia"/>
          <w:kern w:val="0"/>
          <w:sz w:val="28"/>
          <w:szCs w:val="28"/>
          <w:lang w:eastAsia="ru-RU"/>
        </w:rPr>
        <w:t>КУЛЬТУРНІ</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ВИМІРИ</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ЕВОЛЮЦІЇ</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АКОРДЕОННОГО</w:t>
      </w:r>
    </w:p>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МИСТЕЦТВА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В</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УКРАЇНІ</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друга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половина</w:t>
      </w:r>
      <w:r w:rsidRPr="00E52E5B">
        <w:rPr>
          <w:rFonts w:ascii="Times New Roman" w:eastAsia="Times New Roman" w:hAnsi="Times New Roman" w:cs="Times New Roman"/>
          <w:kern w:val="0"/>
          <w:sz w:val="28"/>
          <w:szCs w:val="28"/>
          <w:lang w:eastAsia="ru-RU"/>
        </w:rPr>
        <w:t xml:space="preserve"> XX - </w:t>
      </w:r>
      <w:r w:rsidRPr="00E52E5B">
        <w:rPr>
          <w:rFonts w:ascii="Times New Roman" w:eastAsia="Times New Roman" w:hAnsi="Times New Roman" w:cs="Times New Roman" w:hint="eastAsia"/>
          <w:kern w:val="0"/>
          <w:sz w:val="28"/>
          <w:szCs w:val="28"/>
          <w:lang w:eastAsia="ru-RU"/>
        </w:rPr>
        <w:t>початок</w:t>
      </w:r>
      <w:r w:rsidRPr="00E52E5B">
        <w:rPr>
          <w:rFonts w:ascii="Times New Roman" w:eastAsia="Times New Roman" w:hAnsi="Times New Roman" w:cs="Times New Roman"/>
          <w:kern w:val="0"/>
          <w:sz w:val="28"/>
          <w:szCs w:val="28"/>
          <w:lang w:eastAsia="ru-RU"/>
        </w:rPr>
        <w:t xml:space="preserve"> XXI </w:t>
      </w:r>
      <w:r w:rsidRPr="00E52E5B">
        <w:rPr>
          <w:rFonts w:ascii="Times New Roman" w:eastAsia="Times New Roman" w:hAnsi="Times New Roman" w:cs="Times New Roman" w:hint="eastAsia"/>
          <w:kern w:val="0"/>
          <w:sz w:val="28"/>
          <w:szCs w:val="28"/>
          <w:lang w:eastAsia="ru-RU"/>
        </w:rPr>
        <w:t>ст</w:t>
      </w:r>
      <w:r w:rsidRPr="00E52E5B">
        <w:rPr>
          <w:rFonts w:ascii="Times New Roman" w:eastAsia="Times New Roman" w:hAnsi="Times New Roman" w:cs="Times New Roman"/>
          <w:kern w:val="0"/>
          <w:sz w:val="28"/>
          <w:szCs w:val="28"/>
          <w:lang w:eastAsia="ru-RU"/>
        </w:rPr>
        <w:t>.)</w:t>
      </w:r>
    </w:p>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Спеціальність</w:t>
      </w:r>
      <w:r w:rsidRPr="00E52E5B">
        <w:rPr>
          <w:rFonts w:ascii="Times New Roman" w:eastAsia="Times New Roman" w:hAnsi="Times New Roman" w:cs="Times New Roman"/>
          <w:kern w:val="0"/>
          <w:sz w:val="28"/>
          <w:szCs w:val="28"/>
          <w:lang w:eastAsia="ru-RU"/>
        </w:rPr>
        <w:t xml:space="preserve"> 26.00.01 - </w:t>
      </w:r>
      <w:r w:rsidRPr="00E52E5B">
        <w:rPr>
          <w:rFonts w:ascii="Times New Roman" w:eastAsia="Times New Roman" w:hAnsi="Times New Roman" w:cs="Times New Roman" w:hint="eastAsia"/>
          <w:kern w:val="0"/>
          <w:sz w:val="28"/>
          <w:szCs w:val="28"/>
          <w:lang w:eastAsia="ru-RU"/>
        </w:rPr>
        <w:t>Теорія</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та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історія</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культури</w:t>
      </w:r>
    </w:p>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Подається</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на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здобуття</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наукового</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ступеня</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кандидата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мистецтвознавства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доктора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філософії</w:t>
      </w:r>
      <w:r w:rsidRPr="00E52E5B">
        <w:rPr>
          <w:rFonts w:ascii="Times New Roman" w:eastAsia="Times New Roman" w:hAnsi="Times New Roman" w:cs="Times New Roman"/>
          <w:kern w:val="0"/>
          <w:sz w:val="28"/>
          <w:szCs w:val="28"/>
          <w:lang w:eastAsia="ru-RU"/>
        </w:rPr>
        <w:t>)</w:t>
      </w:r>
    </w:p>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Дисертація</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містить</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результати</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власних</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досліджень</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Використання</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ідей</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результатів</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і</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текстів</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інших</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авторів</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мають</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посилання</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на</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відповідне</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джерело</w:t>
      </w:r>
    </w:p>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kern w:val="0"/>
          <w:sz w:val="28"/>
          <w:szCs w:val="28"/>
          <w:lang w:eastAsia="ru-RU"/>
        </w:rPr>
        <w:tab/>
        <w:t xml:space="preserve"> </w:t>
      </w:r>
      <w:r w:rsidRPr="00E52E5B">
        <w:rPr>
          <w:rFonts w:ascii="Times New Roman" w:eastAsia="Times New Roman" w:hAnsi="Times New Roman" w:cs="Times New Roman" w:hint="eastAsia"/>
          <w:kern w:val="0"/>
          <w:sz w:val="28"/>
          <w:szCs w:val="28"/>
          <w:lang w:eastAsia="ru-RU"/>
        </w:rPr>
        <w:t>В</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В</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Марченко</w:t>
      </w:r>
    </w:p>
    <w:p w:rsidR="00E52E5B" w:rsidRPr="00E52E5B"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Науковий</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керівник</w:t>
      </w:r>
      <w:r w:rsidRPr="00E52E5B">
        <w:rPr>
          <w:rFonts w:ascii="Times New Roman" w:eastAsia="Times New Roman" w:hAnsi="Times New Roman" w:cs="Times New Roman"/>
          <w:kern w:val="0"/>
          <w:sz w:val="28"/>
          <w:szCs w:val="28"/>
          <w:lang w:eastAsia="ru-RU"/>
        </w:rPr>
        <w:t xml:space="preserve"> - </w:t>
      </w:r>
      <w:r w:rsidRPr="00E52E5B">
        <w:rPr>
          <w:rFonts w:ascii="Times New Roman" w:eastAsia="Times New Roman" w:hAnsi="Times New Roman" w:cs="Times New Roman" w:hint="eastAsia"/>
          <w:kern w:val="0"/>
          <w:sz w:val="28"/>
          <w:szCs w:val="28"/>
          <w:lang w:eastAsia="ru-RU"/>
        </w:rPr>
        <w:t>Яковлев</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Олександр</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Вікторович</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доктор</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культурології</w:t>
      </w:r>
      <w:r w:rsidRPr="00E52E5B">
        <w:rPr>
          <w:rFonts w:ascii="Times New Roman" w:eastAsia="Times New Roman" w:hAnsi="Times New Roman" w:cs="Times New Roman"/>
          <w:kern w:val="0"/>
          <w:sz w:val="28"/>
          <w:szCs w:val="28"/>
          <w:lang w:eastAsia="ru-RU"/>
        </w:rPr>
        <w:t xml:space="preserve">, </w:t>
      </w:r>
      <w:r w:rsidRPr="00E52E5B">
        <w:rPr>
          <w:rFonts w:ascii="Times New Roman" w:eastAsia="Times New Roman" w:hAnsi="Times New Roman" w:cs="Times New Roman" w:hint="eastAsia"/>
          <w:kern w:val="0"/>
          <w:sz w:val="28"/>
          <w:szCs w:val="28"/>
          <w:lang w:eastAsia="ru-RU"/>
        </w:rPr>
        <w:t>доцент</w:t>
      </w:r>
    </w:p>
    <w:p w:rsidR="00821B21" w:rsidRDefault="00E52E5B" w:rsidP="00E52E5B">
      <w:pPr>
        <w:rPr>
          <w:rFonts w:ascii="Times New Roman" w:eastAsia="Times New Roman" w:hAnsi="Times New Roman" w:cs="Times New Roman"/>
          <w:kern w:val="0"/>
          <w:sz w:val="28"/>
          <w:szCs w:val="28"/>
          <w:lang w:eastAsia="ru-RU"/>
        </w:rPr>
      </w:pPr>
      <w:r w:rsidRPr="00E52E5B">
        <w:rPr>
          <w:rFonts w:ascii="Times New Roman" w:eastAsia="Times New Roman" w:hAnsi="Times New Roman" w:cs="Times New Roman" w:hint="eastAsia"/>
          <w:kern w:val="0"/>
          <w:sz w:val="28"/>
          <w:szCs w:val="28"/>
          <w:lang w:eastAsia="ru-RU"/>
        </w:rPr>
        <w:t>Київ</w:t>
      </w:r>
      <w:r w:rsidRPr="00E52E5B">
        <w:rPr>
          <w:rFonts w:ascii="Times New Roman" w:eastAsia="Times New Roman" w:hAnsi="Times New Roman" w:cs="Times New Roman"/>
          <w:kern w:val="0"/>
          <w:sz w:val="28"/>
          <w:szCs w:val="28"/>
          <w:lang w:eastAsia="ru-RU"/>
        </w:rPr>
        <w:t>-2017</w:t>
      </w:r>
    </w:p>
    <w:p w:rsidR="00E52E5B" w:rsidRDefault="00E52E5B" w:rsidP="00E52E5B"/>
    <w:p w:rsidR="00E52E5B" w:rsidRDefault="00E52E5B" w:rsidP="00E52E5B"/>
    <w:p w:rsidR="00E52E5B" w:rsidRDefault="00E52E5B" w:rsidP="00E52E5B">
      <w:r>
        <w:rPr>
          <w:rFonts w:hint="eastAsia"/>
        </w:rPr>
        <w:t>ЗМІСТ</w:t>
      </w:r>
    </w:p>
    <w:p w:rsidR="00E52E5B" w:rsidRDefault="00E52E5B" w:rsidP="00E52E5B">
      <w:r>
        <w:rPr>
          <w:rFonts w:hint="eastAsia"/>
        </w:rPr>
        <w:t>ВСТУП</w:t>
      </w:r>
      <w:r>
        <w:tab/>
      </w:r>
      <w:r>
        <w:t></w:t>
      </w:r>
      <w:r>
        <w:t></w:t>
      </w:r>
    </w:p>
    <w:p w:rsidR="00E52E5B" w:rsidRDefault="00E52E5B" w:rsidP="00E52E5B">
      <w:r>
        <w:rPr>
          <w:rFonts w:hint="eastAsia"/>
        </w:rPr>
        <w:t>РОЗДІЛ</w:t>
      </w:r>
      <w:r>
        <w:t></w:t>
      </w:r>
      <w:r>
        <w:t></w:t>
      </w:r>
    </w:p>
    <w:p w:rsidR="00E52E5B" w:rsidRDefault="00E52E5B" w:rsidP="00E52E5B">
      <w:r>
        <w:rPr>
          <w:rFonts w:hint="eastAsia"/>
        </w:rPr>
        <w:t>АКОРДЕОННЕ</w:t>
      </w:r>
      <w:r>
        <w:t></w:t>
      </w:r>
      <w:r>
        <w:rPr>
          <w:rFonts w:hint="eastAsia"/>
        </w:rPr>
        <w:t>МИСТЕЦТВО</w:t>
      </w:r>
      <w:r>
        <w:t></w:t>
      </w:r>
      <w:r>
        <w:rPr>
          <w:rFonts w:hint="eastAsia"/>
        </w:rPr>
        <w:t>ЯК</w:t>
      </w:r>
      <w:r>
        <w:t></w:t>
      </w:r>
      <w:r>
        <w:rPr>
          <w:rFonts w:hint="eastAsia"/>
        </w:rPr>
        <w:t>ПРЕДМЕТ</w:t>
      </w:r>
      <w:r>
        <w:t></w:t>
      </w:r>
      <w:r>
        <w:rPr>
          <w:rFonts w:hint="eastAsia"/>
        </w:rPr>
        <w:t>НАУКОВОГО</w:t>
      </w:r>
      <w:r>
        <w:t></w:t>
      </w:r>
      <w:r>
        <w:rPr>
          <w:rFonts w:hint="eastAsia"/>
        </w:rPr>
        <w:t>ДОСЛІДЖЕННЯ</w:t>
      </w:r>
      <w:r>
        <w:tab/>
      </w:r>
      <w:r>
        <w:t></w:t>
      </w:r>
      <w:r>
        <w:t></w:t>
      </w:r>
    </w:p>
    <w:p w:rsidR="00E52E5B" w:rsidRDefault="00E52E5B" w:rsidP="00E52E5B">
      <w:r>
        <w:t></w:t>
      </w:r>
      <w:r>
        <w:t></w:t>
      </w:r>
      <w:r>
        <w:t></w:t>
      </w:r>
      <w:r>
        <w:t></w:t>
      </w:r>
      <w:r>
        <w:tab/>
      </w:r>
      <w:r>
        <w:t></w:t>
      </w:r>
      <w:r>
        <w:rPr>
          <w:rFonts w:hint="eastAsia"/>
        </w:rPr>
        <w:t>Історіографія</w:t>
      </w:r>
      <w:r>
        <w:t></w:t>
      </w:r>
      <w:r>
        <w:rPr>
          <w:rFonts w:hint="eastAsia"/>
        </w:rPr>
        <w:t>досліджень</w:t>
      </w:r>
      <w:r>
        <w:t></w:t>
      </w:r>
      <w:r>
        <w:rPr>
          <w:rFonts w:hint="eastAsia"/>
        </w:rPr>
        <w:t>проблеми</w:t>
      </w:r>
      <w:r>
        <w:t></w:t>
      </w:r>
      <w:r>
        <w:rPr>
          <w:rFonts w:hint="eastAsia"/>
        </w:rPr>
        <w:t>в</w:t>
      </w:r>
      <w:r>
        <w:t></w:t>
      </w:r>
      <w:r>
        <w:rPr>
          <w:rFonts w:hint="eastAsia"/>
        </w:rPr>
        <w:t>мистецтвознавстві</w:t>
      </w:r>
      <w:r>
        <w:tab/>
      </w:r>
      <w:r>
        <w:t></w:t>
      </w:r>
      <w:r>
        <w:t></w:t>
      </w:r>
    </w:p>
    <w:p w:rsidR="00E52E5B" w:rsidRDefault="00E52E5B" w:rsidP="00E52E5B">
      <w:r>
        <w:t></w:t>
      </w:r>
      <w:r>
        <w:t></w:t>
      </w:r>
      <w:r>
        <w:t></w:t>
      </w:r>
      <w:r>
        <w:t></w:t>
      </w:r>
      <w:r>
        <w:tab/>
      </w:r>
      <w:r>
        <w:t></w:t>
      </w:r>
      <w:r>
        <w:rPr>
          <w:rFonts w:hint="eastAsia"/>
        </w:rPr>
        <w:t>Методологічні</w:t>
      </w:r>
      <w:r>
        <w:t></w:t>
      </w:r>
      <w:r>
        <w:rPr>
          <w:rFonts w:hint="eastAsia"/>
        </w:rPr>
        <w:t>засади</w:t>
      </w:r>
      <w:r>
        <w:t></w:t>
      </w:r>
      <w:r>
        <w:rPr>
          <w:rFonts w:hint="eastAsia"/>
        </w:rPr>
        <w:t>дослідження</w:t>
      </w:r>
      <w:r>
        <w:t></w:t>
      </w:r>
      <w:r>
        <w:rPr>
          <w:rFonts w:hint="eastAsia"/>
        </w:rPr>
        <w:t>акордеонного</w:t>
      </w:r>
      <w:r>
        <w:t></w:t>
      </w:r>
      <w:r>
        <w:rPr>
          <w:rFonts w:hint="eastAsia"/>
        </w:rPr>
        <w:t>мистецтва</w:t>
      </w:r>
      <w:r>
        <w:t></w:t>
      </w:r>
      <w:r>
        <w:rPr>
          <w:rFonts w:hint="eastAsia"/>
        </w:rPr>
        <w:t>в</w:t>
      </w:r>
      <w:r>
        <w:t></w:t>
      </w:r>
      <w:r>
        <w:rPr>
          <w:rFonts w:hint="eastAsia"/>
        </w:rPr>
        <w:t>Україні</w:t>
      </w:r>
      <w:r>
        <w:t></w:t>
      </w:r>
      <w:r>
        <w:t></w:t>
      </w:r>
      <w:r>
        <w:t></w:t>
      </w:r>
    </w:p>
    <w:p w:rsidR="00E52E5B" w:rsidRDefault="00E52E5B" w:rsidP="00E52E5B">
      <w:r>
        <w:t></w:t>
      </w:r>
      <w:r>
        <w:t></w:t>
      </w:r>
      <w:r>
        <w:t></w:t>
      </w:r>
      <w:r>
        <w:t></w:t>
      </w:r>
      <w:r>
        <w:tab/>
      </w:r>
      <w:r>
        <w:t></w:t>
      </w:r>
      <w:r>
        <w:rPr>
          <w:rFonts w:hint="eastAsia"/>
        </w:rPr>
        <w:t>Історико</w:t>
      </w:r>
      <w:r>
        <w:t></w:t>
      </w:r>
      <w:r>
        <w:rPr>
          <w:rFonts w:hint="eastAsia"/>
        </w:rPr>
        <w:t>культурні</w:t>
      </w:r>
      <w:r>
        <w:t></w:t>
      </w:r>
      <w:r>
        <w:rPr>
          <w:rFonts w:hint="eastAsia"/>
        </w:rPr>
        <w:t>передумови</w:t>
      </w:r>
      <w:r>
        <w:t></w:t>
      </w:r>
      <w:r>
        <w:rPr>
          <w:rFonts w:hint="eastAsia"/>
        </w:rPr>
        <w:t>зародження</w:t>
      </w:r>
      <w:r>
        <w:t></w:t>
      </w:r>
      <w:r>
        <w:rPr>
          <w:rFonts w:hint="eastAsia"/>
        </w:rPr>
        <w:t>акордеонного</w:t>
      </w:r>
      <w:r>
        <w:t></w:t>
      </w:r>
      <w:r>
        <w:rPr>
          <w:rFonts w:hint="eastAsia"/>
        </w:rPr>
        <w:t>мистецтва</w:t>
      </w:r>
      <w:r>
        <w:t></w:t>
      </w:r>
      <w:r>
        <w:rPr>
          <w:rFonts w:hint="eastAsia"/>
        </w:rPr>
        <w:t>в</w:t>
      </w:r>
    </w:p>
    <w:p w:rsidR="00E52E5B" w:rsidRDefault="00E52E5B" w:rsidP="00E52E5B">
      <w:r>
        <w:rPr>
          <w:rFonts w:hint="eastAsia"/>
        </w:rPr>
        <w:t>Україні</w:t>
      </w:r>
      <w:r>
        <w:tab/>
      </w:r>
      <w:r>
        <w:t></w:t>
      </w:r>
      <w:r>
        <w:t></w:t>
      </w:r>
    </w:p>
    <w:p w:rsidR="00E52E5B" w:rsidRDefault="00E52E5B" w:rsidP="00E52E5B">
      <w:r>
        <w:rPr>
          <w:rFonts w:hint="eastAsia"/>
        </w:rPr>
        <w:t>Висновки</w:t>
      </w:r>
      <w:r>
        <w:t></w:t>
      </w:r>
      <w:r>
        <w:rPr>
          <w:rFonts w:hint="eastAsia"/>
        </w:rPr>
        <w:t>до</w:t>
      </w:r>
      <w:r>
        <w:t></w:t>
      </w:r>
      <w:r>
        <w:rPr>
          <w:rFonts w:hint="eastAsia"/>
        </w:rPr>
        <w:t>Розділу</w:t>
      </w:r>
      <w:r>
        <w:t></w:t>
      </w:r>
      <w:r>
        <w:t></w:t>
      </w:r>
      <w:r>
        <w:tab/>
      </w:r>
      <w:r>
        <w:t></w:t>
      </w:r>
      <w:r>
        <w:t></w:t>
      </w:r>
    </w:p>
    <w:p w:rsidR="00E52E5B" w:rsidRDefault="00E52E5B" w:rsidP="00E52E5B">
      <w:r>
        <w:rPr>
          <w:rFonts w:hint="eastAsia"/>
        </w:rPr>
        <w:lastRenderedPageBreak/>
        <w:t>РОЗДІЛ</w:t>
      </w:r>
      <w:r>
        <w:t></w:t>
      </w:r>
      <w:r>
        <w:t></w:t>
      </w:r>
    </w:p>
    <w:p w:rsidR="00E52E5B" w:rsidRDefault="00E52E5B" w:rsidP="00E52E5B">
      <w:r>
        <w:rPr>
          <w:rFonts w:hint="eastAsia"/>
        </w:rPr>
        <w:t>СТАНОВЛЕННЯ</w:t>
      </w:r>
      <w:r>
        <w:t></w:t>
      </w:r>
      <w:r>
        <w:rPr>
          <w:rFonts w:hint="eastAsia"/>
        </w:rPr>
        <w:t>ТА</w:t>
      </w:r>
      <w:r>
        <w:t></w:t>
      </w:r>
      <w:r>
        <w:rPr>
          <w:rFonts w:hint="eastAsia"/>
        </w:rPr>
        <w:t>РОЗВИТОК</w:t>
      </w:r>
      <w:r>
        <w:t></w:t>
      </w:r>
      <w:r>
        <w:rPr>
          <w:rFonts w:hint="eastAsia"/>
        </w:rPr>
        <w:t>АКОРДЕОННОГО</w:t>
      </w:r>
      <w:r>
        <w:t></w:t>
      </w:r>
      <w:r>
        <w:rPr>
          <w:rFonts w:hint="eastAsia"/>
        </w:rPr>
        <w:t>МИСТЕЦТВА</w:t>
      </w:r>
      <w:r>
        <w:t></w:t>
      </w:r>
      <w:r>
        <w:rPr>
          <w:rFonts w:hint="eastAsia"/>
        </w:rPr>
        <w:t>В</w:t>
      </w:r>
    </w:p>
    <w:p w:rsidR="00E52E5B" w:rsidRDefault="00E52E5B" w:rsidP="00E52E5B">
      <w:r>
        <w:rPr>
          <w:rFonts w:hint="eastAsia"/>
        </w:rPr>
        <w:t>МУЗИЧНІЙ</w:t>
      </w:r>
      <w:r>
        <w:t></w:t>
      </w:r>
      <w:r>
        <w:rPr>
          <w:rFonts w:hint="eastAsia"/>
        </w:rPr>
        <w:t>КУЛЬТУРІ</w:t>
      </w:r>
      <w:r>
        <w:t></w:t>
      </w:r>
      <w:r>
        <w:rPr>
          <w:rFonts w:hint="eastAsia"/>
        </w:rPr>
        <w:t>УКРАЇНИ</w:t>
      </w:r>
      <w:r>
        <w:tab/>
      </w:r>
      <w:r>
        <w:t></w:t>
      </w:r>
      <w:r>
        <w:t></w:t>
      </w:r>
    </w:p>
    <w:p w:rsidR="00E52E5B" w:rsidRDefault="00E52E5B" w:rsidP="00E52E5B">
      <w:r>
        <w:t></w:t>
      </w:r>
      <w:r>
        <w:t></w:t>
      </w:r>
      <w:r>
        <w:t></w:t>
      </w:r>
      <w:r>
        <w:t></w:t>
      </w:r>
      <w:r>
        <w:tab/>
      </w:r>
      <w:r>
        <w:t></w:t>
      </w:r>
      <w:r>
        <w:rPr>
          <w:rFonts w:hint="eastAsia"/>
        </w:rPr>
        <w:t>Визнання</w:t>
      </w:r>
      <w:r>
        <w:tab/>
      </w:r>
      <w:r>
        <w:rPr>
          <w:rFonts w:hint="eastAsia"/>
        </w:rPr>
        <w:t>акордеона</w:t>
      </w:r>
      <w:r>
        <w:tab/>
      </w:r>
      <w:r>
        <w:rPr>
          <w:rFonts w:hint="eastAsia"/>
        </w:rPr>
        <w:t>на</w:t>
      </w:r>
      <w:r>
        <w:tab/>
      </w:r>
      <w:r>
        <w:rPr>
          <w:rFonts w:hint="eastAsia"/>
        </w:rPr>
        <w:t>українській</w:t>
      </w:r>
      <w:r>
        <w:tab/>
      </w:r>
      <w:r>
        <w:rPr>
          <w:rFonts w:hint="eastAsia"/>
        </w:rPr>
        <w:t>концертній</w:t>
      </w:r>
    </w:p>
    <w:p w:rsidR="00E52E5B" w:rsidRDefault="00E52E5B" w:rsidP="00E52E5B">
      <w:r>
        <w:rPr>
          <w:rFonts w:hint="eastAsia"/>
        </w:rPr>
        <w:t>естраді</w:t>
      </w:r>
      <w:r>
        <w:tab/>
      </w:r>
      <w:r>
        <w:t></w:t>
      </w:r>
      <w:r>
        <w:t></w:t>
      </w:r>
    </w:p>
    <w:p w:rsidR="00E52E5B" w:rsidRDefault="00E52E5B" w:rsidP="00E52E5B">
      <w:r>
        <w:t></w:t>
      </w:r>
      <w:r>
        <w:t></w:t>
      </w:r>
      <w:r>
        <w:t></w:t>
      </w:r>
      <w:r>
        <w:t></w:t>
      </w:r>
      <w:r>
        <w:tab/>
      </w:r>
      <w:r>
        <w:t></w:t>
      </w:r>
      <w:r>
        <w:rPr>
          <w:rFonts w:hint="eastAsia"/>
        </w:rPr>
        <w:t>Становлення</w:t>
      </w:r>
      <w:r>
        <w:t></w:t>
      </w:r>
      <w:r>
        <w:rPr>
          <w:rFonts w:hint="eastAsia"/>
        </w:rPr>
        <w:t>та</w:t>
      </w:r>
      <w:r>
        <w:t></w:t>
      </w:r>
      <w:r>
        <w:rPr>
          <w:rFonts w:hint="eastAsia"/>
        </w:rPr>
        <w:t>розвиток</w:t>
      </w:r>
      <w:r>
        <w:t></w:t>
      </w:r>
      <w:r>
        <w:rPr>
          <w:rFonts w:hint="eastAsia"/>
        </w:rPr>
        <w:t>професійної</w:t>
      </w:r>
      <w:r>
        <w:tab/>
      </w:r>
      <w:r>
        <w:rPr>
          <w:rFonts w:hint="eastAsia"/>
        </w:rPr>
        <w:t>освіти</w:t>
      </w:r>
      <w:r>
        <w:tab/>
      </w:r>
      <w:r>
        <w:rPr>
          <w:rFonts w:hint="eastAsia"/>
        </w:rPr>
        <w:t>акордеоністів</w:t>
      </w:r>
      <w:r>
        <w:tab/>
      </w:r>
      <w:r>
        <w:rPr>
          <w:rFonts w:hint="eastAsia"/>
        </w:rPr>
        <w:t>в</w:t>
      </w:r>
    </w:p>
    <w:p w:rsidR="00E52E5B" w:rsidRDefault="00E52E5B" w:rsidP="00E52E5B">
      <w:r>
        <w:rPr>
          <w:rFonts w:hint="eastAsia"/>
        </w:rPr>
        <w:t>Україні</w:t>
      </w:r>
      <w:r>
        <w:tab/>
      </w:r>
      <w:r>
        <w:t></w:t>
      </w:r>
      <w:r>
        <w:t></w:t>
      </w:r>
    </w:p>
    <w:p w:rsidR="00E52E5B" w:rsidRDefault="00E52E5B" w:rsidP="00E52E5B">
      <w:r>
        <w:t></w:t>
      </w:r>
      <w:r>
        <w:t></w:t>
      </w:r>
      <w:r>
        <w:t></w:t>
      </w:r>
      <w:r>
        <w:t></w:t>
      </w:r>
      <w:r>
        <w:tab/>
      </w:r>
      <w:r>
        <w:t></w:t>
      </w:r>
      <w:r>
        <w:rPr>
          <w:rFonts w:hint="eastAsia"/>
        </w:rPr>
        <w:t>Установлення</w:t>
      </w:r>
      <w:r>
        <w:t></w:t>
      </w:r>
      <w:r>
        <w:rPr>
          <w:rFonts w:hint="eastAsia"/>
        </w:rPr>
        <w:t>статусу</w:t>
      </w:r>
      <w:r>
        <w:t></w:t>
      </w:r>
      <w:r>
        <w:rPr>
          <w:rFonts w:hint="eastAsia"/>
        </w:rPr>
        <w:t>акордеона</w:t>
      </w:r>
      <w:r>
        <w:t></w:t>
      </w:r>
      <w:r>
        <w:rPr>
          <w:rFonts w:hint="eastAsia"/>
        </w:rPr>
        <w:t>як</w:t>
      </w:r>
      <w:r>
        <w:t></w:t>
      </w:r>
      <w:r>
        <w:rPr>
          <w:rFonts w:hint="eastAsia"/>
        </w:rPr>
        <w:t>професійного</w:t>
      </w:r>
      <w:r>
        <w:t></w:t>
      </w:r>
      <w:r>
        <w:rPr>
          <w:rFonts w:hint="eastAsia"/>
        </w:rPr>
        <w:t>інструмента</w:t>
      </w:r>
      <w:r>
        <w:tab/>
      </w:r>
      <w:r>
        <w:rPr>
          <w:rFonts w:hint="eastAsia"/>
        </w:rPr>
        <w:t>у</w:t>
      </w:r>
      <w:r>
        <w:t></w:t>
      </w:r>
      <w:r>
        <w:rPr>
          <w:rFonts w:hint="eastAsia"/>
        </w:rPr>
        <w:t>сольному</w:t>
      </w:r>
      <w:r>
        <w:t></w:t>
      </w:r>
      <w:r>
        <w:rPr>
          <w:rFonts w:hint="eastAsia"/>
        </w:rPr>
        <w:t>й</w:t>
      </w:r>
    </w:p>
    <w:p w:rsidR="00E52E5B" w:rsidRDefault="00E52E5B" w:rsidP="00E52E5B">
      <w:r>
        <w:rPr>
          <w:rFonts w:hint="eastAsia"/>
        </w:rPr>
        <w:t>ансамблево</w:t>
      </w:r>
      <w:r>
        <w:t></w:t>
      </w:r>
      <w:r>
        <w:rPr>
          <w:rFonts w:hint="eastAsia"/>
        </w:rPr>
        <w:t>оркестровому</w:t>
      </w:r>
      <w:r>
        <w:tab/>
      </w:r>
      <w:r>
        <w:rPr>
          <w:rFonts w:hint="eastAsia"/>
        </w:rPr>
        <w:t>виконавстві</w:t>
      </w:r>
      <w:r>
        <w:tab/>
      </w:r>
      <w:r>
        <w:rPr>
          <w:rFonts w:hint="eastAsia"/>
        </w:rPr>
        <w:t>в</w:t>
      </w:r>
    </w:p>
    <w:p w:rsidR="00E52E5B" w:rsidRDefault="00E52E5B" w:rsidP="00E52E5B">
      <w:r>
        <w:rPr>
          <w:rFonts w:hint="eastAsia"/>
        </w:rPr>
        <w:t>Україні</w:t>
      </w:r>
      <w:r>
        <w:tab/>
      </w:r>
      <w:r>
        <w:t></w:t>
      </w:r>
      <w:r>
        <w:t></w:t>
      </w:r>
      <w:r>
        <w:t></w:t>
      </w:r>
    </w:p>
    <w:p w:rsidR="00E52E5B" w:rsidRDefault="00E52E5B" w:rsidP="00E52E5B">
      <w:r>
        <w:rPr>
          <w:rFonts w:hint="eastAsia"/>
        </w:rPr>
        <w:t>Висновки</w:t>
      </w:r>
      <w:r>
        <w:t></w:t>
      </w:r>
      <w:r>
        <w:rPr>
          <w:rFonts w:hint="eastAsia"/>
        </w:rPr>
        <w:t>до</w:t>
      </w:r>
      <w:r>
        <w:t></w:t>
      </w:r>
      <w:r>
        <w:rPr>
          <w:rFonts w:hint="eastAsia"/>
        </w:rPr>
        <w:t>Розділу</w:t>
      </w:r>
      <w:r>
        <w:t></w:t>
      </w:r>
      <w:r>
        <w:t></w:t>
      </w:r>
      <w:r>
        <w:tab/>
      </w:r>
      <w:r>
        <w:t></w:t>
      </w:r>
      <w:r>
        <w:t></w:t>
      </w:r>
      <w:r>
        <w:t></w:t>
      </w:r>
    </w:p>
    <w:p w:rsidR="00E52E5B" w:rsidRDefault="00E52E5B" w:rsidP="00E52E5B">
      <w:r>
        <w:t></w:t>
      </w:r>
    </w:p>
    <w:p w:rsidR="00E52E5B" w:rsidRDefault="00E52E5B" w:rsidP="00E52E5B">
      <w:r>
        <w:t></w:t>
      </w:r>
      <w:r>
        <w:t></w:t>
      </w:r>
    </w:p>
    <w:p w:rsidR="00E52E5B" w:rsidRDefault="00E52E5B" w:rsidP="00E52E5B">
      <w:r>
        <w:rPr>
          <w:rFonts w:hint="eastAsia"/>
        </w:rPr>
        <w:t>РОЗДІЛ</w:t>
      </w:r>
      <w:r>
        <w:t></w:t>
      </w:r>
      <w:r>
        <w:t></w:t>
      </w:r>
    </w:p>
    <w:p w:rsidR="00E52E5B" w:rsidRDefault="00E52E5B" w:rsidP="00E52E5B">
      <w:r>
        <w:rPr>
          <w:rFonts w:hint="eastAsia"/>
        </w:rPr>
        <w:t>АКАДЕМІЗАЦІЯ</w:t>
      </w:r>
      <w:r>
        <w:t></w:t>
      </w:r>
      <w:r>
        <w:rPr>
          <w:rFonts w:hint="eastAsia"/>
        </w:rPr>
        <w:t>АКОРДЕОННОГО</w:t>
      </w:r>
      <w:r>
        <w:t></w:t>
      </w:r>
      <w:r>
        <w:rPr>
          <w:rFonts w:hint="eastAsia"/>
        </w:rPr>
        <w:t>МИСТЕЦВА</w:t>
      </w:r>
      <w:r>
        <w:t></w:t>
      </w:r>
      <w:r>
        <w:rPr>
          <w:rFonts w:hint="eastAsia"/>
        </w:rPr>
        <w:t>В</w:t>
      </w:r>
      <w:r>
        <w:t></w:t>
      </w:r>
      <w:r>
        <w:rPr>
          <w:rFonts w:hint="eastAsia"/>
        </w:rPr>
        <w:t>УКРАЇНІ</w:t>
      </w:r>
      <w:r>
        <w:tab/>
      </w:r>
      <w:r>
        <w:t></w:t>
      </w:r>
      <w:r>
        <w:t></w:t>
      </w:r>
      <w:r>
        <w:t></w:t>
      </w:r>
    </w:p>
    <w:p w:rsidR="00E52E5B" w:rsidRDefault="00E52E5B" w:rsidP="00E52E5B">
      <w:r>
        <w:t></w:t>
      </w:r>
      <w:r>
        <w:t></w:t>
      </w:r>
      <w:r>
        <w:t></w:t>
      </w:r>
      <w:r>
        <w:t></w:t>
      </w:r>
      <w:r>
        <w:tab/>
      </w:r>
      <w:r>
        <w:t></w:t>
      </w:r>
      <w:r>
        <w:rPr>
          <w:rFonts w:hint="eastAsia"/>
        </w:rPr>
        <w:t>Композиторська</w:t>
      </w:r>
      <w:r>
        <w:t></w:t>
      </w:r>
      <w:r>
        <w:rPr>
          <w:rFonts w:hint="eastAsia"/>
        </w:rPr>
        <w:t>творчість</w:t>
      </w:r>
      <w:r>
        <w:t></w:t>
      </w:r>
      <w:r>
        <w:rPr>
          <w:rFonts w:hint="eastAsia"/>
        </w:rPr>
        <w:t>українських</w:t>
      </w:r>
      <w:r>
        <w:tab/>
      </w:r>
      <w:r>
        <w:rPr>
          <w:rFonts w:hint="eastAsia"/>
        </w:rPr>
        <w:t>митців</w:t>
      </w:r>
      <w:r>
        <w:tab/>
      </w:r>
      <w:r>
        <w:rPr>
          <w:rFonts w:hint="eastAsia"/>
        </w:rPr>
        <w:t>для</w:t>
      </w:r>
      <w:r>
        <w:tab/>
      </w:r>
      <w:r>
        <w:rPr>
          <w:rFonts w:hint="eastAsia"/>
        </w:rPr>
        <w:t>акордеона</w:t>
      </w:r>
      <w:r>
        <w:t></w:t>
      </w:r>
      <w:r>
        <w:t></w:t>
      </w:r>
      <w:r>
        <w:rPr>
          <w:rFonts w:hint="eastAsia"/>
        </w:rPr>
        <w:t>жанрово</w:t>
      </w:r>
      <w:r>
        <w:t></w:t>
      </w:r>
    </w:p>
    <w:p w:rsidR="00E52E5B" w:rsidRDefault="00E52E5B" w:rsidP="00E52E5B">
      <w:r>
        <w:rPr>
          <w:rFonts w:hint="eastAsia"/>
        </w:rPr>
        <w:t>стильові</w:t>
      </w:r>
      <w:r>
        <w:t></w:t>
      </w:r>
      <w:r>
        <w:rPr>
          <w:rFonts w:hint="eastAsia"/>
        </w:rPr>
        <w:t>риси</w:t>
      </w:r>
      <w:r>
        <w:tab/>
      </w:r>
      <w:r>
        <w:t></w:t>
      </w:r>
      <w:r>
        <w:t></w:t>
      </w:r>
      <w:r>
        <w:t></w:t>
      </w:r>
    </w:p>
    <w:p w:rsidR="00E52E5B" w:rsidRDefault="00E52E5B" w:rsidP="00E52E5B">
      <w:r>
        <w:t></w:t>
      </w:r>
      <w:r>
        <w:t></w:t>
      </w:r>
      <w:r>
        <w:t></w:t>
      </w:r>
      <w:r>
        <w:t></w:t>
      </w:r>
      <w:r>
        <w:tab/>
      </w:r>
      <w:r>
        <w:t></w:t>
      </w:r>
      <w:r>
        <w:rPr>
          <w:rFonts w:hint="eastAsia"/>
        </w:rPr>
        <w:t>Провідні</w:t>
      </w:r>
      <w:r>
        <w:t></w:t>
      </w:r>
      <w:r>
        <w:rPr>
          <w:rFonts w:hint="eastAsia"/>
        </w:rPr>
        <w:t>тенденції</w:t>
      </w:r>
      <w:r>
        <w:t></w:t>
      </w:r>
      <w:r>
        <w:rPr>
          <w:rFonts w:hint="eastAsia"/>
        </w:rPr>
        <w:t>розвитку</w:t>
      </w:r>
      <w:r>
        <w:t></w:t>
      </w:r>
      <w:r>
        <w:rPr>
          <w:rFonts w:hint="eastAsia"/>
        </w:rPr>
        <w:t>акордеонного</w:t>
      </w:r>
      <w:r>
        <w:t></w:t>
      </w:r>
      <w:r>
        <w:rPr>
          <w:rFonts w:hint="eastAsia"/>
        </w:rPr>
        <w:t>виконавства</w:t>
      </w:r>
      <w:r>
        <w:t></w:t>
      </w:r>
      <w:r>
        <w:rPr>
          <w:rFonts w:hint="eastAsia"/>
        </w:rPr>
        <w:t>України</w:t>
      </w:r>
      <w:r>
        <w:tab/>
      </w:r>
      <w:r>
        <w:t></w:t>
      </w:r>
      <w:r>
        <w:t></w:t>
      </w:r>
      <w:r>
        <w:t></w:t>
      </w:r>
    </w:p>
    <w:p w:rsidR="00E52E5B" w:rsidRDefault="00E52E5B" w:rsidP="00E52E5B">
      <w:r>
        <w:t></w:t>
      </w:r>
      <w:r>
        <w:t></w:t>
      </w:r>
      <w:r>
        <w:t></w:t>
      </w:r>
      <w:r>
        <w:t></w:t>
      </w:r>
      <w:r>
        <w:tab/>
      </w:r>
      <w:r>
        <w:t></w:t>
      </w:r>
      <w:r>
        <w:rPr>
          <w:rFonts w:hint="eastAsia"/>
        </w:rPr>
        <w:t>Акордеонне</w:t>
      </w:r>
      <w:r>
        <w:t></w:t>
      </w:r>
      <w:r>
        <w:rPr>
          <w:rFonts w:hint="eastAsia"/>
        </w:rPr>
        <w:t>мистецтво</w:t>
      </w:r>
      <w:r>
        <w:t></w:t>
      </w:r>
      <w:r>
        <w:rPr>
          <w:rFonts w:hint="eastAsia"/>
        </w:rPr>
        <w:t>України</w:t>
      </w:r>
      <w:r>
        <w:t></w:t>
      </w:r>
      <w:r>
        <w:rPr>
          <w:rFonts w:hint="eastAsia"/>
        </w:rPr>
        <w:t>в</w:t>
      </w:r>
      <w:r>
        <w:t></w:t>
      </w:r>
      <w:r>
        <w:rPr>
          <w:rFonts w:hint="eastAsia"/>
        </w:rPr>
        <w:t>контексті</w:t>
      </w:r>
      <w:r>
        <w:tab/>
      </w:r>
      <w:r>
        <w:rPr>
          <w:rFonts w:hint="eastAsia"/>
        </w:rPr>
        <w:t>розвитку</w:t>
      </w:r>
      <w:r>
        <w:tab/>
      </w:r>
      <w:r>
        <w:rPr>
          <w:rFonts w:hint="eastAsia"/>
        </w:rPr>
        <w:t>конкурсного</w:t>
      </w:r>
      <w:r>
        <w:t></w:t>
      </w:r>
      <w:r>
        <w:rPr>
          <w:rFonts w:hint="eastAsia"/>
        </w:rPr>
        <w:t>та</w:t>
      </w:r>
    </w:p>
    <w:p w:rsidR="00E52E5B" w:rsidRDefault="00E52E5B" w:rsidP="00E52E5B">
      <w:r>
        <w:rPr>
          <w:rFonts w:hint="eastAsia"/>
        </w:rPr>
        <w:t>фестивального</w:t>
      </w:r>
      <w:r>
        <w:t></w:t>
      </w:r>
      <w:r>
        <w:rPr>
          <w:rFonts w:hint="eastAsia"/>
        </w:rPr>
        <w:t>руху</w:t>
      </w:r>
      <w:r>
        <w:tab/>
      </w:r>
      <w:r>
        <w:t></w:t>
      </w:r>
      <w:r>
        <w:t></w:t>
      </w:r>
      <w:r>
        <w:t></w:t>
      </w:r>
    </w:p>
    <w:p w:rsidR="00E52E5B" w:rsidRDefault="00E52E5B" w:rsidP="00E52E5B">
      <w:r>
        <w:rPr>
          <w:rFonts w:hint="eastAsia"/>
        </w:rPr>
        <w:t>Висновки</w:t>
      </w:r>
      <w:r>
        <w:t></w:t>
      </w:r>
      <w:r>
        <w:rPr>
          <w:rFonts w:hint="eastAsia"/>
        </w:rPr>
        <w:t>до</w:t>
      </w:r>
      <w:r>
        <w:t></w:t>
      </w:r>
      <w:r>
        <w:rPr>
          <w:rFonts w:hint="eastAsia"/>
        </w:rPr>
        <w:t>Розділу</w:t>
      </w:r>
      <w:r>
        <w:t></w:t>
      </w:r>
      <w:r>
        <w:t></w:t>
      </w:r>
      <w:r>
        <w:tab/>
      </w:r>
      <w:r>
        <w:t></w:t>
      </w:r>
      <w:r>
        <w:t></w:t>
      </w:r>
      <w:r>
        <w:t></w:t>
      </w:r>
    </w:p>
    <w:p w:rsidR="00E52E5B" w:rsidRDefault="00E52E5B" w:rsidP="00E52E5B">
      <w:r>
        <w:rPr>
          <w:rFonts w:hint="eastAsia"/>
        </w:rPr>
        <w:t>ВИСНОВКИ</w:t>
      </w:r>
      <w:r>
        <w:tab/>
      </w:r>
      <w:r>
        <w:t></w:t>
      </w:r>
      <w:r>
        <w:t></w:t>
      </w:r>
      <w:r>
        <w:t></w:t>
      </w:r>
    </w:p>
    <w:p w:rsidR="00E52E5B" w:rsidRDefault="00E52E5B" w:rsidP="00E52E5B"/>
    <w:p w:rsidR="00E52E5B" w:rsidRDefault="00E52E5B" w:rsidP="00E52E5B"/>
    <w:p w:rsidR="00E52E5B" w:rsidRDefault="00E52E5B" w:rsidP="00E52E5B">
      <w:r>
        <w:rPr>
          <w:rFonts w:hint="eastAsia"/>
        </w:rPr>
        <w:t>ВИСНОВКИ</w:t>
      </w:r>
    </w:p>
    <w:p w:rsidR="00E52E5B" w:rsidRDefault="00E52E5B" w:rsidP="00E52E5B">
      <w:r>
        <w:rPr>
          <w:rFonts w:hint="eastAsia"/>
        </w:rPr>
        <w:t>Відповідно</w:t>
      </w:r>
      <w:r>
        <w:t></w:t>
      </w:r>
      <w:r>
        <w:rPr>
          <w:rFonts w:hint="eastAsia"/>
        </w:rPr>
        <w:t>до</w:t>
      </w:r>
      <w:r>
        <w:t></w:t>
      </w:r>
      <w:r>
        <w:rPr>
          <w:rFonts w:hint="eastAsia"/>
        </w:rPr>
        <w:t>визначеної</w:t>
      </w:r>
      <w:r>
        <w:t></w:t>
      </w:r>
      <w:r>
        <w:rPr>
          <w:rFonts w:hint="eastAsia"/>
        </w:rPr>
        <w:t>мети</w:t>
      </w:r>
      <w:r>
        <w:t></w:t>
      </w:r>
      <w:r>
        <w:t></w:t>
      </w:r>
      <w:r>
        <w:rPr>
          <w:rFonts w:hint="eastAsia"/>
        </w:rPr>
        <w:t>задач</w:t>
      </w:r>
      <w:r>
        <w:t></w:t>
      </w:r>
      <w:r>
        <w:t></w:t>
      </w:r>
      <w:r>
        <w:rPr>
          <w:rFonts w:hint="eastAsia"/>
        </w:rPr>
        <w:t>основних</w:t>
      </w:r>
      <w:r>
        <w:t></w:t>
      </w:r>
      <w:r>
        <w:rPr>
          <w:rFonts w:hint="eastAsia"/>
        </w:rPr>
        <w:t>пол</w:t>
      </w:r>
      <w:r>
        <w:rPr>
          <w:rFonts w:hint="eastAsia"/>
        </w:rPr>
        <w:lastRenderedPageBreak/>
        <w:t>ожень</w:t>
      </w:r>
      <w:r>
        <w:t></w:t>
      </w:r>
      <w:r>
        <w:rPr>
          <w:rFonts w:hint="eastAsia"/>
        </w:rPr>
        <w:t>і</w:t>
      </w:r>
      <w:r>
        <w:t></w:t>
      </w:r>
      <w:r>
        <w:rPr>
          <w:rFonts w:hint="eastAsia"/>
        </w:rPr>
        <w:t>результатів</w:t>
      </w:r>
      <w:r>
        <w:t></w:t>
      </w:r>
      <w:r>
        <w:rPr>
          <w:rFonts w:hint="eastAsia"/>
        </w:rPr>
        <w:t>дослідження</w:t>
      </w:r>
      <w:r>
        <w:t></w:t>
      </w:r>
      <w:r>
        <w:rPr>
          <w:rFonts w:hint="eastAsia"/>
        </w:rPr>
        <w:t>історико</w:t>
      </w:r>
      <w:r>
        <w:t></w:t>
      </w:r>
      <w:r>
        <w:rPr>
          <w:rFonts w:hint="eastAsia"/>
        </w:rPr>
        <w:t>культурних</w:t>
      </w:r>
      <w:r>
        <w:t></w:t>
      </w:r>
      <w:r>
        <w:rPr>
          <w:rFonts w:hint="eastAsia"/>
        </w:rPr>
        <w:t>вимірів</w:t>
      </w:r>
      <w:r>
        <w:t></w:t>
      </w:r>
      <w:r>
        <w:rPr>
          <w:rFonts w:hint="eastAsia"/>
        </w:rPr>
        <w:t>еволюції</w:t>
      </w:r>
      <w:r>
        <w:t></w:t>
      </w:r>
      <w:r>
        <w:rPr>
          <w:rFonts w:hint="eastAsia"/>
        </w:rPr>
        <w:t>акордеонного</w:t>
      </w:r>
      <w:r>
        <w:t></w:t>
      </w:r>
      <w:r>
        <w:rPr>
          <w:rFonts w:hint="eastAsia"/>
        </w:rPr>
        <w:t>мистецтва</w:t>
      </w:r>
      <w:r>
        <w:t></w:t>
      </w:r>
      <w:r>
        <w:rPr>
          <w:rFonts w:hint="eastAsia"/>
        </w:rPr>
        <w:t>України</w:t>
      </w:r>
      <w:r>
        <w:t></w:t>
      </w:r>
      <w:r>
        <w:rPr>
          <w:rFonts w:hint="eastAsia"/>
        </w:rPr>
        <w:t>в</w:t>
      </w:r>
      <w:r>
        <w:t></w:t>
      </w:r>
      <w:r>
        <w:rPr>
          <w:rFonts w:hint="eastAsia"/>
        </w:rPr>
        <w:t>другій</w:t>
      </w:r>
      <w:r>
        <w:t></w:t>
      </w:r>
      <w:r>
        <w:rPr>
          <w:rFonts w:hint="eastAsia"/>
        </w:rPr>
        <w:t>половині</w:t>
      </w:r>
      <w:r>
        <w:t></w:t>
      </w:r>
      <w:r>
        <w:t></w:t>
      </w:r>
      <w:r>
        <w:t></w:t>
      </w:r>
      <w:r>
        <w:t></w:t>
      </w:r>
      <w:r>
        <w:t></w:t>
      </w:r>
      <w:r>
        <w:t></w:t>
      </w:r>
      <w:r>
        <w:rPr>
          <w:rFonts w:hint="eastAsia"/>
        </w:rPr>
        <w:t>на</w:t>
      </w:r>
      <w:r>
        <w:t></w:t>
      </w:r>
      <w:r>
        <w:rPr>
          <w:rFonts w:hint="eastAsia"/>
        </w:rPr>
        <w:t>початку</w:t>
      </w:r>
      <w:r>
        <w:t></w:t>
      </w:r>
      <w:r>
        <w:t></w:t>
      </w:r>
      <w:r>
        <w:t></w:t>
      </w:r>
      <w:r>
        <w:t></w:t>
      </w:r>
      <w:r>
        <w:t></w:t>
      </w:r>
      <w:r>
        <w:rPr>
          <w:rFonts w:hint="eastAsia"/>
        </w:rPr>
        <w:t>ст</w:t>
      </w:r>
      <w:r>
        <w:t></w:t>
      </w:r>
      <w:r>
        <w:t></w:t>
      </w:r>
      <w:r>
        <w:rPr>
          <w:rFonts w:hint="eastAsia"/>
        </w:rPr>
        <w:t>сформульовано</w:t>
      </w:r>
      <w:r>
        <w:t></w:t>
      </w:r>
      <w:r>
        <w:rPr>
          <w:rFonts w:hint="eastAsia"/>
        </w:rPr>
        <w:t>такі</w:t>
      </w:r>
      <w:r>
        <w:t></w:t>
      </w:r>
      <w:r>
        <w:rPr>
          <w:rFonts w:hint="eastAsia"/>
        </w:rPr>
        <w:t>висновки</w:t>
      </w:r>
      <w:r>
        <w:t></w:t>
      </w:r>
    </w:p>
    <w:p w:rsidR="00E52E5B" w:rsidRDefault="00E52E5B" w:rsidP="00E52E5B">
      <w:r>
        <w:t></w:t>
      </w:r>
      <w:r>
        <w:t></w:t>
      </w:r>
      <w:r>
        <w:tab/>
      </w:r>
      <w:r>
        <w:rPr>
          <w:rFonts w:hint="eastAsia"/>
        </w:rPr>
        <w:t>Акордеонне</w:t>
      </w:r>
      <w:r>
        <w:t></w:t>
      </w:r>
      <w:r>
        <w:rPr>
          <w:rFonts w:hint="eastAsia"/>
        </w:rPr>
        <w:t>мистецтво</w:t>
      </w:r>
      <w:r>
        <w:t></w:t>
      </w:r>
      <w:r>
        <w:rPr>
          <w:rFonts w:hint="eastAsia"/>
        </w:rPr>
        <w:t>було</w:t>
      </w:r>
      <w:r>
        <w:t></w:t>
      </w:r>
      <w:r>
        <w:rPr>
          <w:rFonts w:hint="eastAsia"/>
        </w:rPr>
        <w:t>об’єктом</w:t>
      </w:r>
      <w:r>
        <w:t></w:t>
      </w:r>
      <w:r>
        <w:rPr>
          <w:rFonts w:hint="eastAsia"/>
        </w:rPr>
        <w:t>дослідження</w:t>
      </w:r>
      <w:r>
        <w:t></w:t>
      </w:r>
      <w:r>
        <w:rPr>
          <w:rFonts w:hint="eastAsia"/>
        </w:rPr>
        <w:t>у</w:t>
      </w:r>
      <w:r>
        <w:t></w:t>
      </w:r>
      <w:r>
        <w:rPr>
          <w:rFonts w:hint="eastAsia"/>
        </w:rPr>
        <w:t>вітчизняному</w:t>
      </w:r>
      <w:r>
        <w:t></w:t>
      </w:r>
      <w:r>
        <w:rPr>
          <w:rFonts w:hint="eastAsia"/>
        </w:rPr>
        <w:t>та</w:t>
      </w:r>
      <w:r>
        <w:t></w:t>
      </w:r>
      <w:r>
        <w:rPr>
          <w:rFonts w:hint="eastAsia"/>
        </w:rPr>
        <w:t>зарубіжному</w:t>
      </w:r>
      <w:r>
        <w:t></w:t>
      </w:r>
      <w:r>
        <w:rPr>
          <w:rFonts w:hint="eastAsia"/>
        </w:rPr>
        <w:t>мистецтвознавстві</w:t>
      </w:r>
      <w:r>
        <w:t></w:t>
      </w:r>
      <w:r>
        <w:t></w:t>
      </w:r>
      <w:r>
        <w:rPr>
          <w:rFonts w:hint="eastAsia"/>
        </w:rPr>
        <w:t>проте</w:t>
      </w:r>
      <w:r>
        <w:t></w:t>
      </w:r>
      <w:r>
        <w:rPr>
          <w:rFonts w:hint="eastAsia"/>
        </w:rPr>
        <w:t>це</w:t>
      </w:r>
      <w:r>
        <w:t></w:t>
      </w:r>
      <w:r>
        <w:rPr>
          <w:rFonts w:hint="eastAsia"/>
        </w:rPr>
        <w:t>явище</w:t>
      </w:r>
      <w:r>
        <w:t></w:t>
      </w:r>
      <w:r>
        <w:rPr>
          <w:rFonts w:hint="eastAsia"/>
        </w:rPr>
        <w:t>музичної</w:t>
      </w:r>
      <w:r>
        <w:t></w:t>
      </w:r>
      <w:r>
        <w:rPr>
          <w:rFonts w:hint="eastAsia"/>
        </w:rPr>
        <w:t>культури</w:t>
      </w:r>
      <w:r>
        <w:t></w:t>
      </w:r>
      <w:r>
        <w:rPr>
          <w:rFonts w:hint="eastAsia"/>
        </w:rPr>
        <w:t>досліджували</w:t>
      </w:r>
      <w:r>
        <w:t></w:t>
      </w:r>
      <w:r>
        <w:rPr>
          <w:rFonts w:hint="eastAsia"/>
        </w:rPr>
        <w:t>здебільшого</w:t>
      </w:r>
      <w:r>
        <w:t></w:t>
      </w:r>
      <w:r>
        <w:rPr>
          <w:rFonts w:hint="eastAsia"/>
        </w:rPr>
        <w:t>в</w:t>
      </w:r>
      <w:r>
        <w:t></w:t>
      </w:r>
      <w:r>
        <w:rPr>
          <w:rFonts w:hint="eastAsia"/>
        </w:rPr>
        <w:t>окремих</w:t>
      </w:r>
      <w:r>
        <w:t></w:t>
      </w:r>
      <w:r>
        <w:rPr>
          <w:rFonts w:hint="eastAsia"/>
        </w:rPr>
        <w:t>аспектах</w:t>
      </w:r>
      <w:r>
        <w:t></w:t>
      </w:r>
      <w:r>
        <w:rPr>
          <w:rFonts w:hint="eastAsia"/>
        </w:rPr>
        <w:t>і</w:t>
      </w:r>
      <w:r>
        <w:t></w:t>
      </w:r>
      <w:r>
        <w:rPr>
          <w:rFonts w:hint="eastAsia"/>
        </w:rPr>
        <w:t>не</w:t>
      </w:r>
      <w:r>
        <w:t></w:t>
      </w:r>
      <w:r>
        <w:rPr>
          <w:rFonts w:hint="eastAsia"/>
        </w:rPr>
        <w:t>відокремлювали</w:t>
      </w:r>
      <w:r>
        <w:t></w:t>
      </w:r>
      <w:r>
        <w:rPr>
          <w:rFonts w:hint="eastAsia"/>
        </w:rPr>
        <w:t>від</w:t>
      </w:r>
      <w:r>
        <w:t></w:t>
      </w:r>
      <w:r>
        <w:rPr>
          <w:rFonts w:hint="eastAsia"/>
        </w:rPr>
        <w:t>баянного</w:t>
      </w:r>
      <w:r>
        <w:t></w:t>
      </w:r>
      <w:r>
        <w:rPr>
          <w:rFonts w:hint="eastAsia"/>
        </w:rPr>
        <w:t>мистецтва</w:t>
      </w:r>
      <w:r>
        <w:t></w:t>
      </w:r>
      <w:r>
        <w:t></w:t>
      </w:r>
      <w:r>
        <w:rPr>
          <w:rFonts w:hint="eastAsia"/>
        </w:rPr>
        <w:t>У</w:t>
      </w:r>
      <w:r>
        <w:t></w:t>
      </w:r>
      <w:r>
        <w:rPr>
          <w:rFonts w:hint="eastAsia"/>
        </w:rPr>
        <w:t>працях</w:t>
      </w:r>
      <w:r>
        <w:t></w:t>
      </w:r>
      <w:r>
        <w:rPr>
          <w:rFonts w:hint="eastAsia"/>
        </w:rPr>
        <w:t>учених</w:t>
      </w:r>
      <w:r>
        <w:t></w:t>
      </w:r>
      <w:r>
        <w:rPr>
          <w:rFonts w:hint="eastAsia"/>
        </w:rPr>
        <w:t>були</w:t>
      </w:r>
      <w:r>
        <w:t></w:t>
      </w:r>
      <w:r>
        <w:rPr>
          <w:rFonts w:hint="eastAsia"/>
        </w:rPr>
        <w:t>порушені</w:t>
      </w:r>
      <w:r>
        <w:t></w:t>
      </w:r>
      <w:r>
        <w:rPr>
          <w:rFonts w:hint="eastAsia"/>
        </w:rPr>
        <w:t>проблеми</w:t>
      </w:r>
      <w:r>
        <w:t></w:t>
      </w:r>
      <w:r>
        <w:rPr>
          <w:rFonts w:hint="eastAsia"/>
        </w:rPr>
        <w:t>становлення</w:t>
      </w:r>
      <w:r>
        <w:t></w:t>
      </w:r>
      <w:r>
        <w:rPr>
          <w:rFonts w:hint="eastAsia"/>
        </w:rPr>
        <w:t>і</w:t>
      </w:r>
      <w:r>
        <w:t></w:t>
      </w:r>
      <w:r>
        <w:rPr>
          <w:rFonts w:hint="eastAsia"/>
        </w:rPr>
        <w:t>розвитку</w:t>
      </w:r>
      <w:r>
        <w:t></w:t>
      </w:r>
      <w:r>
        <w:rPr>
          <w:rFonts w:hint="eastAsia"/>
        </w:rPr>
        <w:t>акордеонного</w:t>
      </w:r>
      <w:r>
        <w:t></w:t>
      </w:r>
      <w:r>
        <w:rPr>
          <w:rFonts w:hint="eastAsia"/>
        </w:rPr>
        <w:t>мистецтва</w:t>
      </w:r>
      <w:r>
        <w:t></w:t>
      </w:r>
      <w:r>
        <w:t></w:t>
      </w:r>
      <w:r>
        <w:rPr>
          <w:rFonts w:hint="eastAsia"/>
        </w:rPr>
        <w:t>композиторської</w:t>
      </w:r>
      <w:r>
        <w:t></w:t>
      </w:r>
      <w:r>
        <w:rPr>
          <w:rFonts w:hint="eastAsia"/>
        </w:rPr>
        <w:t>творчості</w:t>
      </w:r>
      <w:r>
        <w:t></w:t>
      </w:r>
      <w:r>
        <w:rPr>
          <w:rFonts w:hint="eastAsia"/>
        </w:rPr>
        <w:t>для</w:t>
      </w:r>
      <w:r>
        <w:t></w:t>
      </w:r>
      <w:r>
        <w:rPr>
          <w:rFonts w:hint="eastAsia"/>
        </w:rPr>
        <w:t>акордеона</w:t>
      </w:r>
      <w:r>
        <w:t></w:t>
      </w:r>
      <w:r>
        <w:t></w:t>
      </w:r>
      <w:r>
        <w:rPr>
          <w:rFonts w:hint="eastAsia"/>
        </w:rPr>
        <w:t>конструктивних</w:t>
      </w:r>
      <w:r>
        <w:t></w:t>
      </w:r>
      <w:r>
        <w:rPr>
          <w:rFonts w:hint="eastAsia"/>
        </w:rPr>
        <w:t>особливостей</w:t>
      </w:r>
      <w:r>
        <w:t></w:t>
      </w:r>
      <w:r>
        <w:rPr>
          <w:rFonts w:hint="eastAsia"/>
        </w:rPr>
        <w:t>акордеона</w:t>
      </w:r>
      <w:r>
        <w:t></w:t>
      </w:r>
      <w:r>
        <w:t></w:t>
      </w:r>
      <w:r>
        <w:rPr>
          <w:rFonts w:hint="eastAsia"/>
        </w:rPr>
        <w:t>проблеми</w:t>
      </w:r>
      <w:r>
        <w:t></w:t>
      </w:r>
      <w:r>
        <w:rPr>
          <w:rFonts w:hint="eastAsia"/>
        </w:rPr>
        <w:t>теорії</w:t>
      </w:r>
      <w:r>
        <w:t></w:t>
      </w:r>
      <w:r>
        <w:rPr>
          <w:rFonts w:hint="eastAsia"/>
        </w:rPr>
        <w:t>та</w:t>
      </w:r>
      <w:r>
        <w:t></w:t>
      </w:r>
      <w:r>
        <w:rPr>
          <w:rFonts w:hint="eastAsia"/>
        </w:rPr>
        <w:t>методики</w:t>
      </w:r>
      <w:r>
        <w:t></w:t>
      </w:r>
      <w:r>
        <w:rPr>
          <w:rFonts w:hint="eastAsia"/>
        </w:rPr>
        <w:t>викладання</w:t>
      </w:r>
      <w:r>
        <w:t></w:t>
      </w:r>
      <w:r>
        <w:rPr>
          <w:rFonts w:hint="eastAsia"/>
        </w:rPr>
        <w:t>гри</w:t>
      </w:r>
      <w:r>
        <w:t></w:t>
      </w:r>
      <w:r>
        <w:rPr>
          <w:rFonts w:hint="eastAsia"/>
        </w:rPr>
        <w:t>на</w:t>
      </w:r>
      <w:r>
        <w:t></w:t>
      </w:r>
      <w:r>
        <w:rPr>
          <w:rFonts w:hint="eastAsia"/>
        </w:rPr>
        <w:t>акордеоні</w:t>
      </w:r>
      <w:r>
        <w:t></w:t>
      </w:r>
      <w:r>
        <w:t></w:t>
      </w:r>
      <w:r>
        <w:rPr>
          <w:rFonts w:hint="eastAsia"/>
        </w:rPr>
        <w:t>розвиток</w:t>
      </w:r>
      <w:r>
        <w:t></w:t>
      </w:r>
      <w:r>
        <w:rPr>
          <w:rFonts w:hint="eastAsia"/>
        </w:rPr>
        <w:t>музичних</w:t>
      </w:r>
      <w:r>
        <w:t></w:t>
      </w:r>
      <w:r>
        <w:rPr>
          <w:rFonts w:hint="eastAsia"/>
        </w:rPr>
        <w:t>здібностей</w:t>
      </w:r>
      <w:r>
        <w:t></w:t>
      </w:r>
      <w:r>
        <w:rPr>
          <w:rFonts w:hint="eastAsia"/>
        </w:rPr>
        <w:t>акордеоніста</w:t>
      </w:r>
      <w:r>
        <w:t></w:t>
      </w:r>
      <w:r>
        <w:t></w:t>
      </w:r>
      <w:r>
        <w:rPr>
          <w:rFonts w:hint="eastAsia"/>
        </w:rPr>
        <w:t>виховання</w:t>
      </w:r>
      <w:r>
        <w:t></w:t>
      </w:r>
      <w:r>
        <w:rPr>
          <w:rFonts w:hint="eastAsia"/>
        </w:rPr>
        <w:t>виконавця</w:t>
      </w:r>
      <w:r>
        <w:t></w:t>
      </w:r>
      <w:r>
        <w:t></w:t>
      </w:r>
      <w:r>
        <w:rPr>
          <w:rFonts w:hint="eastAsia"/>
        </w:rPr>
        <w:t>питання</w:t>
      </w:r>
      <w:r>
        <w:t></w:t>
      </w:r>
      <w:r>
        <w:rPr>
          <w:rFonts w:hint="eastAsia"/>
        </w:rPr>
        <w:t>творчої</w:t>
      </w:r>
      <w:r>
        <w:t></w:t>
      </w:r>
      <w:r>
        <w:rPr>
          <w:rFonts w:hint="eastAsia"/>
        </w:rPr>
        <w:t>діяльності</w:t>
      </w:r>
      <w:r>
        <w:t></w:t>
      </w:r>
      <w:r>
        <w:rPr>
          <w:rFonts w:hint="eastAsia"/>
        </w:rPr>
        <w:t>провідних</w:t>
      </w:r>
      <w:r>
        <w:t></w:t>
      </w:r>
      <w:r>
        <w:rPr>
          <w:rFonts w:hint="eastAsia"/>
        </w:rPr>
        <w:t>вітчизняних</w:t>
      </w:r>
      <w:r>
        <w:t></w:t>
      </w:r>
      <w:r>
        <w:rPr>
          <w:rFonts w:hint="eastAsia"/>
        </w:rPr>
        <w:t>акордеоністів</w:t>
      </w:r>
      <w:r>
        <w:t></w:t>
      </w:r>
      <w:r>
        <w:t></w:t>
      </w:r>
      <w:r>
        <w:rPr>
          <w:rFonts w:hint="eastAsia"/>
        </w:rPr>
        <w:t>Встановлено</w:t>
      </w:r>
      <w:r>
        <w:t></w:t>
      </w:r>
      <w:r>
        <w:t></w:t>
      </w:r>
      <w:r>
        <w:rPr>
          <w:rFonts w:hint="eastAsia"/>
        </w:rPr>
        <w:t>що</w:t>
      </w:r>
      <w:r>
        <w:t></w:t>
      </w:r>
      <w:r>
        <w:rPr>
          <w:rFonts w:hint="eastAsia"/>
        </w:rPr>
        <w:t>в</w:t>
      </w:r>
      <w:r>
        <w:t></w:t>
      </w:r>
      <w:r>
        <w:rPr>
          <w:rFonts w:hint="eastAsia"/>
        </w:rPr>
        <w:t>сучасному</w:t>
      </w:r>
      <w:r>
        <w:t></w:t>
      </w:r>
      <w:r>
        <w:rPr>
          <w:rFonts w:hint="eastAsia"/>
        </w:rPr>
        <w:t>мистецтвознавстві</w:t>
      </w:r>
      <w:r>
        <w:t></w:t>
      </w:r>
      <w:r>
        <w:rPr>
          <w:rFonts w:hint="eastAsia"/>
        </w:rPr>
        <w:t>відсутнє</w:t>
      </w:r>
      <w:r>
        <w:t></w:t>
      </w:r>
      <w:r>
        <w:rPr>
          <w:rFonts w:hint="eastAsia"/>
        </w:rPr>
        <w:t>комплексне</w:t>
      </w:r>
      <w:r>
        <w:t></w:t>
      </w:r>
      <w:r>
        <w:rPr>
          <w:rFonts w:hint="eastAsia"/>
        </w:rPr>
        <w:t>дослідження</w:t>
      </w:r>
      <w:r>
        <w:t></w:t>
      </w:r>
      <w:r>
        <w:rPr>
          <w:rFonts w:hint="eastAsia"/>
        </w:rPr>
        <w:t>феномену</w:t>
      </w:r>
      <w:r>
        <w:t></w:t>
      </w:r>
      <w:r>
        <w:rPr>
          <w:rFonts w:hint="eastAsia"/>
        </w:rPr>
        <w:t>акордеонного</w:t>
      </w:r>
      <w:r>
        <w:t></w:t>
      </w:r>
      <w:r>
        <w:rPr>
          <w:rFonts w:hint="eastAsia"/>
        </w:rPr>
        <w:t>мистецтва</w:t>
      </w:r>
      <w:r>
        <w:t></w:t>
      </w:r>
      <w:r>
        <w:rPr>
          <w:rFonts w:hint="eastAsia"/>
        </w:rPr>
        <w:t>в</w:t>
      </w:r>
      <w:r>
        <w:t></w:t>
      </w:r>
      <w:r>
        <w:rPr>
          <w:rFonts w:hint="eastAsia"/>
        </w:rPr>
        <w:t>музичній</w:t>
      </w:r>
      <w:r>
        <w:t></w:t>
      </w:r>
      <w:r>
        <w:rPr>
          <w:rFonts w:hint="eastAsia"/>
        </w:rPr>
        <w:t>культурі</w:t>
      </w:r>
      <w:r>
        <w:t></w:t>
      </w:r>
      <w:r>
        <w:rPr>
          <w:rFonts w:hint="eastAsia"/>
        </w:rPr>
        <w:t>України</w:t>
      </w:r>
      <w:r>
        <w:t></w:t>
      </w:r>
      <w:r>
        <w:rPr>
          <w:rFonts w:hint="eastAsia"/>
        </w:rPr>
        <w:t>в</w:t>
      </w:r>
      <w:r>
        <w:t></w:t>
      </w:r>
      <w:r>
        <w:rPr>
          <w:rFonts w:hint="eastAsia"/>
        </w:rPr>
        <w:t>другій</w:t>
      </w:r>
      <w:r>
        <w:t></w:t>
      </w:r>
      <w:r>
        <w:rPr>
          <w:rFonts w:hint="eastAsia"/>
        </w:rPr>
        <w:t>половині</w:t>
      </w:r>
      <w:r>
        <w:t></w:t>
      </w:r>
      <w:r>
        <w:t></w:t>
      </w:r>
      <w:r>
        <w:t></w:t>
      </w:r>
      <w:r>
        <w:t></w:t>
      </w:r>
      <w:r>
        <w:t></w:t>
      </w:r>
      <w:r>
        <w:t></w:t>
      </w:r>
      <w:r>
        <w:rPr>
          <w:rFonts w:hint="eastAsia"/>
        </w:rPr>
        <w:t>на</w:t>
      </w:r>
      <w:r>
        <w:t></w:t>
      </w:r>
      <w:r>
        <w:rPr>
          <w:rFonts w:hint="eastAsia"/>
        </w:rPr>
        <w:t>початку</w:t>
      </w:r>
      <w:r>
        <w:t></w:t>
      </w:r>
      <w:r>
        <w:t></w:t>
      </w:r>
      <w:r>
        <w:t></w:t>
      </w:r>
      <w:r>
        <w:t></w:t>
      </w:r>
      <w:r>
        <w:t></w:t>
      </w:r>
      <w:r>
        <w:rPr>
          <w:rFonts w:hint="eastAsia"/>
        </w:rPr>
        <w:t>ст</w:t>
      </w:r>
      <w:r>
        <w:t></w:t>
      </w:r>
    </w:p>
    <w:p w:rsidR="00E52E5B" w:rsidRDefault="00E52E5B" w:rsidP="00E52E5B">
      <w:r>
        <w:rPr>
          <w:rFonts w:hint="eastAsia"/>
        </w:rPr>
        <w:t>У</w:t>
      </w:r>
      <w:r>
        <w:t></w:t>
      </w:r>
      <w:r>
        <w:rPr>
          <w:rFonts w:hint="eastAsia"/>
        </w:rPr>
        <w:t>дисертації</w:t>
      </w:r>
      <w:r>
        <w:t></w:t>
      </w:r>
      <w:r>
        <w:rPr>
          <w:rFonts w:hint="eastAsia"/>
        </w:rPr>
        <w:t>акордеонне</w:t>
      </w:r>
      <w:r>
        <w:t></w:t>
      </w:r>
      <w:r>
        <w:rPr>
          <w:rFonts w:hint="eastAsia"/>
        </w:rPr>
        <w:t>мистецтво</w:t>
      </w:r>
      <w:r>
        <w:t></w:t>
      </w:r>
      <w:r>
        <w:rPr>
          <w:rFonts w:hint="eastAsia"/>
        </w:rPr>
        <w:t>України</w:t>
      </w:r>
      <w:r>
        <w:t></w:t>
      </w:r>
      <w:r>
        <w:rPr>
          <w:rFonts w:hint="eastAsia"/>
        </w:rPr>
        <w:t>вперше</w:t>
      </w:r>
      <w:r>
        <w:t></w:t>
      </w:r>
      <w:r>
        <w:rPr>
          <w:rFonts w:hint="eastAsia"/>
        </w:rPr>
        <w:t>розглядається</w:t>
      </w:r>
      <w:r>
        <w:t></w:t>
      </w:r>
      <w:r>
        <w:rPr>
          <w:rFonts w:hint="eastAsia"/>
        </w:rPr>
        <w:t>окремо</w:t>
      </w:r>
      <w:r>
        <w:t></w:t>
      </w:r>
      <w:r>
        <w:rPr>
          <w:rFonts w:hint="eastAsia"/>
        </w:rPr>
        <w:t>від</w:t>
      </w:r>
      <w:r>
        <w:t></w:t>
      </w:r>
      <w:r>
        <w:rPr>
          <w:rFonts w:hint="eastAsia"/>
        </w:rPr>
        <w:t>баянного</w:t>
      </w:r>
      <w:r>
        <w:t></w:t>
      </w:r>
      <w:r>
        <w:t></w:t>
      </w:r>
      <w:r>
        <w:rPr>
          <w:rFonts w:hint="eastAsia"/>
        </w:rPr>
        <w:t>маючи</w:t>
      </w:r>
      <w:r>
        <w:t></w:t>
      </w:r>
      <w:r>
        <w:rPr>
          <w:rFonts w:hint="eastAsia"/>
        </w:rPr>
        <w:t>національні</w:t>
      </w:r>
      <w:r>
        <w:t></w:t>
      </w:r>
      <w:r>
        <w:rPr>
          <w:rFonts w:hint="eastAsia"/>
        </w:rPr>
        <w:t>особливості</w:t>
      </w:r>
      <w:r>
        <w:t></w:t>
      </w:r>
      <w:r>
        <w:t></w:t>
      </w:r>
      <w:r>
        <w:rPr>
          <w:rFonts w:hint="eastAsia"/>
        </w:rPr>
        <w:t>що</w:t>
      </w:r>
      <w:r>
        <w:t></w:t>
      </w:r>
      <w:r>
        <w:rPr>
          <w:rFonts w:hint="eastAsia"/>
        </w:rPr>
        <w:t>виявляються</w:t>
      </w:r>
      <w:r>
        <w:t></w:t>
      </w:r>
      <w:r>
        <w:rPr>
          <w:rFonts w:hint="eastAsia"/>
        </w:rPr>
        <w:t>у</w:t>
      </w:r>
      <w:r>
        <w:t></w:t>
      </w:r>
      <w:r>
        <w:rPr>
          <w:rFonts w:hint="eastAsia"/>
        </w:rPr>
        <w:t>складових</w:t>
      </w:r>
      <w:r>
        <w:t></w:t>
      </w:r>
      <w:r>
        <w:rPr>
          <w:rFonts w:hint="eastAsia"/>
        </w:rPr>
        <w:t>цього</w:t>
      </w:r>
      <w:r>
        <w:t></w:t>
      </w:r>
      <w:r>
        <w:rPr>
          <w:rFonts w:hint="eastAsia"/>
        </w:rPr>
        <w:t>явища</w:t>
      </w:r>
      <w:r>
        <w:t></w:t>
      </w:r>
      <w:r>
        <w:t></w:t>
      </w:r>
      <w:r>
        <w:rPr>
          <w:rFonts w:hint="eastAsia"/>
        </w:rPr>
        <w:t>На</w:t>
      </w:r>
      <w:r>
        <w:t></w:t>
      </w:r>
      <w:r>
        <w:rPr>
          <w:rFonts w:hint="eastAsia"/>
        </w:rPr>
        <w:t>основі</w:t>
      </w:r>
      <w:r>
        <w:t></w:t>
      </w:r>
      <w:r>
        <w:rPr>
          <w:rFonts w:hint="eastAsia"/>
        </w:rPr>
        <w:t>міждисциплінарного</w:t>
      </w:r>
      <w:r>
        <w:t></w:t>
      </w:r>
      <w:r>
        <w:t></w:t>
      </w:r>
      <w:r>
        <w:rPr>
          <w:rFonts w:hint="eastAsia"/>
        </w:rPr>
        <w:t>системного</w:t>
      </w:r>
      <w:r>
        <w:t></w:t>
      </w:r>
      <w:r>
        <w:t></w:t>
      </w:r>
      <w:r>
        <w:rPr>
          <w:rFonts w:hint="eastAsia"/>
        </w:rPr>
        <w:t>структурно</w:t>
      </w:r>
      <w:r>
        <w:t></w:t>
      </w:r>
      <w:r>
        <w:rPr>
          <w:rFonts w:hint="eastAsia"/>
        </w:rPr>
        <w:t>функціонального</w:t>
      </w:r>
      <w:r>
        <w:t></w:t>
      </w:r>
      <w:r>
        <w:rPr>
          <w:rFonts w:hint="eastAsia"/>
        </w:rPr>
        <w:t>підходів</w:t>
      </w:r>
      <w:r>
        <w:t></w:t>
      </w:r>
      <w:r>
        <w:rPr>
          <w:rFonts w:hint="eastAsia"/>
        </w:rPr>
        <w:t>розроблено</w:t>
      </w:r>
      <w:r>
        <w:t></w:t>
      </w:r>
      <w:r>
        <w:rPr>
          <w:rFonts w:hint="eastAsia"/>
        </w:rPr>
        <w:t>модель</w:t>
      </w:r>
      <w:r>
        <w:t></w:t>
      </w:r>
      <w:r>
        <w:rPr>
          <w:rFonts w:hint="eastAsia"/>
        </w:rPr>
        <w:t>системи</w:t>
      </w:r>
      <w:r>
        <w:t></w:t>
      </w:r>
      <w:r>
        <w:rPr>
          <w:rFonts w:hint="eastAsia"/>
        </w:rPr>
        <w:t>акордеонного</w:t>
      </w:r>
      <w:r>
        <w:t></w:t>
      </w:r>
      <w:r>
        <w:rPr>
          <w:rFonts w:hint="eastAsia"/>
        </w:rPr>
        <w:t>мистецтва</w:t>
      </w:r>
      <w:r>
        <w:t></w:t>
      </w:r>
      <w:r>
        <w:rPr>
          <w:rFonts w:hint="eastAsia"/>
        </w:rPr>
        <w:t>як</w:t>
      </w:r>
      <w:r>
        <w:t></w:t>
      </w:r>
      <w:r>
        <w:rPr>
          <w:rFonts w:hint="eastAsia"/>
        </w:rPr>
        <w:t>феномену</w:t>
      </w:r>
      <w:r>
        <w:t></w:t>
      </w:r>
      <w:r>
        <w:rPr>
          <w:rFonts w:hint="eastAsia"/>
        </w:rPr>
        <w:t>музичної</w:t>
      </w:r>
      <w:r>
        <w:t></w:t>
      </w:r>
      <w:r>
        <w:rPr>
          <w:rFonts w:hint="eastAsia"/>
        </w:rPr>
        <w:t>культури</w:t>
      </w:r>
      <w:r>
        <w:t></w:t>
      </w:r>
      <w:r>
        <w:t></w:t>
      </w:r>
      <w:r>
        <w:rPr>
          <w:rFonts w:hint="eastAsia"/>
        </w:rPr>
        <w:t>що</w:t>
      </w:r>
      <w:r>
        <w:t></w:t>
      </w:r>
      <w:r>
        <w:rPr>
          <w:rFonts w:hint="eastAsia"/>
        </w:rPr>
        <w:t>функціонує</w:t>
      </w:r>
      <w:r>
        <w:t></w:t>
      </w:r>
      <w:r>
        <w:rPr>
          <w:rFonts w:hint="eastAsia"/>
        </w:rPr>
        <w:t>у</w:t>
      </w:r>
      <w:r>
        <w:t></w:t>
      </w:r>
      <w:r>
        <w:rPr>
          <w:rFonts w:hint="eastAsia"/>
        </w:rPr>
        <w:t>взаємозв’язку</w:t>
      </w:r>
      <w:r>
        <w:t></w:t>
      </w:r>
      <w:r>
        <w:rPr>
          <w:rFonts w:hint="eastAsia"/>
        </w:rPr>
        <w:t>основних</w:t>
      </w:r>
      <w:r>
        <w:t></w:t>
      </w:r>
      <w:r>
        <w:rPr>
          <w:rFonts w:hint="eastAsia"/>
        </w:rPr>
        <w:t>складових</w:t>
      </w:r>
      <w:r>
        <w:t></w:t>
      </w:r>
      <w:r>
        <w:t></w:t>
      </w:r>
      <w:r>
        <w:rPr>
          <w:rFonts w:hint="eastAsia"/>
        </w:rPr>
        <w:t>Складовими</w:t>
      </w:r>
      <w:r>
        <w:t></w:t>
      </w:r>
      <w:r>
        <w:rPr>
          <w:rFonts w:hint="eastAsia"/>
        </w:rPr>
        <w:t>акордеонного</w:t>
      </w:r>
      <w:r>
        <w:t></w:t>
      </w:r>
      <w:r>
        <w:rPr>
          <w:rFonts w:hint="eastAsia"/>
        </w:rPr>
        <w:t>мистецтва</w:t>
      </w:r>
      <w:r>
        <w:t></w:t>
      </w:r>
      <w:r>
        <w:rPr>
          <w:rFonts w:hint="eastAsia"/>
        </w:rPr>
        <w:t>та</w:t>
      </w:r>
      <w:r>
        <w:t></w:t>
      </w:r>
      <w:r>
        <w:rPr>
          <w:rFonts w:hint="eastAsia"/>
        </w:rPr>
        <w:t>його</w:t>
      </w:r>
      <w:r>
        <w:t></w:t>
      </w:r>
      <w:r>
        <w:rPr>
          <w:rFonts w:hint="eastAsia"/>
        </w:rPr>
        <w:t>теоретичного</w:t>
      </w:r>
      <w:r>
        <w:t></w:t>
      </w:r>
      <w:r>
        <w:rPr>
          <w:rFonts w:hint="eastAsia"/>
        </w:rPr>
        <w:t>осмислення</w:t>
      </w:r>
      <w:r>
        <w:t></w:t>
      </w:r>
      <w:r>
        <w:rPr>
          <w:rFonts w:hint="eastAsia"/>
        </w:rPr>
        <w:t>є</w:t>
      </w:r>
      <w:r>
        <w:t></w:t>
      </w:r>
      <w:r>
        <w:t></w:t>
      </w:r>
      <w:r>
        <w:rPr>
          <w:rFonts w:hint="eastAsia"/>
        </w:rPr>
        <w:t>інструмент</w:t>
      </w:r>
      <w:r>
        <w:t></w:t>
      </w:r>
      <w:r>
        <w:t></w:t>
      </w:r>
      <w:r>
        <w:rPr>
          <w:rFonts w:hint="eastAsia"/>
        </w:rPr>
        <w:t>композиторська</w:t>
      </w:r>
      <w:r>
        <w:t></w:t>
      </w:r>
      <w:r>
        <w:rPr>
          <w:rFonts w:hint="eastAsia"/>
        </w:rPr>
        <w:t>творчість</w:t>
      </w:r>
      <w:r>
        <w:t></w:t>
      </w:r>
      <w:r>
        <w:t></w:t>
      </w:r>
      <w:r>
        <w:rPr>
          <w:rFonts w:hint="eastAsia"/>
        </w:rPr>
        <w:t>виконавство</w:t>
      </w:r>
      <w:r>
        <w:t></w:t>
      </w:r>
      <w:r>
        <w:rPr>
          <w:rFonts w:hint="eastAsia"/>
        </w:rPr>
        <w:t>регіональних</w:t>
      </w:r>
      <w:r>
        <w:t></w:t>
      </w:r>
      <w:r>
        <w:rPr>
          <w:rFonts w:hint="eastAsia"/>
        </w:rPr>
        <w:t>шкіл</w:t>
      </w:r>
      <w:r>
        <w:t></w:t>
      </w:r>
      <w:r>
        <w:t></w:t>
      </w:r>
      <w:r>
        <w:rPr>
          <w:rFonts w:hint="eastAsia"/>
        </w:rPr>
        <w:t>мистецтвознавство</w:t>
      </w:r>
      <w:r>
        <w:t></w:t>
      </w:r>
      <w:r>
        <w:t></w:t>
      </w:r>
      <w:r>
        <w:rPr>
          <w:rFonts w:hint="eastAsia"/>
        </w:rPr>
        <w:t>професійна</w:t>
      </w:r>
      <w:r>
        <w:t></w:t>
      </w:r>
      <w:r>
        <w:rPr>
          <w:rFonts w:hint="eastAsia"/>
        </w:rPr>
        <w:t>освіта</w:t>
      </w:r>
      <w:r>
        <w:t></w:t>
      </w:r>
      <w:r>
        <w:rPr>
          <w:rFonts w:hint="eastAsia"/>
        </w:rPr>
        <w:t>акордеоністів</w:t>
      </w:r>
      <w:r>
        <w:t></w:t>
      </w:r>
      <w:r>
        <w:t></w:t>
      </w:r>
      <w:r>
        <w:rPr>
          <w:rFonts w:hint="eastAsia"/>
        </w:rPr>
        <w:t>Ці</w:t>
      </w:r>
      <w:r>
        <w:t></w:t>
      </w:r>
      <w:r>
        <w:rPr>
          <w:rFonts w:hint="eastAsia"/>
        </w:rPr>
        <w:t>складові</w:t>
      </w:r>
      <w:r>
        <w:t></w:t>
      </w:r>
      <w:r>
        <w:rPr>
          <w:rFonts w:hint="eastAsia"/>
        </w:rPr>
        <w:t>взаємодіють</w:t>
      </w:r>
      <w:r>
        <w:t></w:t>
      </w:r>
      <w:r>
        <w:t></w:t>
      </w:r>
      <w:r>
        <w:rPr>
          <w:rFonts w:hint="eastAsia"/>
        </w:rPr>
        <w:t>взаємодоповнюють</w:t>
      </w:r>
      <w:r>
        <w:t></w:t>
      </w:r>
      <w:r>
        <w:rPr>
          <w:rFonts w:hint="eastAsia"/>
        </w:rPr>
        <w:t>один</w:t>
      </w:r>
      <w:r>
        <w:t></w:t>
      </w:r>
      <w:r>
        <w:rPr>
          <w:rFonts w:hint="eastAsia"/>
        </w:rPr>
        <w:t>одного</w:t>
      </w:r>
      <w:r>
        <w:t></w:t>
      </w:r>
      <w:r>
        <w:rPr>
          <w:rFonts w:hint="eastAsia"/>
        </w:rPr>
        <w:t>і</w:t>
      </w:r>
      <w:r>
        <w:t></w:t>
      </w:r>
      <w:r>
        <w:rPr>
          <w:rFonts w:hint="eastAsia"/>
        </w:rPr>
        <w:t>постійно</w:t>
      </w:r>
      <w:r>
        <w:t></w:t>
      </w:r>
      <w:r>
        <w:rPr>
          <w:rFonts w:hint="eastAsia"/>
        </w:rPr>
        <w:t>перебувають</w:t>
      </w:r>
      <w:r>
        <w:t></w:t>
      </w:r>
      <w:r>
        <w:rPr>
          <w:rFonts w:hint="eastAsia"/>
        </w:rPr>
        <w:t>у</w:t>
      </w:r>
      <w:r>
        <w:t></w:t>
      </w:r>
      <w:r>
        <w:rPr>
          <w:rFonts w:hint="eastAsia"/>
        </w:rPr>
        <w:t>численних</w:t>
      </w:r>
      <w:r>
        <w:t></w:t>
      </w:r>
      <w:r>
        <w:rPr>
          <w:rFonts w:hint="eastAsia"/>
        </w:rPr>
        <w:t>системних</w:t>
      </w:r>
      <w:r>
        <w:t></w:t>
      </w:r>
      <w:r>
        <w:rPr>
          <w:rFonts w:hint="eastAsia"/>
        </w:rPr>
        <w:t>та</w:t>
      </w:r>
      <w:r>
        <w:t></w:t>
      </w:r>
      <w:r>
        <w:rPr>
          <w:rFonts w:hint="eastAsia"/>
        </w:rPr>
        <w:t>позасистемних</w:t>
      </w:r>
      <w:r>
        <w:t></w:t>
      </w:r>
      <w:r>
        <w:rPr>
          <w:rFonts w:hint="eastAsia"/>
        </w:rPr>
        <w:t>зв’язках</w:t>
      </w:r>
      <w:r>
        <w:t></w:t>
      </w:r>
      <w:r>
        <w:t></w:t>
      </w:r>
      <w:r>
        <w:rPr>
          <w:rFonts w:hint="eastAsia"/>
        </w:rPr>
        <w:t>забезпечуючи</w:t>
      </w:r>
      <w:r>
        <w:t></w:t>
      </w:r>
      <w:r>
        <w:rPr>
          <w:rFonts w:hint="eastAsia"/>
        </w:rPr>
        <w:t>функціонування</w:t>
      </w:r>
      <w:r>
        <w:t></w:t>
      </w:r>
      <w:r>
        <w:rPr>
          <w:rFonts w:hint="eastAsia"/>
        </w:rPr>
        <w:t>і</w:t>
      </w:r>
      <w:r>
        <w:t></w:t>
      </w:r>
      <w:r>
        <w:rPr>
          <w:rFonts w:hint="eastAsia"/>
        </w:rPr>
        <w:t>розвиток</w:t>
      </w:r>
      <w:r>
        <w:t></w:t>
      </w:r>
      <w:r>
        <w:rPr>
          <w:rFonts w:hint="eastAsia"/>
        </w:rPr>
        <w:t>акордеонного</w:t>
      </w:r>
      <w:r>
        <w:t></w:t>
      </w:r>
      <w:r>
        <w:rPr>
          <w:rFonts w:hint="eastAsia"/>
        </w:rPr>
        <w:t>мистецтва</w:t>
      </w:r>
      <w:r>
        <w:t></w:t>
      </w:r>
      <w:r>
        <w:rPr>
          <w:rFonts w:hint="eastAsia"/>
        </w:rPr>
        <w:t>та</w:t>
      </w:r>
      <w:r>
        <w:t></w:t>
      </w:r>
      <w:r>
        <w:rPr>
          <w:rFonts w:hint="eastAsia"/>
        </w:rPr>
        <w:t>його</w:t>
      </w:r>
      <w:r>
        <w:t></w:t>
      </w:r>
      <w:r>
        <w:rPr>
          <w:rFonts w:hint="eastAsia"/>
        </w:rPr>
        <w:t>мистецтвознавчого</w:t>
      </w:r>
      <w:r>
        <w:t></w:t>
      </w:r>
      <w:r>
        <w:rPr>
          <w:rFonts w:hint="eastAsia"/>
        </w:rPr>
        <w:t>аналізу</w:t>
      </w:r>
      <w:r>
        <w:t></w:t>
      </w:r>
      <w:r>
        <w:t></w:t>
      </w:r>
      <w:r>
        <w:rPr>
          <w:rFonts w:hint="eastAsia"/>
        </w:rPr>
        <w:t>Дана</w:t>
      </w:r>
      <w:r>
        <w:t></w:t>
      </w:r>
      <w:r>
        <w:rPr>
          <w:rFonts w:hint="eastAsia"/>
        </w:rPr>
        <w:t>модель</w:t>
      </w:r>
      <w:r>
        <w:t></w:t>
      </w:r>
      <w:r>
        <w:rPr>
          <w:rFonts w:hint="eastAsia"/>
        </w:rPr>
        <w:t>може</w:t>
      </w:r>
      <w:r>
        <w:t></w:t>
      </w:r>
      <w:r>
        <w:rPr>
          <w:rFonts w:hint="eastAsia"/>
        </w:rPr>
        <w:t>бути</w:t>
      </w:r>
      <w:r>
        <w:t></w:t>
      </w:r>
      <w:r>
        <w:rPr>
          <w:rFonts w:hint="eastAsia"/>
        </w:rPr>
        <w:t>використана</w:t>
      </w:r>
      <w:r>
        <w:t></w:t>
      </w:r>
      <w:r>
        <w:rPr>
          <w:rFonts w:hint="eastAsia"/>
        </w:rPr>
        <w:t>при</w:t>
      </w:r>
      <w:r>
        <w:t></w:t>
      </w:r>
      <w:r>
        <w:rPr>
          <w:rFonts w:hint="eastAsia"/>
        </w:rPr>
        <w:t>дослідженні</w:t>
      </w:r>
      <w:r>
        <w:t></w:t>
      </w:r>
      <w:r>
        <w:rPr>
          <w:rFonts w:hint="eastAsia"/>
        </w:rPr>
        <w:t>інших</w:t>
      </w:r>
      <w:r>
        <w:t></w:t>
      </w:r>
      <w:r>
        <w:rPr>
          <w:rFonts w:hint="eastAsia"/>
        </w:rPr>
        <w:t>видів</w:t>
      </w:r>
      <w:r>
        <w:t></w:t>
      </w:r>
      <w:r>
        <w:rPr>
          <w:rFonts w:hint="eastAsia"/>
        </w:rPr>
        <w:t>виконавського</w:t>
      </w:r>
      <w:r>
        <w:t></w:t>
      </w:r>
      <w:r>
        <w:rPr>
          <w:rFonts w:hint="eastAsia"/>
        </w:rPr>
        <w:t>мистецтва</w:t>
      </w:r>
      <w:r>
        <w:t></w:t>
      </w:r>
    </w:p>
    <w:p w:rsidR="00E52E5B" w:rsidRDefault="00E52E5B" w:rsidP="00E52E5B">
      <w:r>
        <w:t></w:t>
      </w:r>
      <w:r>
        <w:t></w:t>
      </w:r>
      <w:r>
        <w:tab/>
      </w:r>
      <w:r>
        <w:rPr>
          <w:rFonts w:hint="eastAsia"/>
        </w:rPr>
        <w:t>На</w:t>
      </w:r>
      <w:r>
        <w:t></w:t>
      </w:r>
      <w:r>
        <w:rPr>
          <w:rFonts w:hint="eastAsia"/>
        </w:rPr>
        <w:t>основі</w:t>
      </w:r>
      <w:r>
        <w:t></w:t>
      </w:r>
      <w:r>
        <w:rPr>
          <w:rFonts w:hint="eastAsia"/>
        </w:rPr>
        <w:t>вивчення</w:t>
      </w:r>
      <w:r>
        <w:t></w:t>
      </w:r>
      <w:r>
        <w:rPr>
          <w:rFonts w:hint="eastAsia"/>
        </w:rPr>
        <w:t>та</w:t>
      </w:r>
      <w:r>
        <w:t></w:t>
      </w:r>
      <w:r>
        <w:rPr>
          <w:rFonts w:hint="eastAsia"/>
        </w:rPr>
        <w:t>аналізу</w:t>
      </w:r>
      <w:r>
        <w:t></w:t>
      </w:r>
      <w:r>
        <w:rPr>
          <w:rFonts w:hint="eastAsia"/>
        </w:rPr>
        <w:t>історичних</w:t>
      </w:r>
      <w:r>
        <w:t></w:t>
      </w:r>
      <w:r>
        <w:t></w:t>
      </w:r>
      <w:r>
        <w:rPr>
          <w:rFonts w:hint="eastAsia"/>
        </w:rPr>
        <w:t>культурологічних</w:t>
      </w:r>
      <w:r>
        <w:t></w:t>
      </w:r>
      <w:r>
        <w:t></w:t>
      </w:r>
      <w:r>
        <w:rPr>
          <w:rFonts w:hint="eastAsia"/>
        </w:rPr>
        <w:t>джерелознавчих</w:t>
      </w:r>
      <w:r>
        <w:t></w:t>
      </w:r>
      <w:r>
        <w:rPr>
          <w:rFonts w:hint="eastAsia"/>
        </w:rPr>
        <w:t>матеріалів</w:t>
      </w:r>
      <w:r>
        <w:t></w:t>
      </w:r>
      <w:r>
        <w:rPr>
          <w:rFonts w:hint="eastAsia"/>
        </w:rPr>
        <w:t>виявлено</w:t>
      </w:r>
      <w:r>
        <w:t></w:t>
      </w:r>
      <w:r>
        <w:t></w:t>
      </w:r>
      <w:r>
        <w:rPr>
          <w:rFonts w:hint="eastAsia"/>
        </w:rPr>
        <w:t>що</w:t>
      </w:r>
      <w:r>
        <w:t></w:t>
      </w:r>
      <w:r>
        <w:rPr>
          <w:rFonts w:hint="eastAsia"/>
        </w:rPr>
        <w:t>у</w:t>
      </w:r>
      <w:r>
        <w:t></w:t>
      </w:r>
      <w:r>
        <w:rPr>
          <w:rFonts w:hint="eastAsia"/>
        </w:rPr>
        <w:t>кінці</w:t>
      </w:r>
      <w:r>
        <w:t></w:t>
      </w:r>
      <w:r>
        <w:t></w:t>
      </w:r>
      <w:r>
        <w:t></w:t>
      </w:r>
      <w:r>
        <w:t></w:t>
      </w:r>
      <w:r>
        <w:t></w:t>
      </w:r>
      <w:r>
        <w:t></w:t>
      </w:r>
      <w:r>
        <w:rPr>
          <w:rFonts w:hint="eastAsia"/>
        </w:rPr>
        <w:t>х</w:t>
      </w:r>
      <w:r>
        <w:t></w:t>
      </w:r>
      <w:r>
        <w:t></w:t>
      </w:r>
      <w:r>
        <w:t></w:t>
      </w:r>
      <w:r>
        <w:rPr>
          <w:rFonts w:hint="eastAsia"/>
        </w:rPr>
        <w:t>на</w:t>
      </w:r>
      <w:r>
        <w:t></w:t>
      </w:r>
      <w:r>
        <w:rPr>
          <w:rFonts w:hint="eastAsia"/>
        </w:rPr>
        <w:t>початку</w:t>
      </w:r>
      <w:r>
        <w:t></w:t>
      </w:r>
      <w:r>
        <w:t></w:t>
      </w:r>
      <w:r>
        <w:t></w:t>
      </w:r>
      <w:r>
        <w:t></w:t>
      </w:r>
      <w:r>
        <w:t></w:t>
      </w:r>
      <w:r>
        <w:t></w:t>
      </w:r>
      <w:r>
        <w:rPr>
          <w:rFonts w:hint="eastAsia"/>
        </w:rPr>
        <w:t>х</w:t>
      </w:r>
      <w:r>
        <w:t></w:t>
      </w:r>
      <w:r>
        <w:rPr>
          <w:rFonts w:hint="eastAsia"/>
        </w:rPr>
        <w:t>рр</w:t>
      </w:r>
      <w:r>
        <w:t></w:t>
      </w:r>
    </w:p>
    <w:p w:rsidR="00E52E5B" w:rsidRDefault="00E52E5B" w:rsidP="00E52E5B">
      <w:r>
        <w:t></w:t>
      </w:r>
    </w:p>
    <w:p w:rsidR="00E52E5B" w:rsidRDefault="00E52E5B" w:rsidP="00E52E5B">
      <w:r>
        <w:t></w:t>
      </w:r>
      <w:r>
        <w:t></w:t>
      </w:r>
      <w:r>
        <w:t></w:t>
      </w:r>
    </w:p>
    <w:p w:rsidR="00E52E5B" w:rsidRDefault="00E52E5B" w:rsidP="00E52E5B">
      <w:r>
        <w:rPr>
          <w:rFonts w:hint="eastAsia"/>
        </w:rPr>
        <w:t>для</w:t>
      </w:r>
      <w:r>
        <w:t></w:t>
      </w:r>
      <w:r>
        <w:rPr>
          <w:rFonts w:hint="eastAsia"/>
        </w:rPr>
        <w:t>появи</w:t>
      </w:r>
      <w:r>
        <w:t></w:t>
      </w:r>
      <w:r>
        <w:rPr>
          <w:rFonts w:hint="eastAsia"/>
        </w:rPr>
        <w:t>акордеона</w:t>
      </w:r>
      <w:r>
        <w:t></w:t>
      </w:r>
      <w:r>
        <w:rPr>
          <w:rFonts w:hint="eastAsia"/>
        </w:rPr>
        <w:t>в</w:t>
      </w:r>
      <w:r>
        <w:t></w:t>
      </w:r>
      <w:r>
        <w:rPr>
          <w:rFonts w:hint="eastAsia"/>
        </w:rPr>
        <w:t>Україні</w:t>
      </w:r>
      <w:r>
        <w:t></w:t>
      </w:r>
      <w:r>
        <w:rPr>
          <w:rFonts w:hint="eastAsia"/>
        </w:rPr>
        <w:t>склалися</w:t>
      </w:r>
      <w:r>
        <w:t></w:t>
      </w:r>
      <w:r>
        <w:rPr>
          <w:rFonts w:hint="eastAsia"/>
        </w:rPr>
        <w:t>сприятливі</w:t>
      </w:r>
      <w:r>
        <w:t></w:t>
      </w:r>
      <w:r>
        <w:rPr>
          <w:rFonts w:hint="eastAsia"/>
        </w:rPr>
        <w:t>історико</w:t>
      </w:r>
      <w:r>
        <w:t></w:t>
      </w:r>
      <w:r>
        <w:rPr>
          <w:rFonts w:hint="eastAsia"/>
        </w:rPr>
        <w:t>культурні</w:t>
      </w:r>
      <w:r>
        <w:t></w:t>
      </w:r>
      <w:r>
        <w:rPr>
          <w:rFonts w:hint="eastAsia"/>
        </w:rPr>
        <w:t>умови</w:t>
      </w:r>
      <w:r>
        <w:t></w:t>
      </w:r>
      <w:r>
        <w:t></w:t>
      </w:r>
      <w:r>
        <w:rPr>
          <w:rFonts w:hint="eastAsia"/>
        </w:rPr>
        <w:t>Зміни</w:t>
      </w:r>
      <w:r>
        <w:t></w:t>
      </w:r>
      <w:r>
        <w:rPr>
          <w:rFonts w:hint="eastAsia"/>
        </w:rPr>
        <w:t>соціально</w:t>
      </w:r>
      <w:r>
        <w:t></w:t>
      </w:r>
      <w:r>
        <w:rPr>
          <w:rFonts w:hint="eastAsia"/>
        </w:rPr>
        <w:t>політичного</w:t>
      </w:r>
      <w:r>
        <w:t></w:t>
      </w:r>
      <w:r>
        <w:rPr>
          <w:rFonts w:hint="eastAsia"/>
        </w:rPr>
        <w:t>устрою</w:t>
      </w:r>
      <w:r>
        <w:t></w:t>
      </w:r>
      <w:r>
        <w:rPr>
          <w:rFonts w:hint="eastAsia"/>
        </w:rPr>
        <w:t>в</w:t>
      </w:r>
      <w:r>
        <w:t></w:t>
      </w:r>
      <w:r>
        <w:rPr>
          <w:rFonts w:hint="eastAsia"/>
        </w:rPr>
        <w:t>цей</w:t>
      </w:r>
      <w:r>
        <w:t></w:t>
      </w:r>
      <w:r>
        <w:rPr>
          <w:rFonts w:hint="eastAsia"/>
        </w:rPr>
        <w:t>період</w:t>
      </w:r>
      <w:r>
        <w:t></w:t>
      </w:r>
      <w:r>
        <w:rPr>
          <w:rFonts w:hint="eastAsia"/>
        </w:rPr>
        <w:t>обумовили</w:t>
      </w:r>
      <w:r>
        <w:t></w:t>
      </w:r>
      <w:r>
        <w:rPr>
          <w:rFonts w:hint="eastAsia"/>
        </w:rPr>
        <w:t>орієнтацію</w:t>
      </w:r>
      <w:r>
        <w:t></w:t>
      </w:r>
      <w:r>
        <w:rPr>
          <w:rFonts w:hint="eastAsia"/>
        </w:rPr>
        <w:t>на</w:t>
      </w:r>
      <w:r>
        <w:t></w:t>
      </w:r>
      <w:r>
        <w:rPr>
          <w:rFonts w:hint="eastAsia"/>
        </w:rPr>
        <w:t>культурні</w:t>
      </w:r>
      <w:r>
        <w:t></w:t>
      </w:r>
      <w:r>
        <w:rPr>
          <w:rFonts w:hint="eastAsia"/>
        </w:rPr>
        <w:t>здобутки</w:t>
      </w:r>
      <w:r>
        <w:t></w:t>
      </w:r>
      <w:r>
        <w:rPr>
          <w:rFonts w:hint="eastAsia"/>
        </w:rPr>
        <w:t>країн</w:t>
      </w:r>
      <w:r>
        <w:t></w:t>
      </w:r>
      <w:r>
        <w:rPr>
          <w:rFonts w:hint="eastAsia"/>
        </w:rPr>
        <w:t>Західної</w:t>
      </w:r>
      <w:r>
        <w:t></w:t>
      </w:r>
      <w:r>
        <w:rPr>
          <w:rFonts w:hint="eastAsia"/>
        </w:rPr>
        <w:t>Європи</w:t>
      </w:r>
      <w:r>
        <w:t></w:t>
      </w:r>
      <w:r>
        <w:t></w:t>
      </w:r>
      <w:r>
        <w:rPr>
          <w:rFonts w:hint="eastAsia"/>
        </w:rPr>
        <w:t>В</w:t>
      </w:r>
      <w:r>
        <w:t></w:t>
      </w:r>
      <w:r>
        <w:rPr>
          <w:rFonts w:hint="eastAsia"/>
        </w:rPr>
        <w:t>мистецтві</w:t>
      </w:r>
      <w:r>
        <w:t></w:t>
      </w:r>
      <w:r>
        <w:rPr>
          <w:rFonts w:hint="eastAsia"/>
        </w:rPr>
        <w:t>з’являються</w:t>
      </w:r>
      <w:r>
        <w:t></w:t>
      </w:r>
      <w:r>
        <w:rPr>
          <w:rFonts w:hint="eastAsia"/>
        </w:rPr>
        <w:t>нові</w:t>
      </w:r>
      <w:r>
        <w:t></w:t>
      </w:r>
      <w:r>
        <w:rPr>
          <w:rFonts w:hint="eastAsia"/>
        </w:rPr>
        <w:t>стилі</w:t>
      </w:r>
      <w:r>
        <w:t></w:t>
      </w:r>
      <w:r>
        <w:t></w:t>
      </w:r>
      <w:r>
        <w:rPr>
          <w:rFonts w:hint="eastAsia"/>
        </w:rPr>
        <w:t>течії</w:t>
      </w:r>
      <w:r>
        <w:t></w:t>
      </w:r>
      <w:r>
        <w:rPr>
          <w:rFonts w:hint="eastAsia"/>
        </w:rPr>
        <w:t>і</w:t>
      </w:r>
      <w:r>
        <w:t></w:t>
      </w:r>
      <w:r>
        <w:rPr>
          <w:rFonts w:hint="eastAsia"/>
        </w:rPr>
        <w:t>напрями</w:t>
      </w:r>
      <w:r>
        <w:t></w:t>
      </w:r>
      <w:r>
        <w:t></w:t>
      </w:r>
      <w:r>
        <w:rPr>
          <w:rFonts w:hint="eastAsia"/>
        </w:rPr>
        <w:t>зокрема</w:t>
      </w:r>
      <w:r>
        <w:t></w:t>
      </w:r>
      <w:r>
        <w:t></w:t>
      </w:r>
      <w:r>
        <w:rPr>
          <w:rFonts w:hint="eastAsia"/>
        </w:rPr>
        <w:t>набуває</w:t>
      </w:r>
      <w:r>
        <w:t></w:t>
      </w:r>
      <w:r>
        <w:rPr>
          <w:rFonts w:hint="eastAsia"/>
        </w:rPr>
        <w:t>розвитку</w:t>
      </w:r>
      <w:r>
        <w:t></w:t>
      </w:r>
      <w:r>
        <w:rPr>
          <w:rFonts w:hint="eastAsia"/>
        </w:rPr>
        <w:t>естрадна</w:t>
      </w:r>
      <w:r>
        <w:t></w:t>
      </w:r>
      <w:r>
        <w:rPr>
          <w:rFonts w:hint="eastAsia"/>
        </w:rPr>
        <w:t>музика</w:t>
      </w:r>
      <w:r>
        <w:t></w:t>
      </w:r>
      <w:r>
        <w:t></w:t>
      </w:r>
      <w:r>
        <w:rPr>
          <w:rFonts w:hint="eastAsia"/>
        </w:rPr>
        <w:t>у</w:t>
      </w:r>
      <w:r>
        <w:t></w:t>
      </w:r>
      <w:r>
        <w:rPr>
          <w:rFonts w:hint="eastAsia"/>
        </w:rPr>
        <w:t>сфері</w:t>
      </w:r>
      <w:r>
        <w:t></w:t>
      </w:r>
      <w:r>
        <w:rPr>
          <w:rFonts w:hint="eastAsia"/>
        </w:rPr>
        <w:t>якої</w:t>
      </w:r>
      <w:r>
        <w:t></w:t>
      </w:r>
      <w:r>
        <w:rPr>
          <w:rFonts w:hint="eastAsia"/>
        </w:rPr>
        <w:t>функціонував</w:t>
      </w:r>
      <w:r>
        <w:t></w:t>
      </w:r>
      <w:r>
        <w:rPr>
          <w:rFonts w:hint="eastAsia"/>
        </w:rPr>
        <w:t>акорд</w:t>
      </w:r>
      <w:r>
        <w:rPr>
          <w:rFonts w:hint="eastAsia"/>
        </w:rPr>
        <w:lastRenderedPageBreak/>
        <w:t>еон</w:t>
      </w:r>
      <w:r>
        <w:t></w:t>
      </w:r>
      <w:r>
        <w:t></w:t>
      </w:r>
      <w:r>
        <w:rPr>
          <w:rFonts w:hint="eastAsia"/>
        </w:rPr>
        <w:t>Серед</w:t>
      </w:r>
      <w:r>
        <w:t></w:t>
      </w:r>
      <w:r>
        <w:rPr>
          <w:rFonts w:hint="eastAsia"/>
        </w:rPr>
        <w:t>причин</w:t>
      </w:r>
      <w:r>
        <w:t></w:t>
      </w:r>
      <w:r>
        <w:rPr>
          <w:rFonts w:hint="eastAsia"/>
        </w:rPr>
        <w:t>появи</w:t>
      </w:r>
      <w:r>
        <w:t></w:t>
      </w:r>
      <w:r>
        <w:rPr>
          <w:rFonts w:hint="eastAsia"/>
        </w:rPr>
        <w:t>акордеона</w:t>
      </w:r>
      <w:r>
        <w:t></w:t>
      </w:r>
      <w:r>
        <w:rPr>
          <w:rFonts w:hint="eastAsia"/>
        </w:rPr>
        <w:t>на</w:t>
      </w:r>
      <w:r>
        <w:t></w:t>
      </w:r>
      <w:r>
        <w:rPr>
          <w:rFonts w:hint="eastAsia"/>
        </w:rPr>
        <w:t>українській</w:t>
      </w:r>
      <w:r>
        <w:t></w:t>
      </w:r>
      <w:r>
        <w:rPr>
          <w:rFonts w:hint="eastAsia"/>
        </w:rPr>
        <w:t>естраді</w:t>
      </w:r>
      <w:r>
        <w:t></w:t>
      </w:r>
      <w:r>
        <w:rPr>
          <w:rFonts w:hint="eastAsia"/>
        </w:rPr>
        <w:t>були</w:t>
      </w:r>
      <w:r>
        <w:t></w:t>
      </w:r>
      <w:r>
        <w:rPr>
          <w:rFonts w:hint="eastAsia"/>
        </w:rPr>
        <w:t>специфічні</w:t>
      </w:r>
      <w:r>
        <w:t></w:t>
      </w:r>
      <w:r>
        <w:rPr>
          <w:rFonts w:hint="eastAsia"/>
        </w:rPr>
        <w:t>особливості</w:t>
      </w:r>
      <w:r>
        <w:t></w:t>
      </w:r>
      <w:r>
        <w:rPr>
          <w:rFonts w:hint="eastAsia"/>
        </w:rPr>
        <w:t>інструмента</w:t>
      </w:r>
      <w:r>
        <w:t></w:t>
      </w:r>
      <w:r>
        <w:t></w:t>
      </w:r>
      <w:r>
        <w:rPr>
          <w:rFonts w:hint="eastAsia"/>
        </w:rPr>
        <w:t>новизна</w:t>
      </w:r>
      <w:r>
        <w:t></w:t>
      </w:r>
      <w:r>
        <w:t></w:t>
      </w:r>
      <w:r>
        <w:rPr>
          <w:rFonts w:hint="eastAsia"/>
        </w:rPr>
        <w:t>естетика</w:t>
      </w:r>
      <w:r>
        <w:t></w:t>
      </w:r>
      <w:r>
        <w:rPr>
          <w:rFonts w:hint="eastAsia"/>
        </w:rPr>
        <w:t>звучання</w:t>
      </w:r>
      <w:r>
        <w:t></w:t>
      </w:r>
      <w:r>
        <w:t></w:t>
      </w:r>
      <w:r>
        <w:rPr>
          <w:rFonts w:hint="eastAsia"/>
        </w:rPr>
        <w:t>портативність</w:t>
      </w:r>
      <w:r>
        <w:t></w:t>
      </w:r>
      <w:r>
        <w:t></w:t>
      </w:r>
      <w:r>
        <w:rPr>
          <w:rFonts w:hint="eastAsia"/>
        </w:rPr>
        <w:t>зовнішня</w:t>
      </w:r>
      <w:r>
        <w:t></w:t>
      </w:r>
      <w:r>
        <w:rPr>
          <w:rFonts w:hint="eastAsia"/>
        </w:rPr>
        <w:t>привабливість</w:t>
      </w:r>
      <w:r>
        <w:t></w:t>
      </w:r>
      <w:r>
        <w:t></w:t>
      </w:r>
      <w:r>
        <w:rPr>
          <w:rFonts w:hint="eastAsia"/>
        </w:rPr>
        <w:t>колоритний</w:t>
      </w:r>
      <w:r>
        <w:t></w:t>
      </w:r>
      <w:r>
        <w:rPr>
          <w:rFonts w:hint="eastAsia"/>
        </w:rPr>
        <w:t>тембр</w:t>
      </w:r>
      <w:r>
        <w:t></w:t>
      </w:r>
      <w:r>
        <w:rPr>
          <w:rFonts w:hint="eastAsia"/>
        </w:rPr>
        <w:t>тощо</w:t>
      </w:r>
      <w:r>
        <w:t></w:t>
      </w:r>
      <w:r>
        <w:t></w:t>
      </w:r>
      <w:r>
        <w:t></w:t>
      </w:r>
      <w:r>
        <w:rPr>
          <w:rFonts w:hint="eastAsia"/>
        </w:rPr>
        <w:t>Акордеон</w:t>
      </w:r>
      <w:r>
        <w:t></w:t>
      </w:r>
      <w:r>
        <w:rPr>
          <w:rFonts w:hint="eastAsia"/>
        </w:rPr>
        <w:t>входив</w:t>
      </w:r>
      <w:r>
        <w:t></w:t>
      </w:r>
      <w:r>
        <w:rPr>
          <w:rFonts w:hint="eastAsia"/>
        </w:rPr>
        <w:t>до</w:t>
      </w:r>
      <w:r>
        <w:t></w:t>
      </w:r>
      <w:r>
        <w:rPr>
          <w:rFonts w:hint="eastAsia"/>
        </w:rPr>
        <w:t>складу</w:t>
      </w:r>
      <w:r>
        <w:t></w:t>
      </w:r>
      <w:r>
        <w:rPr>
          <w:rFonts w:hint="eastAsia"/>
        </w:rPr>
        <w:t>естрадних</w:t>
      </w:r>
      <w:r>
        <w:t></w:t>
      </w:r>
      <w:r>
        <w:rPr>
          <w:rFonts w:hint="eastAsia"/>
        </w:rPr>
        <w:t>ансамблів</w:t>
      </w:r>
      <w:r>
        <w:t></w:t>
      </w:r>
      <w:r>
        <w:rPr>
          <w:rFonts w:hint="eastAsia"/>
        </w:rPr>
        <w:t>й</w:t>
      </w:r>
      <w:r>
        <w:t></w:t>
      </w:r>
      <w:r>
        <w:rPr>
          <w:rFonts w:hint="eastAsia"/>
        </w:rPr>
        <w:t>джаз</w:t>
      </w:r>
      <w:r>
        <w:t></w:t>
      </w:r>
      <w:r>
        <w:rPr>
          <w:rFonts w:hint="eastAsia"/>
        </w:rPr>
        <w:t>оркестрів</w:t>
      </w:r>
      <w:r>
        <w:t></w:t>
      </w:r>
      <w:r>
        <w:t></w:t>
      </w:r>
      <w:r>
        <w:rPr>
          <w:rFonts w:hint="eastAsia"/>
        </w:rPr>
        <w:t>участь</w:t>
      </w:r>
      <w:r>
        <w:t></w:t>
      </w:r>
      <w:r>
        <w:rPr>
          <w:rFonts w:hint="eastAsia"/>
        </w:rPr>
        <w:t>у</w:t>
      </w:r>
      <w:r>
        <w:t></w:t>
      </w:r>
      <w:r>
        <w:rPr>
          <w:rFonts w:hint="eastAsia"/>
        </w:rPr>
        <w:t>виступах</w:t>
      </w:r>
      <w:r>
        <w:t></w:t>
      </w:r>
      <w:r>
        <w:rPr>
          <w:rFonts w:hint="eastAsia"/>
        </w:rPr>
        <w:t>яких</w:t>
      </w:r>
      <w:r>
        <w:t></w:t>
      </w:r>
      <w:r>
        <w:rPr>
          <w:rFonts w:hint="eastAsia"/>
        </w:rPr>
        <w:t>робила</w:t>
      </w:r>
      <w:r>
        <w:t></w:t>
      </w:r>
      <w:r>
        <w:rPr>
          <w:rFonts w:hint="eastAsia"/>
        </w:rPr>
        <w:t>інструмент</w:t>
      </w:r>
      <w:r>
        <w:t></w:t>
      </w:r>
      <w:r>
        <w:rPr>
          <w:rFonts w:hint="eastAsia"/>
        </w:rPr>
        <w:t>пізнаваним</w:t>
      </w:r>
      <w:r>
        <w:t></w:t>
      </w:r>
      <w:r>
        <w:t></w:t>
      </w:r>
      <w:r>
        <w:rPr>
          <w:rFonts w:hint="eastAsia"/>
        </w:rPr>
        <w:t>Важливим</w:t>
      </w:r>
      <w:r>
        <w:t></w:t>
      </w:r>
      <w:r>
        <w:rPr>
          <w:rFonts w:hint="eastAsia"/>
        </w:rPr>
        <w:t>для</w:t>
      </w:r>
      <w:r>
        <w:t></w:t>
      </w:r>
      <w:r>
        <w:rPr>
          <w:rFonts w:hint="eastAsia"/>
        </w:rPr>
        <w:t>розвитку</w:t>
      </w:r>
      <w:r>
        <w:t></w:t>
      </w:r>
      <w:r>
        <w:rPr>
          <w:rFonts w:hint="eastAsia"/>
        </w:rPr>
        <w:t>акордеонного</w:t>
      </w:r>
      <w:r>
        <w:t></w:t>
      </w:r>
      <w:r>
        <w:rPr>
          <w:rFonts w:hint="eastAsia"/>
        </w:rPr>
        <w:t>мистецтва</w:t>
      </w:r>
      <w:r>
        <w:t></w:t>
      </w:r>
      <w:r>
        <w:rPr>
          <w:rFonts w:hint="eastAsia"/>
        </w:rPr>
        <w:t>стало</w:t>
      </w:r>
      <w:r>
        <w:t></w:t>
      </w:r>
      <w:r>
        <w:rPr>
          <w:rFonts w:hint="eastAsia"/>
        </w:rPr>
        <w:t>освоєння</w:t>
      </w:r>
      <w:r>
        <w:t></w:t>
      </w:r>
      <w:r>
        <w:rPr>
          <w:rFonts w:hint="eastAsia"/>
        </w:rPr>
        <w:t>акордеона</w:t>
      </w:r>
      <w:r>
        <w:t></w:t>
      </w:r>
      <w:r>
        <w:rPr>
          <w:rFonts w:hint="eastAsia"/>
        </w:rPr>
        <w:t>музикантами</w:t>
      </w:r>
      <w:r>
        <w:t></w:t>
      </w:r>
      <w:r>
        <w:rPr>
          <w:rFonts w:hint="eastAsia"/>
        </w:rPr>
        <w:t>суміжних</w:t>
      </w:r>
      <w:r>
        <w:t></w:t>
      </w:r>
      <w:r>
        <w:rPr>
          <w:rFonts w:hint="eastAsia"/>
        </w:rPr>
        <w:t>спеціальностей</w:t>
      </w:r>
      <w:r>
        <w:t></w:t>
      </w:r>
      <w:r>
        <w:t></w:t>
      </w:r>
      <w:r>
        <w:t></w:t>
      </w:r>
      <w:r>
        <w:rPr>
          <w:rFonts w:hint="eastAsia"/>
        </w:rPr>
        <w:t>диригентами</w:t>
      </w:r>
      <w:r>
        <w:t></w:t>
      </w:r>
      <w:r>
        <w:t></w:t>
      </w:r>
      <w:r>
        <w:rPr>
          <w:rFonts w:hint="eastAsia"/>
        </w:rPr>
        <w:t>композиторами</w:t>
      </w:r>
      <w:r>
        <w:t></w:t>
      </w:r>
      <w:r>
        <w:t></w:t>
      </w:r>
      <w:r>
        <w:rPr>
          <w:rFonts w:hint="eastAsia"/>
        </w:rPr>
        <w:t>піаністами</w:t>
      </w:r>
      <w:r>
        <w:t></w:t>
      </w:r>
      <w:r>
        <w:t></w:t>
      </w:r>
      <w:r>
        <w:rPr>
          <w:rFonts w:hint="eastAsia"/>
        </w:rPr>
        <w:t>баяністами</w:t>
      </w:r>
      <w:r>
        <w:t></w:t>
      </w:r>
      <w:r>
        <w:t></w:t>
      </w:r>
      <w:r>
        <w:rPr>
          <w:rFonts w:hint="eastAsia"/>
        </w:rPr>
        <w:t>Їхні</w:t>
      </w:r>
      <w:r>
        <w:t></w:t>
      </w:r>
      <w:r>
        <w:rPr>
          <w:rFonts w:hint="eastAsia"/>
        </w:rPr>
        <w:t>виступи</w:t>
      </w:r>
      <w:r>
        <w:t></w:t>
      </w:r>
      <w:r>
        <w:rPr>
          <w:rFonts w:hint="eastAsia"/>
        </w:rPr>
        <w:t>сприяли</w:t>
      </w:r>
      <w:r>
        <w:t></w:t>
      </w:r>
      <w:r>
        <w:rPr>
          <w:rFonts w:hint="eastAsia"/>
        </w:rPr>
        <w:t>популяризації</w:t>
      </w:r>
      <w:r>
        <w:t></w:t>
      </w:r>
      <w:r>
        <w:rPr>
          <w:rFonts w:hint="eastAsia"/>
        </w:rPr>
        <w:t>інструмента</w:t>
      </w:r>
      <w:r>
        <w:t></w:t>
      </w:r>
      <w:r>
        <w:rPr>
          <w:rFonts w:hint="eastAsia"/>
        </w:rPr>
        <w:t>та</w:t>
      </w:r>
      <w:r>
        <w:t></w:t>
      </w:r>
      <w:r>
        <w:rPr>
          <w:rFonts w:hint="eastAsia"/>
        </w:rPr>
        <w:t>виявленню</w:t>
      </w:r>
      <w:r>
        <w:t></w:t>
      </w:r>
      <w:r>
        <w:rPr>
          <w:rFonts w:hint="eastAsia"/>
        </w:rPr>
        <w:t>його</w:t>
      </w:r>
      <w:r>
        <w:t></w:t>
      </w:r>
      <w:r>
        <w:rPr>
          <w:rFonts w:hint="eastAsia"/>
        </w:rPr>
        <w:t>нових</w:t>
      </w:r>
      <w:r>
        <w:t></w:t>
      </w:r>
      <w:r>
        <w:rPr>
          <w:rFonts w:hint="eastAsia"/>
        </w:rPr>
        <w:t>технічних</w:t>
      </w:r>
      <w:r>
        <w:t></w:t>
      </w:r>
      <w:r>
        <w:rPr>
          <w:rFonts w:hint="eastAsia"/>
        </w:rPr>
        <w:t>і</w:t>
      </w:r>
      <w:r>
        <w:t></w:t>
      </w:r>
      <w:r>
        <w:rPr>
          <w:rFonts w:hint="eastAsia"/>
        </w:rPr>
        <w:t>художніх</w:t>
      </w:r>
      <w:r>
        <w:t></w:t>
      </w:r>
      <w:r>
        <w:rPr>
          <w:rFonts w:hint="eastAsia"/>
        </w:rPr>
        <w:t>можливостей</w:t>
      </w:r>
      <w:r>
        <w:t></w:t>
      </w:r>
      <w:r>
        <w:t></w:t>
      </w:r>
      <w:r>
        <w:rPr>
          <w:rFonts w:hint="eastAsia"/>
        </w:rPr>
        <w:t>Велике</w:t>
      </w:r>
      <w:r>
        <w:t></w:t>
      </w:r>
      <w:r>
        <w:rPr>
          <w:rFonts w:hint="eastAsia"/>
        </w:rPr>
        <w:t>значення</w:t>
      </w:r>
      <w:r>
        <w:t></w:t>
      </w:r>
      <w:r>
        <w:rPr>
          <w:rFonts w:hint="eastAsia"/>
        </w:rPr>
        <w:t>мало</w:t>
      </w:r>
      <w:r>
        <w:t></w:t>
      </w:r>
      <w:r>
        <w:rPr>
          <w:rFonts w:hint="eastAsia"/>
        </w:rPr>
        <w:t>запровадження</w:t>
      </w:r>
      <w:r>
        <w:t></w:t>
      </w:r>
      <w:r>
        <w:rPr>
          <w:rFonts w:hint="eastAsia"/>
        </w:rPr>
        <w:t>в</w:t>
      </w:r>
      <w:r>
        <w:t></w:t>
      </w:r>
      <w:r>
        <w:rPr>
          <w:rFonts w:hint="eastAsia"/>
        </w:rPr>
        <w:t>Україні</w:t>
      </w:r>
      <w:r>
        <w:t></w:t>
      </w:r>
      <w:r>
        <w:rPr>
          <w:rFonts w:hint="eastAsia"/>
        </w:rPr>
        <w:t>масового</w:t>
      </w:r>
      <w:r>
        <w:t></w:t>
      </w:r>
      <w:r>
        <w:rPr>
          <w:rFonts w:hint="eastAsia"/>
        </w:rPr>
        <w:t>фабричного</w:t>
      </w:r>
      <w:r>
        <w:t></w:t>
      </w:r>
      <w:r>
        <w:rPr>
          <w:rFonts w:hint="eastAsia"/>
        </w:rPr>
        <w:t>виробництва</w:t>
      </w:r>
      <w:r>
        <w:t></w:t>
      </w:r>
      <w:r>
        <w:rPr>
          <w:rFonts w:hint="eastAsia"/>
        </w:rPr>
        <w:t>акордеонів</w:t>
      </w:r>
      <w:r>
        <w:t></w:t>
      </w:r>
      <w:r>
        <w:rPr>
          <w:rFonts w:hint="eastAsia"/>
        </w:rPr>
        <w:t>і</w:t>
      </w:r>
      <w:r>
        <w:t></w:t>
      </w:r>
      <w:r>
        <w:rPr>
          <w:rFonts w:hint="eastAsia"/>
        </w:rPr>
        <w:t>ввезення</w:t>
      </w:r>
      <w:r>
        <w:t></w:t>
      </w:r>
      <w:r>
        <w:rPr>
          <w:rFonts w:hint="eastAsia"/>
        </w:rPr>
        <w:t>великої</w:t>
      </w:r>
      <w:r>
        <w:t></w:t>
      </w:r>
      <w:r>
        <w:rPr>
          <w:rFonts w:hint="eastAsia"/>
        </w:rPr>
        <w:t>кількості</w:t>
      </w:r>
      <w:r>
        <w:t></w:t>
      </w:r>
      <w:r>
        <w:rPr>
          <w:rFonts w:hint="eastAsia"/>
        </w:rPr>
        <w:t>трофейного</w:t>
      </w:r>
      <w:r>
        <w:t></w:t>
      </w:r>
      <w:r>
        <w:rPr>
          <w:rFonts w:hint="eastAsia"/>
        </w:rPr>
        <w:t>інструментарію</w:t>
      </w:r>
      <w:r>
        <w:t></w:t>
      </w:r>
      <w:r>
        <w:rPr>
          <w:rFonts w:hint="eastAsia"/>
        </w:rPr>
        <w:t>в</w:t>
      </w:r>
      <w:r>
        <w:t></w:t>
      </w:r>
      <w:r>
        <w:rPr>
          <w:rFonts w:hint="eastAsia"/>
        </w:rPr>
        <w:t>останні</w:t>
      </w:r>
      <w:r>
        <w:t></w:t>
      </w:r>
      <w:r>
        <w:rPr>
          <w:rFonts w:hint="eastAsia"/>
        </w:rPr>
        <w:t>роки</w:t>
      </w:r>
      <w:r>
        <w:t></w:t>
      </w:r>
      <w:r>
        <w:rPr>
          <w:rFonts w:hint="eastAsia"/>
        </w:rPr>
        <w:t>Другої</w:t>
      </w:r>
      <w:r>
        <w:t></w:t>
      </w:r>
      <w:r>
        <w:rPr>
          <w:rFonts w:hint="eastAsia"/>
        </w:rPr>
        <w:t>світової</w:t>
      </w:r>
      <w:r>
        <w:t></w:t>
      </w:r>
      <w:r>
        <w:rPr>
          <w:rFonts w:hint="eastAsia"/>
        </w:rPr>
        <w:t>війни</w:t>
      </w:r>
      <w:r>
        <w:t></w:t>
      </w:r>
      <w:r>
        <w:t></w:t>
      </w:r>
      <w:r>
        <w:rPr>
          <w:rFonts w:hint="eastAsia"/>
        </w:rPr>
        <w:t>Однак</w:t>
      </w:r>
      <w:r>
        <w:t></w:t>
      </w:r>
      <w:r>
        <w:t></w:t>
      </w:r>
      <w:r>
        <w:rPr>
          <w:rFonts w:hint="eastAsia"/>
        </w:rPr>
        <w:t>у</w:t>
      </w:r>
      <w:r>
        <w:t></w:t>
      </w:r>
      <w:r>
        <w:rPr>
          <w:rFonts w:hint="eastAsia"/>
        </w:rPr>
        <w:t>вказаний</w:t>
      </w:r>
      <w:r>
        <w:t></w:t>
      </w:r>
      <w:r>
        <w:rPr>
          <w:rFonts w:hint="eastAsia"/>
        </w:rPr>
        <w:t>період</w:t>
      </w:r>
      <w:r>
        <w:t></w:t>
      </w:r>
      <w:r>
        <w:rPr>
          <w:rFonts w:hint="eastAsia"/>
        </w:rPr>
        <w:t>акордеонне</w:t>
      </w:r>
      <w:r>
        <w:t></w:t>
      </w:r>
      <w:r>
        <w:rPr>
          <w:rFonts w:hint="eastAsia"/>
        </w:rPr>
        <w:t>мистецтво</w:t>
      </w:r>
      <w:r>
        <w:t></w:t>
      </w:r>
      <w:r>
        <w:rPr>
          <w:rFonts w:hint="eastAsia"/>
        </w:rPr>
        <w:t>ще</w:t>
      </w:r>
      <w:r>
        <w:t></w:t>
      </w:r>
      <w:r>
        <w:rPr>
          <w:rFonts w:hint="eastAsia"/>
        </w:rPr>
        <w:t>не</w:t>
      </w:r>
      <w:r>
        <w:t></w:t>
      </w:r>
      <w:r>
        <w:rPr>
          <w:rFonts w:hint="eastAsia"/>
        </w:rPr>
        <w:t>стало</w:t>
      </w:r>
      <w:r>
        <w:t></w:t>
      </w:r>
      <w:r>
        <w:rPr>
          <w:rFonts w:hint="eastAsia"/>
        </w:rPr>
        <w:t>самобутнім</w:t>
      </w:r>
      <w:r>
        <w:t></w:t>
      </w:r>
      <w:r>
        <w:rPr>
          <w:rFonts w:hint="eastAsia"/>
        </w:rPr>
        <w:t>явищем</w:t>
      </w:r>
      <w:r>
        <w:t></w:t>
      </w:r>
      <w:r>
        <w:rPr>
          <w:rFonts w:hint="eastAsia"/>
        </w:rPr>
        <w:t>української</w:t>
      </w:r>
      <w:r>
        <w:t></w:t>
      </w:r>
      <w:r>
        <w:rPr>
          <w:rFonts w:hint="eastAsia"/>
        </w:rPr>
        <w:t>музичної</w:t>
      </w:r>
      <w:r>
        <w:t></w:t>
      </w:r>
      <w:r>
        <w:rPr>
          <w:rFonts w:hint="eastAsia"/>
        </w:rPr>
        <w:t>культури</w:t>
      </w:r>
      <w:r>
        <w:t></w:t>
      </w:r>
      <w:r>
        <w:t></w:t>
      </w:r>
      <w:r>
        <w:rPr>
          <w:rFonts w:hint="eastAsia"/>
        </w:rPr>
        <w:t>тому</w:t>
      </w:r>
      <w:r>
        <w:t></w:t>
      </w:r>
      <w:r>
        <w:rPr>
          <w:rFonts w:hint="eastAsia"/>
        </w:rPr>
        <w:t>що</w:t>
      </w:r>
      <w:r>
        <w:t></w:t>
      </w:r>
      <w:r>
        <w:rPr>
          <w:rFonts w:hint="eastAsia"/>
        </w:rPr>
        <w:t>ще</w:t>
      </w:r>
      <w:r>
        <w:t></w:t>
      </w:r>
      <w:r>
        <w:rPr>
          <w:rFonts w:hint="eastAsia"/>
        </w:rPr>
        <w:t>була</w:t>
      </w:r>
      <w:r>
        <w:t></w:t>
      </w:r>
      <w:r>
        <w:rPr>
          <w:rFonts w:hint="eastAsia"/>
        </w:rPr>
        <w:t>відсутня</w:t>
      </w:r>
      <w:r>
        <w:t></w:t>
      </w:r>
      <w:r>
        <w:rPr>
          <w:rFonts w:hint="eastAsia"/>
        </w:rPr>
        <w:t>система</w:t>
      </w:r>
      <w:r>
        <w:t></w:t>
      </w:r>
      <w:r>
        <w:rPr>
          <w:rFonts w:hint="eastAsia"/>
        </w:rPr>
        <w:t>професійної</w:t>
      </w:r>
      <w:r>
        <w:t></w:t>
      </w:r>
      <w:r>
        <w:rPr>
          <w:rFonts w:hint="eastAsia"/>
        </w:rPr>
        <w:t>підготовки</w:t>
      </w:r>
      <w:r>
        <w:t></w:t>
      </w:r>
      <w:r>
        <w:rPr>
          <w:rFonts w:hint="eastAsia"/>
        </w:rPr>
        <w:t>акордеоністів</w:t>
      </w:r>
      <w:r>
        <w:t></w:t>
      </w:r>
      <w:r>
        <w:t></w:t>
      </w:r>
      <w:r>
        <w:rPr>
          <w:rFonts w:hint="eastAsia"/>
        </w:rPr>
        <w:t>не</w:t>
      </w:r>
      <w:r>
        <w:t></w:t>
      </w:r>
      <w:r>
        <w:rPr>
          <w:rFonts w:hint="eastAsia"/>
        </w:rPr>
        <w:t>існувало</w:t>
      </w:r>
      <w:r>
        <w:t></w:t>
      </w:r>
      <w:r>
        <w:rPr>
          <w:rFonts w:hint="eastAsia"/>
        </w:rPr>
        <w:t>оригінального</w:t>
      </w:r>
      <w:r>
        <w:t></w:t>
      </w:r>
      <w:r>
        <w:rPr>
          <w:rFonts w:hint="eastAsia"/>
        </w:rPr>
        <w:t>репертуару</w:t>
      </w:r>
      <w:r>
        <w:t></w:t>
      </w:r>
      <w:r>
        <w:t></w:t>
      </w:r>
      <w:r>
        <w:rPr>
          <w:rFonts w:hint="eastAsia"/>
        </w:rPr>
        <w:t>не</w:t>
      </w:r>
      <w:r>
        <w:t></w:t>
      </w:r>
      <w:r>
        <w:rPr>
          <w:rFonts w:hint="eastAsia"/>
        </w:rPr>
        <w:t>здійснювалися</w:t>
      </w:r>
      <w:r>
        <w:t></w:t>
      </w:r>
      <w:r>
        <w:rPr>
          <w:rFonts w:hint="eastAsia"/>
        </w:rPr>
        <w:t>спроби</w:t>
      </w:r>
      <w:r>
        <w:t></w:t>
      </w:r>
      <w:r>
        <w:rPr>
          <w:rFonts w:hint="eastAsia"/>
        </w:rPr>
        <w:t>зробити</w:t>
      </w:r>
      <w:r>
        <w:t></w:t>
      </w:r>
      <w:r>
        <w:rPr>
          <w:rFonts w:hint="eastAsia"/>
        </w:rPr>
        <w:t>акордеон</w:t>
      </w:r>
      <w:r>
        <w:t></w:t>
      </w:r>
      <w:r>
        <w:rPr>
          <w:rFonts w:hint="eastAsia"/>
        </w:rPr>
        <w:t>надбанням</w:t>
      </w:r>
      <w:r>
        <w:t></w:t>
      </w:r>
      <w:r>
        <w:rPr>
          <w:rFonts w:hint="eastAsia"/>
        </w:rPr>
        <w:t>академічної</w:t>
      </w:r>
      <w:r>
        <w:t></w:t>
      </w:r>
      <w:r>
        <w:rPr>
          <w:rFonts w:hint="eastAsia"/>
        </w:rPr>
        <w:t>культури</w:t>
      </w:r>
      <w:r>
        <w:t></w:t>
      </w:r>
    </w:p>
    <w:p w:rsidR="00E52E5B" w:rsidRPr="00E52E5B" w:rsidRDefault="00E52E5B" w:rsidP="00E52E5B">
      <w:r>
        <w:t></w:t>
      </w:r>
      <w:r>
        <w:t></w:t>
      </w:r>
      <w:r>
        <w:tab/>
      </w:r>
      <w:r>
        <w:rPr>
          <w:rFonts w:hint="eastAsia"/>
        </w:rPr>
        <w:t>Особливостями</w:t>
      </w:r>
      <w:r>
        <w:t></w:t>
      </w:r>
      <w:r>
        <w:rPr>
          <w:rFonts w:hint="eastAsia"/>
        </w:rPr>
        <w:t>становлення</w:t>
      </w:r>
      <w:r>
        <w:t></w:t>
      </w:r>
      <w:r>
        <w:rPr>
          <w:rFonts w:hint="eastAsia"/>
        </w:rPr>
        <w:t>професійної</w:t>
      </w:r>
      <w:r>
        <w:t></w:t>
      </w:r>
      <w:r>
        <w:rPr>
          <w:rFonts w:hint="eastAsia"/>
        </w:rPr>
        <w:t>освіти</w:t>
      </w:r>
      <w:r>
        <w:t></w:t>
      </w:r>
      <w:r>
        <w:rPr>
          <w:rFonts w:hint="eastAsia"/>
        </w:rPr>
        <w:t>акордеоністів</w:t>
      </w:r>
      <w:r>
        <w:t></w:t>
      </w:r>
      <w:r>
        <w:rPr>
          <w:rFonts w:hint="eastAsia"/>
        </w:rPr>
        <w:t>в</w:t>
      </w:r>
      <w:r>
        <w:t></w:t>
      </w:r>
      <w:r>
        <w:rPr>
          <w:rFonts w:hint="eastAsia"/>
        </w:rPr>
        <w:t>Україні</w:t>
      </w:r>
      <w:r>
        <w:t></w:t>
      </w:r>
      <w:r>
        <w:rPr>
          <w:rFonts w:hint="eastAsia"/>
        </w:rPr>
        <w:t>у</w:t>
      </w:r>
      <w:r>
        <w:t></w:t>
      </w:r>
      <w:r>
        <w:rPr>
          <w:rFonts w:hint="eastAsia"/>
        </w:rPr>
        <w:t>другій</w:t>
      </w:r>
      <w:r>
        <w:t></w:t>
      </w:r>
      <w:r>
        <w:rPr>
          <w:rFonts w:hint="eastAsia"/>
        </w:rPr>
        <w:t>половині</w:t>
      </w:r>
      <w:r>
        <w:t></w:t>
      </w:r>
      <w:r>
        <w:t></w:t>
      </w:r>
      <w:r>
        <w:t></w:t>
      </w:r>
      <w:r>
        <w:t></w:t>
      </w:r>
      <w:r>
        <w:t></w:t>
      </w:r>
      <w:r>
        <w:t></w:t>
      </w:r>
      <w:r>
        <w:rPr>
          <w:rFonts w:hint="eastAsia"/>
        </w:rPr>
        <w:t>на</w:t>
      </w:r>
      <w:r>
        <w:t></w:t>
      </w:r>
      <w:r>
        <w:rPr>
          <w:rFonts w:hint="eastAsia"/>
        </w:rPr>
        <w:t>початку</w:t>
      </w:r>
      <w:r>
        <w:t></w:t>
      </w:r>
      <w:r>
        <w:t></w:t>
      </w:r>
      <w:r>
        <w:t></w:t>
      </w:r>
      <w:r>
        <w:t></w:t>
      </w:r>
      <w:r>
        <w:t></w:t>
      </w:r>
      <w:r>
        <w:rPr>
          <w:rFonts w:hint="eastAsia"/>
        </w:rPr>
        <w:t>ст</w:t>
      </w:r>
      <w:r>
        <w:t></w:t>
      </w:r>
      <w:r>
        <w:t></w:t>
      </w:r>
      <w:r>
        <w:rPr>
          <w:rFonts w:hint="eastAsia"/>
        </w:rPr>
        <w:t>є</w:t>
      </w:r>
      <w:r>
        <w:t></w:t>
      </w:r>
      <w:r>
        <w:rPr>
          <w:rFonts w:hint="eastAsia"/>
        </w:rPr>
        <w:t>відкриття</w:t>
      </w:r>
      <w:r>
        <w:t></w:t>
      </w:r>
      <w:r>
        <w:rPr>
          <w:rFonts w:hint="eastAsia"/>
        </w:rPr>
        <w:t>класів</w:t>
      </w:r>
      <w:r>
        <w:t></w:t>
      </w:r>
      <w:r>
        <w:rPr>
          <w:rFonts w:hint="eastAsia"/>
        </w:rPr>
        <w:t>акордеона</w:t>
      </w:r>
      <w:r>
        <w:t></w:t>
      </w:r>
      <w:r>
        <w:rPr>
          <w:rFonts w:hint="eastAsia"/>
        </w:rPr>
        <w:t>у</w:t>
      </w:r>
      <w:r>
        <w:t></w:t>
      </w:r>
      <w:r>
        <w:rPr>
          <w:rFonts w:hint="eastAsia"/>
        </w:rPr>
        <w:t>всіх</w:t>
      </w:r>
      <w:r>
        <w:t></w:t>
      </w:r>
      <w:r>
        <w:rPr>
          <w:rFonts w:hint="eastAsia"/>
        </w:rPr>
        <w:t>ланках</w:t>
      </w:r>
      <w:r>
        <w:t></w:t>
      </w:r>
      <w:r>
        <w:rPr>
          <w:rFonts w:hint="eastAsia"/>
        </w:rPr>
        <w:t>музичної</w:t>
      </w:r>
      <w:r>
        <w:t></w:t>
      </w:r>
      <w:r>
        <w:rPr>
          <w:rFonts w:hint="eastAsia"/>
        </w:rPr>
        <w:t>освіти</w:t>
      </w:r>
      <w:r>
        <w:t></w:t>
      </w:r>
      <w:r>
        <w:t></w:t>
      </w:r>
      <w:r>
        <w:rPr>
          <w:rFonts w:hint="eastAsia"/>
        </w:rPr>
        <w:t>школа</w:t>
      </w:r>
      <w:r>
        <w:t></w:t>
      </w:r>
      <w:r>
        <w:t></w:t>
      </w:r>
      <w:r>
        <w:rPr>
          <w:rFonts w:hint="eastAsia"/>
        </w:rPr>
        <w:t>училище</w:t>
      </w:r>
      <w:r>
        <w:t></w:t>
      </w:r>
      <w:r>
        <w:t></w:t>
      </w:r>
      <w:r>
        <w:rPr>
          <w:rFonts w:hint="eastAsia"/>
        </w:rPr>
        <w:t>академія</w:t>
      </w:r>
      <w:r>
        <w:t></w:t>
      </w:r>
      <w:r>
        <w:t></w:t>
      </w:r>
      <w:r>
        <w:rPr>
          <w:rFonts w:hint="eastAsia"/>
        </w:rPr>
        <w:t>асистентура</w:t>
      </w:r>
      <w:r>
        <w:t></w:t>
      </w:r>
      <w:r>
        <w:t></w:t>
      </w:r>
      <w:r>
        <w:t></w:t>
      </w:r>
      <w:r>
        <w:rPr>
          <w:rFonts w:hint="eastAsia"/>
        </w:rPr>
        <w:t>наявність</w:t>
      </w:r>
      <w:r>
        <w:t></w:t>
      </w:r>
      <w:r>
        <w:rPr>
          <w:rFonts w:hint="eastAsia"/>
        </w:rPr>
        <w:t>методики</w:t>
      </w:r>
      <w:r>
        <w:t></w:t>
      </w:r>
      <w:r>
        <w:rPr>
          <w:rFonts w:hint="eastAsia"/>
        </w:rPr>
        <w:t>викладання</w:t>
      </w:r>
      <w:r>
        <w:t></w:t>
      </w:r>
      <w:r>
        <w:rPr>
          <w:rFonts w:hint="eastAsia"/>
        </w:rPr>
        <w:t>гри</w:t>
      </w:r>
      <w:r>
        <w:t></w:t>
      </w:r>
      <w:r>
        <w:rPr>
          <w:rFonts w:hint="eastAsia"/>
        </w:rPr>
        <w:t>на</w:t>
      </w:r>
      <w:r>
        <w:t></w:t>
      </w:r>
      <w:r>
        <w:rPr>
          <w:rFonts w:hint="eastAsia"/>
        </w:rPr>
        <w:t>акордеоні</w:t>
      </w:r>
      <w:r>
        <w:t></w:t>
      </w:r>
      <w:r>
        <w:t></w:t>
      </w:r>
      <w:r>
        <w:rPr>
          <w:rFonts w:hint="eastAsia"/>
        </w:rPr>
        <w:t>що</w:t>
      </w:r>
      <w:r>
        <w:t></w:t>
      </w:r>
      <w:r>
        <w:rPr>
          <w:rFonts w:hint="eastAsia"/>
        </w:rPr>
        <w:t>сприяє</w:t>
      </w:r>
      <w:r>
        <w:t></w:t>
      </w:r>
      <w:r>
        <w:rPr>
          <w:rFonts w:hint="eastAsia"/>
        </w:rPr>
        <w:t>підготовці</w:t>
      </w:r>
      <w:r>
        <w:t></w:t>
      </w:r>
      <w:r>
        <w:rPr>
          <w:rFonts w:hint="eastAsia"/>
        </w:rPr>
        <w:t>висококваліфікованих</w:t>
      </w:r>
      <w:r>
        <w:t></w:t>
      </w:r>
      <w:r>
        <w:rPr>
          <w:rFonts w:hint="eastAsia"/>
        </w:rPr>
        <w:t>фахівців</w:t>
      </w:r>
      <w:r>
        <w:t></w:t>
      </w:r>
      <w:r>
        <w:t></w:t>
      </w:r>
      <w:r>
        <w:rPr>
          <w:rFonts w:hint="eastAsia"/>
        </w:rPr>
        <w:t>орієнтація</w:t>
      </w:r>
      <w:r>
        <w:t></w:t>
      </w:r>
      <w:r>
        <w:rPr>
          <w:rFonts w:hint="eastAsia"/>
        </w:rPr>
        <w:t>на</w:t>
      </w:r>
      <w:r>
        <w:t></w:t>
      </w:r>
      <w:r>
        <w:rPr>
          <w:rFonts w:hint="eastAsia"/>
        </w:rPr>
        <w:t>досвід</w:t>
      </w:r>
      <w:r>
        <w:t></w:t>
      </w:r>
      <w:r>
        <w:rPr>
          <w:rFonts w:hint="eastAsia"/>
        </w:rPr>
        <w:t>фортепіанної</w:t>
      </w:r>
      <w:r>
        <w:t></w:t>
      </w:r>
      <w:r>
        <w:rPr>
          <w:rFonts w:hint="eastAsia"/>
        </w:rPr>
        <w:t>і</w:t>
      </w:r>
      <w:r>
        <w:t></w:t>
      </w:r>
      <w:r>
        <w:rPr>
          <w:rFonts w:hint="eastAsia"/>
        </w:rPr>
        <w:t>баянної</w:t>
      </w:r>
      <w:r>
        <w:t></w:t>
      </w:r>
      <w:r>
        <w:rPr>
          <w:rFonts w:hint="eastAsia"/>
        </w:rPr>
        <w:t>методик</w:t>
      </w:r>
      <w:r>
        <w:t></w:t>
      </w:r>
      <w:r>
        <w:t></w:t>
      </w:r>
      <w:r>
        <w:rPr>
          <w:rFonts w:hint="eastAsia"/>
        </w:rPr>
        <w:t>наявність</w:t>
      </w:r>
      <w:r>
        <w:t></w:t>
      </w:r>
      <w:r>
        <w:rPr>
          <w:rFonts w:hint="eastAsia"/>
        </w:rPr>
        <w:t>навчально</w:t>
      </w:r>
      <w:r>
        <w:t></w:t>
      </w:r>
      <w:r>
        <w:rPr>
          <w:rFonts w:hint="eastAsia"/>
        </w:rPr>
        <w:t>методичних</w:t>
      </w:r>
      <w:r>
        <w:t></w:t>
      </w:r>
      <w:r>
        <w:rPr>
          <w:rFonts w:hint="eastAsia"/>
        </w:rPr>
        <w:t>посібників</w:t>
      </w:r>
      <w:r>
        <w:t></w:t>
      </w:r>
      <w:r>
        <w:rPr>
          <w:rFonts w:hint="eastAsia"/>
        </w:rPr>
        <w:t>українських</w:t>
      </w:r>
      <w:r>
        <w:t></w:t>
      </w:r>
      <w:r>
        <w:rPr>
          <w:rFonts w:hint="eastAsia"/>
        </w:rPr>
        <w:t>авторів</w:t>
      </w:r>
      <w:r>
        <w:t></w:t>
      </w:r>
      <w:r>
        <w:t></w:t>
      </w:r>
      <w:r>
        <w:rPr>
          <w:rFonts w:hint="eastAsia"/>
        </w:rPr>
        <w:t>розширення</w:t>
      </w:r>
      <w:r>
        <w:t></w:t>
      </w:r>
      <w:r>
        <w:rPr>
          <w:rFonts w:hint="eastAsia"/>
        </w:rPr>
        <w:t>навчального</w:t>
      </w:r>
      <w:r>
        <w:t></w:t>
      </w:r>
      <w:r>
        <w:rPr>
          <w:rFonts w:hint="eastAsia"/>
        </w:rPr>
        <w:t>і</w:t>
      </w:r>
      <w:r>
        <w:t></w:t>
      </w:r>
      <w:r>
        <w:rPr>
          <w:rFonts w:hint="eastAsia"/>
        </w:rPr>
        <w:t>концертного</w:t>
      </w:r>
      <w:r>
        <w:t></w:t>
      </w:r>
      <w:r>
        <w:rPr>
          <w:rFonts w:hint="eastAsia"/>
        </w:rPr>
        <w:t>репертуару</w:t>
      </w:r>
      <w:r>
        <w:t></w:t>
      </w:r>
      <w:r>
        <w:t></w:t>
      </w:r>
      <w:r>
        <w:rPr>
          <w:rFonts w:hint="eastAsia"/>
        </w:rPr>
        <w:t>до</w:t>
      </w:r>
      <w:r>
        <w:t></w:t>
      </w:r>
      <w:r>
        <w:rPr>
          <w:rFonts w:hint="eastAsia"/>
        </w:rPr>
        <w:t>якого</w:t>
      </w:r>
      <w:r>
        <w:t></w:t>
      </w:r>
      <w:r>
        <w:rPr>
          <w:rFonts w:hint="eastAsia"/>
        </w:rPr>
        <w:t>входять</w:t>
      </w:r>
      <w:r>
        <w:t></w:t>
      </w:r>
      <w:r>
        <w:rPr>
          <w:rFonts w:hint="eastAsia"/>
        </w:rPr>
        <w:t>твори</w:t>
      </w:r>
      <w:r>
        <w:t></w:t>
      </w:r>
      <w:r>
        <w:rPr>
          <w:rFonts w:hint="eastAsia"/>
        </w:rPr>
        <w:t>українських</w:t>
      </w:r>
      <w:r>
        <w:t></w:t>
      </w:r>
      <w:r>
        <w:rPr>
          <w:rFonts w:hint="eastAsia"/>
        </w:rPr>
        <w:t>і</w:t>
      </w:r>
      <w:r>
        <w:t></w:t>
      </w:r>
      <w:r>
        <w:rPr>
          <w:rFonts w:hint="eastAsia"/>
        </w:rPr>
        <w:t>зарубіжних</w:t>
      </w:r>
      <w:r>
        <w:t></w:t>
      </w:r>
      <w:r>
        <w:rPr>
          <w:rFonts w:hint="eastAsia"/>
        </w:rPr>
        <w:t>композиторів</w:t>
      </w:r>
      <w:r>
        <w:t></w:t>
      </w:r>
      <w:r>
        <w:rPr>
          <w:rFonts w:hint="eastAsia"/>
        </w:rPr>
        <w:t>для</w:t>
      </w:r>
      <w:r>
        <w:t></w:t>
      </w:r>
      <w:r>
        <w:rPr>
          <w:rFonts w:hint="eastAsia"/>
        </w:rPr>
        <w:t>акордеона</w:t>
      </w:r>
      <w:r>
        <w:t></w:t>
      </w:r>
      <w:bookmarkStart w:id="0" w:name="_GoBack"/>
      <w:bookmarkEnd w:id="0"/>
    </w:p>
    <w:sectPr w:rsidR="00E52E5B" w:rsidRPr="00E52E5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D43" w:rsidRDefault="001E6D43">
      <w:pPr>
        <w:spacing w:after="0" w:line="240" w:lineRule="auto"/>
      </w:pPr>
      <w:r>
        <w:separator/>
      </w:r>
    </w:p>
  </w:endnote>
  <w:endnote w:type="continuationSeparator" w:id="0">
    <w:p w:rsidR="001E6D43" w:rsidRDefault="001E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D43" w:rsidRDefault="001E6D43"/>
    <w:p w:rsidR="001E6D43" w:rsidRDefault="001E6D43"/>
    <w:p w:rsidR="001E6D43" w:rsidRDefault="001E6D43"/>
    <w:p w:rsidR="001E6D43" w:rsidRDefault="001E6D43"/>
    <w:p w:rsidR="001E6D43" w:rsidRDefault="001E6D43"/>
    <w:p w:rsidR="001E6D43" w:rsidRDefault="001E6D43"/>
    <w:p w:rsidR="001E6D43" w:rsidRDefault="001E6D4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D43" w:rsidRDefault="001E6D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E6D43" w:rsidRDefault="001E6D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E6D43" w:rsidRDefault="001E6D43"/>
    <w:p w:rsidR="001E6D43" w:rsidRDefault="001E6D43"/>
    <w:p w:rsidR="001E6D43" w:rsidRDefault="001E6D4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D43" w:rsidRDefault="001E6D43"/>
                          <w:p w:rsidR="001E6D43" w:rsidRDefault="001E6D4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E6D43" w:rsidRDefault="001E6D43"/>
                    <w:p w:rsidR="001E6D43" w:rsidRDefault="001E6D4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E6D43" w:rsidRDefault="001E6D43"/>
    <w:p w:rsidR="001E6D43" w:rsidRDefault="001E6D43">
      <w:pPr>
        <w:rPr>
          <w:sz w:val="2"/>
          <w:szCs w:val="2"/>
        </w:rPr>
      </w:pPr>
    </w:p>
    <w:p w:rsidR="001E6D43" w:rsidRDefault="001E6D43"/>
    <w:p w:rsidR="001E6D43" w:rsidRDefault="001E6D43">
      <w:pPr>
        <w:spacing w:after="0" w:line="240" w:lineRule="auto"/>
      </w:pPr>
    </w:p>
  </w:footnote>
  <w:footnote w:type="continuationSeparator" w:id="0">
    <w:p w:rsidR="001E6D43" w:rsidRDefault="001E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43"/>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79132-1157-49CF-9950-CA00B1F9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13264</TotalTime>
  <Pages>4</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351</cp:revision>
  <cp:lastPrinted>2009-02-06T05:36:00Z</cp:lastPrinted>
  <dcterms:created xsi:type="dcterms:W3CDTF">2023-09-07T12:38:00Z</dcterms:created>
  <dcterms:modified xsi:type="dcterms:W3CDTF">2023-11-08T14:30:00Z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