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7E2514" w:rsidRDefault="007E2514" w:rsidP="007E2514">
      <w:r w:rsidRPr="00DA1487">
        <w:rPr>
          <w:rFonts w:ascii="Times New Roman" w:eastAsia="Times New Roman" w:hAnsi="Times New Roman" w:cs="Times New Roman"/>
          <w:b/>
          <w:kern w:val="24"/>
          <w:sz w:val="24"/>
          <w:szCs w:val="24"/>
          <w:lang w:eastAsia="ru-RU"/>
        </w:rPr>
        <w:t xml:space="preserve">Шульга Ольга Антонівна, </w:t>
      </w:r>
      <w:r w:rsidRPr="00DA1487">
        <w:rPr>
          <w:rFonts w:ascii="Times New Roman" w:eastAsia="Times New Roman" w:hAnsi="Times New Roman" w:cs="Times New Roman"/>
          <w:kern w:val="24"/>
          <w:sz w:val="24"/>
          <w:szCs w:val="24"/>
          <w:lang w:eastAsia="ru-RU"/>
        </w:rPr>
        <w:t>доцент філії кафедри менеджменту та маркетингу, Одеська національна академія зв’язку імені О. С. Попова. Назва дисертації: «Імперативи і суперечності розвитку аграрного сектору сучасної економіки». Шифр та назва спеціальності – 08.00.01 – економічна теорія та історія економічної думки. Спецрада Д 26.006.01 Державного вищого навчального закладу «Київський національний економічний університет імені Вадима Гетьмана»</w:t>
      </w:r>
    </w:p>
    <w:sectPr w:rsidR="001136ED" w:rsidRPr="007E25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7E2514" w:rsidRPr="007E25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D15FC-83B6-40AA-805E-DFBD1BEA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2021-01-21T08:41:00Z</dcterms:created>
  <dcterms:modified xsi:type="dcterms:W3CDTF">2021-01-21T10:31:00Z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