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F5586" w14:textId="746C92B1" w:rsidR="004316A7" w:rsidRDefault="005D550C" w:rsidP="005D550C">
      <w:pPr>
        <w:rPr>
          <w:rFonts w:ascii="Times New Roman" w:eastAsia="Arial Unicode MS" w:hAnsi="Times New Roman" w:cs="Times New Roman"/>
          <w:b/>
          <w:bCs/>
          <w:color w:val="000000"/>
          <w:kern w:val="0"/>
          <w:sz w:val="28"/>
          <w:szCs w:val="28"/>
          <w:lang w:eastAsia="ru-RU" w:bidi="uk-UA"/>
        </w:rPr>
      </w:pPr>
      <w:r w:rsidRPr="005D550C">
        <w:rPr>
          <w:rFonts w:ascii="Times New Roman" w:eastAsia="Arial Unicode MS" w:hAnsi="Times New Roman" w:cs="Times New Roman" w:hint="eastAsia"/>
          <w:b/>
          <w:bCs/>
          <w:color w:val="000000"/>
          <w:kern w:val="0"/>
          <w:sz w:val="28"/>
          <w:szCs w:val="28"/>
          <w:lang w:eastAsia="ru-RU" w:bidi="uk-UA"/>
        </w:rPr>
        <w:t>Крачковская</w:t>
      </w:r>
      <w:r w:rsidRPr="005D550C">
        <w:rPr>
          <w:rFonts w:ascii="Times New Roman" w:eastAsia="Arial Unicode MS" w:hAnsi="Times New Roman" w:cs="Times New Roman"/>
          <w:b/>
          <w:bCs/>
          <w:color w:val="000000"/>
          <w:kern w:val="0"/>
          <w:sz w:val="28"/>
          <w:szCs w:val="28"/>
          <w:lang w:eastAsia="ru-RU" w:bidi="uk-UA"/>
        </w:rPr>
        <w:t xml:space="preserve"> </w:t>
      </w:r>
      <w:r w:rsidRPr="005D550C">
        <w:rPr>
          <w:rFonts w:ascii="Times New Roman" w:eastAsia="Arial Unicode MS" w:hAnsi="Times New Roman" w:cs="Times New Roman" w:hint="eastAsia"/>
          <w:b/>
          <w:bCs/>
          <w:color w:val="000000"/>
          <w:kern w:val="0"/>
          <w:sz w:val="28"/>
          <w:szCs w:val="28"/>
          <w:lang w:eastAsia="ru-RU" w:bidi="uk-UA"/>
        </w:rPr>
        <w:t>Татьяна</w:t>
      </w:r>
      <w:r w:rsidRPr="005D550C">
        <w:rPr>
          <w:rFonts w:ascii="Times New Roman" w:eastAsia="Arial Unicode MS" w:hAnsi="Times New Roman" w:cs="Times New Roman"/>
          <w:b/>
          <w:bCs/>
          <w:color w:val="000000"/>
          <w:kern w:val="0"/>
          <w:sz w:val="28"/>
          <w:szCs w:val="28"/>
          <w:lang w:eastAsia="ru-RU" w:bidi="uk-UA"/>
        </w:rPr>
        <w:t xml:space="preserve"> </w:t>
      </w:r>
      <w:r w:rsidRPr="005D550C">
        <w:rPr>
          <w:rFonts w:ascii="Times New Roman" w:eastAsia="Arial Unicode MS" w:hAnsi="Times New Roman" w:cs="Times New Roman" w:hint="eastAsia"/>
          <w:b/>
          <w:bCs/>
          <w:color w:val="000000"/>
          <w:kern w:val="0"/>
          <w:sz w:val="28"/>
          <w:szCs w:val="28"/>
          <w:lang w:eastAsia="ru-RU" w:bidi="uk-UA"/>
        </w:rPr>
        <w:t>Михайловна</w:t>
      </w:r>
      <w:r>
        <w:rPr>
          <w:rFonts w:ascii="Times New Roman" w:eastAsia="Arial Unicode MS" w:hAnsi="Times New Roman" w:cs="Times New Roman" w:hint="eastAsia"/>
          <w:b/>
          <w:bCs/>
          <w:color w:val="000000"/>
          <w:kern w:val="0"/>
          <w:sz w:val="28"/>
          <w:szCs w:val="28"/>
          <w:lang w:eastAsia="ru-RU" w:bidi="uk-UA"/>
        </w:rPr>
        <w:t xml:space="preserve"> </w:t>
      </w:r>
      <w:r w:rsidRPr="005D550C">
        <w:rPr>
          <w:rFonts w:ascii="Times New Roman" w:eastAsia="Arial Unicode MS" w:hAnsi="Times New Roman" w:cs="Times New Roman" w:hint="eastAsia"/>
          <w:b/>
          <w:bCs/>
          <w:color w:val="000000"/>
          <w:kern w:val="0"/>
          <w:sz w:val="28"/>
          <w:szCs w:val="28"/>
          <w:lang w:eastAsia="ru-RU" w:bidi="uk-UA"/>
        </w:rPr>
        <w:t>Разработка</w:t>
      </w:r>
      <w:r w:rsidRPr="005D550C">
        <w:rPr>
          <w:rFonts w:ascii="Times New Roman" w:eastAsia="Arial Unicode MS" w:hAnsi="Times New Roman" w:cs="Times New Roman"/>
          <w:b/>
          <w:bCs/>
          <w:color w:val="000000"/>
          <w:kern w:val="0"/>
          <w:sz w:val="28"/>
          <w:szCs w:val="28"/>
          <w:lang w:eastAsia="ru-RU" w:bidi="uk-UA"/>
        </w:rPr>
        <w:t xml:space="preserve"> </w:t>
      </w:r>
      <w:r w:rsidRPr="005D550C">
        <w:rPr>
          <w:rFonts w:ascii="Times New Roman" w:eastAsia="Arial Unicode MS" w:hAnsi="Times New Roman" w:cs="Times New Roman" w:hint="eastAsia"/>
          <w:b/>
          <w:bCs/>
          <w:color w:val="000000"/>
          <w:kern w:val="0"/>
          <w:sz w:val="28"/>
          <w:szCs w:val="28"/>
          <w:lang w:eastAsia="ru-RU" w:bidi="uk-UA"/>
        </w:rPr>
        <w:t>металлопористых</w:t>
      </w:r>
      <w:r w:rsidRPr="005D550C">
        <w:rPr>
          <w:rFonts w:ascii="Times New Roman" w:eastAsia="Arial Unicode MS" w:hAnsi="Times New Roman" w:cs="Times New Roman"/>
          <w:b/>
          <w:bCs/>
          <w:color w:val="000000"/>
          <w:kern w:val="0"/>
          <w:sz w:val="28"/>
          <w:szCs w:val="28"/>
          <w:lang w:eastAsia="ru-RU" w:bidi="uk-UA"/>
        </w:rPr>
        <w:t xml:space="preserve"> </w:t>
      </w:r>
      <w:r w:rsidRPr="005D550C">
        <w:rPr>
          <w:rFonts w:ascii="Times New Roman" w:eastAsia="Arial Unicode MS" w:hAnsi="Times New Roman" w:cs="Times New Roman" w:hint="eastAsia"/>
          <w:b/>
          <w:bCs/>
          <w:color w:val="000000"/>
          <w:kern w:val="0"/>
          <w:sz w:val="28"/>
          <w:szCs w:val="28"/>
          <w:lang w:eastAsia="ru-RU" w:bidi="uk-UA"/>
        </w:rPr>
        <w:t>катодов</w:t>
      </w:r>
      <w:r w:rsidRPr="005D550C">
        <w:rPr>
          <w:rFonts w:ascii="Times New Roman" w:eastAsia="Arial Unicode MS" w:hAnsi="Times New Roman" w:cs="Times New Roman"/>
          <w:b/>
          <w:bCs/>
          <w:color w:val="000000"/>
          <w:kern w:val="0"/>
          <w:sz w:val="28"/>
          <w:szCs w:val="28"/>
          <w:lang w:eastAsia="ru-RU" w:bidi="uk-UA"/>
        </w:rPr>
        <w:t xml:space="preserve"> </w:t>
      </w:r>
      <w:r w:rsidRPr="005D550C">
        <w:rPr>
          <w:rFonts w:ascii="Times New Roman" w:eastAsia="Arial Unicode MS" w:hAnsi="Times New Roman" w:cs="Times New Roman" w:hint="eastAsia"/>
          <w:b/>
          <w:bCs/>
          <w:color w:val="000000"/>
          <w:kern w:val="0"/>
          <w:sz w:val="28"/>
          <w:szCs w:val="28"/>
          <w:lang w:eastAsia="ru-RU" w:bidi="uk-UA"/>
        </w:rPr>
        <w:t>с</w:t>
      </w:r>
      <w:r w:rsidRPr="005D550C">
        <w:rPr>
          <w:rFonts w:ascii="Times New Roman" w:eastAsia="Arial Unicode MS" w:hAnsi="Times New Roman" w:cs="Times New Roman"/>
          <w:b/>
          <w:bCs/>
          <w:color w:val="000000"/>
          <w:kern w:val="0"/>
          <w:sz w:val="28"/>
          <w:szCs w:val="28"/>
          <w:lang w:eastAsia="ru-RU" w:bidi="uk-UA"/>
        </w:rPr>
        <w:t xml:space="preserve"> </w:t>
      </w:r>
      <w:r w:rsidRPr="005D550C">
        <w:rPr>
          <w:rFonts w:ascii="Times New Roman" w:eastAsia="Arial Unicode MS" w:hAnsi="Times New Roman" w:cs="Times New Roman" w:hint="eastAsia"/>
          <w:b/>
          <w:bCs/>
          <w:color w:val="000000"/>
          <w:kern w:val="0"/>
          <w:sz w:val="28"/>
          <w:szCs w:val="28"/>
          <w:lang w:eastAsia="ru-RU" w:bidi="uk-UA"/>
        </w:rPr>
        <w:t>улучшенными</w:t>
      </w:r>
      <w:r w:rsidRPr="005D550C">
        <w:rPr>
          <w:rFonts w:ascii="Times New Roman" w:eastAsia="Arial Unicode MS" w:hAnsi="Times New Roman" w:cs="Times New Roman"/>
          <w:b/>
          <w:bCs/>
          <w:color w:val="000000"/>
          <w:kern w:val="0"/>
          <w:sz w:val="28"/>
          <w:szCs w:val="28"/>
          <w:lang w:eastAsia="ru-RU" w:bidi="uk-UA"/>
        </w:rPr>
        <w:t xml:space="preserve"> </w:t>
      </w:r>
      <w:r w:rsidRPr="005D550C">
        <w:rPr>
          <w:rFonts w:ascii="Times New Roman" w:eastAsia="Arial Unicode MS" w:hAnsi="Times New Roman" w:cs="Times New Roman" w:hint="eastAsia"/>
          <w:b/>
          <w:bCs/>
          <w:color w:val="000000"/>
          <w:kern w:val="0"/>
          <w:sz w:val="28"/>
          <w:szCs w:val="28"/>
          <w:lang w:eastAsia="ru-RU" w:bidi="uk-UA"/>
        </w:rPr>
        <w:t>эмиссионными</w:t>
      </w:r>
      <w:r w:rsidRPr="005D550C">
        <w:rPr>
          <w:rFonts w:ascii="Times New Roman" w:eastAsia="Arial Unicode MS" w:hAnsi="Times New Roman" w:cs="Times New Roman"/>
          <w:b/>
          <w:bCs/>
          <w:color w:val="000000"/>
          <w:kern w:val="0"/>
          <w:sz w:val="28"/>
          <w:szCs w:val="28"/>
          <w:lang w:eastAsia="ru-RU" w:bidi="uk-UA"/>
        </w:rPr>
        <w:t xml:space="preserve"> </w:t>
      </w:r>
      <w:r w:rsidRPr="005D550C">
        <w:rPr>
          <w:rFonts w:ascii="Times New Roman" w:eastAsia="Arial Unicode MS" w:hAnsi="Times New Roman" w:cs="Times New Roman" w:hint="eastAsia"/>
          <w:b/>
          <w:bCs/>
          <w:color w:val="000000"/>
          <w:kern w:val="0"/>
          <w:sz w:val="28"/>
          <w:szCs w:val="28"/>
          <w:lang w:eastAsia="ru-RU" w:bidi="uk-UA"/>
        </w:rPr>
        <w:t>свойствами</w:t>
      </w:r>
    </w:p>
    <w:p w14:paraId="4A66F098" w14:textId="77777777" w:rsidR="005D550C" w:rsidRDefault="005D550C" w:rsidP="005D550C">
      <w:r>
        <w:rPr>
          <w:rFonts w:hint="eastAsia"/>
        </w:rPr>
        <w:t>ОГЛАВЛЕНИЕ</w:t>
      </w:r>
      <w:r>
        <w:t xml:space="preserve"> </w:t>
      </w:r>
      <w:r>
        <w:rPr>
          <w:rFonts w:hint="eastAsia"/>
        </w:rPr>
        <w:t>ДИССЕРТАЦИИ</w:t>
      </w:r>
    </w:p>
    <w:p w14:paraId="6A28C5AB" w14:textId="77777777" w:rsidR="005D550C" w:rsidRDefault="005D550C" w:rsidP="005D550C">
      <w:r>
        <w:rPr>
          <w:rFonts w:hint="eastAsia"/>
        </w:rPr>
        <w:t>кандидат</w:t>
      </w:r>
      <w:r>
        <w:t xml:space="preserve"> </w:t>
      </w:r>
      <w:r>
        <w:rPr>
          <w:rFonts w:hint="eastAsia"/>
        </w:rPr>
        <w:t>наук</w:t>
      </w:r>
      <w:r>
        <w:t xml:space="preserve"> </w:t>
      </w:r>
      <w:r>
        <w:rPr>
          <w:rFonts w:hint="eastAsia"/>
        </w:rPr>
        <w:t>Крачковская</w:t>
      </w:r>
      <w:r>
        <w:t xml:space="preserve"> </w:t>
      </w:r>
      <w:r>
        <w:rPr>
          <w:rFonts w:hint="eastAsia"/>
        </w:rPr>
        <w:t>Татьяна</w:t>
      </w:r>
      <w:r>
        <w:t xml:space="preserve"> </w:t>
      </w:r>
      <w:r>
        <w:rPr>
          <w:rFonts w:hint="eastAsia"/>
        </w:rPr>
        <w:t>Михайловна</w:t>
      </w:r>
    </w:p>
    <w:p w14:paraId="393411C8" w14:textId="77777777" w:rsidR="005D550C" w:rsidRDefault="005D550C" w:rsidP="005D550C">
      <w:r>
        <w:rPr>
          <w:rFonts w:hint="eastAsia"/>
        </w:rPr>
        <w:t>ВВЕДЕНИЕ</w:t>
      </w:r>
    </w:p>
    <w:p w14:paraId="1D9AE546" w14:textId="77777777" w:rsidR="005D550C" w:rsidRDefault="005D550C" w:rsidP="005D550C"/>
    <w:p w14:paraId="5A5A6A12" w14:textId="77777777" w:rsidR="005D550C" w:rsidRDefault="005D550C" w:rsidP="005D550C">
      <w:r>
        <w:t xml:space="preserve">1. </w:t>
      </w:r>
      <w:r>
        <w:rPr>
          <w:rFonts w:hint="eastAsia"/>
        </w:rPr>
        <w:t>Определение</w:t>
      </w:r>
      <w:r>
        <w:t xml:space="preserve"> </w:t>
      </w:r>
      <w:r>
        <w:rPr>
          <w:rFonts w:hint="eastAsia"/>
        </w:rPr>
        <w:t>направления</w:t>
      </w:r>
      <w:r>
        <w:t xml:space="preserve"> </w:t>
      </w:r>
      <w:r>
        <w:rPr>
          <w:rFonts w:hint="eastAsia"/>
        </w:rPr>
        <w:t>исследования</w:t>
      </w:r>
    </w:p>
    <w:p w14:paraId="59A424DB" w14:textId="77777777" w:rsidR="005D550C" w:rsidRDefault="005D550C" w:rsidP="005D550C"/>
    <w:p w14:paraId="0926CA1E" w14:textId="77777777" w:rsidR="005D550C" w:rsidRDefault="005D550C" w:rsidP="005D550C">
      <w:r>
        <w:t xml:space="preserve">1.1 </w:t>
      </w:r>
      <w:r>
        <w:rPr>
          <w:rFonts w:hint="eastAsia"/>
        </w:rPr>
        <w:t>Источники</w:t>
      </w:r>
      <w:r>
        <w:t xml:space="preserve"> </w:t>
      </w:r>
      <w:r>
        <w:rPr>
          <w:rFonts w:hint="eastAsia"/>
        </w:rPr>
        <w:t>электронов</w:t>
      </w:r>
      <w:r>
        <w:t xml:space="preserve"> </w:t>
      </w:r>
      <w:r>
        <w:rPr>
          <w:rFonts w:hint="eastAsia"/>
        </w:rPr>
        <w:t>в</w:t>
      </w:r>
      <w:r>
        <w:t xml:space="preserve"> </w:t>
      </w:r>
      <w:r>
        <w:rPr>
          <w:rFonts w:hint="eastAsia"/>
        </w:rPr>
        <w:t>ЛБВ</w:t>
      </w:r>
      <w:r>
        <w:t xml:space="preserve">, </w:t>
      </w:r>
      <w:r>
        <w:rPr>
          <w:rFonts w:hint="eastAsia"/>
        </w:rPr>
        <w:t>их</w:t>
      </w:r>
      <w:r>
        <w:t xml:space="preserve"> </w:t>
      </w:r>
      <w:r>
        <w:rPr>
          <w:rFonts w:hint="eastAsia"/>
        </w:rPr>
        <w:t>базовые</w:t>
      </w:r>
      <w:r>
        <w:t xml:space="preserve"> </w:t>
      </w:r>
      <w:r>
        <w:rPr>
          <w:rFonts w:hint="eastAsia"/>
        </w:rPr>
        <w:t>конструкции</w:t>
      </w:r>
      <w:r>
        <w:t xml:space="preserve"> </w:t>
      </w:r>
      <w:r>
        <w:rPr>
          <w:rFonts w:hint="eastAsia"/>
        </w:rPr>
        <w:t>и</w:t>
      </w:r>
    </w:p>
    <w:p w14:paraId="30248B3C" w14:textId="77777777" w:rsidR="005D550C" w:rsidRDefault="005D550C" w:rsidP="005D550C"/>
    <w:p w14:paraId="04FE4854" w14:textId="77777777" w:rsidR="005D550C" w:rsidRDefault="005D550C" w:rsidP="005D550C">
      <w:r>
        <w:rPr>
          <w:rFonts w:hint="eastAsia"/>
        </w:rPr>
        <w:t>технологии</w:t>
      </w:r>
      <w:r>
        <w:t xml:space="preserve"> </w:t>
      </w:r>
      <w:r>
        <w:rPr>
          <w:rFonts w:hint="eastAsia"/>
        </w:rPr>
        <w:t>изготовления</w:t>
      </w:r>
    </w:p>
    <w:p w14:paraId="2A297597" w14:textId="77777777" w:rsidR="005D550C" w:rsidRDefault="005D550C" w:rsidP="005D550C"/>
    <w:p w14:paraId="1390E8BE" w14:textId="77777777" w:rsidR="005D550C" w:rsidRDefault="005D550C" w:rsidP="005D550C">
      <w:r>
        <w:t xml:space="preserve">1.2 </w:t>
      </w:r>
      <w:r>
        <w:rPr>
          <w:rFonts w:hint="eastAsia"/>
        </w:rPr>
        <w:t>Выбор</w:t>
      </w:r>
      <w:r>
        <w:t xml:space="preserve"> </w:t>
      </w:r>
      <w:r>
        <w:rPr>
          <w:rFonts w:hint="eastAsia"/>
        </w:rPr>
        <w:t>углеродных</w:t>
      </w:r>
      <w:r>
        <w:t xml:space="preserve"> </w:t>
      </w:r>
      <w:r>
        <w:rPr>
          <w:rFonts w:hint="eastAsia"/>
        </w:rPr>
        <w:t>нанокластеров</w:t>
      </w:r>
      <w:r>
        <w:t xml:space="preserve"> </w:t>
      </w:r>
      <w:r>
        <w:rPr>
          <w:rFonts w:hint="eastAsia"/>
        </w:rPr>
        <w:t>для</w:t>
      </w:r>
      <w:r>
        <w:t xml:space="preserve"> </w:t>
      </w:r>
      <w:r>
        <w:rPr>
          <w:rFonts w:hint="eastAsia"/>
        </w:rPr>
        <w:t>модификации</w:t>
      </w:r>
      <w:r>
        <w:t xml:space="preserve"> </w:t>
      </w:r>
      <w:r>
        <w:rPr>
          <w:rFonts w:hint="eastAsia"/>
        </w:rPr>
        <w:t>металлопористого</w:t>
      </w:r>
      <w:r>
        <w:t xml:space="preserve"> </w:t>
      </w:r>
      <w:r>
        <w:rPr>
          <w:rFonts w:hint="eastAsia"/>
        </w:rPr>
        <w:t>катода</w:t>
      </w:r>
    </w:p>
    <w:p w14:paraId="393D6E0E" w14:textId="77777777" w:rsidR="005D550C" w:rsidRDefault="005D550C" w:rsidP="005D550C"/>
    <w:p w14:paraId="04B3EF4C" w14:textId="77777777" w:rsidR="005D550C" w:rsidRDefault="005D550C" w:rsidP="005D550C">
      <w:r>
        <w:t xml:space="preserve">1.3 </w:t>
      </w:r>
      <w:r>
        <w:rPr>
          <w:rFonts w:hint="eastAsia"/>
        </w:rPr>
        <w:t>Выводы</w:t>
      </w:r>
      <w:r>
        <w:t xml:space="preserve"> </w:t>
      </w:r>
      <w:r>
        <w:rPr>
          <w:rFonts w:hint="eastAsia"/>
        </w:rPr>
        <w:t>по</w:t>
      </w:r>
      <w:r>
        <w:t xml:space="preserve"> </w:t>
      </w:r>
      <w:r>
        <w:rPr>
          <w:rFonts w:hint="eastAsia"/>
        </w:rPr>
        <w:t>главе</w:t>
      </w:r>
    </w:p>
    <w:p w14:paraId="05EFF2C8" w14:textId="77777777" w:rsidR="005D550C" w:rsidRDefault="005D550C" w:rsidP="005D550C"/>
    <w:p w14:paraId="614190A9" w14:textId="77777777" w:rsidR="005D550C" w:rsidRDefault="005D550C" w:rsidP="005D550C">
      <w:r>
        <w:t xml:space="preserve">2 </w:t>
      </w:r>
      <w:r>
        <w:rPr>
          <w:rFonts w:hint="eastAsia"/>
        </w:rPr>
        <w:t>Теоретические</w:t>
      </w:r>
      <w:r>
        <w:t xml:space="preserve"> </w:t>
      </w:r>
      <w:r>
        <w:rPr>
          <w:rFonts w:hint="eastAsia"/>
        </w:rPr>
        <w:t>и</w:t>
      </w:r>
      <w:r>
        <w:t xml:space="preserve"> </w:t>
      </w:r>
      <w:r>
        <w:rPr>
          <w:rFonts w:hint="eastAsia"/>
        </w:rPr>
        <w:t>экспериментальные</w:t>
      </w:r>
      <w:r>
        <w:t xml:space="preserve"> </w:t>
      </w:r>
      <w:r>
        <w:rPr>
          <w:rFonts w:hint="eastAsia"/>
        </w:rPr>
        <w:t>предпосылки</w:t>
      </w:r>
      <w:r>
        <w:t xml:space="preserve"> </w:t>
      </w:r>
      <w:r>
        <w:rPr>
          <w:rFonts w:hint="eastAsia"/>
        </w:rPr>
        <w:t>использования</w:t>
      </w:r>
      <w:r>
        <w:t xml:space="preserve"> </w:t>
      </w:r>
      <w:r>
        <w:rPr>
          <w:rFonts w:hint="eastAsia"/>
        </w:rPr>
        <w:t>наноуглерода</w:t>
      </w:r>
      <w:r>
        <w:t xml:space="preserve"> </w:t>
      </w:r>
      <w:r>
        <w:rPr>
          <w:rFonts w:hint="eastAsia"/>
        </w:rPr>
        <w:t>в</w:t>
      </w:r>
      <w:r>
        <w:t xml:space="preserve"> </w:t>
      </w:r>
      <w:r>
        <w:rPr>
          <w:rFonts w:hint="eastAsia"/>
        </w:rPr>
        <w:t>МПК</w:t>
      </w:r>
    </w:p>
    <w:p w14:paraId="2B579177" w14:textId="77777777" w:rsidR="005D550C" w:rsidRDefault="005D550C" w:rsidP="005D550C"/>
    <w:p w14:paraId="5974558D" w14:textId="77777777" w:rsidR="005D550C" w:rsidRDefault="005D550C" w:rsidP="005D550C">
      <w:r>
        <w:t xml:space="preserve">2.1 </w:t>
      </w:r>
      <w:r>
        <w:rPr>
          <w:rFonts w:hint="eastAsia"/>
        </w:rPr>
        <w:t>Влияние</w:t>
      </w:r>
      <w:r>
        <w:t xml:space="preserve"> </w:t>
      </w:r>
      <w:r>
        <w:rPr>
          <w:rFonts w:hint="eastAsia"/>
        </w:rPr>
        <w:t>наличия</w:t>
      </w:r>
      <w:r>
        <w:t xml:space="preserve"> </w:t>
      </w:r>
      <w:r>
        <w:rPr>
          <w:rFonts w:hint="eastAsia"/>
        </w:rPr>
        <w:t>углерода</w:t>
      </w:r>
      <w:r>
        <w:t xml:space="preserve"> </w:t>
      </w:r>
      <w:r>
        <w:rPr>
          <w:rFonts w:hint="eastAsia"/>
        </w:rPr>
        <w:t>и</w:t>
      </w:r>
      <w:r>
        <w:t xml:space="preserve"> </w:t>
      </w:r>
      <w:r>
        <w:rPr>
          <w:rFonts w:hint="eastAsia"/>
        </w:rPr>
        <w:t>его</w:t>
      </w:r>
      <w:r>
        <w:t xml:space="preserve"> </w:t>
      </w:r>
      <w:r>
        <w:rPr>
          <w:rFonts w:hint="eastAsia"/>
        </w:rPr>
        <w:t>форм</w:t>
      </w:r>
      <w:r>
        <w:t xml:space="preserve"> </w:t>
      </w:r>
      <w:r>
        <w:rPr>
          <w:rFonts w:hint="eastAsia"/>
        </w:rPr>
        <w:t>в</w:t>
      </w:r>
      <w:r>
        <w:t xml:space="preserve"> </w:t>
      </w:r>
      <w:r>
        <w:rPr>
          <w:rFonts w:hint="eastAsia"/>
        </w:rPr>
        <w:t>составе</w:t>
      </w:r>
      <w:r>
        <w:t xml:space="preserve"> </w:t>
      </w:r>
      <w:r>
        <w:rPr>
          <w:rFonts w:hint="eastAsia"/>
        </w:rPr>
        <w:t>внутриламовой</w:t>
      </w:r>
    </w:p>
    <w:p w14:paraId="5F02DB76" w14:textId="77777777" w:rsidR="005D550C" w:rsidRDefault="005D550C" w:rsidP="005D550C"/>
    <w:p w14:paraId="0BAA2486" w14:textId="77777777" w:rsidR="005D550C" w:rsidRDefault="005D550C" w:rsidP="005D550C">
      <w:r>
        <w:rPr>
          <w:rFonts w:hint="eastAsia"/>
        </w:rPr>
        <w:t>среды</w:t>
      </w:r>
      <w:r>
        <w:t xml:space="preserve"> </w:t>
      </w:r>
      <w:r>
        <w:rPr>
          <w:rFonts w:hint="eastAsia"/>
        </w:rPr>
        <w:t>на</w:t>
      </w:r>
      <w:r>
        <w:t xml:space="preserve"> </w:t>
      </w:r>
      <w:r>
        <w:rPr>
          <w:rFonts w:hint="eastAsia"/>
        </w:rPr>
        <w:t>эмиссионные</w:t>
      </w:r>
      <w:r>
        <w:t xml:space="preserve"> </w:t>
      </w:r>
      <w:r>
        <w:rPr>
          <w:rFonts w:hint="eastAsia"/>
        </w:rPr>
        <w:t>характеристики</w:t>
      </w:r>
      <w:r>
        <w:t xml:space="preserve"> </w:t>
      </w:r>
      <w:r>
        <w:rPr>
          <w:rFonts w:hint="eastAsia"/>
        </w:rPr>
        <w:t>катодов</w:t>
      </w:r>
    </w:p>
    <w:p w14:paraId="1947D650" w14:textId="77777777" w:rsidR="005D550C" w:rsidRDefault="005D550C" w:rsidP="005D550C"/>
    <w:p w14:paraId="73F5864A" w14:textId="77777777" w:rsidR="005D550C" w:rsidRDefault="005D550C" w:rsidP="005D550C">
      <w:r>
        <w:t xml:space="preserve">2.2 </w:t>
      </w:r>
      <w:r>
        <w:rPr>
          <w:rFonts w:hint="eastAsia"/>
        </w:rPr>
        <w:t>Влияние</w:t>
      </w:r>
      <w:r>
        <w:t xml:space="preserve"> </w:t>
      </w:r>
      <w:r>
        <w:rPr>
          <w:rFonts w:hint="eastAsia"/>
        </w:rPr>
        <w:t>Углерона</w:t>
      </w:r>
      <w:r>
        <w:rPr>
          <w:rFonts w:hint="eastAsia"/>
        </w:rPr>
        <w:t>®</w:t>
      </w:r>
      <w:r>
        <w:t xml:space="preserve"> </w:t>
      </w:r>
      <w:r>
        <w:rPr>
          <w:rFonts w:hint="eastAsia"/>
        </w:rPr>
        <w:t>и</w:t>
      </w:r>
      <w:r>
        <w:t xml:space="preserve"> </w:t>
      </w:r>
      <w:r>
        <w:rPr>
          <w:rFonts w:hint="eastAsia"/>
        </w:rPr>
        <w:t>Астраленов</w:t>
      </w:r>
      <w:r>
        <w:rPr>
          <w:rFonts w:hint="eastAsia"/>
        </w:rPr>
        <w:t>®</w:t>
      </w:r>
      <w:r>
        <w:t xml:space="preserve"> </w:t>
      </w:r>
      <w:r>
        <w:rPr>
          <w:rFonts w:hint="eastAsia"/>
        </w:rPr>
        <w:t>на</w:t>
      </w:r>
      <w:r>
        <w:t xml:space="preserve"> </w:t>
      </w:r>
      <w:r>
        <w:rPr>
          <w:rFonts w:hint="eastAsia"/>
        </w:rPr>
        <w:t>свойства</w:t>
      </w:r>
      <w:r>
        <w:t xml:space="preserve"> </w:t>
      </w:r>
      <w:r>
        <w:rPr>
          <w:rFonts w:hint="eastAsia"/>
        </w:rPr>
        <w:t>МПК</w:t>
      </w:r>
    </w:p>
    <w:p w14:paraId="2D2DACCF" w14:textId="77777777" w:rsidR="005D550C" w:rsidRDefault="005D550C" w:rsidP="005D550C"/>
    <w:p w14:paraId="4C4B58A4" w14:textId="77777777" w:rsidR="005D550C" w:rsidRDefault="005D550C" w:rsidP="005D550C">
      <w:r>
        <w:t xml:space="preserve">2.3 </w:t>
      </w:r>
      <w:r>
        <w:rPr>
          <w:rFonts w:hint="eastAsia"/>
        </w:rPr>
        <w:t>Выводы</w:t>
      </w:r>
      <w:r>
        <w:t xml:space="preserve"> </w:t>
      </w:r>
      <w:r>
        <w:rPr>
          <w:rFonts w:hint="eastAsia"/>
        </w:rPr>
        <w:t>по</w:t>
      </w:r>
      <w:r>
        <w:t xml:space="preserve"> </w:t>
      </w:r>
      <w:r>
        <w:rPr>
          <w:rFonts w:hint="eastAsia"/>
        </w:rPr>
        <w:t>главе</w:t>
      </w:r>
    </w:p>
    <w:p w14:paraId="01946472" w14:textId="77777777" w:rsidR="005D550C" w:rsidRDefault="005D550C" w:rsidP="005D550C"/>
    <w:p w14:paraId="34DE2D3A" w14:textId="77777777" w:rsidR="005D550C" w:rsidRDefault="005D550C" w:rsidP="005D550C">
      <w:r>
        <w:t xml:space="preserve">3 </w:t>
      </w:r>
      <w:r>
        <w:rPr>
          <w:rFonts w:hint="eastAsia"/>
        </w:rPr>
        <w:t>Изготовление</w:t>
      </w:r>
      <w:r>
        <w:t xml:space="preserve"> </w:t>
      </w:r>
      <w:r>
        <w:rPr>
          <w:rFonts w:hint="eastAsia"/>
        </w:rPr>
        <w:t>катодов</w:t>
      </w:r>
      <w:r>
        <w:t xml:space="preserve"> </w:t>
      </w:r>
      <w:r>
        <w:rPr>
          <w:rFonts w:hint="eastAsia"/>
        </w:rPr>
        <w:t>с</w:t>
      </w:r>
      <w:r>
        <w:t xml:space="preserve"> </w:t>
      </w:r>
      <w:r>
        <w:rPr>
          <w:rFonts w:hint="eastAsia"/>
        </w:rPr>
        <w:t>применением</w:t>
      </w:r>
      <w:r>
        <w:t xml:space="preserve"> </w:t>
      </w:r>
      <w:r>
        <w:rPr>
          <w:rFonts w:hint="eastAsia"/>
        </w:rPr>
        <w:t>наноуглеро</w:t>
      </w:r>
      <w:r>
        <w:rPr>
          <w:rFonts w:hint="eastAsia"/>
        </w:rPr>
        <w:lastRenderedPageBreak/>
        <w:t>да</w:t>
      </w:r>
    </w:p>
    <w:p w14:paraId="4A79CC4F" w14:textId="77777777" w:rsidR="005D550C" w:rsidRDefault="005D550C" w:rsidP="005D550C"/>
    <w:p w14:paraId="3D9FC78E" w14:textId="77777777" w:rsidR="005D550C" w:rsidRDefault="005D550C" w:rsidP="005D550C">
      <w:r>
        <w:t xml:space="preserve">3.1 </w:t>
      </w:r>
      <w:r>
        <w:rPr>
          <w:rFonts w:hint="eastAsia"/>
        </w:rPr>
        <w:t>Изготовление</w:t>
      </w:r>
      <w:r>
        <w:t xml:space="preserve"> </w:t>
      </w:r>
      <w:r>
        <w:rPr>
          <w:rFonts w:hint="eastAsia"/>
        </w:rPr>
        <w:t>макетов</w:t>
      </w:r>
      <w:r>
        <w:t xml:space="preserve"> </w:t>
      </w:r>
      <w:r>
        <w:rPr>
          <w:rFonts w:hint="eastAsia"/>
        </w:rPr>
        <w:t>с</w:t>
      </w:r>
      <w:r>
        <w:t xml:space="preserve"> </w:t>
      </w:r>
      <w:r>
        <w:rPr>
          <w:rFonts w:hint="eastAsia"/>
        </w:rPr>
        <w:t>МПК</w:t>
      </w:r>
      <w:r>
        <w:t xml:space="preserve"> </w:t>
      </w:r>
      <w:r>
        <w:rPr>
          <w:rFonts w:hint="eastAsia"/>
        </w:rPr>
        <w:t>с</w:t>
      </w:r>
      <w:r>
        <w:t xml:space="preserve"> </w:t>
      </w:r>
      <w:r>
        <w:rPr>
          <w:rFonts w:hint="eastAsia"/>
        </w:rPr>
        <w:t>добавкой</w:t>
      </w:r>
      <w:r>
        <w:t xml:space="preserve"> </w:t>
      </w:r>
      <w:r>
        <w:rPr>
          <w:rFonts w:hint="eastAsia"/>
        </w:rPr>
        <w:t>наноуглерода</w:t>
      </w:r>
      <w:r>
        <w:t xml:space="preserve"> </w:t>
      </w:r>
      <w:r>
        <w:rPr>
          <w:rFonts w:hint="eastAsia"/>
        </w:rPr>
        <w:t>в</w:t>
      </w:r>
      <w:r>
        <w:t xml:space="preserve"> </w:t>
      </w:r>
      <w:r>
        <w:rPr>
          <w:rFonts w:hint="eastAsia"/>
        </w:rPr>
        <w:t>активное</w:t>
      </w:r>
    </w:p>
    <w:p w14:paraId="35B77471" w14:textId="77777777" w:rsidR="005D550C" w:rsidRDefault="005D550C" w:rsidP="005D550C"/>
    <w:p w14:paraId="59FAF56E" w14:textId="77777777" w:rsidR="005D550C" w:rsidRDefault="005D550C" w:rsidP="005D550C">
      <w:r>
        <w:rPr>
          <w:rFonts w:hint="eastAsia"/>
        </w:rPr>
        <w:t>вещество</w:t>
      </w:r>
    </w:p>
    <w:p w14:paraId="0BA669C3" w14:textId="77777777" w:rsidR="005D550C" w:rsidRDefault="005D550C" w:rsidP="005D550C"/>
    <w:p w14:paraId="0A34076E" w14:textId="77777777" w:rsidR="005D550C" w:rsidRDefault="005D550C" w:rsidP="005D550C">
      <w:r>
        <w:t xml:space="preserve">3.1.1 </w:t>
      </w:r>
      <w:r>
        <w:rPr>
          <w:rFonts w:hint="eastAsia"/>
        </w:rPr>
        <w:t>Приготовление</w:t>
      </w:r>
      <w:r>
        <w:t xml:space="preserve"> </w:t>
      </w:r>
      <w:r>
        <w:rPr>
          <w:rFonts w:hint="eastAsia"/>
        </w:rPr>
        <w:t>алюмината</w:t>
      </w:r>
      <w:r>
        <w:t xml:space="preserve"> </w:t>
      </w:r>
      <w:r>
        <w:rPr>
          <w:rFonts w:hint="eastAsia"/>
        </w:rPr>
        <w:t>бария</w:t>
      </w:r>
      <w:r>
        <w:t>-</w:t>
      </w:r>
      <w:r>
        <w:rPr>
          <w:rFonts w:hint="eastAsia"/>
        </w:rPr>
        <w:t>кальция</w:t>
      </w:r>
      <w:r>
        <w:t xml:space="preserve"> </w:t>
      </w:r>
      <w:r>
        <w:rPr>
          <w:rFonts w:hint="eastAsia"/>
        </w:rPr>
        <w:t>с</w:t>
      </w:r>
      <w:r>
        <w:t xml:space="preserve"> </w:t>
      </w:r>
      <w:r>
        <w:rPr>
          <w:rFonts w:hint="eastAsia"/>
        </w:rPr>
        <w:t>добавкой</w:t>
      </w:r>
      <w:r>
        <w:t xml:space="preserve"> </w:t>
      </w:r>
      <w:r>
        <w:rPr>
          <w:rFonts w:hint="eastAsia"/>
        </w:rPr>
        <w:t>сульфоаддукта</w:t>
      </w:r>
      <w:r>
        <w:t xml:space="preserve"> </w:t>
      </w:r>
      <w:r>
        <w:rPr>
          <w:rFonts w:hint="eastAsia"/>
        </w:rPr>
        <w:t>нанокластеров</w:t>
      </w:r>
      <w:r>
        <w:t xml:space="preserve"> </w:t>
      </w:r>
      <w:r>
        <w:rPr>
          <w:rFonts w:hint="eastAsia"/>
        </w:rPr>
        <w:t>углерода</w:t>
      </w:r>
      <w:r>
        <w:t xml:space="preserve"> (</w:t>
      </w:r>
      <w:r>
        <w:rPr>
          <w:rFonts w:hint="eastAsia"/>
        </w:rPr>
        <w:t>Углерона</w:t>
      </w:r>
      <w:r>
        <w:rPr>
          <w:rFonts w:hint="eastAsia"/>
        </w:rPr>
        <w:t>®</w:t>
      </w:r>
      <w:r>
        <w:t>)</w:t>
      </w:r>
    </w:p>
    <w:p w14:paraId="090DB32C" w14:textId="77777777" w:rsidR="005D550C" w:rsidRDefault="005D550C" w:rsidP="005D550C"/>
    <w:p w14:paraId="6D9F58E7" w14:textId="77777777" w:rsidR="005D550C" w:rsidRDefault="005D550C" w:rsidP="005D550C">
      <w:r>
        <w:t xml:space="preserve">3.1.2 </w:t>
      </w:r>
      <w:r>
        <w:rPr>
          <w:rFonts w:hint="eastAsia"/>
        </w:rPr>
        <w:t>Изготовление</w:t>
      </w:r>
      <w:r>
        <w:t xml:space="preserve"> </w:t>
      </w:r>
      <w:r>
        <w:rPr>
          <w:rFonts w:hint="eastAsia"/>
        </w:rPr>
        <w:t>МПК</w:t>
      </w:r>
      <w:r>
        <w:t xml:space="preserve"> </w:t>
      </w:r>
      <w:r>
        <w:rPr>
          <w:rFonts w:hint="eastAsia"/>
        </w:rPr>
        <w:t>с</w:t>
      </w:r>
      <w:r>
        <w:t xml:space="preserve"> </w:t>
      </w:r>
      <w:r>
        <w:rPr>
          <w:rFonts w:hint="eastAsia"/>
        </w:rPr>
        <w:t>модифицированным</w:t>
      </w:r>
      <w:r>
        <w:t xml:space="preserve"> </w:t>
      </w:r>
      <w:r>
        <w:rPr>
          <w:rFonts w:hint="eastAsia"/>
        </w:rPr>
        <w:t>Углероном</w:t>
      </w:r>
      <w:r>
        <w:rPr>
          <w:rFonts w:hint="eastAsia"/>
        </w:rPr>
        <w:t>®</w:t>
      </w:r>
      <w:r>
        <w:t xml:space="preserve"> </w:t>
      </w:r>
      <w:r>
        <w:rPr>
          <w:rFonts w:hint="eastAsia"/>
        </w:rPr>
        <w:t>активным</w:t>
      </w:r>
      <w:r>
        <w:t xml:space="preserve"> </w:t>
      </w:r>
      <w:r>
        <w:rPr>
          <w:rFonts w:hint="eastAsia"/>
        </w:rPr>
        <w:t>веществом</w:t>
      </w:r>
    </w:p>
    <w:p w14:paraId="15227F6C" w14:textId="77777777" w:rsidR="005D550C" w:rsidRDefault="005D550C" w:rsidP="005D550C"/>
    <w:p w14:paraId="677EFC1E" w14:textId="77777777" w:rsidR="005D550C" w:rsidRDefault="005D550C" w:rsidP="005D550C">
      <w:r>
        <w:t xml:space="preserve">3.2 </w:t>
      </w:r>
      <w:r>
        <w:rPr>
          <w:rFonts w:hint="eastAsia"/>
        </w:rPr>
        <w:t>Изготовление</w:t>
      </w:r>
      <w:r>
        <w:t xml:space="preserve"> </w:t>
      </w:r>
      <w:r>
        <w:rPr>
          <w:rFonts w:hint="eastAsia"/>
        </w:rPr>
        <w:t>макетов</w:t>
      </w:r>
      <w:r>
        <w:t xml:space="preserve"> </w:t>
      </w:r>
      <w:r>
        <w:rPr>
          <w:rFonts w:hint="eastAsia"/>
        </w:rPr>
        <w:t>с</w:t>
      </w:r>
      <w:r>
        <w:t xml:space="preserve"> </w:t>
      </w:r>
      <w:r>
        <w:rPr>
          <w:rFonts w:hint="eastAsia"/>
        </w:rPr>
        <w:t>МПК</w:t>
      </w:r>
      <w:r>
        <w:t xml:space="preserve"> </w:t>
      </w:r>
      <w:r>
        <w:rPr>
          <w:rFonts w:hint="eastAsia"/>
        </w:rPr>
        <w:t>с</w:t>
      </w:r>
      <w:r>
        <w:t xml:space="preserve"> </w:t>
      </w:r>
      <w:r>
        <w:rPr>
          <w:rFonts w:hint="eastAsia"/>
        </w:rPr>
        <w:t>добавкой</w:t>
      </w:r>
      <w:r>
        <w:t xml:space="preserve"> </w:t>
      </w:r>
      <w:r>
        <w:rPr>
          <w:rFonts w:hint="eastAsia"/>
        </w:rPr>
        <w:t>наноуглерода</w:t>
      </w:r>
      <w:r>
        <w:t xml:space="preserve"> </w:t>
      </w:r>
      <w:r>
        <w:rPr>
          <w:rFonts w:hint="eastAsia"/>
        </w:rPr>
        <w:t>в</w:t>
      </w:r>
      <w:r>
        <w:t xml:space="preserve"> </w:t>
      </w:r>
      <w:r>
        <w:rPr>
          <w:rFonts w:hint="eastAsia"/>
        </w:rPr>
        <w:t>вольфрамовый</w:t>
      </w:r>
      <w:r>
        <w:t xml:space="preserve"> </w:t>
      </w:r>
      <w:r>
        <w:rPr>
          <w:rFonts w:hint="eastAsia"/>
        </w:rPr>
        <w:t>диск</w:t>
      </w:r>
    </w:p>
    <w:p w14:paraId="0D9AF959" w14:textId="77777777" w:rsidR="005D550C" w:rsidRDefault="005D550C" w:rsidP="005D550C"/>
    <w:p w14:paraId="0D5C74C5" w14:textId="77777777" w:rsidR="005D550C" w:rsidRDefault="005D550C" w:rsidP="005D550C">
      <w:r>
        <w:t xml:space="preserve">3.2.1 </w:t>
      </w:r>
      <w:r>
        <w:rPr>
          <w:rFonts w:hint="eastAsia"/>
        </w:rPr>
        <w:t>Прессование</w:t>
      </w:r>
      <w:r>
        <w:t xml:space="preserve"> </w:t>
      </w:r>
      <w:r>
        <w:rPr>
          <w:rFonts w:hint="eastAsia"/>
        </w:rPr>
        <w:t>тугоплавкого</w:t>
      </w:r>
      <w:r>
        <w:t xml:space="preserve"> </w:t>
      </w:r>
      <w:r>
        <w:rPr>
          <w:rFonts w:hint="eastAsia"/>
        </w:rPr>
        <w:t>вольфрамового</w:t>
      </w:r>
      <w:r>
        <w:t xml:space="preserve"> </w:t>
      </w:r>
      <w:r>
        <w:rPr>
          <w:rFonts w:hint="eastAsia"/>
        </w:rPr>
        <w:t>диска</w:t>
      </w:r>
      <w:r>
        <w:t xml:space="preserve"> </w:t>
      </w:r>
      <w:r>
        <w:rPr>
          <w:rFonts w:hint="eastAsia"/>
        </w:rPr>
        <w:t>с</w:t>
      </w:r>
      <w:r>
        <w:t xml:space="preserve"> </w:t>
      </w:r>
      <w:r>
        <w:rPr>
          <w:rFonts w:hint="eastAsia"/>
        </w:rPr>
        <w:t>добавкой</w:t>
      </w:r>
      <w:r>
        <w:t xml:space="preserve"> </w:t>
      </w:r>
      <w:r>
        <w:rPr>
          <w:rFonts w:hint="eastAsia"/>
        </w:rPr>
        <w:t>порошка</w:t>
      </w:r>
      <w:r>
        <w:t xml:space="preserve"> </w:t>
      </w:r>
      <w:r>
        <w:rPr>
          <w:rFonts w:hint="eastAsia"/>
        </w:rPr>
        <w:t>полиэдральных</w:t>
      </w:r>
      <w:r>
        <w:t xml:space="preserve"> </w:t>
      </w:r>
      <w:r>
        <w:rPr>
          <w:rFonts w:hint="eastAsia"/>
        </w:rPr>
        <w:t>наночастиц</w:t>
      </w:r>
      <w:r>
        <w:t xml:space="preserve"> </w:t>
      </w:r>
      <w:r>
        <w:rPr>
          <w:rFonts w:hint="eastAsia"/>
        </w:rPr>
        <w:t>фуллероидного</w:t>
      </w:r>
      <w:r>
        <w:t xml:space="preserve"> </w:t>
      </w:r>
      <w:r>
        <w:rPr>
          <w:rFonts w:hint="eastAsia"/>
        </w:rPr>
        <w:t>типа</w:t>
      </w:r>
      <w:r>
        <w:t xml:space="preserve"> </w:t>
      </w:r>
      <w:r>
        <w:rPr>
          <w:rFonts w:hint="eastAsia"/>
        </w:rPr>
        <w:t>тороидальной</w:t>
      </w:r>
      <w:r>
        <w:t xml:space="preserve"> </w:t>
      </w:r>
      <w:r>
        <w:rPr>
          <w:rFonts w:hint="eastAsia"/>
        </w:rPr>
        <w:t>формы</w:t>
      </w:r>
      <w:r>
        <w:t xml:space="preserve"> (</w:t>
      </w:r>
      <w:r>
        <w:rPr>
          <w:rFonts w:hint="eastAsia"/>
        </w:rPr>
        <w:t>Астраленов</w:t>
      </w:r>
      <w:r>
        <w:rPr>
          <w:rFonts w:hint="eastAsia"/>
        </w:rPr>
        <w:t>®</w:t>
      </w:r>
      <w:r>
        <w:t>)</w:t>
      </w:r>
    </w:p>
    <w:p w14:paraId="2EF86E34" w14:textId="77777777" w:rsidR="005D550C" w:rsidRDefault="005D550C" w:rsidP="005D550C"/>
    <w:p w14:paraId="0BA8830E" w14:textId="77777777" w:rsidR="005D550C" w:rsidRDefault="005D550C" w:rsidP="005D550C">
      <w:r>
        <w:t xml:space="preserve">3.2.2 </w:t>
      </w:r>
      <w:r>
        <w:rPr>
          <w:rFonts w:hint="eastAsia"/>
        </w:rPr>
        <w:t>Изготовление</w:t>
      </w:r>
      <w:r>
        <w:t xml:space="preserve"> </w:t>
      </w:r>
      <w:r>
        <w:rPr>
          <w:rFonts w:hint="eastAsia"/>
        </w:rPr>
        <w:t>МПК</w:t>
      </w:r>
      <w:r>
        <w:t xml:space="preserve"> </w:t>
      </w:r>
      <w:r>
        <w:rPr>
          <w:rFonts w:hint="eastAsia"/>
        </w:rPr>
        <w:t>с</w:t>
      </w:r>
      <w:r>
        <w:t xml:space="preserve"> </w:t>
      </w:r>
      <w:r>
        <w:rPr>
          <w:rFonts w:hint="eastAsia"/>
        </w:rPr>
        <w:t>вольфрамовым</w:t>
      </w:r>
      <w:r>
        <w:t xml:space="preserve"> </w:t>
      </w:r>
      <w:r>
        <w:rPr>
          <w:rFonts w:hint="eastAsia"/>
        </w:rPr>
        <w:t>диском</w:t>
      </w:r>
      <w:r>
        <w:t xml:space="preserve"> </w:t>
      </w:r>
      <w:r>
        <w:rPr>
          <w:rFonts w:hint="eastAsia"/>
        </w:rPr>
        <w:t>с</w:t>
      </w:r>
      <w:r>
        <w:t xml:space="preserve"> </w:t>
      </w:r>
      <w:r>
        <w:rPr>
          <w:rFonts w:hint="eastAsia"/>
        </w:rPr>
        <w:t>добавкой</w:t>
      </w:r>
      <w:r>
        <w:t xml:space="preserve"> </w:t>
      </w:r>
      <w:r>
        <w:rPr>
          <w:rFonts w:hint="eastAsia"/>
        </w:rPr>
        <w:t>Астраленов</w:t>
      </w:r>
      <w:r>
        <w:rPr>
          <w:rFonts w:hint="eastAsia"/>
        </w:rPr>
        <w:t>®</w:t>
      </w:r>
    </w:p>
    <w:p w14:paraId="5AB87279" w14:textId="77777777" w:rsidR="005D550C" w:rsidRDefault="005D550C" w:rsidP="005D550C"/>
    <w:p w14:paraId="710C633F" w14:textId="77777777" w:rsidR="005D550C" w:rsidRDefault="005D550C" w:rsidP="005D550C">
      <w:r>
        <w:t xml:space="preserve">3.3 </w:t>
      </w:r>
      <w:r>
        <w:rPr>
          <w:rFonts w:hint="eastAsia"/>
        </w:rPr>
        <w:t>Выводы</w:t>
      </w:r>
      <w:r>
        <w:t xml:space="preserve"> </w:t>
      </w:r>
      <w:r>
        <w:rPr>
          <w:rFonts w:hint="eastAsia"/>
        </w:rPr>
        <w:t>по</w:t>
      </w:r>
      <w:r>
        <w:t xml:space="preserve"> </w:t>
      </w:r>
      <w:r>
        <w:rPr>
          <w:rFonts w:hint="eastAsia"/>
        </w:rPr>
        <w:t>главе</w:t>
      </w:r>
    </w:p>
    <w:p w14:paraId="0348592F" w14:textId="77777777" w:rsidR="005D550C" w:rsidRDefault="005D550C" w:rsidP="005D550C"/>
    <w:p w14:paraId="099205C4" w14:textId="77777777" w:rsidR="005D550C" w:rsidRDefault="005D550C" w:rsidP="005D550C">
      <w:r>
        <w:t xml:space="preserve">4 </w:t>
      </w:r>
      <w:r>
        <w:rPr>
          <w:rFonts w:hint="eastAsia"/>
        </w:rPr>
        <w:t>Экспериментальные</w:t>
      </w:r>
      <w:r>
        <w:t xml:space="preserve"> </w:t>
      </w:r>
      <w:r>
        <w:rPr>
          <w:rFonts w:hint="eastAsia"/>
        </w:rPr>
        <w:t>исследования</w:t>
      </w:r>
      <w:r>
        <w:t xml:space="preserve"> </w:t>
      </w:r>
      <w:r>
        <w:rPr>
          <w:rFonts w:hint="eastAsia"/>
        </w:rPr>
        <w:t>металлопористых</w:t>
      </w:r>
      <w:r>
        <w:t xml:space="preserve"> </w:t>
      </w:r>
      <w:r>
        <w:rPr>
          <w:rFonts w:hint="eastAsia"/>
        </w:rPr>
        <w:t>катодов</w:t>
      </w:r>
      <w:r>
        <w:t xml:space="preserve"> </w:t>
      </w:r>
      <w:r>
        <w:rPr>
          <w:rFonts w:hint="eastAsia"/>
        </w:rPr>
        <w:t>с</w:t>
      </w:r>
      <w:r>
        <w:t xml:space="preserve"> </w:t>
      </w:r>
      <w:r>
        <w:rPr>
          <w:rFonts w:hint="eastAsia"/>
        </w:rPr>
        <w:t>добавкой</w:t>
      </w:r>
    </w:p>
    <w:p w14:paraId="41F3F1B1" w14:textId="77777777" w:rsidR="005D550C" w:rsidRDefault="005D550C" w:rsidP="005D550C"/>
    <w:p w14:paraId="468BFAB1" w14:textId="77777777" w:rsidR="005D550C" w:rsidRDefault="005D550C" w:rsidP="005D550C">
      <w:r>
        <w:rPr>
          <w:rFonts w:hint="eastAsia"/>
        </w:rPr>
        <w:t>наноуглерода</w:t>
      </w:r>
    </w:p>
    <w:p w14:paraId="031D3C56" w14:textId="77777777" w:rsidR="005D550C" w:rsidRDefault="005D550C" w:rsidP="005D550C"/>
    <w:p w14:paraId="13A04F2A" w14:textId="77777777" w:rsidR="005D550C" w:rsidRDefault="005D550C" w:rsidP="005D550C">
      <w:r>
        <w:t xml:space="preserve">4.1 </w:t>
      </w:r>
      <w:r>
        <w:rPr>
          <w:rFonts w:hint="eastAsia"/>
        </w:rPr>
        <w:t>Методики</w:t>
      </w:r>
      <w:r>
        <w:t xml:space="preserve"> </w:t>
      </w:r>
      <w:r>
        <w:rPr>
          <w:rFonts w:hint="eastAsia"/>
        </w:rPr>
        <w:t>экспериментальных</w:t>
      </w:r>
      <w:r>
        <w:t xml:space="preserve"> </w:t>
      </w:r>
      <w:r>
        <w:rPr>
          <w:rFonts w:hint="eastAsia"/>
        </w:rPr>
        <w:t>исследований</w:t>
      </w:r>
    </w:p>
    <w:p w14:paraId="0809C047" w14:textId="77777777" w:rsidR="005D550C" w:rsidRDefault="005D550C" w:rsidP="005D550C"/>
    <w:p w14:paraId="792208E1" w14:textId="77777777" w:rsidR="005D550C" w:rsidRDefault="005D550C" w:rsidP="005D550C">
      <w:r>
        <w:t xml:space="preserve">4.1.1 </w:t>
      </w:r>
      <w:r>
        <w:rPr>
          <w:rFonts w:hint="eastAsia"/>
        </w:rPr>
        <w:t>Методика</w:t>
      </w:r>
      <w:r>
        <w:t xml:space="preserve"> </w:t>
      </w:r>
      <w:r>
        <w:rPr>
          <w:rFonts w:hint="eastAsia"/>
        </w:rPr>
        <w:t>испытаний</w:t>
      </w:r>
      <w:r>
        <w:t xml:space="preserve"> </w:t>
      </w:r>
      <w:r>
        <w:rPr>
          <w:rFonts w:hint="eastAsia"/>
        </w:rPr>
        <w:t>катодов</w:t>
      </w:r>
      <w:r>
        <w:t xml:space="preserve"> </w:t>
      </w:r>
      <w:r>
        <w:rPr>
          <w:rFonts w:hint="eastAsia"/>
        </w:rPr>
        <w:t>на</w:t>
      </w:r>
      <w:r>
        <w:t xml:space="preserve"> </w:t>
      </w:r>
      <w:r>
        <w:rPr>
          <w:rFonts w:hint="eastAsia"/>
        </w:rPr>
        <w:t>эмиссионную</w:t>
      </w:r>
      <w:r>
        <w:t xml:space="preserve"> </w:t>
      </w:r>
      <w:r>
        <w:rPr>
          <w:rFonts w:hint="eastAsia"/>
        </w:rPr>
        <w:t>сп</w:t>
      </w:r>
      <w:r>
        <w:rPr>
          <w:rFonts w:hint="eastAsia"/>
        </w:rPr>
        <w:lastRenderedPageBreak/>
        <w:t>особность</w:t>
      </w:r>
    </w:p>
    <w:p w14:paraId="29BB9C92" w14:textId="77777777" w:rsidR="005D550C" w:rsidRDefault="005D550C" w:rsidP="005D550C"/>
    <w:p w14:paraId="1D725832" w14:textId="77777777" w:rsidR="005D550C" w:rsidRDefault="005D550C" w:rsidP="005D550C">
      <w:r>
        <w:t xml:space="preserve">4.1.2 </w:t>
      </w:r>
      <w:r>
        <w:rPr>
          <w:rFonts w:hint="eastAsia"/>
        </w:rPr>
        <w:t>Методика</w:t>
      </w:r>
      <w:r>
        <w:t xml:space="preserve"> </w:t>
      </w:r>
      <w:r>
        <w:rPr>
          <w:rFonts w:hint="eastAsia"/>
        </w:rPr>
        <w:t>испытаний</w:t>
      </w:r>
      <w:r>
        <w:t xml:space="preserve"> </w:t>
      </w:r>
      <w:r>
        <w:rPr>
          <w:rFonts w:hint="eastAsia"/>
        </w:rPr>
        <w:t>катодов</w:t>
      </w:r>
      <w:r>
        <w:t xml:space="preserve"> </w:t>
      </w:r>
      <w:r>
        <w:rPr>
          <w:rFonts w:hint="eastAsia"/>
        </w:rPr>
        <w:t>на</w:t>
      </w:r>
      <w:r>
        <w:t xml:space="preserve"> </w:t>
      </w:r>
      <w:r>
        <w:rPr>
          <w:rFonts w:hint="eastAsia"/>
        </w:rPr>
        <w:t>эмиссионную</w:t>
      </w:r>
      <w:r>
        <w:t xml:space="preserve"> </w:t>
      </w:r>
      <w:r>
        <w:rPr>
          <w:rFonts w:hint="eastAsia"/>
        </w:rPr>
        <w:t>долговечность</w:t>
      </w:r>
    </w:p>
    <w:p w14:paraId="46AE30C2" w14:textId="77777777" w:rsidR="005D550C" w:rsidRDefault="005D550C" w:rsidP="005D550C"/>
    <w:p w14:paraId="23915DF7" w14:textId="77777777" w:rsidR="005D550C" w:rsidRDefault="005D550C" w:rsidP="005D550C">
      <w:r>
        <w:t xml:space="preserve">4.1.3 </w:t>
      </w:r>
      <w:r>
        <w:rPr>
          <w:rFonts w:hint="eastAsia"/>
        </w:rPr>
        <w:t>Методика</w:t>
      </w:r>
      <w:r>
        <w:t xml:space="preserve"> </w:t>
      </w:r>
      <w:r>
        <w:rPr>
          <w:rFonts w:hint="eastAsia"/>
        </w:rPr>
        <w:t>испытаний</w:t>
      </w:r>
      <w:r>
        <w:t xml:space="preserve"> </w:t>
      </w:r>
      <w:r>
        <w:rPr>
          <w:rFonts w:hint="eastAsia"/>
        </w:rPr>
        <w:t>катодов</w:t>
      </w:r>
      <w:r>
        <w:t xml:space="preserve"> </w:t>
      </w:r>
      <w:r>
        <w:rPr>
          <w:rFonts w:hint="eastAsia"/>
        </w:rPr>
        <w:t>в</w:t>
      </w:r>
      <w:r>
        <w:t xml:space="preserve"> </w:t>
      </w:r>
      <w:r>
        <w:rPr>
          <w:rFonts w:hint="eastAsia"/>
        </w:rPr>
        <w:t>условиях</w:t>
      </w:r>
      <w:r>
        <w:t xml:space="preserve"> </w:t>
      </w:r>
      <w:r>
        <w:rPr>
          <w:rFonts w:hint="eastAsia"/>
        </w:rPr>
        <w:t>недостаточного</w:t>
      </w:r>
      <w:r>
        <w:t xml:space="preserve"> </w:t>
      </w:r>
      <w:r>
        <w:rPr>
          <w:rFonts w:hint="eastAsia"/>
        </w:rPr>
        <w:t>вакуума</w:t>
      </w:r>
      <w:r>
        <w:t xml:space="preserve"> (</w:t>
      </w:r>
      <w:r>
        <w:rPr>
          <w:rFonts w:hint="eastAsia"/>
        </w:rPr>
        <w:t>отравления</w:t>
      </w:r>
      <w:r>
        <w:t>)</w:t>
      </w:r>
    </w:p>
    <w:p w14:paraId="1ACE9E41" w14:textId="77777777" w:rsidR="005D550C" w:rsidRDefault="005D550C" w:rsidP="005D550C"/>
    <w:p w14:paraId="0399EF12" w14:textId="77777777" w:rsidR="005D550C" w:rsidRDefault="005D550C" w:rsidP="005D550C">
      <w:r>
        <w:t xml:space="preserve">4.1.4 </w:t>
      </w:r>
      <w:r>
        <w:rPr>
          <w:rFonts w:hint="eastAsia"/>
        </w:rPr>
        <w:t>Методика</w:t>
      </w:r>
      <w:r>
        <w:t xml:space="preserve"> </w:t>
      </w:r>
      <w:r>
        <w:rPr>
          <w:rFonts w:hint="eastAsia"/>
        </w:rPr>
        <w:t>исследований</w:t>
      </w:r>
      <w:r>
        <w:t xml:space="preserve"> </w:t>
      </w:r>
      <w:r>
        <w:rPr>
          <w:rFonts w:hint="eastAsia"/>
        </w:rPr>
        <w:t>морфологии</w:t>
      </w:r>
      <w:r>
        <w:t xml:space="preserve">, </w:t>
      </w:r>
      <w:r>
        <w:rPr>
          <w:rFonts w:hint="eastAsia"/>
        </w:rPr>
        <w:t>структуры</w:t>
      </w:r>
      <w:r>
        <w:t xml:space="preserve"> </w:t>
      </w:r>
      <w:r>
        <w:rPr>
          <w:rFonts w:hint="eastAsia"/>
        </w:rPr>
        <w:t>и</w:t>
      </w:r>
      <w:r>
        <w:t xml:space="preserve"> </w:t>
      </w:r>
      <w:r>
        <w:rPr>
          <w:rFonts w:hint="eastAsia"/>
        </w:rPr>
        <w:t>состава</w:t>
      </w:r>
      <w:r>
        <w:t xml:space="preserve"> </w:t>
      </w:r>
      <w:r>
        <w:rPr>
          <w:rFonts w:hint="eastAsia"/>
        </w:rPr>
        <w:t>катодов</w:t>
      </w:r>
    </w:p>
    <w:p w14:paraId="437535A5" w14:textId="77777777" w:rsidR="005D550C" w:rsidRDefault="005D550C" w:rsidP="005D550C"/>
    <w:p w14:paraId="0297C5F3" w14:textId="77777777" w:rsidR="005D550C" w:rsidRDefault="005D550C" w:rsidP="005D550C">
      <w:r>
        <w:t xml:space="preserve">4.1.5 </w:t>
      </w:r>
      <w:r>
        <w:rPr>
          <w:rFonts w:hint="eastAsia"/>
        </w:rPr>
        <w:t>Методика</w:t>
      </w:r>
      <w:r>
        <w:t xml:space="preserve"> </w:t>
      </w:r>
      <w:r>
        <w:rPr>
          <w:rFonts w:hint="eastAsia"/>
        </w:rPr>
        <w:t>определения</w:t>
      </w:r>
      <w:r>
        <w:t xml:space="preserve"> </w:t>
      </w:r>
      <w:r>
        <w:rPr>
          <w:rFonts w:hint="eastAsia"/>
        </w:rPr>
        <w:t>скорости</w:t>
      </w:r>
      <w:r>
        <w:t xml:space="preserve"> </w:t>
      </w:r>
      <w:r>
        <w:rPr>
          <w:rFonts w:hint="eastAsia"/>
        </w:rPr>
        <w:t>испарения</w:t>
      </w:r>
      <w:r>
        <w:t xml:space="preserve"> </w:t>
      </w:r>
      <w:r>
        <w:rPr>
          <w:rFonts w:hint="eastAsia"/>
        </w:rPr>
        <w:t>активного</w:t>
      </w:r>
      <w:r>
        <w:t xml:space="preserve"> </w:t>
      </w:r>
      <w:r>
        <w:rPr>
          <w:rFonts w:hint="eastAsia"/>
        </w:rPr>
        <w:t>вещества</w:t>
      </w:r>
      <w:r>
        <w:t xml:space="preserve"> </w:t>
      </w:r>
      <w:r>
        <w:rPr>
          <w:rFonts w:hint="eastAsia"/>
        </w:rPr>
        <w:t>с</w:t>
      </w:r>
      <w:r>
        <w:t xml:space="preserve"> </w:t>
      </w:r>
      <w:r>
        <w:rPr>
          <w:rFonts w:hint="eastAsia"/>
        </w:rPr>
        <w:t>поверхности</w:t>
      </w:r>
      <w:r>
        <w:t xml:space="preserve"> </w:t>
      </w:r>
      <w:r>
        <w:rPr>
          <w:rFonts w:hint="eastAsia"/>
        </w:rPr>
        <w:t>МПК</w:t>
      </w:r>
    </w:p>
    <w:p w14:paraId="1391A7F0" w14:textId="77777777" w:rsidR="005D550C" w:rsidRDefault="005D550C" w:rsidP="005D550C"/>
    <w:p w14:paraId="55E45F8E" w14:textId="77777777" w:rsidR="005D550C" w:rsidRDefault="005D550C" w:rsidP="005D550C">
      <w:r>
        <w:t xml:space="preserve">4.2 </w:t>
      </w:r>
      <w:r>
        <w:rPr>
          <w:rFonts w:hint="eastAsia"/>
        </w:rPr>
        <w:t>Исследование</w:t>
      </w:r>
      <w:r>
        <w:t xml:space="preserve"> </w:t>
      </w:r>
      <w:r>
        <w:rPr>
          <w:rFonts w:hint="eastAsia"/>
        </w:rPr>
        <w:t>эмиссионных</w:t>
      </w:r>
      <w:r>
        <w:t xml:space="preserve"> </w:t>
      </w:r>
      <w:r>
        <w:rPr>
          <w:rFonts w:hint="eastAsia"/>
        </w:rPr>
        <w:t>параметров</w:t>
      </w:r>
      <w:r>
        <w:t xml:space="preserve"> </w:t>
      </w:r>
      <w:r>
        <w:rPr>
          <w:rFonts w:hint="eastAsia"/>
        </w:rPr>
        <w:t>катодов</w:t>
      </w:r>
    </w:p>
    <w:p w14:paraId="3532B25D" w14:textId="77777777" w:rsidR="005D550C" w:rsidRDefault="005D550C" w:rsidP="005D550C"/>
    <w:p w14:paraId="74F16336" w14:textId="77777777" w:rsidR="005D550C" w:rsidRDefault="005D550C" w:rsidP="005D550C">
      <w:r>
        <w:t xml:space="preserve">4.2.1 </w:t>
      </w:r>
      <w:r>
        <w:rPr>
          <w:rFonts w:hint="eastAsia"/>
        </w:rPr>
        <w:t>Исследование</w:t>
      </w:r>
      <w:r>
        <w:t xml:space="preserve"> </w:t>
      </w:r>
      <w:r>
        <w:rPr>
          <w:rFonts w:hint="eastAsia"/>
        </w:rPr>
        <w:t>катодов</w:t>
      </w:r>
      <w:r>
        <w:t xml:space="preserve"> </w:t>
      </w:r>
      <w:r>
        <w:rPr>
          <w:rFonts w:hint="eastAsia"/>
        </w:rPr>
        <w:t>с</w:t>
      </w:r>
      <w:r>
        <w:t xml:space="preserve"> </w:t>
      </w:r>
      <w:r>
        <w:rPr>
          <w:rFonts w:hint="eastAsia"/>
        </w:rPr>
        <w:t>добавкой</w:t>
      </w:r>
      <w:r>
        <w:t xml:space="preserve"> </w:t>
      </w:r>
      <w:r>
        <w:rPr>
          <w:rFonts w:hint="eastAsia"/>
        </w:rPr>
        <w:t>Углерона</w:t>
      </w:r>
      <w:r>
        <w:rPr>
          <w:rFonts w:hint="eastAsia"/>
        </w:rPr>
        <w:t>®</w:t>
      </w:r>
    </w:p>
    <w:p w14:paraId="6B780F1E" w14:textId="77777777" w:rsidR="005D550C" w:rsidRDefault="005D550C" w:rsidP="005D550C"/>
    <w:p w14:paraId="77E8DF84" w14:textId="77777777" w:rsidR="005D550C" w:rsidRDefault="005D550C" w:rsidP="005D550C">
      <w:r>
        <w:t xml:space="preserve">4.2.2 </w:t>
      </w:r>
      <w:r>
        <w:rPr>
          <w:rFonts w:hint="eastAsia"/>
        </w:rPr>
        <w:t>Испытания</w:t>
      </w:r>
      <w:r>
        <w:t xml:space="preserve"> </w:t>
      </w:r>
      <w:r>
        <w:rPr>
          <w:rFonts w:hint="eastAsia"/>
        </w:rPr>
        <w:t>на</w:t>
      </w:r>
      <w:r>
        <w:t xml:space="preserve"> </w:t>
      </w:r>
      <w:r>
        <w:rPr>
          <w:rFonts w:hint="eastAsia"/>
        </w:rPr>
        <w:t>эмиссионную</w:t>
      </w:r>
      <w:r>
        <w:t xml:space="preserve"> </w:t>
      </w:r>
      <w:r>
        <w:rPr>
          <w:rFonts w:hint="eastAsia"/>
        </w:rPr>
        <w:t>способность</w:t>
      </w:r>
      <w:r>
        <w:t xml:space="preserve"> </w:t>
      </w:r>
      <w:r>
        <w:rPr>
          <w:rFonts w:hint="eastAsia"/>
        </w:rPr>
        <w:t>катодов</w:t>
      </w:r>
      <w:r>
        <w:t xml:space="preserve"> </w:t>
      </w:r>
      <w:r>
        <w:rPr>
          <w:rFonts w:hint="eastAsia"/>
        </w:rPr>
        <w:t>с</w:t>
      </w:r>
      <w:r>
        <w:t xml:space="preserve"> </w:t>
      </w:r>
      <w:r>
        <w:rPr>
          <w:rFonts w:hint="eastAsia"/>
        </w:rPr>
        <w:t>Астраленами</w:t>
      </w:r>
      <w:r>
        <w:rPr>
          <w:rFonts w:hint="eastAsia"/>
        </w:rPr>
        <w:t>®</w:t>
      </w:r>
    </w:p>
    <w:p w14:paraId="3BD3C144" w14:textId="77777777" w:rsidR="005D550C" w:rsidRDefault="005D550C" w:rsidP="005D550C"/>
    <w:p w14:paraId="45AA2059" w14:textId="77777777" w:rsidR="005D550C" w:rsidRDefault="005D550C" w:rsidP="005D550C">
      <w:r>
        <w:t xml:space="preserve">4.3 </w:t>
      </w:r>
      <w:r>
        <w:rPr>
          <w:rFonts w:hint="eastAsia"/>
        </w:rPr>
        <w:t>Испытания</w:t>
      </w:r>
      <w:r>
        <w:t xml:space="preserve"> </w:t>
      </w:r>
      <w:r>
        <w:rPr>
          <w:rFonts w:hint="eastAsia"/>
        </w:rPr>
        <w:t>катодов</w:t>
      </w:r>
      <w:r>
        <w:t xml:space="preserve"> </w:t>
      </w:r>
      <w:r>
        <w:rPr>
          <w:rFonts w:hint="eastAsia"/>
        </w:rPr>
        <w:t>на</w:t>
      </w:r>
      <w:r>
        <w:t xml:space="preserve"> </w:t>
      </w:r>
      <w:r>
        <w:rPr>
          <w:rFonts w:hint="eastAsia"/>
        </w:rPr>
        <w:t>эмиссионную</w:t>
      </w:r>
      <w:r>
        <w:t xml:space="preserve"> </w:t>
      </w:r>
      <w:r>
        <w:rPr>
          <w:rFonts w:hint="eastAsia"/>
        </w:rPr>
        <w:t>долговечность</w:t>
      </w:r>
    </w:p>
    <w:p w14:paraId="2AA7DD96" w14:textId="77777777" w:rsidR="005D550C" w:rsidRDefault="005D550C" w:rsidP="005D550C"/>
    <w:p w14:paraId="04EC8283" w14:textId="77777777" w:rsidR="005D550C" w:rsidRDefault="005D550C" w:rsidP="005D550C">
      <w:r>
        <w:t xml:space="preserve">4.3.1 </w:t>
      </w:r>
      <w:r>
        <w:rPr>
          <w:rFonts w:hint="eastAsia"/>
        </w:rPr>
        <w:t>Исследование</w:t>
      </w:r>
      <w:r>
        <w:t xml:space="preserve"> </w:t>
      </w:r>
      <w:r>
        <w:rPr>
          <w:rFonts w:hint="eastAsia"/>
        </w:rPr>
        <w:t>катодов</w:t>
      </w:r>
      <w:r>
        <w:t xml:space="preserve"> </w:t>
      </w:r>
      <w:r>
        <w:rPr>
          <w:rFonts w:hint="eastAsia"/>
        </w:rPr>
        <w:t>с</w:t>
      </w:r>
      <w:r>
        <w:t xml:space="preserve"> </w:t>
      </w:r>
      <w:r>
        <w:rPr>
          <w:rFonts w:hint="eastAsia"/>
        </w:rPr>
        <w:t>добавкой</w:t>
      </w:r>
      <w:r>
        <w:t xml:space="preserve"> </w:t>
      </w:r>
      <w:r>
        <w:rPr>
          <w:rFonts w:hint="eastAsia"/>
        </w:rPr>
        <w:t>Углерона</w:t>
      </w:r>
      <w:r>
        <w:rPr>
          <w:rFonts w:hint="eastAsia"/>
        </w:rPr>
        <w:t>®</w:t>
      </w:r>
    </w:p>
    <w:p w14:paraId="005785DB" w14:textId="77777777" w:rsidR="005D550C" w:rsidRDefault="005D550C" w:rsidP="005D550C"/>
    <w:p w14:paraId="38B6C0C1" w14:textId="77777777" w:rsidR="005D550C" w:rsidRDefault="005D550C" w:rsidP="005D550C">
      <w:r>
        <w:t xml:space="preserve">4.3.2 </w:t>
      </w:r>
      <w:r>
        <w:rPr>
          <w:rFonts w:hint="eastAsia"/>
        </w:rPr>
        <w:t>Исследование</w:t>
      </w:r>
      <w:r>
        <w:t xml:space="preserve"> </w:t>
      </w:r>
      <w:r>
        <w:rPr>
          <w:rFonts w:hint="eastAsia"/>
        </w:rPr>
        <w:t>катодов</w:t>
      </w:r>
      <w:r>
        <w:t xml:space="preserve"> </w:t>
      </w:r>
      <w:r>
        <w:rPr>
          <w:rFonts w:hint="eastAsia"/>
        </w:rPr>
        <w:t>с</w:t>
      </w:r>
      <w:r>
        <w:t xml:space="preserve"> </w:t>
      </w:r>
      <w:r>
        <w:rPr>
          <w:rFonts w:hint="eastAsia"/>
        </w:rPr>
        <w:t>Астраленами</w:t>
      </w:r>
      <w:r>
        <w:rPr>
          <w:rFonts w:hint="eastAsia"/>
        </w:rPr>
        <w:t>®</w:t>
      </w:r>
    </w:p>
    <w:p w14:paraId="560D8DAC" w14:textId="77777777" w:rsidR="005D550C" w:rsidRDefault="005D550C" w:rsidP="005D550C"/>
    <w:p w14:paraId="6100D460" w14:textId="77777777" w:rsidR="005D550C" w:rsidRDefault="005D550C" w:rsidP="005D550C">
      <w:r>
        <w:t xml:space="preserve">4.4 </w:t>
      </w:r>
      <w:r>
        <w:rPr>
          <w:rFonts w:hint="eastAsia"/>
        </w:rPr>
        <w:t>Определение</w:t>
      </w:r>
      <w:r>
        <w:t xml:space="preserve"> </w:t>
      </w:r>
      <w:r>
        <w:rPr>
          <w:rFonts w:hint="eastAsia"/>
        </w:rPr>
        <w:t>устойчивости</w:t>
      </w:r>
      <w:r>
        <w:t xml:space="preserve"> </w:t>
      </w:r>
      <w:r>
        <w:rPr>
          <w:rFonts w:hint="eastAsia"/>
        </w:rPr>
        <w:t>МПК</w:t>
      </w:r>
      <w:r>
        <w:t xml:space="preserve"> </w:t>
      </w:r>
      <w:r>
        <w:rPr>
          <w:rFonts w:hint="eastAsia"/>
        </w:rPr>
        <w:t>модифицированных</w:t>
      </w:r>
      <w:r>
        <w:t xml:space="preserve"> </w:t>
      </w:r>
      <w:r>
        <w:rPr>
          <w:rFonts w:hint="eastAsia"/>
        </w:rPr>
        <w:t>наноуглеродом</w:t>
      </w:r>
      <w:r>
        <w:t xml:space="preserve"> </w:t>
      </w:r>
      <w:r>
        <w:rPr>
          <w:rFonts w:hint="eastAsia"/>
        </w:rPr>
        <w:t>к</w:t>
      </w:r>
      <w:r>
        <w:t xml:space="preserve"> </w:t>
      </w:r>
      <w:r>
        <w:rPr>
          <w:rFonts w:hint="eastAsia"/>
        </w:rPr>
        <w:t>условиям</w:t>
      </w:r>
      <w:r>
        <w:t xml:space="preserve"> </w:t>
      </w:r>
      <w:r>
        <w:rPr>
          <w:rFonts w:hint="eastAsia"/>
        </w:rPr>
        <w:t>недостаточного</w:t>
      </w:r>
      <w:r>
        <w:t xml:space="preserve"> </w:t>
      </w:r>
      <w:r>
        <w:rPr>
          <w:rFonts w:hint="eastAsia"/>
        </w:rPr>
        <w:t>вакуума</w:t>
      </w:r>
      <w:r>
        <w:t xml:space="preserve"> (</w:t>
      </w:r>
      <w:r>
        <w:rPr>
          <w:rFonts w:hint="eastAsia"/>
        </w:rPr>
        <w:t>отравлению</w:t>
      </w:r>
      <w:r>
        <w:t>)</w:t>
      </w:r>
    </w:p>
    <w:p w14:paraId="77E05F5B" w14:textId="77777777" w:rsidR="005D550C" w:rsidRDefault="005D550C" w:rsidP="005D550C"/>
    <w:p w14:paraId="75B72941" w14:textId="77777777" w:rsidR="005D550C" w:rsidRDefault="005D550C" w:rsidP="005D550C">
      <w:r>
        <w:t xml:space="preserve">4.5 </w:t>
      </w:r>
      <w:r>
        <w:rPr>
          <w:rFonts w:hint="eastAsia"/>
        </w:rPr>
        <w:t>Исследование</w:t>
      </w:r>
      <w:r>
        <w:t xml:space="preserve"> </w:t>
      </w:r>
      <w:r>
        <w:rPr>
          <w:rFonts w:hint="eastAsia"/>
        </w:rPr>
        <w:t>морфологии</w:t>
      </w:r>
      <w:r>
        <w:t xml:space="preserve">, </w:t>
      </w:r>
      <w:r>
        <w:rPr>
          <w:rFonts w:hint="eastAsia"/>
        </w:rPr>
        <w:t>структуры</w:t>
      </w:r>
      <w:r>
        <w:t xml:space="preserve"> </w:t>
      </w:r>
      <w:r>
        <w:rPr>
          <w:rFonts w:hint="eastAsia"/>
        </w:rPr>
        <w:t>и</w:t>
      </w:r>
      <w:r>
        <w:t xml:space="preserve"> </w:t>
      </w:r>
      <w:r>
        <w:rPr>
          <w:rFonts w:hint="eastAsia"/>
        </w:rPr>
        <w:t>химического</w:t>
      </w:r>
      <w:r>
        <w:t xml:space="preserve"> </w:t>
      </w:r>
      <w:r>
        <w:rPr>
          <w:rFonts w:hint="eastAsia"/>
        </w:rPr>
        <w:t>состава</w:t>
      </w:r>
      <w:r>
        <w:t xml:space="preserve"> </w:t>
      </w:r>
      <w:r>
        <w:rPr>
          <w:rFonts w:hint="eastAsia"/>
        </w:rPr>
        <w:t>образцов</w:t>
      </w:r>
    </w:p>
    <w:p w14:paraId="0EB6A4EB" w14:textId="77777777" w:rsidR="005D550C" w:rsidRDefault="005D550C" w:rsidP="005D550C"/>
    <w:p w14:paraId="0FE17A0E" w14:textId="77777777" w:rsidR="005D550C" w:rsidRDefault="005D550C" w:rsidP="005D550C">
      <w:r>
        <w:t xml:space="preserve">4.5.1 </w:t>
      </w:r>
      <w:r>
        <w:rPr>
          <w:rFonts w:hint="eastAsia"/>
        </w:rPr>
        <w:t>Исследование</w:t>
      </w:r>
      <w:r>
        <w:t xml:space="preserve"> </w:t>
      </w:r>
      <w:r>
        <w:rPr>
          <w:rFonts w:hint="eastAsia"/>
        </w:rPr>
        <w:t>поверхностей</w:t>
      </w:r>
      <w:r>
        <w:t xml:space="preserve"> </w:t>
      </w:r>
      <w:r>
        <w:rPr>
          <w:rFonts w:hint="eastAsia"/>
        </w:rPr>
        <w:t>катодов</w:t>
      </w:r>
      <w:r>
        <w:t xml:space="preserve"> </w:t>
      </w:r>
      <w:r>
        <w:rPr>
          <w:rFonts w:hint="eastAsia"/>
        </w:rPr>
        <w:t>с</w:t>
      </w:r>
      <w:r>
        <w:t xml:space="preserve"> </w:t>
      </w:r>
      <w:r>
        <w:rPr>
          <w:rFonts w:hint="eastAsia"/>
        </w:rPr>
        <w:t>Углероном</w:t>
      </w:r>
      <w:r>
        <w:rPr>
          <w:rFonts w:hint="eastAsia"/>
        </w:rPr>
        <w:t>®</w:t>
      </w:r>
      <w:r>
        <w:t xml:space="preserve"> </w:t>
      </w:r>
      <w:r>
        <w:rPr>
          <w:rFonts w:hint="eastAsia"/>
        </w:rPr>
        <w:t>и</w:t>
      </w:r>
      <w:r>
        <w:t xml:space="preserve"> </w:t>
      </w:r>
      <w:r>
        <w:rPr>
          <w:rFonts w:hint="eastAsia"/>
        </w:rPr>
        <w:t>анодов</w:t>
      </w:r>
    </w:p>
    <w:p w14:paraId="581424C8" w14:textId="77777777" w:rsidR="005D550C" w:rsidRDefault="005D550C" w:rsidP="005D550C"/>
    <w:p w14:paraId="17D3E141" w14:textId="77777777" w:rsidR="005D550C" w:rsidRDefault="005D550C" w:rsidP="005D550C">
      <w:r>
        <w:t xml:space="preserve">4.5.2 </w:t>
      </w:r>
      <w:r>
        <w:rPr>
          <w:rFonts w:hint="eastAsia"/>
        </w:rPr>
        <w:t>Исследование</w:t>
      </w:r>
      <w:r>
        <w:t xml:space="preserve"> </w:t>
      </w:r>
      <w:r>
        <w:rPr>
          <w:rFonts w:hint="eastAsia"/>
        </w:rPr>
        <w:t>поверхностей</w:t>
      </w:r>
      <w:r>
        <w:t xml:space="preserve"> </w:t>
      </w:r>
      <w:r>
        <w:rPr>
          <w:rFonts w:hint="eastAsia"/>
        </w:rPr>
        <w:t>катодов</w:t>
      </w:r>
      <w:r>
        <w:t xml:space="preserve"> </w:t>
      </w:r>
      <w:r>
        <w:rPr>
          <w:rFonts w:hint="eastAsia"/>
        </w:rPr>
        <w:t>с</w:t>
      </w:r>
      <w:r>
        <w:t xml:space="preserve"> </w:t>
      </w:r>
      <w:r>
        <w:rPr>
          <w:rFonts w:hint="eastAsia"/>
        </w:rPr>
        <w:t>Астраленами</w:t>
      </w:r>
      <w:r>
        <w:rPr>
          <w:rFonts w:hint="eastAsia"/>
        </w:rPr>
        <w:t>®</w:t>
      </w:r>
      <w:r>
        <w:t xml:space="preserve"> </w:t>
      </w:r>
      <w:r>
        <w:rPr>
          <w:rFonts w:hint="eastAsia"/>
        </w:rPr>
        <w:t>и</w:t>
      </w:r>
      <w:r>
        <w:t xml:space="preserve"> </w:t>
      </w:r>
      <w:r>
        <w:rPr>
          <w:rFonts w:hint="eastAsia"/>
        </w:rPr>
        <w:t>анодов</w:t>
      </w:r>
    </w:p>
    <w:p w14:paraId="367530DD" w14:textId="77777777" w:rsidR="005D550C" w:rsidRDefault="005D550C" w:rsidP="005D550C"/>
    <w:p w14:paraId="48E0553E" w14:textId="77777777" w:rsidR="005D550C" w:rsidRDefault="005D550C" w:rsidP="005D550C">
      <w:r>
        <w:t xml:space="preserve">4.6 </w:t>
      </w:r>
      <w:r>
        <w:rPr>
          <w:rFonts w:hint="eastAsia"/>
        </w:rPr>
        <w:t>Измерение</w:t>
      </w:r>
      <w:r>
        <w:t xml:space="preserve"> </w:t>
      </w:r>
      <w:r>
        <w:rPr>
          <w:rFonts w:hint="eastAsia"/>
        </w:rPr>
        <w:t>скорости</w:t>
      </w:r>
      <w:r>
        <w:t xml:space="preserve"> </w:t>
      </w:r>
      <w:r>
        <w:rPr>
          <w:rFonts w:hint="eastAsia"/>
        </w:rPr>
        <w:t>испарения</w:t>
      </w:r>
      <w:r>
        <w:t xml:space="preserve"> </w:t>
      </w:r>
      <w:r>
        <w:rPr>
          <w:rFonts w:hint="eastAsia"/>
        </w:rPr>
        <w:t>активного</w:t>
      </w:r>
      <w:r>
        <w:t xml:space="preserve"> </w:t>
      </w:r>
      <w:r>
        <w:rPr>
          <w:rFonts w:hint="eastAsia"/>
        </w:rPr>
        <w:t>вещества</w:t>
      </w:r>
      <w:r>
        <w:t xml:space="preserve"> </w:t>
      </w:r>
      <w:r>
        <w:rPr>
          <w:rFonts w:hint="eastAsia"/>
        </w:rPr>
        <w:t>с</w:t>
      </w:r>
      <w:r>
        <w:t xml:space="preserve"> </w:t>
      </w:r>
      <w:r>
        <w:rPr>
          <w:rFonts w:hint="eastAsia"/>
        </w:rPr>
        <w:t>поверхности</w:t>
      </w:r>
      <w:r>
        <w:t xml:space="preserve"> </w:t>
      </w:r>
      <w:r>
        <w:rPr>
          <w:rFonts w:hint="eastAsia"/>
        </w:rPr>
        <w:t>МПК</w:t>
      </w:r>
      <w:r>
        <w:t xml:space="preserve"> </w:t>
      </w:r>
      <w:r>
        <w:rPr>
          <w:rFonts w:hint="eastAsia"/>
        </w:rPr>
        <w:t>модифицированного</w:t>
      </w:r>
      <w:r>
        <w:t xml:space="preserve"> </w:t>
      </w:r>
      <w:r>
        <w:rPr>
          <w:rFonts w:hint="eastAsia"/>
        </w:rPr>
        <w:t>наноуглеродом</w:t>
      </w:r>
    </w:p>
    <w:p w14:paraId="613305E3" w14:textId="77777777" w:rsidR="005D550C" w:rsidRDefault="005D550C" w:rsidP="005D550C"/>
    <w:p w14:paraId="7D75B18C" w14:textId="77777777" w:rsidR="005D550C" w:rsidRDefault="005D550C" w:rsidP="005D550C">
      <w:r>
        <w:t xml:space="preserve">4.7 </w:t>
      </w:r>
      <w:r>
        <w:rPr>
          <w:rFonts w:hint="eastAsia"/>
        </w:rPr>
        <w:t>Исследование</w:t>
      </w:r>
      <w:r>
        <w:t xml:space="preserve"> </w:t>
      </w:r>
      <w:r>
        <w:rPr>
          <w:rFonts w:hint="eastAsia"/>
        </w:rPr>
        <w:t>характеристик</w:t>
      </w:r>
      <w:r>
        <w:t xml:space="preserve"> </w:t>
      </w:r>
      <w:r>
        <w:rPr>
          <w:rFonts w:hint="eastAsia"/>
        </w:rPr>
        <w:t>опытной</w:t>
      </w:r>
      <w:r>
        <w:t xml:space="preserve"> </w:t>
      </w:r>
      <w:r>
        <w:rPr>
          <w:rFonts w:hint="eastAsia"/>
        </w:rPr>
        <w:t>ЛБВ</w:t>
      </w:r>
    </w:p>
    <w:p w14:paraId="27295121" w14:textId="77777777" w:rsidR="005D550C" w:rsidRDefault="005D550C" w:rsidP="005D550C"/>
    <w:p w14:paraId="771A2FD5" w14:textId="77777777" w:rsidR="005D550C" w:rsidRDefault="005D550C" w:rsidP="005D550C">
      <w:r>
        <w:t xml:space="preserve">4.8 </w:t>
      </w:r>
      <w:r>
        <w:rPr>
          <w:rFonts w:hint="eastAsia"/>
        </w:rPr>
        <w:t>Выводы</w:t>
      </w:r>
      <w:r>
        <w:t xml:space="preserve"> </w:t>
      </w:r>
      <w:r>
        <w:rPr>
          <w:rFonts w:hint="eastAsia"/>
        </w:rPr>
        <w:t>по</w:t>
      </w:r>
      <w:r>
        <w:t xml:space="preserve"> </w:t>
      </w:r>
      <w:r>
        <w:rPr>
          <w:rFonts w:hint="eastAsia"/>
        </w:rPr>
        <w:t>главе</w:t>
      </w:r>
    </w:p>
    <w:p w14:paraId="42A9FE35" w14:textId="77777777" w:rsidR="005D550C" w:rsidRDefault="005D550C" w:rsidP="005D550C"/>
    <w:p w14:paraId="0E8A0C9A" w14:textId="77777777" w:rsidR="005D550C" w:rsidRDefault="005D550C" w:rsidP="005D550C">
      <w:r>
        <w:rPr>
          <w:rFonts w:hint="eastAsia"/>
        </w:rPr>
        <w:t>ЗАКЛЮЧЕНИЕ</w:t>
      </w:r>
    </w:p>
    <w:p w14:paraId="61121F26" w14:textId="77777777" w:rsidR="005D550C" w:rsidRDefault="005D550C" w:rsidP="005D550C"/>
    <w:p w14:paraId="0F41DF48" w14:textId="77777777" w:rsidR="005D550C" w:rsidRDefault="005D550C" w:rsidP="005D550C">
      <w:r>
        <w:rPr>
          <w:rFonts w:hint="eastAsia"/>
        </w:rPr>
        <w:t>СПИСОК</w:t>
      </w:r>
      <w:r>
        <w:t xml:space="preserve"> </w:t>
      </w:r>
      <w:r>
        <w:rPr>
          <w:rFonts w:hint="eastAsia"/>
        </w:rPr>
        <w:t>ИСПОЛЬЗОВАННОЙ</w:t>
      </w:r>
      <w:r>
        <w:t xml:space="preserve"> </w:t>
      </w:r>
      <w:r>
        <w:rPr>
          <w:rFonts w:hint="eastAsia"/>
        </w:rPr>
        <w:t>ЛИТЕРАТУРЫ</w:t>
      </w:r>
    </w:p>
    <w:p w14:paraId="6D1F84E7" w14:textId="77777777" w:rsidR="005D550C" w:rsidRDefault="005D550C" w:rsidP="005D550C"/>
    <w:p w14:paraId="5659EBBF" w14:textId="6D3A7126" w:rsidR="005D550C" w:rsidRPr="005D550C" w:rsidRDefault="005D550C" w:rsidP="005D550C">
      <w:r>
        <w:rPr>
          <w:rFonts w:hint="eastAsia"/>
        </w:rPr>
        <w:t>Приложение</w:t>
      </w:r>
    </w:p>
    <w:sectPr w:rsidR="005D550C" w:rsidRPr="005D550C" w:rsidSect="004D32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BE83" w14:textId="77777777" w:rsidR="004D3216" w:rsidRDefault="004D3216">
      <w:pPr>
        <w:spacing w:after="0" w:line="240" w:lineRule="auto"/>
      </w:pPr>
      <w:r>
        <w:separator/>
      </w:r>
    </w:p>
  </w:endnote>
  <w:endnote w:type="continuationSeparator" w:id="0">
    <w:p w14:paraId="172487CF" w14:textId="77777777" w:rsidR="004D3216" w:rsidRDefault="004D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5A8A" w14:textId="77777777" w:rsidR="004D3216" w:rsidRDefault="004D3216"/>
    <w:p w14:paraId="6A8C110F" w14:textId="77777777" w:rsidR="004D3216" w:rsidRDefault="004D3216"/>
    <w:p w14:paraId="1A775DBE" w14:textId="77777777" w:rsidR="004D3216" w:rsidRDefault="004D3216"/>
    <w:p w14:paraId="70540E13" w14:textId="77777777" w:rsidR="004D3216" w:rsidRDefault="004D3216"/>
    <w:p w14:paraId="63ACD6C0" w14:textId="77777777" w:rsidR="004D3216" w:rsidRDefault="004D3216"/>
    <w:p w14:paraId="78B77AA8" w14:textId="77777777" w:rsidR="004D3216" w:rsidRDefault="004D3216"/>
    <w:p w14:paraId="31E9895A" w14:textId="77777777" w:rsidR="004D3216" w:rsidRDefault="004D32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803B79" wp14:editId="7C766E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DE416" w14:textId="77777777" w:rsidR="004D3216" w:rsidRDefault="004D32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803B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EDE416" w14:textId="77777777" w:rsidR="004D3216" w:rsidRDefault="004D32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470128" w14:textId="77777777" w:rsidR="004D3216" w:rsidRDefault="004D3216"/>
    <w:p w14:paraId="2A0455F7" w14:textId="77777777" w:rsidR="004D3216" w:rsidRDefault="004D3216"/>
    <w:p w14:paraId="0362B6EE" w14:textId="77777777" w:rsidR="004D3216" w:rsidRDefault="004D32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871ECC" wp14:editId="68B559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198A5" w14:textId="77777777" w:rsidR="004D3216" w:rsidRDefault="004D3216"/>
                          <w:p w14:paraId="1D19DDC4" w14:textId="77777777" w:rsidR="004D3216" w:rsidRDefault="004D32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871E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1198A5" w14:textId="77777777" w:rsidR="004D3216" w:rsidRDefault="004D3216"/>
                    <w:p w14:paraId="1D19DDC4" w14:textId="77777777" w:rsidR="004D3216" w:rsidRDefault="004D32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1085E6" w14:textId="77777777" w:rsidR="004D3216" w:rsidRDefault="004D3216"/>
    <w:p w14:paraId="7DEDC6A8" w14:textId="77777777" w:rsidR="004D3216" w:rsidRDefault="004D3216">
      <w:pPr>
        <w:rPr>
          <w:sz w:val="2"/>
          <w:szCs w:val="2"/>
        </w:rPr>
      </w:pPr>
    </w:p>
    <w:p w14:paraId="25EB0FD9" w14:textId="77777777" w:rsidR="004D3216" w:rsidRDefault="004D3216"/>
    <w:p w14:paraId="45CBB233" w14:textId="77777777" w:rsidR="004D3216" w:rsidRDefault="004D3216">
      <w:pPr>
        <w:spacing w:after="0" w:line="240" w:lineRule="auto"/>
      </w:pPr>
    </w:p>
  </w:footnote>
  <w:footnote w:type="continuationSeparator" w:id="0">
    <w:p w14:paraId="2767012C" w14:textId="77777777" w:rsidR="004D3216" w:rsidRDefault="004D3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16"/>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26140</TotalTime>
  <Pages>4</Pages>
  <Words>391</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3340</cp:revision>
  <cp:lastPrinted>2009-02-06T05:36:00Z</cp:lastPrinted>
  <dcterms:created xsi:type="dcterms:W3CDTF">2024-01-07T13:43:00Z</dcterms:created>
  <dcterms:modified xsi:type="dcterms:W3CDTF">2024-02-18T18:30:00Z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