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D7D" w:rsidRPr="009B1D7D" w:rsidRDefault="009B1D7D" w:rsidP="009B1D7D">
      <w:pPr>
        <w:rPr>
          <w:rFonts w:ascii="Times New Roman" w:eastAsia="Times New Roman" w:hAnsi="Times New Roman" w:cs="Times New Roman"/>
          <w:kern w:val="0"/>
          <w:sz w:val="28"/>
          <w:szCs w:val="28"/>
          <w:lang w:eastAsia="ru-RU"/>
        </w:rPr>
      </w:pPr>
      <w:proofErr w:type="spellStart"/>
      <w:r w:rsidRPr="009B1D7D">
        <w:rPr>
          <w:rFonts w:ascii="Times New Roman" w:eastAsia="Times New Roman" w:hAnsi="Times New Roman" w:cs="Times New Roman" w:hint="eastAsia"/>
          <w:kern w:val="0"/>
          <w:sz w:val="28"/>
          <w:szCs w:val="28"/>
          <w:lang w:eastAsia="ru-RU"/>
        </w:rPr>
        <w:t>Ситніков</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Олексій</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Володимирович</w:t>
      </w:r>
      <w:proofErr w:type="spellEnd"/>
      <w:r w:rsidRPr="009B1D7D">
        <w:rPr>
          <w:rFonts w:ascii="Times New Roman" w:eastAsia="Times New Roman" w:hAnsi="Times New Roman" w:cs="Times New Roman"/>
          <w:kern w:val="0"/>
          <w:sz w:val="28"/>
          <w:szCs w:val="28"/>
          <w:lang w:eastAsia="ru-RU"/>
        </w:rPr>
        <w:t xml:space="preserve">, </w:t>
      </w:r>
      <w:r w:rsidRPr="009B1D7D">
        <w:rPr>
          <w:rFonts w:ascii="Times New Roman" w:eastAsia="Times New Roman" w:hAnsi="Times New Roman" w:cs="Times New Roman" w:hint="eastAsia"/>
          <w:kern w:val="0"/>
          <w:sz w:val="28"/>
          <w:szCs w:val="28"/>
          <w:lang w:eastAsia="ru-RU"/>
        </w:rPr>
        <w:t>старший</w:t>
      </w:r>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викладач</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кафедри</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технічних</w:t>
      </w:r>
      <w:proofErr w:type="spellEnd"/>
    </w:p>
    <w:p w:rsidR="009B1D7D" w:rsidRPr="009B1D7D" w:rsidRDefault="009B1D7D" w:rsidP="009B1D7D">
      <w:pPr>
        <w:rPr>
          <w:rFonts w:ascii="Times New Roman" w:eastAsia="Times New Roman" w:hAnsi="Times New Roman" w:cs="Times New Roman"/>
          <w:kern w:val="0"/>
          <w:sz w:val="28"/>
          <w:szCs w:val="28"/>
          <w:lang w:eastAsia="ru-RU"/>
        </w:rPr>
      </w:pPr>
      <w:r w:rsidRPr="009B1D7D">
        <w:rPr>
          <w:rFonts w:ascii="Times New Roman" w:eastAsia="Times New Roman" w:hAnsi="Times New Roman" w:cs="Times New Roman" w:hint="eastAsia"/>
          <w:kern w:val="0"/>
          <w:sz w:val="28"/>
          <w:szCs w:val="28"/>
          <w:lang w:eastAsia="ru-RU"/>
        </w:rPr>
        <w:t>та</w:t>
      </w:r>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програмних</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засобів</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автоматизації</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Національного</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технічного</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університету</w:t>
      </w:r>
      <w:proofErr w:type="spellEnd"/>
    </w:p>
    <w:p w:rsidR="009B1D7D" w:rsidRPr="009B1D7D" w:rsidRDefault="009B1D7D" w:rsidP="009B1D7D">
      <w:pPr>
        <w:rPr>
          <w:rFonts w:ascii="Times New Roman" w:eastAsia="Times New Roman" w:hAnsi="Times New Roman" w:cs="Times New Roman"/>
          <w:kern w:val="0"/>
          <w:sz w:val="28"/>
          <w:szCs w:val="28"/>
          <w:lang w:eastAsia="ru-RU"/>
        </w:rPr>
      </w:pPr>
      <w:proofErr w:type="spellStart"/>
      <w:r w:rsidRPr="009B1D7D">
        <w:rPr>
          <w:rFonts w:ascii="Times New Roman" w:eastAsia="Times New Roman" w:hAnsi="Times New Roman" w:cs="Times New Roman" w:hint="eastAsia"/>
          <w:kern w:val="0"/>
          <w:sz w:val="28"/>
          <w:szCs w:val="28"/>
          <w:lang w:eastAsia="ru-RU"/>
        </w:rPr>
        <w:t>України</w:t>
      </w:r>
      <w:proofErr w:type="spellEnd"/>
      <w:r w:rsidRPr="009B1D7D">
        <w:rPr>
          <w:rFonts w:ascii="Times New Roman" w:eastAsia="Times New Roman" w:hAnsi="Times New Roman" w:cs="Times New Roman"/>
          <w:kern w:val="0"/>
          <w:sz w:val="28"/>
          <w:szCs w:val="28"/>
          <w:lang w:eastAsia="ru-RU"/>
        </w:rPr>
        <w:t xml:space="preserve"> </w:t>
      </w:r>
      <w:r w:rsidRPr="009B1D7D">
        <w:rPr>
          <w:rFonts w:ascii="Times New Roman" w:eastAsia="Times New Roman" w:hAnsi="Times New Roman" w:cs="Times New Roman" w:hint="eastAsia"/>
          <w:kern w:val="0"/>
          <w:sz w:val="28"/>
          <w:szCs w:val="28"/>
          <w:lang w:eastAsia="ru-RU"/>
        </w:rPr>
        <w:t>«</w:t>
      </w:r>
      <w:proofErr w:type="spellStart"/>
      <w:r w:rsidRPr="009B1D7D">
        <w:rPr>
          <w:rFonts w:ascii="Times New Roman" w:eastAsia="Times New Roman" w:hAnsi="Times New Roman" w:cs="Times New Roman" w:hint="eastAsia"/>
          <w:kern w:val="0"/>
          <w:sz w:val="28"/>
          <w:szCs w:val="28"/>
          <w:lang w:eastAsia="ru-RU"/>
        </w:rPr>
        <w:t>Київський</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політехнічний</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інститут</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імені</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Ігоря</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Сікорського</w:t>
      </w:r>
      <w:proofErr w:type="spellEnd"/>
      <w:r w:rsidRPr="009B1D7D">
        <w:rPr>
          <w:rFonts w:ascii="Times New Roman" w:eastAsia="Times New Roman" w:hAnsi="Times New Roman" w:cs="Times New Roman" w:hint="eastAsia"/>
          <w:kern w:val="0"/>
          <w:sz w:val="28"/>
          <w:szCs w:val="28"/>
          <w:lang w:eastAsia="ru-RU"/>
        </w:rPr>
        <w:t>»</w:t>
      </w:r>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Назва</w:t>
      </w:r>
      <w:proofErr w:type="spellEnd"/>
    </w:p>
    <w:p w:rsidR="009B1D7D" w:rsidRPr="009B1D7D" w:rsidRDefault="009B1D7D" w:rsidP="009B1D7D">
      <w:pPr>
        <w:rPr>
          <w:rFonts w:ascii="Times New Roman" w:eastAsia="Times New Roman" w:hAnsi="Times New Roman" w:cs="Times New Roman"/>
          <w:kern w:val="0"/>
          <w:sz w:val="28"/>
          <w:szCs w:val="28"/>
          <w:lang w:eastAsia="ru-RU"/>
        </w:rPr>
      </w:pPr>
      <w:proofErr w:type="spellStart"/>
      <w:r w:rsidRPr="009B1D7D">
        <w:rPr>
          <w:rFonts w:ascii="Times New Roman" w:eastAsia="Times New Roman" w:hAnsi="Times New Roman" w:cs="Times New Roman" w:hint="eastAsia"/>
          <w:kern w:val="0"/>
          <w:sz w:val="28"/>
          <w:szCs w:val="28"/>
          <w:lang w:eastAsia="ru-RU"/>
        </w:rPr>
        <w:t>дисертації</w:t>
      </w:r>
      <w:proofErr w:type="spellEnd"/>
      <w:r w:rsidRPr="009B1D7D">
        <w:rPr>
          <w:rFonts w:ascii="Times New Roman" w:eastAsia="Times New Roman" w:hAnsi="Times New Roman" w:cs="Times New Roman"/>
          <w:kern w:val="0"/>
          <w:sz w:val="28"/>
          <w:szCs w:val="28"/>
          <w:lang w:eastAsia="ru-RU"/>
        </w:rPr>
        <w:t xml:space="preserve">: </w:t>
      </w:r>
      <w:r w:rsidRPr="009B1D7D">
        <w:rPr>
          <w:rFonts w:ascii="Times New Roman" w:eastAsia="Times New Roman" w:hAnsi="Times New Roman" w:cs="Times New Roman" w:hint="eastAsia"/>
          <w:kern w:val="0"/>
          <w:sz w:val="28"/>
          <w:szCs w:val="28"/>
          <w:lang w:eastAsia="ru-RU"/>
        </w:rPr>
        <w:t>«</w:t>
      </w:r>
      <w:proofErr w:type="spellStart"/>
      <w:r w:rsidRPr="009B1D7D">
        <w:rPr>
          <w:rFonts w:ascii="Times New Roman" w:eastAsia="Times New Roman" w:hAnsi="Times New Roman" w:cs="Times New Roman" w:hint="eastAsia"/>
          <w:kern w:val="0"/>
          <w:sz w:val="28"/>
          <w:szCs w:val="28"/>
          <w:lang w:eastAsia="ru-RU"/>
        </w:rPr>
        <w:t>Моделювання</w:t>
      </w:r>
      <w:proofErr w:type="spellEnd"/>
      <w:r w:rsidRPr="009B1D7D">
        <w:rPr>
          <w:rFonts w:ascii="Times New Roman" w:eastAsia="Times New Roman" w:hAnsi="Times New Roman" w:cs="Times New Roman"/>
          <w:kern w:val="0"/>
          <w:sz w:val="28"/>
          <w:szCs w:val="28"/>
          <w:lang w:eastAsia="ru-RU"/>
        </w:rPr>
        <w:t xml:space="preserve"> </w:t>
      </w:r>
      <w:r w:rsidRPr="009B1D7D">
        <w:rPr>
          <w:rFonts w:ascii="Times New Roman" w:eastAsia="Times New Roman" w:hAnsi="Times New Roman" w:cs="Times New Roman" w:hint="eastAsia"/>
          <w:kern w:val="0"/>
          <w:sz w:val="28"/>
          <w:szCs w:val="28"/>
          <w:lang w:eastAsia="ru-RU"/>
        </w:rPr>
        <w:t>та</w:t>
      </w:r>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автоматичне</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керування</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тепловим</w:t>
      </w:r>
      <w:proofErr w:type="spellEnd"/>
      <w:r w:rsidRPr="009B1D7D">
        <w:rPr>
          <w:rFonts w:ascii="Times New Roman" w:eastAsia="Times New Roman" w:hAnsi="Times New Roman" w:cs="Times New Roman"/>
          <w:kern w:val="0"/>
          <w:sz w:val="28"/>
          <w:szCs w:val="28"/>
          <w:lang w:eastAsia="ru-RU"/>
        </w:rPr>
        <w:t xml:space="preserve"> </w:t>
      </w:r>
      <w:r w:rsidRPr="009B1D7D">
        <w:rPr>
          <w:rFonts w:ascii="Times New Roman" w:eastAsia="Times New Roman" w:hAnsi="Times New Roman" w:cs="Times New Roman" w:hint="eastAsia"/>
          <w:kern w:val="0"/>
          <w:sz w:val="28"/>
          <w:szCs w:val="28"/>
          <w:lang w:eastAsia="ru-RU"/>
        </w:rPr>
        <w:t>режимом</w:t>
      </w:r>
    </w:p>
    <w:p w:rsidR="009B1D7D" w:rsidRPr="009B1D7D" w:rsidRDefault="009B1D7D" w:rsidP="009B1D7D">
      <w:pPr>
        <w:rPr>
          <w:rFonts w:ascii="Times New Roman" w:eastAsia="Times New Roman" w:hAnsi="Times New Roman" w:cs="Times New Roman"/>
          <w:kern w:val="0"/>
          <w:sz w:val="28"/>
          <w:szCs w:val="28"/>
          <w:lang w:eastAsia="ru-RU"/>
        </w:rPr>
      </w:pPr>
      <w:proofErr w:type="spellStart"/>
      <w:r w:rsidRPr="009B1D7D">
        <w:rPr>
          <w:rFonts w:ascii="Times New Roman" w:eastAsia="Times New Roman" w:hAnsi="Times New Roman" w:cs="Times New Roman" w:hint="eastAsia"/>
          <w:kern w:val="0"/>
          <w:sz w:val="28"/>
          <w:szCs w:val="28"/>
          <w:lang w:eastAsia="ru-RU"/>
        </w:rPr>
        <w:t>скловарної</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печі</w:t>
      </w:r>
      <w:proofErr w:type="spellEnd"/>
      <w:r w:rsidRPr="009B1D7D">
        <w:rPr>
          <w:rFonts w:ascii="Times New Roman" w:eastAsia="Times New Roman" w:hAnsi="Times New Roman" w:cs="Times New Roman"/>
          <w:kern w:val="0"/>
          <w:sz w:val="28"/>
          <w:szCs w:val="28"/>
          <w:lang w:eastAsia="ru-RU"/>
        </w:rPr>
        <w:t xml:space="preserve"> </w:t>
      </w:r>
      <w:r w:rsidRPr="009B1D7D">
        <w:rPr>
          <w:rFonts w:ascii="Times New Roman" w:eastAsia="Times New Roman" w:hAnsi="Times New Roman" w:cs="Times New Roman" w:hint="eastAsia"/>
          <w:kern w:val="0"/>
          <w:sz w:val="28"/>
          <w:szCs w:val="28"/>
          <w:lang w:eastAsia="ru-RU"/>
        </w:rPr>
        <w:t>ванного</w:t>
      </w:r>
      <w:r w:rsidRPr="009B1D7D">
        <w:rPr>
          <w:rFonts w:ascii="Times New Roman" w:eastAsia="Times New Roman" w:hAnsi="Times New Roman" w:cs="Times New Roman"/>
          <w:kern w:val="0"/>
          <w:sz w:val="28"/>
          <w:szCs w:val="28"/>
          <w:lang w:eastAsia="ru-RU"/>
        </w:rPr>
        <w:t xml:space="preserve"> </w:t>
      </w:r>
      <w:r w:rsidRPr="009B1D7D">
        <w:rPr>
          <w:rFonts w:ascii="Times New Roman" w:eastAsia="Times New Roman" w:hAnsi="Times New Roman" w:cs="Times New Roman" w:hint="eastAsia"/>
          <w:kern w:val="0"/>
          <w:sz w:val="28"/>
          <w:szCs w:val="28"/>
          <w:lang w:eastAsia="ru-RU"/>
        </w:rPr>
        <w:t>типу»</w:t>
      </w:r>
      <w:r w:rsidRPr="009B1D7D">
        <w:rPr>
          <w:rFonts w:ascii="Times New Roman" w:eastAsia="Times New Roman" w:hAnsi="Times New Roman" w:cs="Times New Roman"/>
          <w:kern w:val="0"/>
          <w:sz w:val="28"/>
          <w:szCs w:val="28"/>
          <w:lang w:eastAsia="ru-RU"/>
        </w:rPr>
        <w:t xml:space="preserve">. </w:t>
      </w:r>
      <w:r w:rsidRPr="009B1D7D">
        <w:rPr>
          <w:rFonts w:ascii="Times New Roman" w:eastAsia="Times New Roman" w:hAnsi="Times New Roman" w:cs="Times New Roman" w:hint="eastAsia"/>
          <w:kern w:val="0"/>
          <w:sz w:val="28"/>
          <w:szCs w:val="28"/>
          <w:lang w:eastAsia="ru-RU"/>
        </w:rPr>
        <w:t>Шифр</w:t>
      </w:r>
      <w:r w:rsidRPr="009B1D7D">
        <w:rPr>
          <w:rFonts w:ascii="Times New Roman" w:eastAsia="Times New Roman" w:hAnsi="Times New Roman" w:cs="Times New Roman"/>
          <w:kern w:val="0"/>
          <w:sz w:val="28"/>
          <w:szCs w:val="28"/>
          <w:lang w:eastAsia="ru-RU"/>
        </w:rPr>
        <w:t xml:space="preserve"> </w:t>
      </w:r>
      <w:r w:rsidRPr="009B1D7D">
        <w:rPr>
          <w:rFonts w:ascii="Times New Roman" w:eastAsia="Times New Roman" w:hAnsi="Times New Roman" w:cs="Times New Roman" w:hint="eastAsia"/>
          <w:kern w:val="0"/>
          <w:sz w:val="28"/>
          <w:szCs w:val="28"/>
          <w:lang w:eastAsia="ru-RU"/>
        </w:rPr>
        <w:t>та</w:t>
      </w:r>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назва</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спеціальності</w:t>
      </w:r>
      <w:proofErr w:type="spellEnd"/>
      <w:r w:rsidRPr="009B1D7D">
        <w:rPr>
          <w:rFonts w:ascii="Times New Roman" w:eastAsia="Times New Roman" w:hAnsi="Times New Roman" w:cs="Times New Roman"/>
          <w:kern w:val="0"/>
          <w:sz w:val="28"/>
          <w:szCs w:val="28"/>
          <w:lang w:eastAsia="ru-RU"/>
        </w:rPr>
        <w:t xml:space="preserve"> </w:t>
      </w:r>
      <w:r w:rsidRPr="009B1D7D">
        <w:rPr>
          <w:rFonts w:ascii="Times New Roman" w:eastAsia="Times New Roman" w:hAnsi="Times New Roman" w:cs="Times New Roman" w:hint="eastAsia"/>
          <w:kern w:val="0"/>
          <w:sz w:val="28"/>
          <w:szCs w:val="28"/>
          <w:lang w:eastAsia="ru-RU"/>
        </w:rPr>
        <w:t>–</w:t>
      </w:r>
      <w:r w:rsidRPr="009B1D7D">
        <w:rPr>
          <w:rFonts w:ascii="Times New Roman" w:eastAsia="Times New Roman" w:hAnsi="Times New Roman" w:cs="Times New Roman"/>
          <w:kern w:val="0"/>
          <w:sz w:val="28"/>
          <w:szCs w:val="28"/>
          <w:lang w:eastAsia="ru-RU"/>
        </w:rPr>
        <w:t xml:space="preserve"> 05.13.07</w:t>
      </w:r>
    </w:p>
    <w:p w:rsidR="009B1D7D" w:rsidRPr="009B1D7D" w:rsidRDefault="009B1D7D" w:rsidP="009B1D7D">
      <w:pPr>
        <w:rPr>
          <w:rFonts w:ascii="Times New Roman" w:eastAsia="Times New Roman" w:hAnsi="Times New Roman" w:cs="Times New Roman"/>
          <w:kern w:val="0"/>
          <w:sz w:val="28"/>
          <w:szCs w:val="28"/>
          <w:lang w:eastAsia="ru-RU"/>
        </w:rPr>
      </w:pPr>
      <w:proofErr w:type="spellStart"/>
      <w:r w:rsidRPr="009B1D7D">
        <w:rPr>
          <w:rFonts w:ascii="Times New Roman" w:eastAsia="Times New Roman" w:hAnsi="Times New Roman" w:cs="Times New Roman" w:hint="eastAsia"/>
          <w:kern w:val="0"/>
          <w:sz w:val="28"/>
          <w:szCs w:val="28"/>
          <w:lang w:eastAsia="ru-RU"/>
        </w:rPr>
        <w:t>автоматизація</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процесів</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керування</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Докторська</w:t>
      </w:r>
      <w:proofErr w:type="spellEnd"/>
      <w:r w:rsidRPr="009B1D7D">
        <w:rPr>
          <w:rFonts w:ascii="Times New Roman" w:eastAsia="Times New Roman" w:hAnsi="Times New Roman" w:cs="Times New Roman"/>
          <w:kern w:val="0"/>
          <w:sz w:val="28"/>
          <w:szCs w:val="28"/>
          <w:lang w:eastAsia="ru-RU"/>
        </w:rPr>
        <w:t xml:space="preserve"> </w:t>
      </w:r>
      <w:r w:rsidRPr="009B1D7D">
        <w:rPr>
          <w:rFonts w:ascii="Times New Roman" w:eastAsia="Times New Roman" w:hAnsi="Times New Roman" w:cs="Times New Roman" w:hint="eastAsia"/>
          <w:kern w:val="0"/>
          <w:sz w:val="28"/>
          <w:szCs w:val="28"/>
          <w:lang w:eastAsia="ru-RU"/>
        </w:rPr>
        <w:t>рада</w:t>
      </w:r>
      <w:r w:rsidRPr="009B1D7D">
        <w:rPr>
          <w:rFonts w:ascii="Times New Roman" w:eastAsia="Times New Roman" w:hAnsi="Times New Roman" w:cs="Times New Roman"/>
          <w:kern w:val="0"/>
          <w:sz w:val="28"/>
          <w:szCs w:val="28"/>
          <w:lang w:eastAsia="ru-RU"/>
        </w:rPr>
        <w:t xml:space="preserve"> </w:t>
      </w:r>
      <w:r w:rsidRPr="009B1D7D">
        <w:rPr>
          <w:rFonts w:ascii="Times New Roman" w:eastAsia="Times New Roman" w:hAnsi="Times New Roman" w:cs="Times New Roman" w:hint="eastAsia"/>
          <w:kern w:val="0"/>
          <w:sz w:val="28"/>
          <w:szCs w:val="28"/>
          <w:lang w:eastAsia="ru-RU"/>
        </w:rPr>
        <w:t>Д</w:t>
      </w:r>
      <w:r w:rsidRPr="009B1D7D">
        <w:rPr>
          <w:rFonts w:ascii="Times New Roman" w:eastAsia="Times New Roman" w:hAnsi="Times New Roman" w:cs="Times New Roman"/>
          <w:kern w:val="0"/>
          <w:sz w:val="28"/>
          <w:szCs w:val="28"/>
          <w:lang w:eastAsia="ru-RU"/>
        </w:rPr>
        <w:t xml:space="preserve"> 26.002.04 </w:t>
      </w:r>
      <w:proofErr w:type="spellStart"/>
      <w:r w:rsidRPr="009B1D7D">
        <w:rPr>
          <w:rFonts w:ascii="Times New Roman" w:eastAsia="Times New Roman" w:hAnsi="Times New Roman" w:cs="Times New Roman" w:hint="eastAsia"/>
          <w:kern w:val="0"/>
          <w:sz w:val="28"/>
          <w:szCs w:val="28"/>
          <w:lang w:eastAsia="ru-RU"/>
        </w:rPr>
        <w:t>Національного</w:t>
      </w:r>
      <w:proofErr w:type="spellEnd"/>
    </w:p>
    <w:p w:rsidR="009B1D7D" w:rsidRPr="009B1D7D" w:rsidRDefault="009B1D7D" w:rsidP="009B1D7D">
      <w:pPr>
        <w:rPr>
          <w:rFonts w:ascii="Times New Roman" w:eastAsia="Times New Roman" w:hAnsi="Times New Roman" w:cs="Times New Roman"/>
          <w:kern w:val="0"/>
          <w:sz w:val="28"/>
          <w:szCs w:val="28"/>
          <w:lang w:eastAsia="ru-RU"/>
        </w:rPr>
      </w:pPr>
      <w:proofErr w:type="spellStart"/>
      <w:r w:rsidRPr="009B1D7D">
        <w:rPr>
          <w:rFonts w:ascii="Times New Roman" w:eastAsia="Times New Roman" w:hAnsi="Times New Roman" w:cs="Times New Roman" w:hint="eastAsia"/>
          <w:kern w:val="0"/>
          <w:sz w:val="28"/>
          <w:szCs w:val="28"/>
          <w:lang w:eastAsia="ru-RU"/>
        </w:rPr>
        <w:t>технічного</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університету</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України</w:t>
      </w:r>
      <w:proofErr w:type="spellEnd"/>
      <w:r w:rsidRPr="009B1D7D">
        <w:rPr>
          <w:rFonts w:ascii="Times New Roman" w:eastAsia="Times New Roman" w:hAnsi="Times New Roman" w:cs="Times New Roman"/>
          <w:kern w:val="0"/>
          <w:sz w:val="28"/>
          <w:szCs w:val="28"/>
          <w:lang w:eastAsia="ru-RU"/>
        </w:rPr>
        <w:t xml:space="preserve"> </w:t>
      </w:r>
      <w:r w:rsidRPr="009B1D7D">
        <w:rPr>
          <w:rFonts w:ascii="Times New Roman" w:eastAsia="Times New Roman" w:hAnsi="Times New Roman" w:cs="Times New Roman" w:hint="eastAsia"/>
          <w:kern w:val="0"/>
          <w:sz w:val="28"/>
          <w:szCs w:val="28"/>
          <w:lang w:eastAsia="ru-RU"/>
        </w:rPr>
        <w:t>«</w:t>
      </w:r>
      <w:proofErr w:type="spellStart"/>
      <w:r w:rsidRPr="009B1D7D">
        <w:rPr>
          <w:rFonts w:ascii="Times New Roman" w:eastAsia="Times New Roman" w:hAnsi="Times New Roman" w:cs="Times New Roman" w:hint="eastAsia"/>
          <w:kern w:val="0"/>
          <w:sz w:val="28"/>
          <w:szCs w:val="28"/>
          <w:lang w:eastAsia="ru-RU"/>
        </w:rPr>
        <w:t>Київський</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політехнічний</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інститут</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імені</w:t>
      </w:r>
      <w:proofErr w:type="spellEnd"/>
    </w:p>
    <w:p w:rsidR="00167694" w:rsidRPr="009B1D7D" w:rsidRDefault="009B1D7D" w:rsidP="009B1D7D">
      <w:proofErr w:type="spellStart"/>
      <w:r w:rsidRPr="009B1D7D">
        <w:rPr>
          <w:rFonts w:ascii="Times New Roman" w:eastAsia="Times New Roman" w:hAnsi="Times New Roman" w:cs="Times New Roman" w:hint="eastAsia"/>
          <w:kern w:val="0"/>
          <w:sz w:val="28"/>
          <w:szCs w:val="28"/>
          <w:lang w:eastAsia="ru-RU"/>
        </w:rPr>
        <w:t>Ігоря</w:t>
      </w:r>
      <w:proofErr w:type="spellEnd"/>
      <w:r w:rsidRPr="009B1D7D">
        <w:rPr>
          <w:rFonts w:ascii="Times New Roman" w:eastAsia="Times New Roman" w:hAnsi="Times New Roman" w:cs="Times New Roman"/>
          <w:kern w:val="0"/>
          <w:sz w:val="28"/>
          <w:szCs w:val="28"/>
          <w:lang w:eastAsia="ru-RU"/>
        </w:rPr>
        <w:t xml:space="preserve"> </w:t>
      </w:r>
      <w:proofErr w:type="spellStart"/>
      <w:r w:rsidRPr="009B1D7D">
        <w:rPr>
          <w:rFonts w:ascii="Times New Roman" w:eastAsia="Times New Roman" w:hAnsi="Times New Roman" w:cs="Times New Roman" w:hint="eastAsia"/>
          <w:kern w:val="0"/>
          <w:sz w:val="28"/>
          <w:szCs w:val="28"/>
          <w:lang w:eastAsia="ru-RU"/>
        </w:rPr>
        <w:t>Сікорського</w:t>
      </w:r>
      <w:proofErr w:type="spellEnd"/>
      <w:r w:rsidRPr="009B1D7D">
        <w:rPr>
          <w:rFonts w:ascii="Times New Roman" w:eastAsia="Times New Roman" w:hAnsi="Times New Roman" w:cs="Times New Roman" w:hint="eastAsia"/>
          <w:kern w:val="0"/>
          <w:sz w:val="28"/>
          <w:szCs w:val="28"/>
          <w:lang w:eastAsia="ru-RU"/>
        </w:rPr>
        <w:t>»</w:t>
      </w:r>
      <w:bookmarkStart w:id="0" w:name="_GoBack"/>
      <w:bookmarkEnd w:id="0"/>
    </w:p>
    <w:sectPr w:rsidR="00167694" w:rsidRPr="009B1D7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A2F" w:rsidRDefault="005C5A2F">
      <w:pPr>
        <w:spacing w:after="0" w:line="240" w:lineRule="auto"/>
      </w:pPr>
      <w:r>
        <w:separator/>
      </w:r>
    </w:p>
  </w:endnote>
  <w:endnote w:type="continuationSeparator" w:id="0">
    <w:p w:rsidR="005C5A2F" w:rsidRDefault="005C5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A2F" w:rsidRDefault="005C5A2F"/>
    <w:p w:rsidR="005C5A2F" w:rsidRDefault="005C5A2F"/>
    <w:p w:rsidR="005C5A2F" w:rsidRDefault="005C5A2F"/>
    <w:p w:rsidR="005C5A2F" w:rsidRDefault="005C5A2F"/>
    <w:p w:rsidR="005C5A2F" w:rsidRDefault="005C5A2F"/>
    <w:p w:rsidR="005C5A2F" w:rsidRDefault="005C5A2F"/>
    <w:p w:rsidR="005C5A2F" w:rsidRDefault="005C5A2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A2F" w:rsidRDefault="005C5A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C5A2F" w:rsidRDefault="005C5A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C5A2F" w:rsidRDefault="005C5A2F"/>
    <w:p w:rsidR="005C5A2F" w:rsidRDefault="005C5A2F"/>
    <w:p w:rsidR="005C5A2F" w:rsidRDefault="005C5A2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A2F" w:rsidRDefault="005C5A2F"/>
                          <w:p w:rsidR="005C5A2F" w:rsidRDefault="005C5A2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C5A2F" w:rsidRDefault="005C5A2F"/>
                    <w:p w:rsidR="005C5A2F" w:rsidRDefault="005C5A2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C5A2F" w:rsidRDefault="005C5A2F"/>
    <w:p w:rsidR="005C5A2F" w:rsidRDefault="005C5A2F">
      <w:pPr>
        <w:rPr>
          <w:sz w:val="2"/>
          <w:szCs w:val="2"/>
        </w:rPr>
      </w:pPr>
    </w:p>
    <w:p w:rsidR="005C5A2F" w:rsidRDefault="005C5A2F"/>
    <w:p w:rsidR="005C5A2F" w:rsidRDefault="005C5A2F">
      <w:pPr>
        <w:spacing w:after="0" w:line="240" w:lineRule="auto"/>
      </w:pPr>
    </w:p>
  </w:footnote>
  <w:footnote w:type="continuationSeparator" w:id="0">
    <w:p w:rsidR="005C5A2F" w:rsidRDefault="005C5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A2F"/>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BA840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F30C7-0165-46DD-8488-93E5D392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7136</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93</cp:revision>
  <cp:lastPrinted>2009-02-06T05:36:00Z</cp:lastPrinted>
  <dcterms:created xsi:type="dcterms:W3CDTF">2023-07-11T13:30:00Z</dcterms:created>
  <dcterms:modified xsi:type="dcterms:W3CDTF">2023-08-07T18:32:00Z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