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2CE53" w14:textId="1D207FD3" w:rsidR="008259BD" w:rsidRDefault="003353A8" w:rsidP="003353A8">
      <w:r w:rsidRPr="003353A8">
        <w:rPr>
          <w:rFonts w:hint="eastAsia"/>
        </w:rPr>
        <w:t>Майорова</w:t>
      </w:r>
      <w:r w:rsidRPr="003353A8">
        <w:t xml:space="preserve"> </w:t>
      </w:r>
      <w:r w:rsidRPr="003353A8">
        <w:rPr>
          <w:rFonts w:hint="eastAsia"/>
        </w:rPr>
        <w:t>Валентина</w:t>
      </w:r>
      <w:r w:rsidRPr="003353A8">
        <w:t xml:space="preserve"> </w:t>
      </w:r>
      <w:r w:rsidRPr="003353A8">
        <w:rPr>
          <w:rFonts w:hint="eastAsia"/>
        </w:rPr>
        <w:t>Васильевна</w:t>
      </w:r>
      <w:r>
        <w:t xml:space="preserve"> </w:t>
      </w:r>
      <w:r w:rsidRPr="003353A8">
        <w:rPr>
          <w:rFonts w:hint="eastAsia"/>
        </w:rPr>
        <w:t>Формирование</w:t>
      </w:r>
      <w:r w:rsidRPr="003353A8">
        <w:t xml:space="preserve"> </w:t>
      </w:r>
      <w:r w:rsidRPr="003353A8">
        <w:rPr>
          <w:rFonts w:hint="eastAsia"/>
        </w:rPr>
        <w:t>региональных</w:t>
      </w:r>
      <w:r w:rsidRPr="003353A8">
        <w:t xml:space="preserve"> </w:t>
      </w:r>
      <w:r w:rsidRPr="003353A8">
        <w:rPr>
          <w:rFonts w:hint="eastAsia"/>
        </w:rPr>
        <w:t>стратегий</w:t>
      </w:r>
      <w:r w:rsidRPr="003353A8">
        <w:t xml:space="preserve"> </w:t>
      </w:r>
      <w:r w:rsidRPr="003353A8">
        <w:rPr>
          <w:rFonts w:hint="eastAsia"/>
        </w:rPr>
        <w:t>на</w:t>
      </w:r>
      <w:r w:rsidRPr="003353A8">
        <w:t xml:space="preserve"> </w:t>
      </w:r>
      <w:r w:rsidRPr="003353A8">
        <w:rPr>
          <w:rFonts w:hint="eastAsia"/>
        </w:rPr>
        <w:t>основе</w:t>
      </w:r>
      <w:r w:rsidRPr="003353A8">
        <w:t xml:space="preserve"> </w:t>
      </w:r>
      <w:r w:rsidRPr="003353A8">
        <w:rPr>
          <w:rFonts w:hint="eastAsia"/>
        </w:rPr>
        <w:t>экономических</w:t>
      </w:r>
      <w:r w:rsidRPr="003353A8">
        <w:t xml:space="preserve"> </w:t>
      </w:r>
      <w:r w:rsidRPr="003353A8">
        <w:rPr>
          <w:rFonts w:hint="eastAsia"/>
        </w:rPr>
        <w:t>и</w:t>
      </w:r>
      <w:r w:rsidRPr="003353A8">
        <w:t xml:space="preserve"> </w:t>
      </w:r>
      <w:r w:rsidRPr="003353A8">
        <w:rPr>
          <w:rFonts w:hint="eastAsia"/>
        </w:rPr>
        <w:t>институциональных</w:t>
      </w:r>
      <w:r w:rsidRPr="003353A8">
        <w:t xml:space="preserve"> </w:t>
      </w:r>
      <w:r w:rsidRPr="003353A8">
        <w:rPr>
          <w:rFonts w:hint="eastAsia"/>
        </w:rPr>
        <w:t>факторов</w:t>
      </w:r>
      <w:r w:rsidRPr="003353A8">
        <w:t xml:space="preserve"> </w:t>
      </w:r>
      <w:r w:rsidRPr="003353A8">
        <w:rPr>
          <w:rFonts w:hint="eastAsia"/>
        </w:rPr>
        <w:t>развития</w:t>
      </w:r>
      <w:r w:rsidRPr="003353A8">
        <w:t xml:space="preserve"> </w:t>
      </w:r>
      <w:r w:rsidRPr="003353A8">
        <w:rPr>
          <w:rFonts w:hint="eastAsia"/>
        </w:rPr>
        <w:t>субъектов</w:t>
      </w:r>
      <w:r w:rsidRPr="003353A8">
        <w:t xml:space="preserve"> </w:t>
      </w:r>
      <w:r w:rsidRPr="003353A8">
        <w:rPr>
          <w:rFonts w:hint="eastAsia"/>
        </w:rPr>
        <w:t>Российской</w:t>
      </w:r>
      <w:r w:rsidRPr="003353A8">
        <w:t xml:space="preserve"> </w:t>
      </w:r>
      <w:r w:rsidRPr="003353A8">
        <w:rPr>
          <w:rFonts w:hint="eastAsia"/>
        </w:rPr>
        <w:t>Федерации</w:t>
      </w:r>
    </w:p>
    <w:p w14:paraId="1E10F1BB" w14:textId="77777777" w:rsidR="003353A8" w:rsidRDefault="003353A8" w:rsidP="003353A8">
      <w:r>
        <w:rPr>
          <w:rFonts w:hint="eastAsia"/>
        </w:rPr>
        <w:t>ОГЛАВЛЕНИЕ</w:t>
      </w:r>
      <w:r>
        <w:t xml:space="preserve"> </w:t>
      </w:r>
      <w:r>
        <w:rPr>
          <w:rFonts w:hint="eastAsia"/>
        </w:rPr>
        <w:t>ДИССЕРТАЦИИ</w:t>
      </w:r>
    </w:p>
    <w:p w14:paraId="0B1657F2" w14:textId="77777777" w:rsidR="003353A8" w:rsidRDefault="003353A8" w:rsidP="003353A8">
      <w:r>
        <w:rPr>
          <w:rFonts w:hint="eastAsia"/>
        </w:rPr>
        <w:t>кандидат</w:t>
      </w:r>
      <w:r>
        <w:t xml:space="preserve"> </w:t>
      </w:r>
      <w:r>
        <w:rPr>
          <w:rFonts w:hint="eastAsia"/>
        </w:rPr>
        <w:t>наук</w:t>
      </w:r>
      <w:r>
        <w:t xml:space="preserve"> </w:t>
      </w:r>
      <w:r>
        <w:rPr>
          <w:rFonts w:hint="eastAsia"/>
        </w:rPr>
        <w:t>Майорова</w:t>
      </w:r>
      <w:r>
        <w:t xml:space="preserve"> </w:t>
      </w:r>
      <w:r>
        <w:rPr>
          <w:rFonts w:hint="eastAsia"/>
        </w:rPr>
        <w:t>Валентина</w:t>
      </w:r>
      <w:r>
        <w:t xml:space="preserve"> </w:t>
      </w:r>
      <w:r>
        <w:rPr>
          <w:rFonts w:hint="eastAsia"/>
        </w:rPr>
        <w:t>Васильевна</w:t>
      </w:r>
    </w:p>
    <w:p w14:paraId="73389D8D" w14:textId="77777777" w:rsidR="003353A8" w:rsidRDefault="003353A8" w:rsidP="003353A8">
      <w:r>
        <w:rPr>
          <w:rFonts w:hint="eastAsia"/>
        </w:rPr>
        <w:t>ВВЕДЕНИЕ</w:t>
      </w:r>
    </w:p>
    <w:p w14:paraId="5E0124BB" w14:textId="77777777" w:rsidR="003353A8" w:rsidRDefault="003353A8" w:rsidP="003353A8"/>
    <w:p w14:paraId="6CEAF32C" w14:textId="77777777" w:rsidR="003353A8" w:rsidRDefault="003353A8" w:rsidP="003353A8">
      <w:r>
        <w:t xml:space="preserve">1. </w:t>
      </w:r>
      <w:r>
        <w:rPr>
          <w:rFonts w:hint="eastAsia"/>
        </w:rPr>
        <w:t>Теоретические</w:t>
      </w:r>
      <w:r>
        <w:t xml:space="preserve"> </w:t>
      </w:r>
      <w:r>
        <w:rPr>
          <w:rFonts w:hint="eastAsia"/>
        </w:rPr>
        <w:t>основы</w:t>
      </w:r>
      <w:r>
        <w:t xml:space="preserve"> </w:t>
      </w:r>
      <w:r>
        <w:rPr>
          <w:rFonts w:hint="eastAsia"/>
        </w:rPr>
        <w:t>и</w:t>
      </w:r>
      <w:r>
        <w:t xml:space="preserve"> </w:t>
      </w:r>
      <w:r>
        <w:rPr>
          <w:rFonts w:hint="eastAsia"/>
        </w:rPr>
        <w:t>практика</w:t>
      </w:r>
      <w:r>
        <w:t xml:space="preserve"> </w:t>
      </w:r>
      <w:r>
        <w:rPr>
          <w:rFonts w:hint="eastAsia"/>
        </w:rPr>
        <w:t>формирования</w:t>
      </w:r>
    </w:p>
    <w:p w14:paraId="0C7FC5A4" w14:textId="77777777" w:rsidR="003353A8" w:rsidRDefault="003353A8" w:rsidP="003353A8"/>
    <w:p w14:paraId="1CCDD25D" w14:textId="77777777" w:rsidR="003353A8" w:rsidRDefault="003353A8" w:rsidP="003353A8">
      <w:r>
        <w:rPr>
          <w:rFonts w:hint="eastAsia"/>
        </w:rPr>
        <w:t>стратегий</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регионов</w:t>
      </w:r>
      <w:r>
        <w:t xml:space="preserve"> </w:t>
      </w:r>
      <w:r>
        <w:rPr>
          <w:rFonts w:hint="eastAsia"/>
        </w:rPr>
        <w:t>России</w:t>
      </w:r>
    </w:p>
    <w:p w14:paraId="1F0BEC97" w14:textId="77777777" w:rsidR="003353A8" w:rsidRDefault="003353A8" w:rsidP="003353A8"/>
    <w:p w14:paraId="2780162D" w14:textId="77777777" w:rsidR="003353A8" w:rsidRDefault="003353A8" w:rsidP="003353A8">
      <w:r>
        <w:t xml:space="preserve">1.1. </w:t>
      </w:r>
      <w:r>
        <w:rPr>
          <w:rFonts w:hint="eastAsia"/>
        </w:rPr>
        <w:t>Факторы</w:t>
      </w:r>
      <w:r>
        <w:t xml:space="preserve"> </w:t>
      </w:r>
      <w:r>
        <w:rPr>
          <w:rFonts w:hint="eastAsia"/>
        </w:rPr>
        <w:t>экономического</w:t>
      </w:r>
      <w:r>
        <w:t xml:space="preserve"> </w:t>
      </w:r>
      <w:r>
        <w:rPr>
          <w:rFonts w:hint="eastAsia"/>
        </w:rPr>
        <w:t>и</w:t>
      </w:r>
      <w:r>
        <w:t xml:space="preserve"> </w:t>
      </w:r>
      <w:r>
        <w:rPr>
          <w:rFonts w:hint="eastAsia"/>
        </w:rPr>
        <w:t>институционального</w:t>
      </w:r>
      <w:r>
        <w:t xml:space="preserve"> </w:t>
      </w:r>
      <w:r>
        <w:rPr>
          <w:rFonts w:hint="eastAsia"/>
        </w:rPr>
        <w:t>развития</w:t>
      </w:r>
      <w:r>
        <w:t xml:space="preserve"> </w:t>
      </w:r>
      <w:r>
        <w:rPr>
          <w:rFonts w:hint="eastAsia"/>
        </w:rPr>
        <w:t>в</w:t>
      </w:r>
      <w:r>
        <w:t xml:space="preserve"> </w:t>
      </w:r>
      <w:r>
        <w:rPr>
          <w:rFonts w:hint="eastAsia"/>
        </w:rPr>
        <w:t>теоретических</w:t>
      </w:r>
      <w:r>
        <w:t xml:space="preserve"> </w:t>
      </w:r>
      <w:r>
        <w:rPr>
          <w:rFonts w:hint="eastAsia"/>
        </w:rPr>
        <w:t>школах</w:t>
      </w:r>
      <w:r>
        <w:t xml:space="preserve"> </w:t>
      </w:r>
      <w:r>
        <w:rPr>
          <w:rFonts w:hint="eastAsia"/>
        </w:rPr>
        <w:t>стратегического</w:t>
      </w:r>
      <w:r>
        <w:t xml:space="preserve"> </w:t>
      </w:r>
      <w:r>
        <w:rPr>
          <w:rFonts w:hint="eastAsia"/>
        </w:rPr>
        <w:t>управления</w:t>
      </w:r>
    </w:p>
    <w:p w14:paraId="77DF9476" w14:textId="77777777" w:rsidR="003353A8" w:rsidRDefault="003353A8" w:rsidP="003353A8"/>
    <w:p w14:paraId="574F6415" w14:textId="77777777" w:rsidR="003353A8" w:rsidRDefault="003353A8" w:rsidP="003353A8">
      <w:r>
        <w:t xml:space="preserve">1.2. </w:t>
      </w:r>
      <w:r>
        <w:rPr>
          <w:rFonts w:hint="eastAsia"/>
        </w:rPr>
        <w:t>Анализ</w:t>
      </w:r>
      <w:r>
        <w:t xml:space="preserve"> </w:t>
      </w:r>
      <w:r>
        <w:rPr>
          <w:rFonts w:hint="eastAsia"/>
        </w:rPr>
        <w:t>практики</w:t>
      </w:r>
      <w:r>
        <w:t xml:space="preserve"> </w:t>
      </w:r>
      <w:r>
        <w:rPr>
          <w:rFonts w:hint="eastAsia"/>
        </w:rPr>
        <w:t>учета</w:t>
      </w:r>
      <w:r>
        <w:t xml:space="preserve"> </w:t>
      </w:r>
      <w:r>
        <w:rPr>
          <w:rFonts w:hint="eastAsia"/>
        </w:rPr>
        <w:t>экономических</w:t>
      </w:r>
      <w:r>
        <w:t xml:space="preserve"> </w:t>
      </w:r>
      <w:r>
        <w:rPr>
          <w:rFonts w:hint="eastAsia"/>
        </w:rPr>
        <w:t>и</w:t>
      </w:r>
      <w:r>
        <w:t xml:space="preserve"> </w:t>
      </w:r>
      <w:r>
        <w:rPr>
          <w:rFonts w:hint="eastAsia"/>
        </w:rPr>
        <w:t>институциональных</w:t>
      </w:r>
      <w:r>
        <w:t xml:space="preserve"> </w:t>
      </w:r>
      <w:r>
        <w:rPr>
          <w:rFonts w:hint="eastAsia"/>
        </w:rPr>
        <w:t>факторов</w:t>
      </w:r>
      <w:r>
        <w:t xml:space="preserve"> </w:t>
      </w:r>
      <w:r>
        <w:rPr>
          <w:rFonts w:hint="eastAsia"/>
        </w:rPr>
        <w:t>при</w:t>
      </w:r>
      <w:r>
        <w:t xml:space="preserve"> </w:t>
      </w:r>
      <w:r>
        <w:rPr>
          <w:rFonts w:hint="eastAsia"/>
        </w:rPr>
        <w:t>формировании</w:t>
      </w:r>
      <w:r>
        <w:t xml:space="preserve"> </w:t>
      </w:r>
      <w:r>
        <w:rPr>
          <w:rFonts w:hint="eastAsia"/>
        </w:rPr>
        <w:t>региональных</w:t>
      </w:r>
      <w:r>
        <w:t xml:space="preserve"> </w:t>
      </w:r>
      <w:r>
        <w:rPr>
          <w:rFonts w:hint="eastAsia"/>
        </w:rPr>
        <w:t>стратегий</w:t>
      </w:r>
      <w:r>
        <w:t xml:space="preserve"> </w:t>
      </w:r>
      <w:r>
        <w:rPr>
          <w:rFonts w:hint="eastAsia"/>
        </w:rPr>
        <w:t>социально</w:t>
      </w:r>
      <w:r>
        <w:t>-</w:t>
      </w:r>
      <w:r>
        <w:rPr>
          <w:rFonts w:hint="eastAsia"/>
        </w:rPr>
        <w:t>экономического</w:t>
      </w:r>
      <w:r>
        <w:t xml:space="preserve"> </w:t>
      </w:r>
      <w:r>
        <w:rPr>
          <w:rFonts w:hint="eastAsia"/>
        </w:rPr>
        <w:t>развития</w:t>
      </w:r>
    </w:p>
    <w:p w14:paraId="1BBF6527" w14:textId="77777777" w:rsidR="003353A8" w:rsidRDefault="003353A8" w:rsidP="003353A8"/>
    <w:p w14:paraId="189855BF" w14:textId="77777777" w:rsidR="003353A8" w:rsidRDefault="003353A8" w:rsidP="003353A8">
      <w:r>
        <w:t xml:space="preserve">2. </w:t>
      </w:r>
      <w:r>
        <w:rPr>
          <w:rFonts w:hint="eastAsia"/>
        </w:rPr>
        <w:t>Теоретико</w:t>
      </w:r>
      <w:r>
        <w:t>-</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взаимосвязей</w:t>
      </w:r>
      <w:r>
        <w:t xml:space="preserve"> </w:t>
      </w:r>
      <w:r>
        <w:rPr>
          <w:rFonts w:hint="eastAsia"/>
        </w:rPr>
        <w:t>социально</w:t>
      </w:r>
      <w:r>
        <w:t>-</w:t>
      </w:r>
      <w:r>
        <w:rPr>
          <w:rFonts w:hint="eastAsia"/>
        </w:rPr>
        <w:t>экономических</w:t>
      </w:r>
      <w:r>
        <w:t xml:space="preserve"> </w:t>
      </w:r>
      <w:r>
        <w:rPr>
          <w:rFonts w:hint="eastAsia"/>
        </w:rPr>
        <w:t>и</w:t>
      </w:r>
      <w:r>
        <w:t xml:space="preserve"> </w:t>
      </w:r>
      <w:r>
        <w:rPr>
          <w:rFonts w:hint="eastAsia"/>
        </w:rPr>
        <w:t>институциональных</w:t>
      </w:r>
      <w:r>
        <w:t xml:space="preserve"> </w:t>
      </w:r>
      <w:r>
        <w:rPr>
          <w:rFonts w:hint="eastAsia"/>
        </w:rPr>
        <w:t>факторов</w:t>
      </w:r>
      <w:r>
        <w:t xml:space="preserve"> </w:t>
      </w:r>
      <w:r>
        <w:rPr>
          <w:rFonts w:hint="eastAsia"/>
        </w:rPr>
        <w:t>регионального</w:t>
      </w:r>
      <w:r>
        <w:t xml:space="preserve"> </w:t>
      </w:r>
      <w:r>
        <w:rPr>
          <w:rFonts w:hint="eastAsia"/>
        </w:rPr>
        <w:t>развития</w:t>
      </w:r>
    </w:p>
    <w:p w14:paraId="271E4C4A" w14:textId="77777777" w:rsidR="003353A8" w:rsidRDefault="003353A8" w:rsidP="003353A8"/>
    <w:p w14:paraId="50618CCC" w14:textId="77777777" w:rsidR="003353A8" w:rsidRDefault="003353A8" w:rsidP="003353A8">
      <w:r>
        <w:t xml:space="preserve">2.1. </w:t>
      </w:r>
      <w:r>
        <w:rPr>
          <w:rFonts w:hint="eastAsia"/>
        </w:rPr>
        <w:t>Тенденции</w:t>
      </w:r>
      <w:r>
        <w:t xml:space="preserve"> </w:t>
      </w:r>
      <w:r>
        <w:rPr>
          <w:rFonts w:hint="eastAsia"/>
        </w:rPr>
        <w:t>развития</w:t>
      </w:r>
      <w:r>
        <w:t xml:space="preserve"> </w:t>
      </w:r>
      <w:r>
        <w:rPr>
          <w:rFonts w:hint="eastAsia"/>
        </w:rPr>
        <w:t>взаимосвязей</w:t>
      </w:r>
      <w:r>
        <w:t xml:space="preserve"> </w:t>
      </w:r>
      <w:r>
        <w:rPr>
          <w:rFonts w:hint="eastAsia"/>
        </w:rPr>
        <w:t>экономических</w:t>
      </w:r>
      <w:r>
        <w:t xml:space="preserve"> </w:t>
      </w:r>
      <w:r>
        <w:rPr>
          <w:rFonts w:hint="eastAsia"/>
        </w:rPr>
        <w:t>факторов</w:t>
      </w:r>
      <w:r>
        <w:t xml:space="preserve"> </w:t>
      </w:r>
      <w:r>
        <w:rPr>
          <w:rFonts w:hint="eastAsia"/>
        </w:rPr>
        <w:t>и</w:t>
      </w:r>
      <w:r>
        <w:t xml:space="preserve"> </w:t>
      </w:r>
      <w:r>
        <w:rPr>
          <w:rFonts w:hint="eastAsia"/>
        </w:rPr>
        <w:t>социально</w:t>
      </w:r>
      <w:r>
        <w:t>-</w:t>
      </w:r>
      <w:r>
        <w:rPr>
          <w:rFonts w:hint="eastAsia"/>
        </w:rPr>
        <w:t>экономической</w:t>
      </w:r>
      <w:r>
        <w:t xml:space="preserve"> </w:t>
      </w:r>
      <w:r>
        <w:rPr>
          <w:rFonts w:hint="eastAsia"/>
        </w:rPr>
        <w:t>динамики</w:t>
      </w:r>
      <w:r>
        <w:t xml:space="preserve"> </w:t>
      </w:r>
      <w:r>
        <w:rPr>
          <w:rFonts w:hint="eastAsia"/>
        </w:rPr>
        <w:t>российских</w:t>
      </w:r>
      <w:r>
        <w:t xml:space="preserve"> </w:t>
      </w:r>
      <w:r>
        <w:rPr>
          <w:rFonts w:hint="eastAsia"/>
        </w:rPr>
        <w:t>регионов</w:t>
      </w:r>
    </w:p>
    <w:p w14:paraId="496346C0" w14:textId="77777777" w:rsidR="003353A8" w:rsidRDefault="003353A8" w:rsidP="003353A8"/>
    <w:p w14:paraId="009E0906" w14:textId="77777777" w:rsidR="003353A8" w:rsidRDefault="003353A8" w:rsidP="003353A8">
      <w:r>
        <w:t xml:space="preserve">2.2. </w:t>
      </w:r>
      <w:r>
        <w:rPr>
          <w:rFonts w:hint="eastAsia"/>
        </w:rPr>
        <w:t>Взаимосвязь</w:t>
      </w:r>
      <w:r>
        <w:t xml:space="preserve"> </w:t>
      </w:r>
      <w:r>
        <w:rPr>
          <w:rFonts w:hint="eastAsia"/>
        </w:rPr>
        <w:t>экономической</w:t>
      </w:r>
      <w:r>
        <w:t xml:space="preserve"> </w:t>
      </w:r>
      <w:r>
        <w:rPr>
          <w:rFonts w:hint="eastAsia"/>
        </w:rPr>
        <w:t>динамики</w:t>
      </w:r>
      <w:r>
        <w:t xml:space="preserve"> </w:t>
      </w:r>
      <w:r>
        <w:rPr>
          <w:rFonts w:hint="eastAsia"/>
        </w:rPr>
        <w:t>регионов</w:t>
      </w:r>
      <w:r>
        <w:t xml:space="preserve"> </w:t>
      </w:r>
      <w:r>
        <w:rPr>
          <w:rFonts w:hint="eastAsia"/>
        </w:rPr>
        <w:t>и</w:t>
      </w:r>
      <w:r>
        <w:t xml:space="preserve"> </w:t>
      </w:r>
      <w:r>
        <w:rPr>
          <w:rFonts w:hint="eastAsia"/>
        </w:rPr>
        <w:t>институциональных</w:t>
      </w:r>
      <w:r>
        <w:t xml:space="preserve"> </w:t>
      </w:r>
      <w:r>
        <w:rPr>
          <w:rFonts w:hint="eastAsia"/>
        </w:rPr>
        <w:t>факторов</w:t>
      </w:r>
      <w:r>
        <w:t xml:space="preserve"> </w:t>
      </w:r>
      <w:r>
        <w:rPr>
          <w:rFonts w:hint="eastAsia"/>
        </w:rPr>
        <w:t>их</w:t>
      </w:r>
      <w:r>
        <w:t xml:space="preserve"> </w:t>
      </w:r>
      <w:r>
        <w:rPr>
          <w:rFonts w:hint="eastAsia"/>
        </w:rPr>
        <w:t>развития</w:t>
      </w:r>
    </w:p>
    <w:p w14:paraId="49CCD36A" w14:textId="77777777" w:rsidR="003353A8" w:rsidRDefault="003353A8" w:rsidP="003353A8"/>
    <w:p w14:paraId="51D7781A" w14:textId="77777777" w:rsidR="003353A8" w:rsidRDefault="003353A8" w:rsidP="003353A8">
      <w:r>
        <w:t xml:space="preserve">3.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разработке</w:t>
      </w:r>
      <w:r>
        <w:t xml:space="preserve"> </w:t>
      </w:r>
      <w:r>
        <w:rPr>
          <w:rFonts w:hint="eastAsia"/>
        </w:rPr>
        <w:t>региональных</w:t>
      </w:r>
      <w:r>
        <w:t xml:space="preserve"> </w:t>
      </w:r>
      <w:r>
        <w:rPr>
          <w:rFonts w:hint="eastAsia"/>
        </w:rPr>
        <w:t>стратегий</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и</w:t>
      </w:r>
      <w:r>
        <w:t xml:space="preserve"> </w:t>
      </w:r>
      <w:r>
        <w:rPr>
          <w:rFonts w:hint="eastAsia"/>
        </w:rPr>
        <w:t>инструментов</w:t>
      </w:r>
      <w:r>
        <w:t xml:space="preserve"> </w:t>
      </w:r>
      <w:r>
        <w:rPr>
          <w:rFonts w:hint="eastAsia"/>
        </w:rPr>
        <w:t>их</w:t>
      </w:r>
      <w:r>
        <w:t xml:space="preserve"> </w:t>
      </w:r>
      <w:r>
        <w:rPr>
          <w:rFonts w:hint="eastAsia"/>
        </w:rPr>
        <w:t>реализации</w:t>
      </w:r>
    </w:p>
    <w:p w14:paraId="522766A5" w14:textId="77777777" w:rsidR="003353A8" w:rsidRDefault="003353A8" w:rsidP="003353A8"/>
    <w:p w14:paraId="4C99A2AE" w14:textId="77777777" w:rsidR="003353A8" w:rsidRDefault="003353A8" w:rsidP="003353A8">
      <w:r>
        <w:lastRenderedPageBreak/>
        <w:t xml:space="preserve">3.1.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обоснованию</w:t>
      </w:r>
      <w:r>
        <w:t xml:space="preserve"> </w:t>
      </w:r>
      <w:r>
        <w:rPr>
          <w:rFonts w:hint="eastAsia"/>
        </w:rPr>
        <w:t>стратегий</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регионов</w:t>
      </w:r>
      <w:r>
        <w:t xml:space="preserve"> </w:t>
      </w:r>
      <w:r>
        <w:rPr>
          <w:rFonts w:hint="eastAsia"/>
        </w:rPr>
        <w:t>с</w:t>
      </w:r>
      <w:r>
        <w:t xml:space="preserve"> </w:t>
      </w:r>
      <w:r>
        <w:rPr>
          <w:rFonts w:hint="eastAsia"/>
        </w:rPr>
        <w:t>учетом</w:t>
      </w:r>
      <w:r>
        <w:t xml:space="preserve"> </w:t>
      </w:r>
      <w:r>
        <w:rPr>
          <w:rFonts w:hint="eastAsia"/>
        </w:rPr>
        <w:t>экономических</w:t>
      </w:r>
      <w:r>
        <w:t xml:space="preserve"> </w:t>
      </w:r>
      <w:r>
        <w:rPr>
          <w:rFonts w:hint="eastAsia"/>
        </w:rPr>
        <w:t>и</w:t>
      </w:r>
      <w:r>
        <w:t xml:space="preserve"> </w:t>
      </w:r>
      <w:r>
        <w:rPr>
          <w:rFonts w:hint="eastAsia"/>
        </w:rPr>
        <w:t>институциональных</w:t>
      </w:r>
      <w:r>
        <w:t xml:space="preserve"> </w:t>
      </w:r>
      <w:r>
        <w:rPr>
          <w:rFonts w:hint="eastAsia"/>
        </w:rPr>
        <w:t>факторов</w:t>
      </w:r>
    </w:p>
    <w:p w14:paraId="3D02C5C7" w14:textId="77777777" w:rsidR="003353A8" w:rsidRDefault="003353A8" w:rsidP="003353A8"/>
    <w:p w14:paraId="2E6A3198" w14:textId="77777777" w:rsidR="003353A8" w:rsidRDefault="003353A8" w:rsidP="003353A8">
      <w:r>
        <w:t xml:space="preserve">3.2. </w:t>
      </w:r>
      <w:r>
        <w:rPr>
          <w:rFonts w:hint="eastAsia"/>
        </w:rPr>
        <w:t>Направления</w:t>
      </w:r>
      <w:r>
        <w:t xml:space="preserve"> </w:t>
      </w:r>
      <w:r>
        <w:rPr>
          <w:rFonts w:hint="eastAsia"/>
        </w:rPr>
        <w:t>и</w:t>
      </w:r>
      <w:r>
        <w:t xml:space="preserve"> </w:t>
      </w:r>
      <w:r>
        <w:rPr>
          <w:rFonts w:hint="eastAsia"/>
        </w:rPr>
        <w:t>инструменты</w:t>
      </w:r>
      <w:r>
        <w:t xml:space="preserve"> </w:t>
      </w:r>
      <w:r>
        <w:rPr>
          <w:rFonts w:hint="eastAsia"/>
        </w:rPr>
        <w:t>реализации</w:t>
      </w:r>
      <w:r>
        <w:t xml:space="preserve"> </w:t>
      </w:r>
      <w:r>
        <w:rPr>
          <w:rFonts w:hint="eastAsia"/>
        </w:rPr>
        <w:t>стратегий</w:t>
      </w:r>
    </w:p>
    <w:p w14:paraId="3AFD66F1" w14:textId="77777777" w:rsidR="003353A8" w:rsidRDefault="003353A8" w:rsidP="003353A8"/>
    <w:p w14:paraId="2662F369" w14:textId="77777777" w:rsidR="003353A8" w:rsidRDefault="003353A8" w:rsidP="003353A8">
      <w:r>
        <w:rPr>
          <w:rFonts w:hint="eastAsia"/>
        </w:rPr>
        <w:t>развития</w:t>
      </w:r>
      <w:r>
        <w:t xml:space="preserve"> </w:t>
      </w:r>
      <w:r>
        <w:rPr>
          <w:rFonts w:hint="eastAsia"/>
        </w:rPr>
        <w:t>регионов</w:t>
      </w:r>
    </w:p>
    <w:p w14:paraId="3D20BE0A" w14:textId="77777777" w:rsidR="003353A8" w:rsidRDefault="003353A8" w:rsidP="003353A8"/>
    <w:p w14:paraId="2C2756A2" w14:textId="77777777" w:rsidR="003353A8" w:rsidRDefault="003353A8" w:rsidP="003353A8">
      <w:r>
        <w:rPr>
          <w:rFonts w:hint="eastAsia"/>
        </w:rPr>
        <w:t>ЗАКЛЮЧЕНИЕ</w:t>
      </w:r>
    </w:p>
    <w:p w14:paraId="7C3345E3" w14:textId="77777777" w:rsidR="003353A8" w:rsidRDefault="003353A8" w:rsidP="003353A8"/>
    <w:p w14:paraId="560D08C7" w14:textId="77777777" w:rsidR="003353A8" w:rsidRDefault="003353A8" w:rsidP="003353A8">
      <w:r>
        <w:rPr>
          <w:rFonts w:hint="eastAsia"/>
        </w:rPr>
        <w:t>СПИСОК</w:t>
      </w:r>
      <w:r>
        <w:t xml:space="preserve"> </w:t>
      </w:r>
      <w:r>
        <w:rPr>
          <w:rFonts w:hint="eastAsia"/>
        </w:rPr>
        <w:t>ИСПОЛЬЗОВАННЫХ</w:t>
      </w:r>
      <w:r>
        <w:t xml:space="preserve"> </w:t>
      </w:r>
      <w:r>
        <w:rPr>
          <w:rFonts w:hint="eastAsia"/>
        </w:rPr>
        <w:t>ИСТОЧНИКОВ</w:t>
      </w:r>
    </w:p>
    <w:p w14:paraId="4D16A91D" w14:textId="77777777" w:rsidR="003353A8" w:rsidRDefault="003353A8" w:rsidP="003353A8"/>
    <w:p w14:paraId="796289CF" w14:textId="77777777" w:rsidR="003353A8" w:rsidRDefault="003353A8" w:rsidP="003353A8">
      <w:r>
        <w:rPr>
          <w:rFonts w:hint="eastAsia"/>
        </w:rPr>
        <w:t>ПРИЛОЖЕНИЕ</w:t>
      </w:r>
      <w:r>
        <w:t xml:space="preserve"> </w:t>
      </w:r>
      <w:r>
        <w:rPr>
          <w:rFonts w:hint="eastAsia"/>
        </w:rPr>
        <w:t>А</w:t>
      </w:r>
      <w:r>
        <w:t xml:space="preserve">. </w:t>
      </w:r>
      <w:r>
        <w:rPr>
          <w:rFonts w:hint="eastAsia"/>
        </w:rPr>
        <w:t>Идентификационные</w:t>
      </w:r>
      <w:r>
        <w:t xml:space="preserve"> </w:t>
      </w:r>
      <w:r>
        <w:rPr>
          <w:rFonts w:hint="eastAsia"/>
        </w:rPr>
        <w:t>номера</w:t>
      </w:r>
      <w:r>
        <w:t xml:space="preserve"> </w:t>
      </w:r>
      <w:r>
        <w:rPr>
          <w:rFonts w:hint="eastAsia"/>
        </w:rPr>
        <w:t>регионов</w:t>
      </w:r>
      <w:r>
        <w:t xml:space="preserve"> </w:t>
      </w:r>
      <w:r>
        <w:rPr>
          <w:rFonts w:hint="eastAsia"/>
        </w:rPr>
        <w:t>РФ</w:t>
      </w:r>
    </w:p>
    <w:p w14:paraId="544DC6F4" w14:textId="77777777" w:rsidR="003353A8" w:rsidRDefault="003353A8" w:rsidP="003353A8"/>
    <w:p w14:paraId="46D6691D" w14:textId="77777777" w:rsidR="003353A8" w:rsidRDefault="003353A8" w:rsidP="003353A8">
      <w:r>
        <w:rPr>
          <w:rFonts w:hint="eastAsia"/>
        </w:rPr>
        <w:t>ПРИЛОЖЕНИЕ</w:t>
      </w:r>
      <w:r>
        <w:t xml:space="preserve"> </w:t>
      </w:r>
      <w:r>
        <w:rPr>
          <w:rFonts w:hint="eastAsia"/>
        </w:rPr>
        <w:t>Б</w:t>
      </w:r>
      <w:r>
        <w:t xml:space="preserve">. </w:t>
      </w:r>
      <w:r>
        <w:rPr>
          <w:rFonts w:hint="eastAsia"/>
        </w:rPr>
        <w:t>Примеры</w:t>
      </w:r>
      <w:r>
        <w:t xml:space="preserve"> </w:t>
      </w:r>
      <w:r>
        <w:rPr>
          <w:rFonts w:hint="eastAsia"/>
        </w:rPr>
        <w:t>расчетов</w:t>
      </w:r>
      <w:r>
        <w:t xml:space="preserve"> </w:t>
      </w:r>
      <w:r>
        <w:rPr>
          <w:rFonts w:hint="eastAsia"/>
        </w:rPr>
        <w:t>темпов</w:t>
      </w:r>
      <w:r>
        <w:t xml:space="preserve"> </w:t>
      </w:r>
      <w:r>
        <w:rPr>
          <w:rFonts w:hint="eastAsia"/>
        </w:rPr>
        <w:t>прироста</w:t>
      </w:r>
      <w:r>
        <w:t xml:space="preserve"> </w:t>
      </w:r>
      <w:r>
        <w:rPr>
          <w:rFonts w:hint="eastAsia"/>
        </w:rPr>
        <w:t>удельных</w:t>
      </w:r>
    </w:p>
    <w:p w14:paraId="2A8B5BA6" w14:textId="77777777" w:rsidR="003353A8" w:rsidRDefault="003353A8" w:rsidP="003353A8"/>
    <w:p w14:paraId="3F47A82D" w14:textId="77777777" w:rsidR="003353A8" w:rsidRDefault="003353A8" w:rsidP="003353A8">
      <w:r>
        <w:rPr>
          <w:rFonts w:hint="eastAsia"/>
        </w:rPr>
        <w:t>весов</w:t>
      </w:r>
      <w:r>
        <w:t xml:space="preserve"> </w:t>
      </w:r>
      <w:r>
        <w:rPr>
          <w:rFonts w:hint="eastAsia"/>
        </w:rPr>
        <w:t>отдельных</w:t>
      </w:r>
      <w:r>
        <w:t xml:space="preserve"> </w:t>
      </w:r>
      <w:r>
        <w:rPr>
          <w:rFonts w:hint="eastAsia"/>
        </w:rPr>
        <w:t>видов</w:t>
      </w:r>
      <w:r>
        <w:t xml:space="preserve"> </w:t>
      </w:r>
      <w:r>
        <w:rPr>
          <w:rFonts w:hint="eastAsia"/>
        </w:rPr>
        <w:t>экономической</w:t>
      </w:r>
      <w:r>
        <w:t xml:space="preserve"> </w:t>
      </w:r>
      <w:r>
        <w:rPr>
          <w:rFonts w:hint="eastAsia"/>
        </w:rPr>
        <w:t>деятельности</w:t>
      </w:r>
      <w:r>
        <w:t xml:space="preserve"> </w:t>
      </w:r>
      <w:r>
        <w:rPr>
          <w:rFonts w:hint="eastAsia"/>
        </w:rPr>
        <w:t>в</w:t>
      </w:r>
      <w:r>
        <w:t xml:space="preserve"> </w:t>
      </w:r>
      <w:r>
        <w:rPr>
          <w:rFonts w:hint="eastAsia"/>
        </w:rPr>
        <w:t>структуре</w:t>
      </w:r>
    </w:p>
    <w:p w14:paraId="3B0B9B04" w14:textId="77777777" w:rsidR="003353A8" w:rsidRDefault="003353A8" w:rsidP="003353A8"/>
    <w:p w14:paraId="4746CC08" w14:textId="77777777" w:rsidR="003353A8" w:rsidRDefault="003353A8" w:rsidP="003353A8">
      <w:r>
        <w:rPr>
          <w:rFonts w:hint="eastAsia"/>
        </w:rPr>
        <w:t>добавленной</w:t>
      </w:r>
      <w:r>
        <w:t xml:space="preserve"> </w:t>
      </w:r>
      <w:r>
        <w:rPr>
          <w:rFonts w:hint="eastAsia"/>
        </w:rPr>
        <w:t>стоимости</w:t>
      </w:r>
      <w:r>
        <w:t xml:space="preserve"> </w:t>
      </w:r>
      <w:r>
        <w:rPr>
          <w:rFonts w:hint="eastAsia"/>
        </w:rPr>
        <w:t>в</w:t>
      </w:r>
      <w:r>
        <w:t xml:space="preserve"> </w:t>
      </w:r>
      <w:r>
        <w:rPr>
          <w:rFonts w:hint="eastAsia"/>
        </w:rPr>
        <w:t>ряде</w:t>
      </w:r>
      <w:r>
        <w:t xml:space="preserve"> </w:t>
      </w:r>
      <w:r>
        <w:rPr>
          <w:rFonts w:hint="eastAsia"/>
        </w:rPr>
        <w:t>регионов</w:t>
      </w:r>
      <w:r>
        <w:t xml:space="preserve"> </w:t>
      </w:r>
      <w:r>
        <w:rPr>
          <w:rFonts w:hint="eastAsia"/>
        </w:rPr>
        <w:t>РФ</w:t>
      </w:r>
    </w:p>
    <w:p w14:paraId="020E381C" w14:textId="77777777" w:rsidR="003353A8" w:rsidRDefault="003353A8" w:rsidP="003353A8"/>
    <w:p w14:paraId="768B3E8B" w14:textId="77777777" w:rsidR="003353A8" w:rsidRDefault="003353A8" w:rsidP="003353A8">
      <w:r>
        <w:rPr>
          <w:rFonts w:hint="eastAsia"/>
        </w:rPr>
        <w:t>ПРИЛОЖЕНИЕ</w:t>
      </w:r>
      <w:r>
        <w:t xml:space="preserve"> </w:t>
      </w:r>
      <w:r>
        <w:rPr>
          <w:rFonts w:hint="eastAsia"/>
        </w:rPr>
        <w:t>В</w:t>
      </w:r>
      <w:r>
        <w:t xml:space="preserve">. </w:t>
      </w:r>
      <w:r>
        <w:rPr>
          <w:rFonts w:hint="eastAsia"/>
        </w:rPr>
        <w:t>Примеры</w:t>
      </w:r>
      <w:r>
        <w:t xml:space="preserve"> </w:t>
      </w:r>
      <w:r>
        <w:rPr>
          <w:rFonts w:hint="eastAsia"/>
        </w:rPr>
        <w:t>расчетов</w:t>
      </w:r>
      <w:r>
        <w:t xml:space="preserve"> </w:t>
      </w:r>
      <w:r>
        <w:rPr>
          <w:rFonts w:hint="eastAsia"/>
        </w:rPr>
        <w:t>темпов</w:t>
      </w:r>
      <w:r>
        <w:t xml:space="preserve"> </w:t>
      </w:r>
      <w:r>
        <w:rPr>
          <w:rFonts w:hint="eastAsia"/>
        </w:rPr>
        <w:t>прироста</w:t>
      </w:r>
      <w:r>
        <w:t xml:space="preserve"> </w:t>
      </w:r>
      <w:r>
        <w:rPr>
          <w:rFonts w:hint="eastAsia"/>
        </w:rPr>
        <w:t>удельных</w:t>
      </w:r>
      <w:r>
        <w:t xml:space="preserve"> </w:t>
      </w:r>
      <w:r>
        <w:rPr>
          <w:rFonts w:hint="eastAsia"/>
        </w:rPr>
        <w:t>весов</w:t>
      </w:r>
      <w:r>
        <w:t xml:space="preserve"> </w:t>
      </w:r>
      <w:r>
        <w:rPr>
          <w:rFonts w:hint="eastAsia"/>
        </w:rPr>
        <w:t>отдельных</w:t>
      </w:r>
      <w:r>
        <w:t xml:space="preserve"> </w:t>
      </w:r>
      <w:r>
        <w:rPr>
          <w:rFonts w:hint="eastAsia"/>
        </w:rPr>
        <w:t>видов</w:t>
      </w:r>
      <w:r>
        <w:t xml:space="preserve"> </w:t>
      </w:r>
      <w:r>
        <w:rPr>
          <w:rFonts w:hint="eastAsia"/>
        </w:rPr>
        <w:t>экономической</w:t>
      </w:r>
      <w:r>
        <w:t xml:space="preserve"> </w:t>
      </w:r>
      <w:r>
        <w:rPr>
          <w:rFonts w:hint="eastAsia"/>
        </w:rPr>
        <w:t>деятельности</w:t>
      </w:r>
      <w:r>
        <w:t xml:space="preserve"> </w:t>
      </w:r>
      <w:r>
        <w:rPr>
          <w:rFonts w:hint="eastAsia"/>
        </w:rPr>
        <w:t>в</w:t>
      </w:r>
      <w:r>
        <w:t xml:space="preserve"> </w:t>
      </w:r>
      <w:r>
        <w:rPr>
          <w:rFonts w:hint="eastAsia"/>
        </w:rPr>
        <w:t>структуре</w:t>
      </w:r>
    </w:p>
    <w:p w14:paraId="56EB596D" w14:textId="77777777" w:rsidR="003353A8" w:rsidRDefault="003353A8" w:rsidP="003353A8"/>
    <w:p w14:paraId="1DD28FFA" w14:textId="77777777" w:rsidR="003353A8" w:rsidRDefault="003353A8" w:rsidP="003353A8">
      <w:r>
        <w:rPr>
          <w:rFonts w:hint="eastAsia"/>
        </w:rPr>
        <w:t>инвестиций</w:t>
      </w:r>
      <w:r>
        <w:t xml:space="preserve"> </w:t>
      </w:r>
      <w:r>
        <w:rPr>
          <w:rFonts w:hint="eastAsia"/>
        </w:rPr>
        <w:t>в</w:t>
      </w:r>
      <w:r>
        <w:t xml:space="preserve"> </w:t>
      </w:r>
      <w:r>
        <w:rPr>
          <w:rFonts w:hint="eastAsia"/>
        </w:rPr>
        <w:t>основной</w:t>
      </w:r>
      <w:r>
        <w:t xml:space="preserve"> </w:t>
      </w:r>
      <w:r>
        <w:rPr>
          <w:rFonts w:hint="eastAsia"/>
        </w:rPr>
        <w:t>капитал</w:t>
      </w:r>
      <w:r>
        <w:t xml:space="preserve"> </w:t>
      </w:r>
      <w:r>
        <w:rPr>
          <w:rFonts w:hint="eastAsia"/>
        </w:rPr>
        <w:t>в</w:t>
      </w:r>
      <w:r>
        <w:t xml:space="preserve"> </w:t>
      </w:r>
      <w:r>
        <w:rPr>
          <w:rFonts w:hint="eastAsia"/>
        </w:rPr>
        <w:t>ряде</w:t>
      </w:r>
      <w:r>
        <w:t xml:space="preserve"> </w:t>
      </w:r>
      <w:r>
        <w:rPr>
          <w:rFonts w:hint="eastAsia"/>
        </w:rPr>
        <w:t>регионов</w:t>
      </w:r>
      <w:r>
        <w:t xml:space="preserve"> </w:t>
      </w:r>
      <w:r>
        <w:rPr>
          <w:rFonts w:hint="eastAsia"/>
        </w:rPr>
        <w:t>РФ</w:t>
      </w:r>
    </w:p>
    <w:p w14:paraId="31EA3A72" w14:textId="77777777" w:rsidR="003353A8" w:rsidRDefault="003353A8" w:rsidP="003353A8"/>
    <w:p w14:paraId="01D0EBFA" w14:textId="77777777" w:rsidR="003353A8" w:rsidRDefault="003353A8" w:rsidP="003353A8">
      <w:r>
        <w:rPr>
          <w:rFonts w:hint="eastAsia"/>
        </w:rPr>
        <w:t>ПРИЛОЖЕНИЕ</w:t>
      </w:r>
      <w:r>
        <w:t xml:space="preserve"> </w:t>
      </w:r>
      <w:r>
        <w:rPr>
          <w:rFonts w:hint="eastAsia"/>
        </w:rPr>
        <w:t>Г</w:t>
      </w:r>
      <w:r>
        <w:t xml:space="preserve">. </w:t>
      </w:r>
      <w:r>
        <w:rPr>
          <w:rFonts w:hint="eastAsia"/>
        </w:rPr>
        <w:t>Примеры</w:t>
      </w:r>
      <w:r>
        <w:t xml:space="preserve"> </w:t>
      </w:r>
      <w:r>
        <w:rPr>
          <w:rFonts w:hint="eastAsia"/>
        </w:rPr>
        <w:t>расчетов</w:t>
      </w:r>
      <w:r>
        <w:t xml:space="preserve"> </w:t>
      </w:r>
      <w:r>
        <w:rPr>
          <w:rFonts w:hint="eastAsia"/>
        </w:rPr>
        <w:t>темпов</w:t>
      </w:r>
      <w:r>
        <w:t xml:space="preserve"> </w:t>
      </w:r>
      <w:r>
        <w:rPr>
          <w:rFonts w:hint="eastAsia"/>
        </w:rPr>
        <w:t>прироста</w:t>
      </w:r>
      <w:r>
        <w:t xml:space="preserve"> </w:t>
      </w:r>
      <w:r>
        <w:rPr>
          <w:rFonts w:hint="eastAsia"/>
        </w:rPr>
        <w:t>удельных</w:t>
      </w:r>
      <w:r>
        <w:t xml:space="preserve"> </w:t>
      </w:r>
      <w:r>
        <w:rPr>
          <w:rFonts w:hint="eastAsia"/>
        </w:rPr>
        <w:t>весов</w:t>
      </w:r>
      <w:r>
        <w:t xml:space="preserve"> </w:t>
      </w:r>
      <w:r>
        <w:rPr>
          <w:rFonts w:hint="eastAsia"/>
        </w:rPr>
        <w:t>отдельных</w:t>
      </w:r>
      <w:r>
        <w:t xml:space="preserve"> </w:t>
      </w:r>
      <w:r>
        <w:rPr>
          <w:rFonts w:hint="eastAsia"/>
        </w:rPr>
        <w:t>видов</w:t>
      </w:r>
      <w:r>
        <w:t xml:space="preserve"> </w:t>
      </w:r>
      <w:r>
        <w:rPr>
          <w:rFonts w:hint="eastAsia"/>
        </w:rPr>
        <w:t>экономической</w:t>
      </w:r>
      <w:r>
        <w:t xml:space="preserve"> </w:t>
      </w:r>
      <w:r>
        <w:rPr>
          <w:rFonts w:hint="eastAsia"/>
        </w:rPr>
        <w:t>деятельности</w:t>
      </w:r>
      <w:r>
        <w:t xml:space="preserve"> </w:t>
      </w:r>
      <w:r>
        <w:rPr>
          <w:rFonts w:hint="eastAsia"/>
        </w:rPr>
        <w:t>в</w:t>
      </w:r>
      <w:r>
        <w:t xml:space="preserve"> </w:t>
      </w:r>
      <w:r>
        <w:rPr>
          <w:rFonts w:hint="eastAsia"/>
        </w:rPr>
        <w:t>структуре</w:t>
      </w:r>
    </w:p>
    <w:p w14:paraId="46F99103" w14:textId="77777777" w:rsidR="003353A8" w:rsidRDefault="003353A8" w:rsidP="003353A8"/>
    <w:p w14:paraId="6F3D0CF6" w14:textId="77777777" w:rsidR="003353A8" w:rsidRDefault="003353A8" w:rsidP="003353A8">
      <w:r>
        <w:rPr>
          <w:rFonts w:hint="eastAsia"/>
        </w:rPr>
        <w:lastRenderedPageBreak/>
        <w:t>занятых</w:t>
      </w:r>
      <w:r>
        <w:t xml:space="preserve"> </w:t>
      </w:r>
      <w:r>
        <w:rPr>
          <w:rFonts w:hint="eastAsia"/>
        </w:rPr>
        <w:t>в</w:t>
      </w:r>
      <w:r>
        <w:t xml:space="preserve"> </w:t>
      </w:r>
      <w:r>
        <w:rPr>
          <w:rFonts w:hint="eastAsia"/>
        </w:rPr>
        <w:t>экономике</w:t>
      </w:r>
      <w:r>
        <w:t xml:space="preserve"> </w:t>
      </w:r>
      <w:r>
        <w:rPr>
          <w:rFonts w:hint="eastAsia"/>
        </w:rPr>
        <w:t>в</w:t>
      </w:r>
      <w:r>
        <w:t xml:space="preserve"> </w:t>
      </w:r>
      <w:r>
        <w:rPr>
          <w:rFonts w:hint="eastAsia"/>
        </w:rPr>
        <w:t>ряде</w:t>
      </w:r>
      <w:r>
        <w:t xml:space="preserve"> </w:t>
      </w:r>
      <w:r>
        <w:rPr>
          <w:rFonts w:hint="eastAsia"/>
        </w:rPr>
        <w:t>регионов</w:t>
      </w:r>
      <w:r>
        <w:t xml:space="preserve"> </w:t>
      </w:r>
      <w:r>
        <w:rPr>
          <w:rFonts w:hint="eastAsia"/>
        </w:rPr>
        <w:t>РФ</w:t>
      </w:r>
    </w:p>
    <w:p w14:paraId="1427274A" w14:textId="77777777" w:rsidR="003353A8" w:rsidRDefault="003353A8" w:rsidP="003353A8"/>
    <w:p w14:paraId="3D1B0758" w14:textId="77777777" w:rsidR="003353A8" w:rsidRDefault="003353A8" w:rsidP="003353A8">
      <w:r>
        <w:rPr>
          <w:rFonts w:hint="eastAsia"/>
        </w:rPr>
        <w:t>ПРИЛОЖЕНИЕ</w:t>
      </w:r>
      <w:r>
        <w:t xml:space="preserve"> </w:t>
      </w:r>
      <w:r>
        <w:rPr>
          <w:rFonts w:hint="eastAsia"/>
        </w:rPr>
        <w:t>Д</w:t>
      </w:r>
      <w:r>
        <w:t xml:space="preserve">. </w:t>
      </w:r>
      <w:r>
        <w:rPr>
          <w:rFonts w:hint="eastAsia"/>
        </w:rPr>
        <w:t>Ранжирование</w:t>
      </w:r>
      <w:r>
        <w:t xml:space="preserve"> </w:t>
      </w:r>
      <w:r>
        <w:rPr>
          <w:rFonts w:hint="eastAsia"/>
        </w:rPr>
        <w:t>регионов</w:t>
      </w:r>
      <w:r>
        <w:t xml:space="preserve"> </w:t>
      </w:r>
      <w:r>
        <w:rPr>
          <w:rFonts w:hint="eastAsia"/>
        </w:rPr>
        <w:t>РФ</w:t>
      </w:r>
      <w:r>
        <w:t xml:space="preserve"> </w:t>
      </w:r>
      <w:r>
        <w:rPr>
          <w:rFonts w:hint="eastAsia"/>
        </w:rPr>
        <w:t>по</w:t>
      </w:r>
      <w:r>
        <w:t xml:space="preserve"> </w:t>
      </w:r>
      <w:r>
        <w:rPr>
          <w:rFonts w:hint="eastAsia"/>
        </w:rPr>
        <w:t>темпам</w:t>
      </w:r>
      <w:r>
        <w:t xml:space="preserve"> </w:t>
      </w:r>
      <w:r>
        <w:rPr>
          <w:rFonts w:hint="eastAsia"/>
        </w:rPr>
        <w:t>прироста</w:t>
      </w:r>
      <w:r>
        <w:t xml:space="preserve"> </w:t>
      </w:r>
      <w:r>
        <w:rPr>
          <w:rFonts w:hint="eastAsia"/>
        </w:rPr>
        <w:t>удельных</w:t>
      </w:r>
      <w:r>
        <w:t xml:space="preserve"> </w:t>
      </w:r>
      <w:r>
        <w:rPr>
          <w:rFonts w:hint="eastAsia"/>
        </w:rPr>
        <w:t>весов</w:t>
      </w:r>
      <w:r>
        <w:t xml:space="preserve"> </w:t>
      </w:r>
      <w:r>
        <w:rPr>
          <w:rFonts w:hint="eastAsia"/>
        </w:rPr>
        <w:t>отдельных</w:t>
      </w:r>
      <w:r>
        <w:t xml:space="preserve"> </w:t>
      </w:r>
      <w:r>
        <w:rPr>
          <w:rFonts w:hint="eastAsia"/>
        </w:rPr>
        <w:t>видов</w:t>
      </w:r>
      <w:r>
        <w:t xml:space="preserve"> </w:t>
      </w:r>
      <w:r>
        <w:rPr>
          <w:rFonts w:hint="eastAsia"/>
        </w:rPr>
        <w:t>экономической</w:t>
      </w:r>
      <w:r>
        <w:t xml:space="preserve"> </w:t>
      </w:r>
      <w:r>
        <w:rPr>
          <w:rFonts w:hint="eastAsia"/>
        </w:rPr>
        <w:t>деятельности</w:t>
      </w:r>
      <w:r>
        <w:t xml:space="preserve"> </w:t>
      </w:r>
      <w:r>
        <w:rPr>
          <w:rFonts w:hint="eastAsia"/>
        </w:rPr>
        <w:t>в</w:t>
      </w:r>
    </w:p>
    <w:p w14:paraId="50F57D0E" w14:textId="77777777" w:rsidR="003353A8" w:rsidRDefault="003353A8" w:rsidP="003353A8"/>
    <w:p w14:paraId="74CB63DD" w14:textId="77777777" w:rsidR="003353A8" w:rsidRDefault="003353A8" w:rsidP="003353A8">
      <w:r>
        <w:rPr>
          <w:rFonts w:hint="eastAsia"/>
        </w:rPr>
        <w:t>структуре</w:t>
      </w:r>
      <w:r>
        <w:t xml:space="preserve"> </w:t>
      </w:r>
      <w:r>
        <w:rPr>
          <w:rFonts w:hint="eastAsia"/>
        </w:rPr>
        <w:t>ДС</w:t>
      </w:r>
      <w:r>
        <w:t xml:space="preserve">, </w:t>
      </w:r>
      <w:r>
        <w:rPr>
          <w:rFonts w:hint="eastAsia"/>
        </w:rPr>
        <w:t>инвестиций</w:t>
      </w:r>
      <w:r>
        <w:t xml:space="preserve"> </w:t>
      </w:r>
      <w:r>
        <w:rPr>
          <w:rFonts w:hint="eastAsia"/>
        </w:rPr>
        <w:t>и</w:t>
      </w:r>
      <w:r>
        <w:t xml:space="preserve"> </w:t>
      </w:r>
      <w:r>
        <w:rPr>
          <w:rFonts w:hint="eastAsia"/>
        </w:rPr>
        <w:t>занятых</w:t>
      </w:r>
    </w:p>
    <w:p w14:paraId="39C31710" w14:textId="77777777" w:rsidR="003353A8" w:rsidRDefault="003353A8" w:rsidP="003353A8"/>
    <w:p w14:paraId="0C588B5F" w14:textId="77777777" w:rsidR="003353A8" w:rsidRDefault="003353A8" w:rsidP="003353A8">
      <w:r>
        <w:rPr>
          <w:rFonts w:hint="eastAsia"/>
        </w:rPr>
        <w:t>ПРИЛОЖЕНИЕ</w:t>
      </w:r>
      <w:r>
        <w:t xml:space="preserve"> </w:t>
      </w:r>
      <w:r>
        <w:rPr>
          <w:rFonts w:hint="eastAsia"/>
        </w:rPr>
        <w:t>Е</w:t>
      </w:r>
      <w:r>
        <w:t xml:space="preserve">. </w:t>
      </w:r>
      <w:r>
        <w:rPr>
          <w:rFonts w:hint="eastAsia"/>
        </w:rPr>
        <w:t>Исходные</w:t>
      </w:r>
      <w:r>
        <w:t xml:space="preserve"> </w:t>
      </w:r>
      <w:r>
        <w:rPr>
          <w:rFonts w:hint="eastAsia"/>
        </w:rPr>
        <w:t>данные</w:t>
      </w:r>
      <w:r>
        <w:t xml:space="preserve"> </w:t>
      </w:r>
      <w:r>
        <w:rPr>
          <w:rFonts w:hint="eastAsia"/>
        </w:rPr>
        <w:t>для</w:t>
      </w:r>
      <w:r>
        <w:t xml:space="preserve"> </w:t>
      </w:r>
      <w:r>
        <w:rPr>
          <w:rFonts w:hint="eastAsia"/>
        </w:rPr>
        <w:t>проведения</w:t>
      </w:r>
      <w:r>
        <w:t xml:space="preserve"> </w:t>
      </w:r>
      <w:r>
        <w:rPr>
          <w:rFonts w:hint="eastAsia"/>
        </w:rPr>
        <w:t>регрессионного</w:t>
      </w:r>
      <w:r>
        <w:t xml:space="preserve"> </w:t>
      </w:r>
      <w:r>
        <w:rPr>
          <w:rFonts w:hint="eastAsia"/>
        </w:rPr>
        <w:t>анализа</w:t>
      </w:r>
      <w:r>
        <w:t xml:space="preserve"> </w:t>
      </w:r>
      <w:r>
        <w:rPr>
          <w:rFonts w:hint="eastAsia"/>
        </w:rPr>
        <w:t>по</w:t>
      </w:r>
      <w:r>
        <w:t xml:space="preserve"> </w:t>
      </w:r>
      <w:r>
        <w:rPr>
          <w:rFonts w:hint="eastAsia"/>
        </w:rPr>
        <w:t>виду</w:t>
      </w:r>
      <w:r>
        <w:t xml:space="preserve"> </w:t>
      </w:r>
      <w:r>
        <w:rPr>
          <w:rFonts w:hint="eastAsia"/>
        </w:rPr>
        <w:t>экономической</w:t>
      </w:r>
      <w:r>
        <w:t xml:space="preserve"> </w:t>
      </w:r>
      <w:r>
        <w:rPr>
          <w:rFonts w:hint="eastAsia"/>
        </w:rPr>
        <w:t>деятельности</w:t>
      </w:r>
      <w:r>
        <w:t xml:space="preserve"> </w:t>
      </w:r>
      <w:r>
        <w:rPr>
          <w:rFonts w:hint="eastAsia"/>
        </w:rPr>
        <w:t>«</w:t>
      </w:r>
      <w:r>
        <w:rPr>
          <w:rFonts w:hint="eastAsia"/>
        </w:rPr>
        <w:t>Сельское</w:t>
      </w:r>
      <w:r>
        <w:t xml:space="preserve"> </w:t>
      </w:r>
      <w:r>
        <w:rPr>
          <w:rFonts w:hint="eastAsia"/>
        </w:rPr>
        <w:t>хозяйство</w:t>
      </w:r>
      <w:r>
        <w:t>,</w:t>
      </w:r>
    </w:p>
    <w:p w14:paraId="3BE764B9" w14:textId="77777777" w:rsidR="003353A8" w:rsidRDefault="003353A8" w:rsidP="003353A8"/>
    <w:p w14:paraId="370FE34D" w14:textId="77777777" w:rsidR="003353A8" w:rsidRDefault="003353A8" w:rsidP="003353A8">
      <w:r>
        <w:rPr>
          <w:rFonts w:hint="eastAsia"/>
        </w:rPr>
        <w:t>охота</w:t>
      </w:r>
      <w:r>
        <w:t xml:space="preserve"> </w:t>
      </w:r>
      <w:r>
        <w:rPr>
          <w:rFonts w:hint="eastAsia"/>
        </w:rPr>
        <w:t>и</w:t>
      </w:r>
      <w:r>
        <w:t xml:space="preserve"> </w:t>
      </w:r>
      <w:r>
        <w:rPr>
          <w:rFonts w:hint="eastAsia"/>
        </w:rPr>
        <w:t>лесное</w:t>
      </w:r>
      <w:r>
        <w:t xml:space="preserve"> </w:t>
      </w:r>
      <w:r>
        <w:rPr>
          <w:rFonts w:hint="eastAsia"/>
        </w:rPr>
        <w:t>хозяйство</w:t>
      </w:r>
      <w:r>
        <w:rPr>
          <w:rFonts w:hint="eastAsia"/>
        </w:rPr>
        <w:t>»</w:t>
      </w:r>
    </w:p>
    <w:p w14:paraId="778FCF7F" w14:textId="77777777" w:rsidR="003353A8" w:rsidRDefault="003353A8" w:rsidP="003353A8"/>
    <w:p w14:paraId="631822C3" w14:textId="77777777" w:rsidR="003353A8" w:rsidRDefault="003353A8" w:rsidP="003353A8">
      <w:r>
        <w:rPr>
          <w:rFonts w:hint="eastAsia"/>
        </w:rPr>
        <w:t>ПРИЛОЖЕНИЕ</w:t>
      </w:r>
      <w:r>
        <w:t xml:space="preserve"> </w:t>
      </w:r>
      <w:r>
        <w:rPr>
          <w:rFonts w:hint="eastAsia"/>
        </w:rPr>
        <w:t>Ж</w:t>
      </w:r>
      <w:r>
        <w:t xml:space="preserve">. </w:t>
      </w:r>
      <w:r>
        <w:rPr>
          <w:rFonts w:hint="eastAsia"/>
        </w:rPr>
        <w:t>Исходные</w:t>
      </w:r>
      <w:r>
        <w:t xml:space="preserve"> </w:t>
      </w:r>
      <w:r>
        <w:rPr>
          <w:rFonts w:hint="eastAsia"/>
        </w:rPr>
        <w:t>данные</w:t>
      </w:r>
      <w:r>
        <w:t xml:space="preserve"> </w:t>
      </w:r>
      <w:r>
        <w:rPr>
          <w:rFonts w:hint="eastAsia"/>
        </w:rPr>
        <w:t>для</w:t>
      </w:r>
      <w:r>
        <w:t xml:space="preserve"> </w:t>
      </w:r>
      <w:r>
        <w:rPr>
          <w:rFonts w:hint="eastAsia"/>
        </w:rPr>
        <w:t>проведения</w:t>
      </w:r>
      <w:r>
        <w:t xml:space="preserve"> </w:t>
      </w:r>
      <w:r>
        <w:rPr>
          <w:rFonts w:hint="eastAsia"/>
        </w:rPr>
        <w:t>регрессионного</w:t>
      </w:r>
      <w:r>
        <w:t xml:space="preserve"> </w:t>
      </w:r>
      <w:r>
        <w:rPr>
          <w:rFonts w:hint="eastAsia"/>
        </w:rPr>
        <w:t>анализа</w:t>
      </w:r>
      <w:r>
        <w:t xml:space="preserve"> </w:t>
      </w:r>
      <w:r>
        <w:rPr>
          <w:rFonts w:hint="eastAsia"/>
        </w:rPr>
        <w:t>между</w:t>
      </w:r>
      <w:r>
        <w:t xml:space="preserve"> </w:t>
      </w:r>
      <w:r>
        <w:rPr>
          <w:rFonts w:hint="eastAsia"/>
        </w:rPr>
        <w:t>показателями</w:t>
      </w:r>
      <w:r>
        <w:t xml:space="preserve">, </w:t>
      </w:r>
      <w:r>
        <w:rPr>
          <w:rFonts w:hint="eastAsia"/>
        </w:rPr>
        <w:t>характеризующими</w:t>
      </w:r>
      <w:r>
        <w:t xml:space="preserve"> </w:t>
      </w:r>
      <w:r>
        <w:rPr>
          <w:rFonts w:hint="eastAsia"/>
        </w:rPr>
        <w:t>тип</w:t>
      </w:r>
      <w:r>
        <w:t xml:space="preserve"> </w:t>
      </w:r>
      <w:r>
        <w:rPr>
          <w:rFonts w:hint="eastAsia"/>
        </w:rPr>
        <w:t>экономической</w:t>
      </w:r>
    </w:p>
    <w:p w14:paraId="2FFA74C6" w14:textId="77777777" w:rsidR="003353A8" w:rsidRDefault="003353A8" w:rsidP="003353A8"/>
    <w:p w14:paraId="365E92EB" w14:textId="77777777" w:rsidR="003353A8" w:rsidRDefault="003353A8" w:rsidP="003353A8">
      <w:r>
        <w:rPr>
          <w:rFonts w:hint="eastAsia"/>
        </w:rPr>
        <w:t>культуры</w:t>
      </w:r>
    </w:p>
    <w:p w14:paraId="653703AE" w14:textId="77777777" w:rsidR="003353A8" w:rsidRDefault="003353A8" w:rsidP="003353A8"/>
    <w:p w14:paraId="0A9520E7" w14:textId="77777777" w:rsidR="003353A8" w:rsidRDefault="003353A8" w:rsidP="003353A8">
      <w:r>
        <w:rPr>
          <w:rFonts w:hint="eastAsia"/>
        </w:rPr>
        <w:t>ПРИЛОЖЕНИЕ</w:t>
      </w:r>
      <w:r>
        <w:t xml:space="preserve"> </w:t>
      </w:r>
      <w:r>
        <w:rPr>
          <w:rFonts w:hint="eastAsia"/>
        </w:rPr>
        <w:t>И</w:t>
      </w:r>
      <w:r>
        <w:t xml:space="preserve">. </w:t>
      </w:r>
      <w:r>
        <w:rPr>
          <w:rFonts w:hint="eastAsia"/>
        </w:rPr>
        <w:t>Ранжирование</w:t>
      </w:r>
      <w:r>
        <w:t xml:space="preserve"> </w:t>
      </w:r>
      <w:r>
        <w:rPr>
          <w:rFonts w:hint="eastAsia"/>
        </w:rPr>
        <w:t>регионов</w:t>
      </w:r>
      <w:r>
        <w:t xml:space="preserve"> </w:t>
      </w:r>
      <w:r>
        <w:rPr>
          <w:rFonts w:hint="eastAsia"/>
        </w:rPr>
        <w:t>по</w:t>
      </w:r>
      <w:r>
        <w:t xml:space="preserve"> </w:t>
      </w:r>
      <w:r>
        <w:rPr>
          <w:rFonts w:hint="eastAsia"/>
        </w:rPr>
        <w:t>сумме</w:t>
      </w:r>
      <w:r>
        <w:t xml:space="preserve"> </w:t>
      </w:r>
      <w:r>
        <w:rPr>
          <w:rFonts w:hint="eastAsia"/>
        </w:rPr>
        <w:t>нормированных</w:t>
      </w:r>
    </w:p>
    <w:p w14:paraId="161BE69B" w14:textId="77777777" w:rsidR="003353A8" w:rsidRDefault="003353A8" w:rsidP="003353A8"/>
    <w:p w14:paraId="476A93FC" w14:textId="77777777" w:rsidR="003353A8" w:rsidRDefault="003353A8" w:rsidP="003353A8">
      <w:r>
        <w:rPr>
          <w:rFonts w:hint="eastAsia"/>
        </w:rPr>
        <w:t>значений</w:t>
      </w:r>
      <w:r>
        <w:t xml:space="preserve"> </w:t>
      </w:r>
      <w:r>
        <w:rPr>
          <w:rFonts w:hint="eastAsia"/>
        </w:rPr>
        <w:t>показателей</w:t>
      </w:r>
      <w:r>
        <w:t xml:space="preserve">, </w:t>
      </w:r>
      <w:r>
        <w:rPr>
          <w:rFonts w:hint="eastAsia"/>
        </w:rPr>
        <w:t>характеризующих</w:t>
      </w:r>
      <w:r>
        <w:t xml:space="preserve"> </w:t>
      </w:r>
      <w:r>
        <w:rPr>
          <w:rFonts w:hint="eastAsia"/>
        </w:rPr>
        <w:t>тип</w:t>
      </w:r>
      <w:r>
        <w:t xml:space="preserve"> </w:t>
      </w:r>
      <w:r>
        <w:rPr>
          <w:rFonts w:hint="eastAsia"/>
        </w:rPr>
        <w:t>экономической</w:t>
      </w:r>
      <w:r>
        <w:t xml:space="preserve"> </w:t>
      </w:r>
      <w:r>
        <w:rPr>
          <w:rFonts w:hint="eastAsia"/>
        </w:rPr>
        <w:t>культуры</w:t>
      </w:r>
    </w:p>
    <w:p w14:paraId="5EBC15EB" w14:textId="77777777" w:rsidR="003353A8" w:rsidRDefault="003353A8" w:rsidP="003353A8"/>
    <w:p w14:paraId="70A1BD5F" w14:textId="77777777" w:rsidR="003353A8" w:rsidRDefault="003353A8" w:rsidP="003353A8">
      <w:r>
        <w:rPr>
          <w:rFonts w:hint="eastAsia"/>
        </w:rPr>
        <w:t>ПРИЛОЖЕНИЕ</w:t>
      </w:r>
      <w:r>
        <w:t xml:space="preserve"> </w:t>
      </w:r>
      <w:r>
        <w:rPr>
          <w:rFonts w:hint="eastAsia"/>
        </w:rPr>
        <w:t>К</w:t>
      </w:r>
      <w:r>
        <w:t xml:space="preserve">. </w:t>
      </w:r>
      <w:r>
        <w:rPr>
          <w:rFonts w:hint="eastAsia"/>
        </w:rPr>
        <w:t>Ранжирование</w:t>
      </w:r>
      <w:r>
        <w:t xml:space="preserve"> </w:t>
      </w:r>
      <w:r>
        <w:rPr>
          <w:rFonts w:hint="eastAsia"/>
        </w:rPr>
        <w:t>регионов</w:t>
      </w:r>
      <w:r>
        <w:t xml:space="preserve"> </w:t>
      </w:r>
      <w:r>
        <w:rPr>
          <w:rFonts w:hint="eastAsia"/>
        </w:rPr>
        <w:t>по</w:t>
      </w:r>
      <w:r>
        <w:t xml:space="preserve"> </w:t>
      </w:r>
      <w:r>
        <w:rPr>
          <w:rFonts w:hint="eastAsia"/>
        </w:rPr>
        <w:t>сумме</w:t>
      </w:r>
      <w:r>
        <w:t xml:space="preserve"> </w:t>
      </w:r>
      <w:r>
        <w:rPr>
          <w:rFonts w:hint="eastAsia"/>
        </w:rPr>
        <w:t>нормированных</w:t>
      </w:r>
      <w:r>
        <w:t xml:space="preserve"> </w:t>
      </w:r>
      <w:r>
        <w:rPr>
          <w:rFonts w:hint="eastAsia"/>
        </w:rPr>
        <w:t>значений</w:t>
      </w:r>
      <w:r>
        <w:t xml:space="preserve"> </w:t>
      </w:r>
      <w:r>
        <w:rPr>
          <w:rFonts w:hint="eastAsia"/>
        </w:rPr>
        <w:t>величины</w:t>
      </w:r>
      <w:r>
        <w:t xml:space="preserve"> </w:t>
      </w:r>
      <w:r>
        <w:rPr>
          <w:rFonts w:hint="eastAsia"/>
        </w:rPr>
        <w:t>добавленной</w:t>
      </w:r>
      <w:r>
        <w:t xml:space="preserve"> </w:t>
      </w:r>
      <w:r>
        <w:rPr>
          <w:rFonts w:hint="eastAsia"/>
        </w:rPr>
        <w:t>стоимости</w:t>
      </w:r>
      <w:r>
        <w:t xml:space="preserve"> </w:t>
      </w:r>
      <w:r>
        <w:rPr>
          <w:rFonts w:hint="eastAsia"/>
        </w:rPr>
        <w:t>на</w:t>
      </w:r>
      <w:r>
        <w:t xml:space="preserve"> </w:t>
      </w:r>
      <w:r>
        <w:rPr>
          <w:rFonts w:hint="eastAsia"/>
        </w:rPr>
        <w:t>душу</w:t>
      </w:r>
      <w:r>
        <w:t xml:space="preserve"> </w:t>
      </w:r>
      <w:r>
        <w:rPr>
          <w:rFonts w:hint="eastAsia"/>
        </w:rPr>
        <w:t>населения</w:t>
      </w:r>
    </w:p>
    <w:p w14:paraId="07EAE006" w14:textId="77777777" w:rsidR="003353A8" w:rsidRDefault="003353A8" w:rsidP="003353A8"/>
    <w:p w14:paraId="58A0F90E" w14:textId="77777777" w:rsidR="003353A8" w:rsidRDefault="003353A8" w:rsidP="003353A8">
      <w:r>
        <w:rPr>
          <w:rFonts w:hint="eastAsia"/>
        </w:rPr>
        <w:t>по</w:t>
      </w:r>
      <w:r>
        <w:t xml:space="preserve"> </w:t>
      </w:r>
      <w:r>
        <w:rPr>
          <w:rFonts w:hint="eastAsia"/>
        </w:rPr>
        <w:t>субъектам</w:t>
      </w:r>
      <w:r>
        <w:t xml:space="preserve"> </w:t>
      </w:r>
      <w:r>
        <w:rPr>
          <w:rFonts w:hint="eastAsia"/>
        </w:rPr>
        <w:t>РФ</w:t>
      </w:r>
    </w:p>
    <w:p w14:paraId="327F74BD" w14:textId="77777777" w:rsidR="003353A8" w:rsidRDefault="003353A8" w:rsidP="003353A8"/>
    <w:p w14:paraId="2FAED5D8" w14:textId="5EAE4AA7" w:rsidR="003353A8" w:rsidRPr="003353A8" w:rsidRDefault="003353A8" w:rsidP="003353A8">
      <w:r>
        <w:rPr>
          <w:rFonts w:hint="eastAsia"/>
        </w:rPr>
        <w:t>ПРИЛОЖЕНИЕ</w:t>
      </w:r>
      <w:r>
        <w:t xml:space="preserve"> </w:t>
      </w:r>
      <w:r>
        <w:rPr>
          <w:rFonts w:hint="eastAsia"/>
        </w:rPr>
        <w:t>Л</w:t>
      </w:r>
      <w:r>
        <w:t xml:space="preserve">. </w:t>
      </w:r>
      <w:r>
        <w:rPr>
          <w:rFonts w:hint="eastAsia"/>
        </w:rPr>
        <w:t>Экономические</w:t>
      </w:r>
      <w:r>
        <w:t xml:space="preserve"> </w:t>
      </w:r>
      <w:r>
        <w:rPr>
          <w:rFonts w:hint="eastAsia"/>
        </w:rPr>
        <w:t>параметры</w:t>
      </w:r>
      <w:r>
        <w:t xml:space="preserve"> </w:t>
      </w:r>
      <w:r>
        <w:rPr>
          <w:rFonts w:hint="eastAsia"/>
        </w:rPr>
        <w:t>групп</w:t>
      </w:r>
      <w:r>
        <w:t xml:space="preserve"> </w:t>
      </w:r>
      <w:r>
        <w:rPr>
          <w:rFonts w:hint="eastAsia"/>
        </w:rPr>
        <w:t>регионов</w:t>
      </w:r>
      <w:r>
        <w:t xml:space="preserve"> </w:t>
      </w:r>
      <w:r>
        <w:rPr>
          <w:rFonts w:hint="eastAsia"/>
        </w:rPr>
        <w:t>с</w:t>
      </w:r>
      <w:r>
        <w:t xml:space="preserve"> </w:t>
      </w:r>
      <w:r>
        <w:rPr>
          <w:rFonts w:hint="eastAsia"/>
        </w:rPr>
        <w:t>гедонистическим</w:t>
      </w:r>
      <w:r>
        <w:t xml:space="preserve">, </w:t>
      </w:r>
      <w:r>
        <w:rPr>
          <w:rFonts w:hint="eastAsia"/>
        </w:rPr>
        <w:t>сбалансированным</w:t>
      </w:r>
      <w:r>
        <w:t xml:space="preserve"> </w:t>
      </w:r>
      <w:r>
        <w:rPr>
          <w:rFonts w:hint="eastAsia"/>
        </w:rPr>
        <w:t>и</w:t>
      </w:r>
      <w:r>
        <w:t xml:space="preserve"> </w:t>
      </w:r>
      <w:r>
        <w:rPr>
          <w:rFonts w:hint="eastAsia"/>
        </w:rPr>
        <w:t>аскетическим</w:t>
      </w:r>
      <w:r>
        <w:t xml:space="preserve"> </w:t>
      </w:r>
      <w:r>
        <w:rPr>
          <w:rFonts w:hint="eastAsia"/>
        </w:rPr>
        <w:t>типом</w:t>
      </w:r>
      <w:r>
        <w:t xml:space="preserve"> </w:t>
      </w:r>
      <w:r>
        <w:rPr>
          <w:rFonts w:hint="eastAsia"/>
        </w:rPr>
        <w:t>экономического</w:t>
      </w:r>
      <w:r>
        <w:t xml:space="preserve"> </w:t>
      </w:r>
      <w:r>
        <w:rPr>
          <w:rFonts w:hint="eastAsia"/>
        </w:rPr>
        <w:t>поведения</w:t>
      </w:r>
    </w:p>
    <w:sectPr w:rsidR="003353A8" w:rsidRPr="003353A8" w:rsidSect="00690D2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4094F" w14:textId="77777777" w:rsidR="00690D20" w:rsidRDefault="00690D20">
      <w:pPr>
        <w:spacing w:after="0" w:line="240" w:lineRule="auto"/>
      </w:pPr>
      <w:r>
        <w:separator/>
      </w:r>
    </w:p>
  </w:endnote>
  <w:endnote w:type="continuationSeparator" w:id="0">
    <w:p w14:paraId="474BC957" w14:textId="77777777" w:rsidR="00690D20" w:rsidRDefault="00690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67D5F" w14:textId="77777777" w:rsidR="00690D20" w:rsidRDefault="00690D20"/>
    <w:p w14:paraId="6CB480B2" w14:textId="77777777" w:rsidR="00690D20" w:rsidRDefault="00690D20"/>
    <w:p w14:paraId="63BA2F0A" w14:textId="77777777" w:rsidR="00690D20" w:rsidRDefault="00690D20"/>
    <w:p w14:paraId="78AB6E91" w14:textId="77777777" w:rsidR="00690D20" w:rsidRDefault="00690D20"/>
    <w:p w14:paraId="63BDAC02" w14:textId="77777777" w:rsidR="00690D20" w:rsidRDefault="00690D20"/>
    <w:p w14:paraId="7E7CA1F6" w14:textId="77777777" w:rsidR="00690D20" w:rsidRDefault="00690D20"/>
    <w:p w14:paraId="0E5E6763" w14:textId="77777777" w:rsidR="00690D20" w:rsidRDefault="00690D2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BBD162" wp14:editId="325C66E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33374" w14:textId="77777777" w:rsidR="00690D20" w:rsidRDefault="00690D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BBD16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633374" w14:textId="77777777" w:rsidR="00690D20" w:rsidRDefault="00690D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B0EEBF" w14:textId="77777777" w:rsidR="00690D20" w:rsidRDefault="00690D20"/>
    <w:p w14:paraId="5CC3EE8D" w14:textId="77777777" w:rsidR="00690D20" w:rsidRDefault="00690D20"/>
    <w:p w14:paraId="63A376E7" w14:textId="77777777" w:rsidR="00690D20" w:rsidRDefault="00690D2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E5997F" wp14:editId="0C3E593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9D40D" w14:textId="77777777" w:rsidR="00690D20" w:rsidRDefault="00690D20"/>
                          <w:p w14:paraId="4908CB77" w14:textId="77777777" w:rsidR="00690D20" w:rsidRDefault="00690D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E5997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9B9D40D" w14:textId="77777777" w:rsidR="00690D20" w:rsidRDefault="00690D20"/>
                    <w:p w14:paraId="4908CB77" w14:textId="77777777" w:rsidR="00690D20" w:rsidRDefault="00690D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157A66" w14:textId="77777777" w:rsidR="00690D20" w:rsidRDefault="00690D20"/>
    <w:p w14:paraId="000565EA" w14:textId="77777777" w:rsidR="00690D20" w:rsidRDefault="00690D20">
      <w:pPr>
        <w:rPr>
          <w:sz w:val="2"/>
          <w:szCs w:val="2"/>
        </w:rPr>
      </w:pPr>
    </w:p>
    <w:p w14:paraId="6A2360BA" w14:textId="77777777" w:rsidR="00690D20" w:rsidRDefault="00690D20"/>
    <w:p w14:paraId="6A42AB8B" w14:textId="77777777" w:rsidR="00690D20" w:rsidRDefault="00690D20">
      <w:pPr>
        <w:spacing w:after="0" w:line="240" w:lineRule="auto"/>
      </w:pPr>
    </w:p>
  </w:footnote>
  <w:footnote w:type="continuationSeparator" w:id="0">
    <w:p w14:paraId="340A5292" w14:textId="77777777" w:rsidR="00690D20" w:rsidRDefault="00690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20"/>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14619</TotalTime>
  <Pages>3</Pages>
  <Words>404</Words>
  <Characters>2303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2249</cp:revision>
  <cp:lastPrinted>2009-02-06T05:36:00Z</cp:lastPrinted>
  <dcterms:created xsi:type="dcterms:W3CDTF">2024-04-09T10:20:00Z</dcterms:created>
  <dcterms:modified xsi:type="dcterms:W3CDTF">2024-04-26T14:19:00Z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