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803" w:rsidRDefault="00CA4803" w:rsidP="00CA480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Кулєшова Тетяна Сергіївна</w:t>
      </w:r>
      <w:r>
        <w:rPr>
          <w:rFonts w:ascii="CIDFont+F3" w:hAnsi="CIDFont+F3" w:cs="CIDFont+F3"/>
          <w:kern w:val="0"/>
          <w:sz w:val="28"/>
          <w:szCs w:val="28"/>
          <w:lang w:eastAsia="ru-RU"/>
        </w:rPr>
        <w:t>, аспірантка Інституту хімічних технологій</w:t>
      </w:r>
    </w:p>
    <w:p w:rsidR="00CA4803" w:rsidRDefault="00CA4803" w:rsidP="00CA480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 Рубіжне) Східноукраїнського національного університету імені</w:t>
      </w:r>
    </w:p>
    <w:p w:rsidR="00CA4803" w:rsidRDefault="00CA4803" w:rsidP="00CA480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Володимира Даля, тема дисертації «Основи технології синтезу</w:t>
      </w:r>
    </w:p>
    <w:p w:rsidR="00CA4803" w:rsidRDefault="00CA4803" w:rsidP="00CA480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продуктів окиснення етилбензену озоном у рідкій фазі», 161 «Хімічні</w:t>
      </w:r>
    </w:p>
    <w:p w:rsidR="00CA4803" w:rsidRDefault="00CA4803" w:rsidP="00CA4803">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технології та інженерія». Спеціалізована вчена рада ДФ 29.051.002</w:t>
      </w:r>
    </w:p>
    <w:p w:rsidR="00D66F00" w:rsidRPr="00CA4803" w:rsidRDefault="00CA4803" w:rsidP="00CA4803">
      <w:r>
        <w:rPr>
          <w:rFonts w:ascii="CIDFont+F3" w:hAnsi="CIDFont+F3" w:cs="CIDFont+F3"/>
          <w:kern w:val="0"/>
          <w:sz w:val="28"/>
          <w:szCs w:val="28"/>
          <w:lang w:eastAsia="ru-RU"/>
        </w:rPr>
        <w:t>Східноукраїнського національного університету імені Володимира Даля</w:t>
      </w:r>
    </w:p>
    <w:sectPr w:rsidR="00D66F00" w:rsidRPr="00CA4803"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CA4803" w:rsidRPr="00CA480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E774C-A46E-48E2-AF1C-00258463F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4885</TotalTime>
  <Pages>1</Pages>
  <Words>58</Words>
  <Characters>337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204</cp:revision>
  <cp:lastPrinted>2009-02-06T05:36:00Z</cp:lastPrinted>
  <dcterms:created xsi:type="dcterms:W3CDTF">2021-12-23T09:52:00Z</dcterms:created>
  <dcterms:modified xsi:type="dcterms:W3CDTF">2022-01-06T17:48:00Z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