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F95B" w14:textId="2E621A50" w:rsidR="00A85C00" w:rsidRDefault="00E7272D" w:rsidP="00E7272D">
      <w:r w:rsidRPr="00E7272D">
        <w:rPr>
          <w:rFonts w:hint="eastAsia"/>
        </w:rPr>
        <w:t>Михалчева</w:t>
      </w:r>
      <w:r w:rsidRPr="00E7272D">
        <w:t xml:space="preserve"> </w:t>
      </w:r>
      <w:r w:rsidRPr="00E7272D">
        <w:rPr>
          <w:rFonts w:hint="eastAsia"/>
        </w:rPr>
        <w:t>Анастасия</w:t>
      </w:r>
      <w:r w:rsidRPr="00E7272D">
        <w:t xml:space="preserve"> </w:t>
      </w:r>
      <w:r w:rsidRPr="00E7272D">
        <w:rPr>
          <w:rFonts w:hint="eastAsia"/>
        </w:rPr>
        <w:t>Витальевна</w:t>
      </w:r>
      <w:r>
        <w:t xml:space="preserve"> </w:t>
      </w:r>
      <w:r w:rsidRPr="00E7272D">
        <w:rPr>
          <w:rFonts w:hint="eastAsia"/>
        </w:rPr>
        <w:t>Функционально</w:t>
      </w:r>
      <w:r w:rsidRPr="00E7272D">
        <w:t>-</w:t>
      </w:r>
      <w:r w:rsidRPr="00E7272D">
        <w:rPr>
          <w:rFonts w:hint="eastAsia"/>
        </w:rPr>
        <w:t>синтаксические</w:t>
      </w:r>
      <w:r w:rsidRPr="00E7272D">
        <w:t xml:space="preserve"> </w:t>
      </w:r>
      <w:r w:rsidRPr="00E7272D">
        <w:rPr>
          <w:rFonts w:hint="eastAsia"/>
        </w:rPr>
        <w:t>особенности</w:t>
      </w:r>
      <w:r w:rsidRPr="00E7272D">
        <w:t xml:space="preserve"> </w:t>
      </w:r>
      <w:r w:rsidRPr="00E7272D">
        <w:rPr>
          <w:rFonts w:hint="eastAsia"/>
        </w:rPr>
        <w:t>создания</w:t>
      </w:r>
      <w:r w:rsidRPr="00E7272D">
        <w:t xml:space="preserve"> </w:t>
      </w:r>
      <w:r w:rsidRPr="00E7272D">
        <w:rPr>
          <w:rFonts w:hint="eastAsia"/>
        </w:rPr>
        <w:t>экспрессивности</w:t>
      </w:r>
      <w:r w:rsidRPr="00E7272D">
        <w:t xml:space="preserve"> </w:t>
      </w:r>
      <w:r w:rsidRPr="00E7272D">
        <w:rPr>
          <w:rFonts w:hint="eastAsia"/>
        </w:rPr>
        <w:t>публицистического</w:t>
      </w:r>
      <w:r w:rsidRPr="00E7272D">
        <w:t xml:space="preserve"> </w:t>
      </w:r>
      <w:r w:rsidRPr="00E7272D">
        <w:rPr>
          <w:rFonts w:hint="eastAsia"/>
        </w:rPr>
        <w:t>текста</w:t>
      </w:r>
      <w:r w:rsidRPr="00E7272D">
        <w:t xml:space="preserve"> </w:t>
      </w:r>
      <w:r w:rsidRPr="00E7272D">
        <w:rPr>
          <w:rFonts w:hint="eastAsia"/>
        </w:rPr>
        <w:t>современных</w:t>
      </w:r>
      <w:r w:rsidRPr="00E7272D">
        <w:t xml:space="preserve"> </w:t>
      </w:r>
      <w:r w:rsidRPr="00E7272D">
        <w:rPr>
          <w:rFonts w:hint="eastAsia"/>
        </w:rPr>
        <w:t>англоязычных</w:t>
      </w:r>
      <w:r w:rsidRPr="00E7272D">
        <w:t xml:space="preserve"> </w:t>
      </w:r>
      <w:r w:rsidRPr="00E7272D">
        <w:rPr>
          <w:rFonts w:hint="eastAsia"/>
        </w:rPr>
        <w:t>изданий</w:t>
      </w:r>
      <w:r w:rsidRPr="00E7272D">
        <w:t xml:space="preserve"> (</w:t>
      </w:r>
      <w:r w:rsidRPr="00E7272D">
        <w:rPr>
          <w:rFonts w:hint="eastAsia"/>
        </w:rPr>
        <w:t>на</w:t>
      </w:r>
      <w:r w:rsidRPr="00E7272D">
        <w:t xml:space="preserve"> </w:t>
      </w:r>
      <w:r w:rsidRPr="00E7272D">
        <w:rPr>
          <w:rFonts w:hint="eastAsia"/>
        </w:rPr>
        <w:t>материале</w:t>
      </w:r>
      <w:r w:rsidRPr="00E7272D">
        <w:t xml:space="preserve"> </w:t>
      </w:r>
      <w:r w:rsidRPr="00E7272D">
        <w:rPr>
          <w:rFonts w:hint="eastAsia"/>
        </w:rPr>
        <w:t>журналов</w:t>
      </w:r>
      <w:r w:rsidRPr="00E7272D">
        <w:t xml:space="preserve"> National Geographic </w:t>
      </w:r>
      <w:r w:rsidRPr="00E7272D">
        <w:rPr>
          <w:rFonts w:hint="eastAsia"/>
        </w:rPr>
        <w:t>и</w:t>
      </w:r>
      <w:r w:rsidRPr="00E7272D">
        <w:t xml:space="preserve"> The Economist)</w:t>
      </w:r>
    </w:p>
    <w:p w14:paraId="1821041C" w14:textId="77777777" w:rsidR="00E7272D" w:rsidRDefault="00E7272D" w:rsidP="00E7272D">
      <w:r>
        <w:rPr>
          <w:rFonts w:hint="eastAsia"/>
        </w:rPr>
        <w:t>ОГЛАВЛЕНИЕ</w:t>
      </w:r>
      <w:r>
        <w:t xml:space="preserve"> </w:t>
      </w:r>
      <w:r>
        <w:rPr>
          <w:rFonts w:hint="eastAsia"/>
        </w:rPr>
        <w:t>ДИССЕРТАЦИИ</w:t>
      </w:r>
    </w:p>
    <w:p w14:paraId="45A75D8B" w14:textId="77777777" w:rsidR="00E7272D" w:rsidRDefault="00E7272D" w:rsidP="00E7272D">
      <w:r>
        <w:rPr>
          <w:rFonts w:hint="eastAsia"/>
        </w:rPr>
        <w:t>кандидат</w:t>
      </w:r>
      <w:r>
        <w:t xml:space="preserve"> </w:t>
      </w:r>
      <w:r>
        <w:rPr>
          <w:rFonts w:hint="eastAsia"/>
        </w:rPr>
        <w:t>наук</w:t>
      </w:r>
      <w:r>
        <w:t xml:space="preserve"> </w:t>
      </w:r>
      <w:r>
        <w:rPr>
          <w:rFonts w:hint="eastAsia"/>
        </w:rPr>
        <w:t>Михалчева</w:t>
      </w:r>
      <w:r>
        <w:t xml:space="preserve"> </w:t>
      </w:r>
      <w:r>
        <w:rPr>
          <w:rFonts w:hint="eastAsia"/>
        </w:rPr>
        <w:t>Анастасия</w:t>
      </w:r>
      <w:r>
        <w:t xml:space="preserve"> </w:t>
      </w:r>
      <w:r>
        <w:rPr>
          <w:rFonts w:hint="eastAsia"/>
        </w:rPr>
        <w:t>Витальевна</w:t>
      </w:r>
    </w:p>
    <w:p w14:paraId="40BC8040" w14:textId="77777777" w:rsidR="00E7272D" w:rsidRDefault="00E7272D" w:rsidP="00E7272D">
      <w:r>
        <w:rPr>
          <w:rFonts w:hint="eastAsia"/>
        </w:rPr>
        <w:t>ВВЕДЕНИЕ</w:t>
      </w:r>
    </w:p>
    <w:p w14:paraId="1A910087" w14:textId="77777777" w:rsidR="00E7272D" w:rsidRDefault="00E7272D" w:rsidP="00E7272D"/>
    <w:p w14:paraId="47CDF663" w14:textId="77777777" w:rsidR="00E7272D" w:rsidRDefault="00E7272D" w:rsidP="00E7272D">
      <w:r>
        <w:rPr>
          <w:rFonts w:hint="eastAsia"/>
        </w:rPr>
        <w:t>ГЛАВА</w:t>
      </w:r>
      <w:r>
        <w:t xml:space="preserve"> 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КАТЕГОРИИ</w:t>
      </w:r>
      <w:r>
        <w:t xml:space="preserve"> </w:t>
      </w:r>
      <w:r>
        <w:rPr>
          <w:rFonts w:hint="eastAsia"/>
        </w:rPr>
        <w:t>ЭКСПРЕССИВНОСТИ</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ЛИНГВИСТИКЕ</w:t>
      </w:r>
    </w:p>
    <w:p w14:paraId="43720869" w14:textId="77777777" w:rsidR="00E7272D" w:rsidRDefault="00E7272D" w:rsidP="00E7272D"/>
    <w:p w14:paraId="08B972D3" w14:textId="77777777" w:rsidR="00E7272D" w:rsidRDefault="00E7272D" w:rsidP="00E7272D">
      <w:r>
        <w:t xml:space="preserve">1.1 </w:t>
      </w:r>
      <w:r>
        <w:rPr>
          <w:rFonts w:hint="eastAsia"/>
        </w:rPr>
        <w:t>Стилистический</w:t>
      </w:r>
      <w:r>
        <w:t xml:space="preserve"> </w:t>
      </w:r>
      <w:r>
        <w:rPr>
          <w:rFonts w:hint="eastAsia"/>
        </w:rPr>
        <w:t>подход</w:t>
      </w:r>
    </w:p>
    <w:p w14:paraId="4D76B17D" w14:textId="77777777" w:rsidR="00E7272D" w:rsidRDefault="00E7272D" w:rsidP="00E7272D"/>
    <w:p w14:paraId="5D83E206" w14:textId="77777777" w:rsidR="00E7272D" w:rsidRDefault="00E7272D" w:rsidP="00E7272D">
      <w:r>
        <w:t xml:space="preserve">1.2 </w:t>
      </w:r>
      <w:r>
        <w:rPr>
          <w:rFonts w:hint="eastAsia"/>
        </w:rPr>
        <w:t>Семантический</w:t>
      </w:r>
      <w:r>
        <w:t xml:space="preserve"> </w:t>
      </w:r>
      <w:r>
        <w:rPr>
          <w:rFonts w:hint="eastAsia"/>
        </w:rPr>
        <w:t>подход</w:t>
      </w:r>
    </w:p>
    <w:p w14:paraId="2782E350" w14:textId="77777777" w:rsidR="00E7272D" w:rsidRDefault="00E7272D" w:rsidP="00E7272D"/>
    <w:p w14:paraId="63573373" w14:textId="77777777" w:rsidR="00E7272D" w:rsidRDefault="00E7272D" w:rsidP="00E7272D">
      <w:r>
        <w:t xml:space="preserve">1.3 </w:t>
      </w:r>
      <w:r>
        <w:rPr>
          <w:rFonts w:hint="eastAsia"/>
        </w:rPr>
        <w:t>Коммуникативно</w:t>
      </w:r>
      <w:r>
        <w:t>-</w:t>
      </w:r>
      <w:r>
        <w:rPr>
          <w:rFonts w:hint="eastAsia"/>
        </w:rPr>
        <w:t>деятельностный</w:t>
      </w:r>
      <w:r>
        <w:t xml:space="preserve"> </w:t>
      </w:r>
      <w:r>
        <w:rPr>
          <w:rFonts w:hint="eastAsia"/>
        </w:rPr>
        <w:t>подход</w:t>
      </w:r>
    </w:p>
    <w:p w14:paraId="235DB63E" w14:textId="77777777" w:rsidR="00E7272D" w:rsidRDefault="00E7272D" w:rsidP="00E7272D"/>
    <w:p w14:paraId="5D253ED7" w14:textId="77777777" w:rsidR="00E7272D" w:rsidRDefault="00E7272D" w:rsidP="00E7272D">
      <w:r>
        <w:t xml:space="preserve">1.4 </w:t>
      </w:r>
      <w:r>
        <w:rPr>
          <w:rFonts w:hint="eastAsia"/>
        </w:rPr>
        <w:t>Синтаксический</w:t>
      </w:r>
      <w:r>
        <w:t xml:space="preserve"> </w:t>
      </w:r>
      <w:r>
        <w:rPr>
          <w:rFonts w:hint="eastAsia"/>
        </w:rPr>
        <w:t>подход</w:t>
      </w:r>
    </w:p>
    <w:p w14:paraId="78E8A188" w14:textId="77777777" w:rsidR="00E7272D" w:rsidRDefault="00E7272D" w:rsidP="00E7272D"/>
    <w:p w14:paraId="0F89E009" w14:textId="77777777" w:rsidR="00E7272D" w:rsidRDefault="00E7272D" w:rsidP="00E7272D">
      <w:r>
        <w:rPr>
          <w:rFonts w:hint="eastAsia"/>
        </w:rPr>
        <w:t>Вывод</w:t>
      </w:r>
      <w:r>
        <w:t xml:space="preserve"> </w:t>
      </w:r>
      <w:r>
        <w:rPr>
          <w:rFonts w:hint="eastAsia"/>
        </w:rPr>
        <w:t>к</w:t>
      </w:r>
      <w:r>
        <w:t xml:space="preserve"> </w:t>
      </w:r>
      <w:r>
        <w:rPr>
          <w:rFonts w:hint="eastAsia"/>
        </w:rPr>
        <w:t>Главе</w:t>
      </w:r>
    </w:p>
    <w:p w14:paraId="3764760A" w14:textId="77777777" w:rsidR="00E7272D" w:rsidRDefault="00E7272D" w:rsidP="00E7272D"/>
    <w:p w14:paraId="24111D06" w14:textId="77777777" w:rsidR="00E7272D" w:rsidRDefault="00E7272D" w:rsidP="00E7272D">
      <w:r>
        <w:rPr>
          <w:rFonts w:hint="eastAsia"/>
        </w:rPr>
        <w:t>ГЛАВА</w:t>
      </w:r>
      <w:r>
        <w:t xml:space="preserve"> 2 </w:t>
      </w:r>
      <w:r>
        <w:rPr>
          <w:rFonts w:hint="eastAsia"/>
        </w:rPr>
        <w:t>ОСОБЕННОСТИ</w:t>
      </w:r>
      <w:r>
        <w:t xml:space="preserve"> </w:t>
      </w:r>
      <w:r>
        <w:rPr>
          <w:rFonts w:hint="eastAsia"/>
        </w:rPr>
        <w:t>СИНТАКСИЧЕСКОЙ</w:t>
      </w:r>
      <w:r>
        <w:t xml:space="preserve"> </w:t>
      </w:r>
      <w:r>
        <w:rPr>
          <w:rFonts w:hint="eastAsia"/>
        </w:rPr>
        <w:t>ЭКСПРЕССИВНОСТИ</w:t>
      </w:r>
      <w:r>
        <w:t xml:space="preserve"> </w:t>
      </w:r>
      <w:r>
        <w:rPr>
          <w:rFonts w:hint="eastAsia"/>
        </w:rPr>
        <w:t>В</w:t>
      </w:r>
      <w:r>
        <w:t xml:space="preserve"> </w:t>
      </w:r>
      <w:r>
        <w:rPr>
          <w:rFonts w:hint="eastAsia"/>
        </w:rPr>
        <w:t>ПУБЛИЦИСТИЧЕСКОМ</w:t>
      </w:r>
      <w:r>
        <w:t xml:space="preserve"> </w:t>
      </w:r>
      <w:r>
        <w:rPr>
          <w:rFonts w:hint="eastAsia"/>
        </w:rPr>
        <w:t>ТЕКСТЕ</w:t>
      </w:r>
    </w:p>
    <w:p w14:paraId="3F933C48" w14:textId="77777777" w:rsidR="00E7272D" w:rsidRDefault="00E7272D" w:rsidP="00E7272D"/>
    <w:p w14:paraId="0E7C6C7A" w14:textId="77777777" w:rsidR="00E7272D" w:rsidRDefault="00E7272D" w:rsidP="00E7272D">
      <w:r>
        <w:t xml:space="preserve">2.1 </w:t>
      </w:r>
      <w:r>
        <w:rPr>
          <w:rFonts w:hint="eastAsia"/>
        </w:rPr>
        <w:t>Публицистический</w:t>
      </w:r>
      <w:r>
        <w:t xml:space="preserve"> </w:t>
      </w:r>
      <w:r>
        <w:rPr>
          <w:rFonts w:hint="eastAsia"/>
        </w:rPr>
        <w:t>текст</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565A4163" w14:textId="77777777" w:rsidR="00E7272D" w:rsidRDefault="00E7272D" w:rsidP="00E7272D"/>
    <w:p w14:paraId="5F8B4E3A" w14:textId="77777777" w:rsidR="00E7272D" w:rsidRDefault="00E7272D" w:rsidP="00E7272D">
      <w:r>
        <w:t xml:space="preserve">2.1.1 </w:t>
      </w:r>
      <w:r>
        <w:rPr>
          <w:rFonts w:hint="eastAsia"/>
        </w:rPr>
        <w:t>Публицистический</w:t>
      </w:r>
      <w:r>
        <w:t xml:space="preserve"> </w:t>
      </w:r>
      <w:r>
        <w:rPr>
          <w:rFonts w:hint="eastAsia"/>
        </w:rPr>
        <w:t>текст</w:t>
      </w:r>
      <w:r>
        <w:t xml:space="preserve"> </w:t>
      </w:r>
      <w:r>
        <w:rPr>
          <w:rFonts w:hint="eastAsia"/>
        </w:rPr>
        <w:t>как</w:t>
      </w:r>
      <w:r>
        <w:t xml:space="preserve"> </w:t>
      </w:r>
      <w:r>
        <w:rPr>
          <w:rFonts w:hint="eastAsia"/>
        </w:rPr>
        <w:t>категория</w:t>
      </w:r>
      <w:r>
        <w:t xml:space="preserve"> </w:t>
      </w:r>
      <w:r>
        <w:rPr>
          <w:rFonts w:hint="eastAsia"/>
        </w:rPr>
        <w:t>стилистики</w:t>
      </w:r>
    </w:p>
    <w:p w14:paraId="7E44EA0C" w14:textId="77777777" w:rsidR="00E7272D" w:rsidRDefault="00E7272D" w:rsidP="00E7272D"/>
    <w:p w14:paraId="34D3CC8A" w14:textId="77777777" w:rsidR="00E7272D" w:rsidRDefault="00E7272D" w:rsidP="00E7272D">
      <w:r>
        <w:t xml:space="preserve">2.1.2 </w:t>
      </w:r>
      <w:r>
        <w:rPr>
          <w:rFonts w:hint="eastAsia"/>
        </w:rPr>
        <w:t>Публицистический</w:t>
      </w:r>
      <w:r>
        <w:t xml:space="preserve"> </w:t>
      </w:r>
      <w:r>
        <w:rPr>
          <w:rFonts w:hint="eastAsia"/>
        </w:rPr>
        <w:t>текст</w:t>
      </w:r>
      <w:r>
        <w:t xml:space="preserve"> </w:t>
      </w:r>
      <w:r>
        <w:rPr>
          <w:rFonts w:hint="eastAsia"/>
        </w:rPr>
        <w:t>в</w:t>
      </w:r>
      <w:r>
        <w:t xml:space="preserve"> </w:t>
      </w:r>
      <w:r>
        <w:rPr>
          <w:rFonts w:hint="eastAsia"/>
        </w:rPr>
        <w:t>контексте</w:t>
      </w:r>
      <w:r>
        <w:t xml:space="preserve"> </w:t>
      </w:r>
      <w:r>
        <w:rPr>
          <w:rFonts w:hint="eastAsia"/>
        </w:rPr>
        <w:t>медиалингвистики</w:t>
      </w:r>
    </w:p>
    <w:p w14:paraId="3C5A9F7A" w14:textId="77777777" w:rsidR="00E7272D" w:rsidRDefault="00E7272D" w:rsidP="00E7272D"/>
    <w:p w14:paraId="7BA4E0E3" w14:textId="77777777" w:rsidR="00E7272D" w:rsidRDefault="00E7272D" w:rsidP="00E7272D">
      <w:r>
        <w:t xml:space="preserve">2.1.3 </w:t>
      </w:r>
      <w:r>
        <w:rPr>
          <w:rFonts w:hint="eastAsia"/>
        </w:rPr>
        <w:t>Публицистический</w:t>
      </w:r>
      <w:r>
        <w:t xml:space="preserve"> </w:t>
      </w:r>
      <w:r>
        <w:rPr>
          <w:rFonts w:hint="eastAsia"/>
        </w:rPr>
        <w:t>текст</w:t>
      </w:r>
      <w:r>
        <w:t xml:space="preserve"> </w:t>
      </w:r>
      <w:r>
        <w:rPr>
          <w:rFonts w:hint="eastAsia"/>
        </w:rPr>
        <w:t>и</w:t>
      </w:r>
      <w:r>
        <w:t xml:space="preserve"> </w:t>
      </w:r>
      <w:r>
        <w:rPr>
          <w:rFonts w:hint="eastAsia"/>
        </w:rPr>
        <w:t>медиастилистика</w:t>
      </w:r>
    </w:p>
    <w:p w14:paraId="7F544EEF" w14:textId="77777777" w:rsidR="00E7272D" w:rsidRDefault="00E7272D" w:rsidP="00E7272D"/>
    <w:p w14:paraId="60652B5F" w14:textId="77777777" w:rsidR="00E7272D" w:rsidRDefault="00E7272D" w:rsidP="00E7272D">
      <w:r>
        <w:t xml:space="preserve">2.1.4 </w:t>
      </w:r>
      <w:r>
        <w:rPr>
          <w:rFonts w:hint="eastAsia"/>
        </w:rPr>
        <w:t>Публицистический</w:t>
      </w:r>
      <w:r>
        <w:t xml:space="preserve"> </w:t>
      </w:r>
      <w:r>
        <w:rPr>
          <w:rFonts w:hint="eastAsia"/>
        </w:rPr>
        <w:t>текст</w:t>
      </w:r>
      <w:r>
        <w:t xml:space="preserve"> </w:t>
      </w:r>
      <w:r>
        <w:rPr>
          <w:rFonts w:hint="eastAsia"/>
        </w:rPr>
        <w:t>как</w:t>
      </w:r>
      <w:r>
        <w:t xml:space="preserve"> </w:t>
      </w:r>
      <w:r>
        <w:rPr>
          <w:rFonts w:hint="eastAsia"/>
        </w:rPr>
        <w:t>часть</w:t>
      </w:r>
      <w:r>
        <w:t xml:space="preserve"> </w:t>
      </w:r>
      <w:r>
        <w:rPr>
          <w:rFonts w:hint="eastAsia"/>
        </w:rPr>
        <w:t>дискурсосферы</w:t>
      </w:r>
    </w:p>
    <w:p w14:paraId="243DC1CA" w14:textId="77777777" w:rsidR="00E7272D" w:rsidRDefault="00E7272D" w:rsidP="00E7272D"/>
    <w:p w14:paraId="704039E5" w14:textId="77777777" w:rsidR="00E7272D" w:rsidRDefault="00E7272D" w:rsidP="00E7272D">
      <w:r>
        <w:t xml:space="preserve">2.2 </w:t>
      </w:r>
      <w:r>
        <w:rPr>
          <w:rFonts w:hint="eastAsia"/>
        </w:rPr>
        <w:t>Лингвистические</w:t>
      </w:r>
      <w:r>
        <w:t xml:space="preserve"> </w:t>
      </w:r>
      <w:r>
        <w:rPr>
          <w:rFonts w:hint="eastAsia"/>
        </w:rPr>
        <w:t>особенности</w:t>
      </w:r>
      <w:r>
        <w:t xml:space="preserve"> </w:t>
      </w:r>
      <w:r>
        <w:rPr>
          <w:rFonts w:hint="eastAsia"/>
        </w:rPr>
        <w:t>статьи</w:t>
      </w:r>
      <w:r>
        <w:t xml:space="preserve"> </w:t>
      </w:r>
      <w:r>
        <w:rPr>
          <w:rFonts w:hint="eastAsia"/>
        </w:rPr>
        <w:t>как</w:t>
      </w:r>
      <w:r>
        <w:t xml:space="preserve"> </w:t>
      </w:r>
      <w:r>
        <w:rPr>
          <w:rFonts w:hint="eastAsia"/>
        </w:rPr>
        <w:t>разновидности</w:t>
      </w:r>
      <w:r>
        <w:t xml:space="preserve"> </w:t>
      </w:r>
      <w:r>
        <w:rPr>
          <w:rFonts w:hint="eastAsia"/>
        </w:rPr>
        <w:t>публицистического</w:t>
      </w:r>
      <w:r>
        <w:t xml:space="preserve"> </w:t>
      </w:r>
      <w:r>
        <w:rPr>
          <w:rFonts w:hint="eastAsia"/>
        </w:rPr>
        <w:t>текста</w:t>
      </w:r>
    </w:p>
    <w:p w14:paraId="6AFA0C63" w14:textId="77777777" w:rsidR="00E7272D" w:rsidRDefault="00E7272D" w:rsidP="00E7272D"/>
    <w:p w14:paraId="15BA1818" w14:textId="77777777" w:rsidR="00E7272D" w:rsidRDefault="00E7272D" w:rsidP="00E7272D">
      <w:r>
        <w:t xml:space="preserve">2.3 </w:t>
      </w:r>
      <w:r>
        <w:rPr>
          <w:rFonts w:hint="eastAsia"/>
        </w:rPr>
        <w:t>Особенности</w:t>
      </w:r>
      <w:r>
        <w:t xml:space="preserve"> </w:t>
      </w:r>
      <w:r>
        <w:rPr>
          <w:rFonts w:hint="eastAsia"/>
        </w:rPr>
        <w:t>употребления</w:t>
      </w:r>
      <w:r>
        <w:t xml:space="preserve"> </w:t>
      </w:r>
      <w:r>
        <w:rPr>
          <w:rFonts w:hint="eastAsia"/>
        </w:rPr>
        <w:t>экспрессивных</w:t>
      </w:r>
      <w:r>
        <w:t xml:space="preserve"> </w:t>
      </w:r>
      <w:r>
        <w:rPr>
          <w:rFonts w:hint="eastAsia"/>
        </w:rPr>
        <w:t>синтаксических</w:t>
      </w:r>
      <w:r>
        <w:t xml:space="preserve"> </w:t>
      </w:r>
      <w:r>
        <w:rPr>
          <w:rFonts w:hint="eastAsia"/>
        </w:rPr>
        <w:t>средств</w:t>
      </w:r>
      <w:r>
        <w:t xml:space="preserve"> </w:t>
      </w:r>
      <w:r>
        <w:rPr>
          <w:rFonts w:hint="eastAsia"/>
        </w:rPr>
        <w:t>в</w:t>
      </w:r>
      <w:r>
        <w:t xml:space="preserve"> </w:t>
      </w:r>
      <w:r>
        <w:rPr>
          <w:rFonts w:hint="eastAsia"/>
        </w:rPr>
        <w:t>текстах</w:t>
      </w:r>
      <w:r>
        <w:t xml:space="preserve"> </w:t>
      </w:r>
      <w:r>
        <w:rPr>
          <w:rFonts w:hint="eastAsia"/>
        </w:rPr>
        <w:t>группы</w:t>
      </w:r>
      <w:r>
        <w:t xml:space="preserve"> features</w:t>
      </w:r>
    </w:p>
    <w:p w14:paraId="1F3B1A60" w14:textId="77777777" w:rsidR="00E7272D" w:rsidRDefault="00E7272D" w:rsidP="00E7272D"/>
    <w:p w14:paraId="396F9D8E" w14:textId="77777777" w:rsidR="00E7272D" w:rsidRDefault="00E7272D" w:rsidP="00E7272D">
      <w:r>
        <w:t xml:space="preserve">2.3.1 </w:t>
      </w:r>
      <w:r>
        <w:rPr>
          <w:rFonts w:hint="eastAsia"/>
        </w:rPr>
        <w:t>Характеристика</w:t>
      </w:r>
      <w:r>
        <w:t xml:space="preserve"> </w:t>
      </w:r>
      <w:r>
        <w:rPr>
          <w:rFonts w:hint="eastAsia"/>
        </w:rPr>
        <w:t>издания</w:t>
      </w:r>
      <w:r>
        <w:t xml:space="preserve"> National Geographic</w:t>
      </w:r>
    </w:p>
    <w:p w14:paraId="09FC31C6" w14:textId="77777777" w:rsidR="00E7272D" w:rsidRDefault="00E7272D" w:rsidP="00E7272D"/>
    <w:p w14:paraId="2B0E1C99" w14:textId="77777777" w:rsidR="00E7272D" w:rsidRDefault="00E7272D" w:rsidP="00E7272D">
      <w:r>
        <w:t xml:space="preserve">2.3.2 </w:t>
      </w:r>
      <w:r>
        <w:rPr>
          <w:rFonts w:hint="eastAsia"/>
        </w:rPr>
        <w:t>Характеристика</w:t>
      </w:r>
      <w:r>
        <w:t xml:space="preserve"> </w:t>
      </w:r>
      <w:r>
        <w:rPr>
          <w:rFonts w:hint="eastAsia"/>
        </w:rPr>
        <w:t>издания</w:t>
      </w:r>
      <w:r>
        <w:t xml:space="preserve"> The Economist</w:t>
      </w:r>
    </w:p>
    <w:p w14:paraId="576BDEBD" w14:textId="77777777" w:rsidR="00E7272D" w:rsidRDefault="00E7272D" w:rsidP="00E7272D"/>
    <w:p w14:paraId="604CEB99" w14:textId="77777777" w:rsidR="00E7272D" w:rsidRDefault="00E7272D" w:rsidP="00E7272D">
      <w:r>
        <w:t xml:space="preserve">2.3.3 </w:t>
      </w:r>
      <w:r>
        <w:rPr>
          <w:rFonts w:hint="eastAsia"/>
        </w:rPr>
        <w:t>Сравнительный</w:t>
      </w:r>
      <w:r>
        <w:t xml:space="preserve"> </w:t>
      </w:r>
      <w:r>
        <w:rPr>
          <w:rFonts w:hint="eastAsia"/>
        </w:rPr>
        <w:t>анализ</w:t>
      </w:r>
      <w:r>
        <w:t xml:space="preserve"> </w:t>
      </w:r>
      <w:r>
        <w:rPr>
          <w:rFonts w:hint="eastAsia"/>
        </w:rPr>
        <w:t>средств</w:t>
      </w:r>
      <w:r>
        <w:t xml:space="preserve"> </w:t>
      </w:r>
      <w:r>
        <w:rPr>
          <w:rFonts w:hint="eastAsia"/>
        </w:rPr>
        <w:t>синтаксической</w:t>
      </w:r>
      <w:r>
        <w:t xml:space="preserve"> </w:t>
      </w:r>
      <w:r>
        <w:rPr>
          <w:rFonts w:hint="eastAsia"/>
        </w:rPr>
        <w:t>экспрессивности</w:t>
      </w:r>
    </w:p>
    <w:p w14:paraId="01F73EDA" w14:textId="77777777" w:rsidR="00E7272D" w:rsidRDefault="00E7272D" w:rsidP="00E7272D"/>
    <w:p w14:paraId="0532E4C0" w14:textId="77777777" w:rsidR="00E7272D" w:rsidRDefault="00E7272D" w:rsidP="00E7272D">
      <w:r>
        <w:rPr>
          <w:rFonts w:hint="eastAsia"/>
        </w:rPr>
        <w:t>Вывод</w:t>
      </w:r>
      <w:r>
        <w:t xml:space="preserve"> </w:t>
      </w:r>
      <w:r>
        <w:rPr>
          <w:rFonts w:hint="eastAsia"/>
        </w:rPr>
        <w:t>к</w:t>
      </w:r>
      <w:r>
        <w:t xml:space="preserve"> </w:t>
      </w:r>
      <w:r>
        <w:rPr>
          <w:rFonts w:hint="eastAsia"/>
        </w:rPr>
        <w:t>Главе</w:t>
      </w:r>
    </w:p>
    <w:p w14:paraId="0C7E4C08" w14:textId="77777777" w:rsidR="00E7272D" w:rsidRDefault="00E7272D" w:rsidP="00E7272D"/>
    <w:p w14:paraId="643794CE" w14:textId="77777777" w:rsidR="00E7272D" w:rsidRDefault="00E7272D" w:rsidP="00E7272D">
      <w:r>
        <w:rPr>
          <w:rFonts w:hint="eastAsia"/>
        </w:rPr>
        <w:t>ГЛАВА</w:t>
      </w:r>
      <w:r>
        <w:t xml:space="preserve"> 3 </w:t>
      </w:r>
      <w:r>
        <w:rPr>
          <w:rFonts w:hint="eastAsia"/>
        </w:rPr>
        <w:t>АНАЛИЗ</w:t>
      </w:r>
      <w:r>
        <w:t xml:space="preserve"> </w:t>
      </w:r>
      <w:r>
        <w:rPr>
          <w:rFonts w:hint="eastAsia"/>
        </w:rPr>
        <w:t>ФУНКЦИОНИРОВАНИЯ</w:t>
      </w:r>
      <w:r>
        <w:t xml:space="preserve"> </w:t>
      </w:r>
      <w:r>
        <w:rPr>
          <w:rFonts w:hint="eastAsia"/>
        </w:rPr>
        <w:t>СИНТАКСИЧЕСКИХ</w:t>
      </w:r>
      <w:r>
        <w:t xml:space="preserve"> </w:t>
      </w:r>
      <w:r>
        <w:rPr>
          <w:rFonts w:hint="eastAsia"/>
        </w:rPr>
        <w:t>ПРИЕМОВ</w:t>
      </w:r>
      <w:r>
        <w:t xml:space="preserve"> </w:t>
      </w:r>
      <w:r>
        <w:rPr>
          <w:rFonts w:hint="eastAsia"/>
        </w:rPr>
        <w:t>ЭКСПРЕССИВНОСТИ</w:t>
      </w:r>
      <w:r>
        <w:t xml:space="preserve"> </w:t>
      </w:r>
      <w:r>
        <w:rPr>
          <w:rFonts w:hint="eastAsia"/>
        </w:rPr>
        <w:t>В</w:t>
      </w:r>
      <w:r>
        <w:t xml:space="preserve"> </w:t>
      </w:r>
      <w:r>
        <w:rPr>
          <w:rFonts w:hint="eastAsia"/>
        </w:rPr>
        <w:t>ПУБЛИЦИСТИЧЕСКОМ</w:t>
      </w:r>
      <w:r>
        <w:t xml:space="preserve"> </w:t>
      </w:r>
      <w:r>
        <w:rPr>
          <w:rFonts w:hint="eastAsia"/>
        </w:rPr>
        <w:t>ТЕКСТЕ</w:t>
      </w:r>
    </w:p>
    <w:p w14:paraId="43547F7A" w14:textId="77777777" w:rsidR="00E7272D" w:rsidRDefault="00E7272D" w:rsidP="00E7272D"/>
    <w:p w14:paraId="1BAB39B3" w14:textId="77777777" w:rsidR="00E7272D" w:rsidRDefault="00E7272D" w:rsidP="00E7272D">
      <w:r>
        <w:t xml:space="preserve">3.1 </w:t>
      </w:r>
      <w:r>
        <w:rPr>
          <w:rFonts w:hint="eastAsia"/>
        </w:rPr>
        <w:t>Космос</w:t>
      </w:r>
    </w:p>
    <w:p w14:paraId="12D13B5B" w14:textId="77777777" w:rsidR="00E7272D" w:rsidRDefault="00E7272D" w:rsidP="00E7272D"/>
    <w:p w14:paraId="7FDED5CA" w14:textId="77777777" w:rsidR="00E7272D" w:rsidRDefault="00E7272D" w:rsidP="00E7272D">
      <w:r>
        <w:t xml:space="preserve">3.2 </w:t>
      </w:r>
      <w:r>
        <w:rPr>
          <w:rFonts w:hint="eastAsia"/>
        </w:rPr>
        <w:t>Технологии</w:t>
      </w:r>
    </w:p>
    <w:p w14:paraId="22BCAE61" w14:textId="77777777" w:rsidR="00E7272D" w:rsidRDefault="00E7272D" w:rsidP="00E7272D"/>
    <w:p w14:paraId="3B7A8CCA" w14:textId="77777777" w:rsidR="00E7272D" w:rsidRDefault="00E7272D" w:rsidP="00E7272D">
      <w:r>
        <w:t xml:space="preserve">3.3 </w:t>
      </w:r>
      <w:r>
        <w:rPr>
          <w:rFonts w:hint="eastAsia"/>
        </w:rPr>
        <w:t>Наука</w:t>
      </w:r>
    </w:p>
    <w:p w14:paraId="6777FB25" w14:textId="77777777" w:rsidR="00E7272D" w:rsidRDefault="00E7272D" w:rsidP="00E7272D"/>
    <w:p w14:paraId="00EAAB83" w14:textId="77777777" w:rsidR="00E7272D" w:rsidRDefault="00E7272D" w:rsidP="00E7272D">
      <w:r>
        <w:t xml:space="preserve">3.4 </w:t>
      </w:r>
      <w:r>
        <w:rPr>
          <w:rFonts w:hint="eastAsia"/>
        </w:rPr>
        <w:t>Природа</w:t>
      </w:r>
    </w:p>
    <w:p w14:paraId="45C277BD" w14:textId="77777777" w:rsidR="00E7272D" w:rsidRDefault="00E7272D" w:rsidP="00E7272D"/>
    <w:p w14:paraId="50785B83" w14:textId="77777777" w:rsidR="00E7272D" w:rsidRDefault="00E7272D" w:rsidP="00E7272D">
      <w:r>
        <w:lastRenderedPageBreak/>
        <w:t xml:space="preserve">3.5 </w:t>
      </w:r>
      <w:r>
        <w:rPr>
          <w:rFonts w:hint="eastAsia"/>
        </w:rPr>
        <w:t>Социальные</w:t>
      </w:r>
      <w:r>
        <w:t xml:space="preserve"> </w:t>
      </w:r>
      <w:r>
        <w:rPr>
          <w:rFonts w:hint="eastAsia"/>
        </w:rPr>
        <w:t>проблемы</w:t>
      </w:r>
    </w:p>
    <w:p w14:paraId="345B8B54" w14:textId="77777777" w:rsidR="00E7272D" w:rsidRDefault="00E7272D" w:rsidP="00E7272D"/>
    <w:p w14:paraId="36FCEE15" w14:textId="77777777" w:rsidR="00E7272D" w:rsidRDefault="00E7272D" w:rsidP="00E7272D">
      <w:r>
        <w:t xml:space="preserve">3.6 </w:t>
      </w:r>
      <w:r>
        <w:rPr>
          <w:rFonts w:hint="eastAsia"/>
        </w:rPr>
        <w:t>Сравнительный</w:t>
      </w:r>
      <w:r>
        <w:t xml:space="preserve"> </w:t>
      </w:r>
      <w:r>
        <w:rPr>
          <w:rFonts w:hint="eastAsia"/>
        </w:rPr>
        <w:t>анализ</w:t>
      </w:r>
      <w:r>
        <w:t xml:space="preserve"> </w:t>
      </w:r>
      <w:r>
        <w:rPr>
          <w:rFonts w:hint="eastAsia"/>
        </w:rPr>
        <w:t>коммуникативных</w:t>
      </w:r>
      <w:r>
        <w:t xml:space="preserve"> </w:t>
      </w:r>
      <w:r>
        <w:rPr>
          <w:rFonts w:hint="eastAsia"/>
        </w:rPr>
        <w:t>интенций</w:t>
      </w:r>
      <w:r>
        <w:t xml:space="preserve"> </w:t>
      </w:r>
      <w:r>
        <w:rPr>
          <w:rFonts w:hint="eastAsia"/>
        </w:rPr>
        <w:t>в</w:t>
      </w:r>
      <w:r>
        <w:t xml:space="preserve"> </w:t>
      </w:r>
      <w:r>
        <w:rPr>
          <w:rFonts w:hint="eastAsia"/>
        </w:rPr>
        <w:t>статьях</w:t>
      </w:r>
      <w:r>
        <w:t xml:space="preserve"> </w:t>
      </w:r>
      <w:r>
        <w:rPr>
          <w:rFonts w:hint="eastAsia"/>
        </w:rPr>
        <w:t>изданий</w:t>
      </w:r>
      <w:r>
        <w:t xml:space="preserve"> National</w:t>
      </w:r>
    </w:p>
    <w:p w14:paraId="204669EE" w14:textId="77777777" w:rsidR="00E7272D" w:rsidRDefault="00E7272D" w:rsidP="00E7272D"/>
    <w:p w14:paraId="485AA22E" w14:textId="77777777" w:rsidR="00E7272D" w:rsidRDefault="00E7272D" w:rsidP="00E7272D">
      <w:r>
        <w:t xml:space="preserve">Geographic </w:t>
      </w:r>
      <w:r>
        <w:rPr>
          <w:rFonts w:hint="eastAsia"/>
        </w:rPr>
        <w:t>и</w:t>
      </w:r>
      <w:r>
        <w:t xml:space="preserve"> The Economist</w:t>
      </w:r>
    </w:p>
    <w:p w14:paraId="580CACEE" w14:textId="77777777" w:rsidR="00E7272D" w:rsidRDefault="00E7272D" w:rsidP="00E7272D"/>
    <w:p w14:paraId="795307B7" w14:textId="77777777" w:rsidR="00E7272D" w:rsidRDefault="00E7272D" w:rsidP="00E7272D">
      <w:r>
        <w:rPr>
          <w:rFonts w:hint="eastAsia"/>
        </w:rPr>
        <w:t>Выводы</w:t>
      </w:r>
      <w:r>
        <w:t xml:space="preserve"> </w:t>
      </w:r>
      <w:r>
        <w:rPr>
          <w:rFonts w:hint="eastAsia"/>
        </w:rPr>
        <w:t>к</w:t>
      </w:r>
      <w:r>
        <w:t xml:space="preserve"> </w:t>
      </w:r>
      <w:r>
        <w:rPr>
          <w:rFonts w:hint="eastAsia"/>
        </w:rPr>
        <w:t>Главе</w:t>
      </w:r>
    </w:p>
    <w:p w14:paraId="015BEED8" w14:textId="77777777" w:rsidR="00E7272D" w:rsidRDefault="00E7272D" w:rsidP="00E7272D"/>
    <w:p w14:paraId="3EE69595" w14:textId="77777777" w:rsidR="00E7272D" w:rsidRDefault="00E7272D" w:rsidP="00E7272D">
      <w:r>
        <w:rPr>
          <w:rFonts w:hint="eastAsia"/>
        </w:rPr>
        <w:t>ЗАКЛЮЧЕНИЕ</w:t>
      </w:r>
    </w:p>
    <w:p w14:paraId="2F05490D" w14:textId="77777777" w:rsidR="00E7272D" w:rsidRDefault="00E7272D" w:rsidP="00E7272D"/>
    <w:p w14:paraId="78D04771" w14:textId="77777777" w:rsidR="00E7272D" w:rsidRDefault="00E7272D" w:rsidP="00E7272D">
      <w:r>
        <w:rPr>
          <w:rFonts w:hint="eastAsia"/>
        </w:rPr>
        <w:t>ЛИТЕРАТУРА</w:t>
      </w:r>
    </w:p>
    <w:p w14:paraId="6951C471" w14:textId="77777777" w:rsidR="00E7272D" w:rsidRDefault="00E7272D" w:rsidP="00E7272D"/>
    <w:p w14:paraId="00EA0FC7" w14:textId="77777777" w:rsidR="00E7272D" w:rsidRDefault="00E7272D" w:rsidP="00E7272D">
      <w:r>
        <w:rPr>
          <w:rFonts w:hint="eastAsia"/>
        </w:rPr>
        <w:t>СПИСОК</w:t>
      </w:r>
      <w:r>
        <w:t xml:space="preserve"> </w:t>
      </w:r>
      <w:r>
        <w:rPr>
          <w:rFonts w:hint="eastAsia"/>
        </w:rPr>
        <w:t>ИСТОЧНИКОВ</w:t>
      </w:r>
    </w:p>
    <w:p w14:paraId="2E6BE7E9" w14:textId="77777777" w:rsidR="00E7272D" w:rsidRDefault="00E7272D" w:rsidP="00E7272D"/>
    <w:p w14:paraId="7CACAC56" w14:textId="77777777" w:rsidR="00E7272D" w:rsidRDefault="00E7272D" w:rsidP="00E7272D">
      <w:r>
        <w:rPr>
          <w:rFonts w:hint="eastAsia"/>
        </w:rPr>
        <w:t>ПРИЛОЖЕНИЕ</w:t>
      </w:r>
    </w:p>
    <w:p w14:paraId="075C4AA8" w14:textId="77777777" w:rsidR="00E7272D" w:rsidRDefault="00E7272D" w:rsidP="00E7272D"/>
    <w:p w14:paraId="7AA8BE02" w14:textId="77777777" w:rsidR="00E7272D" w:rsidRDefault="00E7272D" w:rsidP="00E7272D">
      <w:r>
        <w:rPr>
          <w:rFonts w:hint="eastAsia"/>
        </w:rPr>
        <w:t>Приложение</w:t>
      </w:r>
      <w:r>
        <w:t xml:space="preserve"> 1 </w:t>
      </w:r>
      <w:r>
        <w:rPr>
          <w:rFonts w:hint="eastAsia"/>
        </w:rPr>
        <w:t>Статьи</w:t>
      </w:r>
      <w:r>
        <w:t xml:space="preserve"> </w:t>
      </w:r>
      <w:r>
        <w:rPr>
          <w:rFonts w:hint="eastAsia"/>
        </w:rPr>
        <w:t>по</w:t>
      </w:r>
      <w:r>
        <w:t xml:space="preserve"> </w:t>
      </w:r>
      <w:r>
        <w:rPr>
          <w:rFonts w:hint="eastAsia"/>
        </w:rPr>
        <w:t>теме</w:t>
      </w:r>
      <w:r>
        <w:t xml:space="preserve"> </w:t>
      </w:r>
      <w:r>
        <w:rPr>
          <w:rFonts w:hint="eastAsia"/>
        </w:rPr>
        <w:t>«</w:t>
      </w:r>
      <w:r>
        <w:rPr>
          <w:rFonts w:hint="eastAsia"/>
        </w:rPr>
        <w:t>Космос</w:t>
      </w:r>
      <w:r>
        <w:rPr>
          <w:rFonts w:hint="eastAsia"/>
        </w:rPr>
        <w:t>»</w:t>
      </w:r>
    </w:p>
    <w:p w14:paraId="368E4EA9" w14:textId="77777777" w:rsidR="00E7272D" w:rsidRDefault="00E7272D" w:rsidP="00E7272D"/>
    <w:p w14:paraId="0C6C6DA8" w14:textId="77777777" w:rsidR="00E7272D" w:rsidRDefault="00E7272D" w:rsidP="00E7272D">
      <w:r>
        <w:t>1.1 Space Odyssey</w:t>
      </w:r>
    </w:p>
    <w:p w14:paraId="36B78BB7" w14:textId="77777777" w:rsidR="00E7272D" w:rsidRDefault="00E7272D" w:rsidP="00E7272D"/>
    <w:p w14:paraId="3A77C279" w14:textId="77777777" w:rsidR="00E7272D" w:rsidRDefault="00E7272D" w:rsidP="00E7272D">
      <w:r>
        <w:t>1.2 Beyond the Blue Marble</w:t>
      </w:r>
    </w:p>
    <w:p w14:paraId="1F6C7161" w14:textId="77777777" w:rsidR="00E7272D" w:rsidRDefault="00E7272D" w:rsidP="00E7272D"/>
    <w:p w14:paraId="1E464C6A" w14:textId="77777777" w:rsidR="00E7272D" w:rsidRDefault="00E7272D" w:rsidP="00E7272D">
      <w:r>
        <w:t>1.3 Pluto at Last</w:t>
      </w:r>
    </w:p>
    <w:p w14:paraId="09EE3E80" w14:textId="77777777" w:rsidR="00E7272D" w:rsidRDefault="00E7272D" w:rsidP="00E7272D"/>
    <w:p w14:paraId="13E06CA0" w14:textId="77777777" w:rsidR="00E7272D" w:rsidRDefault="00E7272D" w:rsidP="00E7272D">
      <w:r>
        <w:t>1.4 Junk Hunting</w:t>
      </w:r>
    </w:p>
    <w:p w14:paraId="23B3EB7A" w14:textId="77777777" w:rsidR="00E7272D" w:rsidRDefault="00E7272D" w:rsidP="00E7272D"/>
    <w:p w14:paraId="485D6762" w14:textId="77777777" w:rsidR="00E7272D" w:rsidRDefault="00E7272D" w:rsidP="00E7272D">
      <w:r>
        <w:t>1.5 Orbital Ecosystem</w:t>
      </w:r>
    </w:p>
    <w:p w14:paraId="4254000E" w14:textId="77777777" w:rsidR="00E7272D" w:rsidRDefault="00E7272D" w:rsidP="00E7272D"/>
    <w:p w14:paraId="2B92F0AE" w14:textId="77777777" w:rsidR="00E7272D" w:rsidRDefault="00E7272D" w:rsidP="00E7272D">
      <w:r>
        <w:t>1.6 Blue World</w:t>
      </w:r>
    </w:p>
    <w:p w14:paraId="3F2803A6" w14:textId="77777777" w:rsidR="00E7272D" w:rsidRDefault="00E7272D" w:rsidP="00E7272D"/>
    <w:p w14:paraId="7D20D93C" w14:textId="77777777" w:rsidR="00E7272D" w:rsidRDefault="00E7272D" w:rsidP="00E7272D">
      <w:r>
        <w:rPr>
          <w:rFonts w:hint="eastAsia"/>
        </w:rPr>
        <w:lastRenderedPageBreak/>
        <w:t>Приложение</w:t>
      </w:r>
      <w:r>
        <w:t xml:space="preserve"> 2 </w:t>
      </w:r>
      <w:r>
        <w:rPr>
          <w:rFonts w:hint="eastAsia"/>
        </w:rPr>
        <w:t>Статьи</w:t>
      </w:r>
      <w:r>
        <w:t xml:space="preserve"> </w:t>
      </w:r>
      <w:r>
        <w:rPr>
          <w:rFonts w:hint="eastAsia"/>
        </w:rPr>
        <w:t>по</w:t>
      </w:r>
      <w:r>
        <w:t xml:space="preserve"> </w:t>
      </w:r>
      <w:r>
        <w:rPr>
          <w:rFonts w:hint="eastAsia"/>
        </w:rPr>
        <w:t>теме</w:t>
      </w:r>
      <w:r>
        <w:t xml:space="preserve"> </w:t>
      </w:r>
      <w:r>
        <w:rPr>
          <w:rFonts w:hint="eastAsia"/>
        </w:rPr>
        <w:t>«</w:t>
      </w:r>
      <w:r>
        <w:rPr>
          <w:rFonts w:hint="eastAsia"/>
        </w:rPr>
        <w:t>Технологии</w:t>
      </w:r>
      <w:r>
        <w:rPr>
          <w:rFonts w:hint="eastAsia"/>
        </w:rPr>
        <w:t>»</w:t>
      </w:r>
    </w:p>
    <w:p w14:paraId="703ABC25" w14:textId="77777777" w:rsidR="00E7272D" w:rsidRDefault="00E7272D" w:rsidP="00E7272D"/>
    <w:p w14:paraId="1850C045" w14:textId="77777777" w:rsidR="00E7272D" w:rsidRDefault="00E7272D" w:rsidP="00E7272D">
      <w:r>
        <w:t>2.1 Shoot for the Moon. Again</w:t>
      </w:r>
    </w:p>
    <w:p w14:paraId="6CECCF09" w14:textId="77777777" w:rsidR="00E7272D" w:rsidRDefault="00E7272D" w:rsidP="00E7272D"/>
    <w:p w14:paraId="53CF8068" w14:textId="77777777" w:rsidR="00E7272D" w:rsidRDefault="00E7272D" w:rsidP="00E7272D">
      <w:r>
        <w:t>2.2 Africa's Tech Generation</w:t>
      </w:r>
    </w:p>
    <w:p w14:paraId="5A7E0499" w14:textId="77777777" w:rsidR="00E7272D" w:rsidRDefault="00E7272D" w:rsidP="00E7272D"/>
    <w:p w14:paraId="2F835439" w14:textId="77777777" w:rsidR="00E7272D" w:rsidRDefault="00E7272D" w:rsidP="00E7272D">
      <w:r>
        <w:t>2.3 They are watching</w:t>
      </w:r>
    </w:p>
    <w:p w14:paraId="5C42E519" w14:textId="77777777" w:rsidR="00E7272D" w:rsidRDefault="00E7272D" w:rsidP="00E7272D"/>
    <w:p w14:paraId="0D5BDA7C" w14:textId="77777777" w:rsidR="00E7272D" w:rsidRDefault="00E7272D" w:rsidP="00E7272D">
      <w:r>
        <w:t>2.4 Underground Adventures</w:t>
      </w:r>
    </w:p>
    <w:p w14:paraId="17D977D4" w14:textId="77777777" w:rsidR="00E7272D" w:rsidRDefault="00E7272D" w:rsidP="00E7272D"/>
    <w:p w14:paraId="0CD6BD03" w14:textId="77777777" w:rsidR="00E7272D" w:rsidRDefault="00E7272D" w:rsidP="00E7272D">
      <w:r>
        <w:t>2.5 Urban Aviators</w:t>
      </w:r>
    </w:p>
    <w:p w14:paraId="251DCA06" w14:textId="77777777" w:rsidR="00E7272D" w:rsidRDefault="00E7272D" w:rsidP="00E7272D"/>
    <w:p w14:paraId="02DC08EC" w14:textId="77777777" w:rsidR="00E7272D" w:rsidRDefault="00E7272D" w:rsidP="00E7272D">
      <w:r>
        <w:t>2.6 Face off</w:t>
      </w:r>
    </w:p>
    <w:p w14:paraId="4E4EF6D0" w14:textId="77777777" w:rsidR="00E7272D" w:rsidRDefault="00E7272D" w:rsidP="00E7272D"/>
    <w:p w14:paraId="465F626E" w14:textId="77777777" w:rsidR="00E7272D" w:rsidRDefault="00E7272D" w:rsidP="00E7272D">
      <w:r>
        <w:rPr>
          <w:rFonts w:hint="eastAsia"/>
        </w:rPr>
        <w:t>Приложение</w:t>
      </w:r>
      <w:r>
        <w:t xml:space="preserve"> 3 </w:t>
      </w:r>
      <w:r>
        <w:rPr>
          <w:rFonts w:hint="eastAsia"/>
        </w:rPr>
        <w:t>Статьи</w:t>
      </w:r>
      <w:r>
        <w:t xml:space="preserve"> </w:t>
      </w:r>
      <w:r>
        <w:rPr>
          <w:rFonts w:hint="eastAsia"/>
        </w:rPr>
        <w:t>по</w:t>
      </w:r>
      <w:r>
        <w:t xml:space="preserve"> </w:t>
      </w:r>
      <w:r>
        <w:rPr>
          <w:rFonts w:hint="eastAsia"/>
        </w:rPr>
        <w:t>теме</w:t>
      </w:r>
      <w:r>
        <w:t xml:space="preserve"> </w:t>
      </w:r>
      <w:r>
        <w:rPr>
          <w:rFonts w:hint="eastAsia"/>
        </w:rPr>
        <w:t>«</w:t>
      </w:r>
      <w:r>
        <w:rPr>
          <w:rFonts w:hint="eastAsia"/>
        </w:rPr>
        <w:t>Наука</w:t>
      </w:r>
      <w:r>
        <w:rPr>
          <w:rFonts w:hint="eastAsia"/>
        </w:rPr>
        <w:t>»</w:t>
      </w:r>
    </w:p>
    <w:p w14:paraId="544FF0C6" w14:textId="77777777" w:rsidR="00E7272D" w:rsidRDefault="00E7272D" w:rsidP="00E7272D"/>
    <w:p w14:paraId="19D4BB77" w14:textId="77777777" w:rsidR="00E7272D" w:rsidRDefault="00E7272D" w:rsidP="00E7272D">
      <w:r>
        <w:t>3.1 The science of Good and Evil</w:t>
      </w:r>
    </w:p>
    <w:p w14:paraId="11288E6A" w14:textId="77777777" w:rsidR="00E7272D" w:rsidRDefault="00E7272D" w:rsidP="00E7272D"/>
    <w:p w14:paraId="5BEC253D" w14:textId="77777777" w:rsidR="00E7272D" w:rsidRDefault="00E7272D" w:rsidP="00E7272D">
      <w:r>
        <w:t>3.2 DNA Revolution</w:t>
      </w:r>
    </w:p>
    <w:p w14:paraId="0D5D7FDD" w14:textId="77777777" w:rsidR="00E7272D" w:rsidRDefault="00E7272D" w:rsidP="00E7272D"/>
    <w:p w14:paraId="56FEE793" w14:textId="77777777" w:rsidR="00E7272D" w:rsidRDefault="00E7272D" w:rsidP="00E7272D">
      <w:r>
        <w:t>3.3 Beyond Human</w:t>
      </w:r>
    </w:p>
    <w:p w14:paraId="0C06C547" w14:textId="77777777" w:rsidR="00E7272D" w:rsidRDefault="00E7272D" w:rsidP="00E7272D"/>
    <w:p w14:paraId="7ACAE438" w14:textId="77777777" w:rsidR="00E7272D" w:rsidRDefault="00E7272D" w:rsidP="00E7272D">
      <w:r>
        <w:t>3.4 DNA and how to adjust it</w:t>
      </w:r>
    </w:p>
    <w:p w14:paraId="54A237B9" w14:textId="77777777" w:rsidR="00E7272D" w:rsidRDefault="00E7272D" w:rsidP="00E7272D"/>
    <w:p w14:paraId="6E4085F4" w14:textId="77777777" w:rsidR="00E7272D" w:rsidRDefault="00E7272D" w:rsidP="00E7272D">
      <w:r>
        <w:t>3.5 No dumping, please</w:t>
      </w:r>
    </w:p>
    <w:p w14:paraId="3C5FC200" w14:textId="77777777" w:rsidR="00E7272D" w:rsidRDefault="00E7272D" w:rsidP="00E7272D"/>
    <w:p w14:paraId="40A24441" w14:textId="77777777" w:rsidR="00E7272D" w:rsidRDefault="00E7272D" w:rsidP="00E7272D">
      <w:r>
        <w:t>3.6 Rejuvenation juice</w:t>
      </w:r>
    </w:p>
    <w:p w14:paraId="2C214BAE" w14:textId="77777777" w:rsidR="00E7272D" w:rsidRDefault="00E7272D" w:rsidP="00E7272D"/>
    <w:p w14:paraId="1461126D" w14:textId="77777777" w:rsidR="00E7272D" w:rsidRDefault="00E7272D" w:rsidP="00E7272D">
      <w:r>
        <w:rPr>
          <w:rFonts w:hint="eastAsia"/>
        </w:rPr>
        <w:t>Приложение</w:t>
      </w:r>
      <w:r>
        <w:t xml:space="preserve"> 4 </w:t>
      </w:r>
      <w:r>
        <w:rPr>
          <w:rFonts w:hint="eastAsia"/>
        </w:rPr>
        <w:t>Статьи</w:t>
      </w:r>
      <w:r>
        <w:t xml:space="preserve"> </w:t>
      </w:r>
      <w:r>
        <w:rPr>
          <w:rFonts w:hint="eastAsia"/>
        </w:rPr>
        <w:t>по</w:t>
      </w:r>
      <w:r>
        <w:t xml:space="preserve"> </w:t>
      </w:r>
      <w:r>
        <w:rPr>
          <w:rFonts w:hint="eastAsia"/>
        </w:rPr>
        <w:t>теме</w:t>
      </w:r>
      <w:r>
        <w:t xml:space="preserve"> </w:t>
      </w:r>
      <w:r>
        <w:rPr>
          <w:rFonts w:hint="eastAsia"/>
        </w:rPr>
        <w:t>«</w:t>
      </w:r>
      <w:r>
        <w:rPr>
          <w:rFonts w:hint="eastAsia"/>
        </w:rPr>
        <w:t>Природа</w:t>
      </w:r>
      <w:r>
        <w:rPr>
          <w:rFonts w:hint="eastAsia"/>
        </w:rPr>
        <w:t>»</w:t>
      </w:r>
    </w:p>
    <w:p w14:paraId="6B0CAC9F" w14:textId="77777777" w:rsidR="00E7272D" w:rsidRDefault="00E7272D" w:rsidP="00E7272D"/>
    <w:p w14:paraId="60474579" w14:textId="77777777" w:rsidR="00E7272D" w:rsidRDefault="00E7272D" w:rsidP="00E7272D">
      <w:r>
        <w:t>4.1 Flight school</w:t>
      </w:r>
    </w:p>
    <w:p w14:paraId="29411A96" w14:textId="77777777" w:rsidR="00E7272D" w:rsidRDefault="00E7272D" w:rsidP="00E7272D"/>
    <w:p w14:paraId="41A5A7FC" w14:textId="77777777" w:rsidR="00E7272D" w:rsidRDefault="00E7272D" w:rsidP="00E7272D">
      <w:r>
        <w:t>4.2 Why birds matter</w:t>
      </w:r>
    </w:p>
    <w:p w14:paraId="0B2A50EE" w14:textId="77777777" w:rsidR="00E7272D" w:rsidRDefault="00E7272D" w:rsidP="00E7272D"/>
    <w:p w14:paraId="716F80E4" w14:textId="77777777" w:rsidR="00E7272D" w:rsidRDefault="00E7272D" w:rsidP="00E7272D">
      <w:r>
        <w:t>4.3 Shark Frenzy</w:t>
      </w:r>
    </w:p>
    <w:p w14:paraId="5DB0A123" w14:textId="77777777" w:rsidR="00E7272D" w:rsidRDefault="00E7272D" w:rsidP="00E7272D"/>
    <w:p w14:paraId="5C22B4B9" w14:textId="77777777" w:rsidR="00E7272D" w:rsidRDefault="00E7272D" w:rsidP="00E7272D">
      <w:r>
        <w:t>4.4 By the Hand of man created?</w:t>
      </w:r>
    </w:p>
    <w:p w14:paraId="3A7C0475" w14:textId="77777777" w:rsidR="00E7272D" w:rsidRDefault="00E7272D" w:rsidP="00E7272D"/>
    <w:p w14:paraId="42C3E1E2" w14:textId="77777777" w:rsidR="00E7272D" w:rsidRDefault="00E7272D" w:rsidP="00E7272D">
      <w:r>
        <w:t>4.5 Crucibles of cosmopolitan creation</w:t>
      </w:r>
    </w:p>
    <w:p w14:paraId="6FBD6BB9" w14:textId="77777777" w:rsidR="00E7272D" w:rsidRDefault="00E7272D" w:rsidP="00E7272D"/>
    <w:p w14:paraId="50DA8321" w14:textId="77777777" w:rsidR="00E7272D" w:rsidRDefault="00E7272D" w:rsidP="00E7272D">
      <w:r>
        <w:t>4.6 Climate blame game</w:t>
      </w:r>
    </w:p>
    <w:p w14:paraId="69E56A9E" w14:textId="77777777" w:rsidR="00E7272D" w:rsidRDefault="00E7272D" w:rsidP="00E7272D"/>
    <w:p w14:paraId="2138233D" w14:textId="77777777" w:rsidR="00E7272D" w:rsidRDefault="00E7272D" w:rsidP="00E7272D">
      <w:r>
        <w:rPr>
          <w:rFonts w:hint="eastAsia"/>
        </w:rPr>
        <w:t>Приложение</w:t>
      </w:r>
      <w:r>
        <w:t xml:space="preserve"> 5 </w:t>
      </w:r>
      <w:r>
        <w:rPr>
          <w:rFonts w:hint="eastAsia"/>
        </w:rPr>
        <w:t>Статьи</w:t>
      </w:r>
      <w:r>
        <w:t xml:space="preserve"> </w:t>
      </w:r>
      <w:r>
        <w:rPr>
          <w:rFonts w:hint="eastAsia"/>
        </w:rPr>
        <w:t>по</w:t>
      </w:r>
      <w:r>
        <w:t xml:space="preserve"> </w:t>
      </w:r>
      <w:r>
        <w:rPr>
          <w:rFonts w:hint="eastAsia"/>
        </w:rPr>
        <w:t>теме</w:t>
      </w:r>
      <w:r>
        <w:t xml:space="preserve"> </w:t>
      </w:r>
      <w:r>
        <w:rPr>
          <w:rFonts w:hint="eastAsia"/>
        </w:rPr>
        <w:t>«</w:t>
      </w:r>
      <w:r>
        <w:rPr>
          <w:rFonts w:hint="eastAsia"/>
        </w:rPr>
        <w:t>Социальные</w:t>
      </w:r>
      <w:r>
        <w:t xml:space="preserve"> </w:t>
      </w:r>
      <w:r>
        <w:rPr>
          <w:rFonts w:hint="eastAsia"/>
        </w:rPr>
        <w:t>проблемы</w:t>
      </w:r>
      <w:r>
        <w:rPr>
          <w:rFonts w:hint="eastAsia"/>
        </w:rPr>
        <w:t>»</w:t>
      </w:r>
    </w:p>
    <w:p w14:paraId="01ACADF6" w14:textId="77777777" w:rsidR="00E7272D" w:rsidRDefault="00E7272D" w:rsidP="00E7272D"/>
    <w:p w14:paraId="589A5ED4" w14:textId="77777777" w:rsidR="00E7272D" w:rsidRDefault="00E7272D" w:rsidP="00E7272D">
      <w:r>
        <w:t>5.1 A Place to Go</w:t>
      </w:r>
    </w:p>
    <w:p w14:paraId="3534C828" w14:textId="77777777" w:rsidR="00E7272D" w:rsidRDefault="00E7272D" w:rsidP="00E7272D"/>
    <w:p w14:paraId="44EF688B" w14:textId="77777777" w:rsidR="00E7272D" w:rsidRDefault="00E7272D" w:rsidP="00E7272D">
      <w:r>
        <w:t>5.2 Being Muslim in America</w:t>
      </w:r>
    </w:p>
    <w:p w14:paraId="2F8A774F" w14:textId="77777777" w:rsidR="00E7272D" w:rsidRDefault="00E7272D" w:rsidP="00E7272D"/>
    <w:p w14:paraId="6E0FF13B" w14:textId="77777777" w:rsidR="00E7272D" w:rsidRDefault="00E7272D" w:rsidP="00E7272D">
      <w:r>
        <w:t>5.3 The Healing of Columbia</w:t>
      </w:r>
    </w:p>
    <w:p w14:paraId="74A654F9" w14:textId="77777777" w:rsidR="00E7272D" w:rsidRDefault="00E7272D" w:rsidP="00E7272D"/>
    <w:p w14:paraId="2C16CE11" w14:textId="77777777" w:rsidR="00E7272D" w:rsidRDefault="00E7272D" w:rsidP="00E7272D">
      <w:r>
        <w:t>5.4 The Happy few</w:t>
      </w:r>
    </w:p>
    <w:p w14:paraId="01EC3487" w14:textId="77777777" w:rsidR="00E7272D" w:rsidRDefault="00E7272D" w:rsidP="00E7272D"/>
    <w:p w14:paraId="5DA7C40E" w14:textId="77777777" w:rsidR="00E7272D" w:rsidRDefault="00E7272D" w:rsidP="00E7272D">
      <w:r>
        <w:t>5.5 Taking Liberties</w:t>
      </w:r>
    </w:p>
    <w:p w14:paraId="081942F4" w14:textId="77777777" w:rsidR="00E7272D" w:rsidRDefault="00E7272D" w:rsidP="00E7272D"/>
    <w:p w14:paraId="5D8B619F" w14:textId="4C2A4A67" w:rsidR="00E7272D" w:rsidRPr="00E7272D" w:rsidRDefault="00E7272D" w:rsidP="00E7272D">
      <w:r>
        <w:t>5.6 Believe, boys, believe</w:t>
      </w:r>
    </w:p>
    <w:sectPr w:rsidR="00E7272D" w:rsidRPr="00E7272D" w:rsidSect="00CF24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E0B2" w14:textId="77777777" w:rsidR="00CF24D0" w:rsidRDefault="00CF24D0">
      <w:pPr>
        <w:spacing w:after="0" w:line="240" w:lineRule="auto"/>
      </w:pPr>
      <w:r>
        <w:separator/>
      </w:r>
    </w:p>
  </w:endnote>
  <w:endnote w:type="continuationSeparator" w:id="0">
    <w:p w14:paraId="3F1465AE" w14:textId="77777777" w:rsidR="00CF24D0" w:rsidRDefault="00CF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C777" w14:textId="77777777" w:rsidR="00CF24D0" w:rsidRDefault="00CF24D0"/>
    <w:p w14:paraId="1450F547" w14:textId="77777777" w:rsidR="00CF24D0" w:rsidRDefault="00CF24D0"/>
    <w:p w14:paraId="00DE5E7E" w14:textId="77777777" w:rsidR="00CF24D0" w:rsidRDefault="00CF24D0"/>
    <w:p w14:paraId="6DDBB600" w14:textId="77777777" w:rsidR="00CF24D0" w:rsidRDefault="00CF24D0"/>
    <w:p w14:paraId="20E220FA" w14:textId="77777777" w:rsidR="00CF24D0" w:rsidRDefault="00CF24D0"/>
    <w:p w14:paraId="1E17E952" w14:textId="77777777" w:rsidR="00CF24D0" w:rsidRDefault="00CF24D0"/>
    <w:p w14:paraId="165EA1BE" w14:textId="77777777" w:rsidR="00CF24D0" w:rsidRDefault="00CF24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91E89B" wp14:editId="1F9558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E1757" w14:textId="77777777" w:rsidR="00CF24D0" w:rsidRDefault="00CF24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1E8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8E1757" w14:textId="77777777" w:rsidR="00CF24D0" w:rsidRDefault="00CF24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6FBD48" w14:textId="77777777" w:rsidR="00CF24D0" w:rsidRDefault="00CF24D0"/>
    <w:p w14:paraId="24BD4308" w14:textId="77777777" w:rsidR="00CF24D0" w:rsidRDefault="00CF24D0"/>
    <w:p w14:paraId="0BC15583" w14:textId="77777777" w:rsidR="00CF24D0" w:rsidRDefault="00CF24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72F5AF" wp14:editId="384819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121A3" w14:textId="77777777" w:rsidR="00CF24D0" w:rsidRDefault="00CF24D0"/>
                          <w:p w14:paraId="60842E66" w14:textId="77777777" w:rsidR="00CF24D0" w:rsidRDefault="00CF24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2F5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5121A3" w14:textId="77777777" w:rsidR="00CF24D0" w:rsidRDefault="00CF24D0"/>
                    <w:p w14:paraId="60842E66" w14:textId="77777777" w:rsidR="00CF24D0" w:rsidRDefault="00CF24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FA40A2" w14:textId="77777777" w:rsidR="00CF24D0" w:rsidRDefault="00CF24D0"/>
    <w:p w14:paraId="258E499D" w14:textId="77777777" w:rsidR="00CF24D0" w:rsidRDefault="00CF24D0">
      <w:pPr>
        <w:rPr>
          <w:sz w:val="2"/>
          <w:szCs w:val="2"/>
        </w:rPr>
      </w:pPr>
    </w:p>
    <w:p w14:paraId="5EAADFCE" w14:textId="77777777" w:rsidR="00CF24D0" w:rsidRDefault="00CF24D0"/>
    <w:p w14:paraId="5C58BE85" w14:textId="77777777" w:rsidR="00CF24D0" w:rsidRDefault="00CF24D0">
      <w:pPr>
        <w:spacing w:after="0" w:line="240" w:lineRule="auto"/>
      </w:pPr>
    </w:p>
  </w:footnote>
  <w:footnote w:type="continuationSeparator" w:id="0">
    <w:p w14:paraId="6AEF7202" w14:textId="77777777" w:rsidR="00CF24D0" w:rsidRDefault="00CF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D0"/>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48458</TotalTime>
  <Pages>5</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cp:revision>
  <cp:lastPrinted>2009-02-06T05:36:00Z</cp:lastPrinted>
  <dcterms:created xsi:type="dcterms:W3CDTF">2024-01-07T13:43:00Z</dcterms:created>
  <dcterms:modified xsi:type="dcterms:W3CDTF">2024-03-23T09:29:00Z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