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0C3DF" w14:textId="413EF052" w:rsidR="00680197" w:rsidRDefault="004F7211" w:rsidP="004F7211">
      <w:pPr>
        <w:rPr>
          <w:lang w:val="ru-RU"/>
        </w:rPr>
      </w:pPr>
      <w:r w:rsidRPr="004F7211">
        <w:rPr>
          <w:rFonts w:hint="eastAsia"/>
        </w:rPr>
        <w:t>Ляшедько</w:t>
      </w:r>
      <w:r w:rsidRPr="004F7211">
        <w:t xml:space="preserve"> </w:t>
      </w:r>
      <w:r w:rsidRPr="004F7211">
        <w:rPr>
          <w:rFonts w:hint="eastAsia"/>
        </w:rPr>
        <w:t>Семен</w:t>
      </w:r>
      <w:r w:rsidRPr="004F7211">
        <w:t xml:space="preserve"> </w:t>
      </w:r>
      <w:r w:rsidRPr="004F7211">
        <w:rPr>
          <w:rFonts w:hint="eastAsia"/>
        </w:rPr>
        <w:t>Петрович</w:t>
      </w:r>
      <w:r>
        <w:rPr>
          <w:lang w:val="ru-RU"/>
        </w:rPr>
        <w:t xml:space="preserve"> </w:t>
      </w:r>
      <w:r w:rsidRPr="004F7211">
        <w:rPr>
          <w:rFonts w:hint="eastAsia"/>
          <w:lang w:val="ru-RU"/>
        </w:rPr>
        <w:t>Психофизиологическое</w:t>
      </w:r>
      <w:r w:rsidRPr="004F7211">
        <w:rPr>
          <w:lang w:val="ru-RU"/>
        </w:rPr>
        <w:t xml:space="preserve"> </w:t>
      </w:r>
      <w:r w:rsidRPr="004F7211">
        <w:rPr>
          <w:rFonts w:hint="eastAsia"/>
          <w:lang w:val="ru-RU"/>
        </w:rPr>
        <w:t>обоснование</w:t>
      </w:r>
      <w:r w:rsidRPr="004F7211">
        <w:rPr>
          <w:lang w:val="ru-RU"/>
        </w:rPr>
        <w:t xml:space="preserve"> </w:t>
      </w:r>
      <w:r w:rsidRPr="004F7211">
        <w:rPr>
          <w:rFonts w:hint="eastAsia"/>
          <w:lang w:val="ru-RU"/>
        </w:rPr>
        <w:t>режима</w:t>
      </w:r>
      <w:r w:rsidRPr="004F7211">
        <w:rPr>
          <w:lang w:val="ru-RU"/>
        </w:rPr>
        <w:t xml:space="preserve"> </w:t>
      </w:r>
      <w:r w:rsidRPr="004F7211">
        <w:rPr>
          <w:rFonts w:hint="eastAsia"/>
          <w:lang w:val="ru-RU"/>
        </w:rPr>
        <w:t>тренировки</w:t>
      </w:r>
      <w:r w:rsidRPr="004F7211">
        <w:rPr>
          <w:lang w:val="ru-RU"/>
        </w:rPr>
        <w:t xml:space="preserve"> </w:t>
      </w:r>
      <w:r w:rsidRPr="004F7211">
        <w:rPr>
          <w:rFonts w:hint="eastAsia"/>
          <w:lang w:val="ru-RU"/>
        </w:rPr>
        <w:t>пространственной</w:t>
      </w:r>
      <w:r w:rsidRPr="004F7211">
        <w:rPr>
          <w:lang w:val="ru-RU"/>
        </w:rPr>
        <w:t xml:space="preserve"> </w:t>
      </w:r>
      <w:r w:rsidRPr="004F7211">
        <w:rPr>
          <w:rFonts w:hint="eastAsia"/>
          <w:lang w:val="ru-RU"/>
        </w:rPr>
        <w:t>ориентировки</w:t>
      </w:r>
      <w:r w:rsidRPr="004F7211">
        <w:rPr>
          <w:lang w:val="ru-RU"/>
        </w:rPr>
        <w:t xml:space="preserve"> </w:t>
      </w:r>
      <w:r w:rsidRPr="004F7211">
        <w:rPr>
          <w:rFonts w:hint="eastAsia"/>
          <w:lang w:val="ru-RU"/>
        </w:rPr>
        <w:t>летчиков</w:t>
      </w:r>
    </w:p>
    <w:p w14:paraId="56BDAA4E" w14:textId="77777777" w:rsidR="004F7211" w:rsidRPr="004F7211" w:rsidRDefault="004F7211" w:rsidP="004F7211">
      <w:pPr>
        <w:rPr>
          <w:lang w:val="ru-RU"/>
        </w:rPr>
      </w:pPr>
      <w:r w:rsidRPr="004F7211">
        <w:rPr>
          <w:rFonts w:hint="eastAsia"/>
          <w:lang w:val="ru-RU"/>
        </w:rPr>
        <w:t>ОГЛАВЛЕНИЕ</w:t>
      </w:r>
      <w:r w:rsidRPr="004F7211">
        <w:rPr>
          <w:lang w:val="ru-RU"/>
        </w:rPr>
        <w:t xml:space="preserve"> </w:t>
      </w:r>
      <w:r w:rsidRPr="004F7211">
        <w:rPr>
          <w:rFonts w:hint="eastAsia"/>
          <w:lang w:val="ru-RU"/>
        </w:rPr>
        <w:t>ДИССЕРТАЦИИ</w:t>
      </w:r>
    </w:p>
    <w:p w14:paraId="453B5671" w14:textId="77777777" w:rsidR="004F7211" w:rsidRPr="004F7211" w:rsidRDefault="004F7211" w:rsidP="004F7211">
      <w:pPr>
        <w:rPr>
          <w:lang w:val="ru-RU"/>
        </w:rPr>
      </w:pPr>
      <w:r w:rsidRPr="004F7211">
        <w:rPr>
          <w:rFonts w:hint="eastAsia"/>
          <w:lang w:val="ru-RU"/>
        </w:rPr>
        <w:t>кандидат</w:t>
      </w:r>
      <w:r w:rsidRPr="004F7211">
        <w:rPr>
          <w:lang w:val="ru-RU"/>
        </w:rPr>
        <w:t xml:space="preserve"> </w:t>
      </w:r>
      <w:r w:rsidRPr="004F7211">
        <w:rPr>
          <w:rFonts w:hint="eastAsia"/>
          <w:lang w:val="ru-RU"/>
        </w:rPr>
        <w:t>наук</w:t>
      </w:r>
      <w:r w:rsidRPr="004F7211">
        <w:rPr>
          <w:lang w:val="ru-RU"/>
        </w:rPr>
        <w:t xml:space="preserve"> </w:t>
      </w:r>
      <w:r w:rsidRPr="004F7211">
        <w:rPr>
          <w:rFonts w:hint="eastAsia"/>
          <w:lang w:val="ru-RU"/>
        </w:rPr>
        <w:t>Ляшедько</w:t>
      </w:r>
      <w:r w:rsidRPr="004F7211">
        <w:rPr>
          <w:lang w:val="ru-RU"/>
        </w:rPr>
        <w:t xml:space="preserve"> </w:t>
      </w:r>
      <w:r w:rsidRPr="004F7211">
        <w:rPr>
          <w:rFonts w:hint="eastAsia"/>
          <w:lang w:val="ru-RU"/>
        </w:rPr>
        <w:t>Семен</w:t>
      </w:r>
      <w:r w:rsidRPr="004F7211">
        <w:rPr>
          <w:lang w:val="ru-RU"/>
        </w:rPr>
        <w:t xml:space="preserve"> </w:t>
      </w:r>
      <w:r w:rsidRPr="004F7211">
        <w:rPr>
          <w:rFonts w:hint="eastAsia"/>
          <w:lang w:val="ru-RU"/>
        </w:rPr>
        <w:t>Петрович</w:t>
      </w:r>
    </w:p>
    <w:p w14:paraId="106FFA4E" w14:textId="77777777" w:rsidR="004F7211" w:rsidRPr="004F7211" w:rsidRDefault="004F7211" w:rsidP="004F7211">
      <w:pPr>
        <w:rPr>
          <w:lang w:val="ru-RU"/>
        </w:rPr>
      </w:pPr>
      <w:r w:rsidRPr="004F7211">
        <w:rPr>
          <w:rFonts w:hint="eastAsia"/>
          <w:lang w:val="ru-RU"/>
        </w:rPr>
        <w:t>ВВЕДЕНИЕ</w:t>
      </w:r>
    </w:p>
    <w:p w14:paraId="32E2403A" w14:textId="77777777" w:rsidR="004F7211" w:rsidRPr="004F7211" w:rsidRDefault="004F7211" w:rsidP="004F7211">
      <w:pPr>
        <w:rPr>
          <w:lang w:val="ru-RU"/>
        </w:rPr>
      </w:pPr>
    </w:p>
    <w:p w14:paraId="2CC6CC42" w14:textId="77777777" w:rsidR="004F7211" w:rsidRPr="004F7211" w:rsidRDefault="004F7211" w:rsidP="004F7211">
      <w:pPr>
        <w:rPr>
          <w:lang w:val="ru-RU"/>
        </w:rPr>
      </w:pPr>
      <w:r w:rsidRPr="004F7211">
        <w:rPr>
          <w:rFonts w:hint="eastAsia"/>
          <w:lang w:val="ru-RU"/>
        </w:rPr>
        <w:t>ГЛАВА</w:t>
      </w:r>
      <w:r w:rsidRPr="004F7211">
        <w:rPr>
          <w:lang w:val="ru-RU"/>
        </w:rPr>
        <w:t xml:space="preserve"> 1. </w:t>
      </w:r>
      <w:r w:rsidRPr="004F7211">
        <w:rPr>
          <w:rFonts w:hint="eastAsia"/>
          <w:lang w:val="ru-RU"/>
        </w:rPr>
        <w:t>ВЛИЯНИЕ</w:t>
      </w:r>
      <w:r w:rsidRPr="004F7211">
        <w:rPr>
          <w:lang w:val="ru-RU"/>
        </w:rPr>
        <w:t xml:space="preserve"> </w:t>
      </w:r>
      <w:r w:rsidRPr="004F7211">
        <w:rPr>
          <w:rFonts w:hint="eastAsia"/>
          <w:lang w:val="ru-RU"/>
        </w:rPr>
        <w:t>НАРУШЕНИЯ</w:t>
      </w:r>
      <w:r w:rsidRPr="004F7211">
        <w:rPr>
          <w:lang w:val="ru-RU"/>
        </w:rPr>
        <w:t xml:space="preserve"> </w:t>
      </w:r>
      <w:r w:rsidRPr="004F7211">
        <w:rPr>
          <w:rFonts w:hint="eastAsia"/>
          <w:lang w:val="ru-RU"/>
        </w:rPr>
        <w:t>ПРОСТРАНСТВЕННОЙ</w:t>
      </w:r>
      <w:r w:rsidRPr="004F7211">
        <w:rPr>
          <w:lang w:val="ru-RU"/>
        </w:rPr>
        <w:t xml:space="preserve"> </w:t>
      </w:r>
      <w:r w:rsidRPr="004F7211">
        <w:rPr>
          <w:rFonts w:hint="eastAsia"/>
          <w:lang w:val="ru-RU"/>
        </w:rPr>
        <w:t>ОРИЕНТИРОВКИ</w:t>
      </w:r>
      <w:r w:rsidRPr="004F7211">
        <w:rPr>
          <w:lang w:val="ru-RU"/>
        </w:rPr>
        <w:t xml:space="preserve"> </w:t>
      </w:r>
      <w:r w:rsidRPr="004F7211">
        <w:rPr>
          <w:rFonts w:hint="eastAsia"/>
          <w:lang w:val="ru-RU"/>
        </w:rPr>
        <w:t>НА</w:t>
      </w:r>
      <w:r w:rsidRPr="004F7211">
        <w:rPr>
          <w:lang w:val="ru-RU"/>
        </w:rPr>
        <w:t xml:space="preserve"> </w:t>
      </w:r>
      <w:r w:rsidRPr="004F7211">
        <w:rPr>
          <w:rFonts w:hint="eastAsia"/>
          <w:lang w:val="ru-RU"/>
        </w:rPr>
        <w:t>БЕЗОПАСНОСТЬ</w:t>
      </w:r>
      <w:r w:rsidRPr="004F7211">
        <w:rPr>
          <w:lang w:val="ru-RU"/>
        </w:rPr>
        <w:t xml:space="preserve"> </w:t>
      </w:r>
      <w:r w:rsidRPr="004F7211">
        <w:rPr>
          <w:rFonts w:hint="eastAsia"/>
          <w:lang w:val="ru-RU"/>
        </w:rPr>
        <w:t>ПОЛЕТОВ</w:t>
      </w:r>
      <w:r w:rsidRPr="004F7211">
        <w:rPr>
          <w:lang w:val="ru-RU"/>
        </w:rPr>
        <w:t xml:space="preserve"> </w:t>
      </w:r>
      <w:r w:rsidRPr="004F7211">
        <w:rPr>
          <w:rFonts w:hint="eastAsia"/>
          <w:lang w:val="ru-RU"/>
        </w:rPr>
        <w:t>И</w:t>
      </w:r>
      <w:r w:rsidRPr="004F7211">
        <w:rPr>
          <w:lang w:val="ru-RU"/>
        </w:rPr>
        <w:t xml:space="preserve"> </w:t>
      </w:r>
      <w:r w:rsidRPr="004F7211">
        <w:rPr>
          <w:rFonts w:hint="eastAsia"/>
          <w:lang w:val="ru-RU"/>
        </w:rPr>
        <w:t>СОВРЕМЕННЫЙ</w:t>
      </w:r>
      <w:r w:rsidRPr="004F7211">
        <w:rPr>
          <w:lang w:val="ru-RU"/>
        </w:rPr>
        <w:t xml:space="preserve"> </w:t>
      </w:r>
      <w:r w:rsidRPr="004F7211">
        <w:rPr>
          <w:rFonts w:hint="eastAsia"/>
          <w:lang w:val="ru-RU"/>
        </w:rPr>
        <w:t>ВЗГЛЯД</w:t>
      </w:r>
      <w:r w:rsidRPr="004F7211">
        <w:rPr>
          <w:lang w:val="ru-RU"/>
        </w:rPr>
        <w:t xml:space="preserve"> </w:t>
      </w:r>
      <w:r w:rsidRPr="004F7211">
        <w:rPr>
          <w:rFonts w:hint="eastAsia"/>
          <w:lang w:val="ru-RU"/>
        </w:rPr>
        <w:t>НА</w:t>
      </w:r>
      <w:r w:rsidRPr="004F7211">
        <w:rPr>
          <w:lang w:val="ru-RU"/>
        </w:rPr>
        <w:t xml:space="preserve"> </w:t>
      </w:r>
      <w:r w:rsidRPr="004F7211">
        <w:rPr>
          <w:rFonts w:hint="eastAsia"/>
          <w:lang w:val="ru-RU"/>
        </w:rPr>
        <w:t>ВОПРОСЫ</w:t>
      </w:r>
      <w:r w:rsidRPr="004F7211">
        <w:rPr>
          <w:lang w:val="ru-RU"/>
        </w:rPr>
        <w:t xml:space="preserve"> </w:t>
      </w:r>
      <w:r w:rsidRPr="004F7211">
        <w:rPr>
          <w:rFonts w:hint="eastAsia"/>
          <w:lang w:val="ru-RU"/>
        </w:rPr>
        <w:t>ЕЕ</w:t>
      </w:r>
      <w:r w:rsidRPr="004F7211">
        <w:rPr>
          <w:lang w:val="ru-RU"/>
        </w:rPr>
        <w:t xml:space="preserve"> </w:t>
      </w:r>
      <w:r w:rsidRPr="004F7211">
        <w:rPr>
          <w:rFonts w:hint="eastAsia"/>
          <w:lang w:val="ru-RU"/>
        </w:rPr>
        <w:t>ПРОФИЛАКТИКИ</w:t>
      </w:r>
    </w:p>
    <w:p w14:paraId="6196DBFD" w14:textId="77777777" w:rsidR="004F7211" w:rsidRPr="004F7211" w:rsidRDefault="004F7211" w:rsidP="004F7211">
      <w:pPr>
        <w:rPr>
          <w:lang w:val="ru-RU"/>
        </w:rPr>
      </w:pPr>
    </w:p>
    <w:p w14:paraId="738254D8" w14:textId="77777777" w:rsidR="004F7211" w:rsidRPr="004F7211" w:rsidRDefault="004F7211" w:rsidP="004F7211">
      <w:pPr>
        <w:rPr>
          <w:lang w:val="ru-RU"/>
        </w:rPr>
      </w:pPr>
      <w:r w:rsidRPr="004F7211">
        <w:rPr>
          <w:lang w:val="ru-RU"/>
        </w:rPr>
        <w:t xml:space="preserve">1.1 </w:t>
      </w:r>
      <w:r w:rsidRPr="004F7211">
        <w:rPr>
          <w:rFonts w:hint="eastAsia"/>
          <w:lang w:val="ru-RU"/>
        </w:rPr>
        <w:t>Психофизиологические</w:t>
      </w:r>
      <w:r w:rsidRPr="004F7211">
        <w:rPr>
          <w:lang w:val="ru-RU"/>
        </w:rPr>
        <w:t xml:space="preserve"> </w:t>
      </w:r>
      <w:r w:rsidRPr="004F7211">
        <w:rPr>
          <w:rFonts w:hint="eastAsia"/>
          <w:lang w:val="ru-RU"/>
        </w:rPr>
        <w:t>механизмы</w:t>
      </w:r>
      <w:r w:rsidRPr="004F7211">
        <w:rPr>
          <w:lang w:val="ru-RU"/>
        </w:rPr>
        <w:t xml:space="preserve"> </w:t>
      </w:r>
      <w:r w:rsidRPr="004F7211">
        <w:rPr>
          <w:rFonts w:hint="eastAsia"/>
          <w:lang w:val="ru-RU"/>
        </w:rPr>
        <w:t>пространственной</w:t>
      </w:r>
      <w:r w:rsidRPr="004F7211">
        <w:rPr>
          <w:lang w:val="ru-RU"/>
        </w:rPr>
        <w:t xml:space="preserve"> </w:t>
      </w:r>
      <w:r w:rsidRPr="004F7211">
        <w:rPr>
          <w:rFonts w:hint="eastAsia"/>
          <w:lang w:val="ru-RU"/>
        </w:rPr>
        <w:t>ориентировки</w:t>
      </w:r>
    </w:p>
    <w:p w14:paraId="69FDDDCC" w14:textId="77777777" w:rsidR="004F7211" w:rsidRPr="004F7211" w:rsidRDefault="004F7211" w:rsidP="004F7211">
      <w:pPr>
        <w:rPr>
          <w:lang w:val="ru-RU"/>
        </w:rPr>
      </w:pPr>
    </w:p>
    <w:p w14:paraId="4B32DAB6" w14:textId="77777777" w:rsidR="004F7211" w:rsidRPr="004F7211" w:rsidRDefault="004F7211" w:rsidP="004F7211">
      <w:pPr>
        <w:rPr>
          <w:lang w:val="ru-RU"/>
        </w:rPr>
      </w:pPr>
      <w:r w:rsidRPr="004F7211">
        <w:rPr>
          <w:lang w:val="ru-RU"/>
        </w:rPr>
        <w:t xml:space="preserve">1.2 </w:t>
      </w:r>
      <w:r w:rsidRPr="004F7211">
        <w:rPr>
          <w:rFonts w:hint="eastAsia"/>
          <w:lang w:val="ru-RU"/>
        </w:rPr>
        <w:t>Особенности</w:t>
      </w:r>
      <w:r w:rsidRPr="004F7211">
        <w:rPr>
          <w:lang w:val="ru-RU"/>
        </w:rPr>
        <w:t xml:space="preserve"> </w:t>
      </w:r>
      <w:r w:rsidRPr="004F7211">
        <w:rPr>
          <w:rFonts w:hint="eastAsia"/>
          <w:lang w:val="ru-RU"/>
        </w:rPr>
        <w:t>пространственной</w:t>
      </w:r>
      <w:r w:rsidRPr="004F7211">
        <w:rPr>
          <w:lang w:val="ru-RU"/>
        </w:rPr>
        <w:t xml:space="preserve"> </w:t>
      </w:r>
      <w:r w:rsidRPr="004F7211">
        <w:rPr>
          <w:rFonts w:hint="eastAsia"/>
          <w:lang w:val="ru-RU"/>
        </w:rPr>
        <w:t>ориентировки</w:t>
      </w:r>
      <w:r w:rsidRPr="004F7211">
        <w:rPr>
          <w:lang w:val="ru-RU"/>
        </w:rPr>
        <w:t xml:space="preserve"> </w:t>
      </w:r>
      <w:r w:rsidRPr="004F7211">
        <w:rPr>
          <w:rFonts w:hint="eastAsia"/>
          <w:lang w:val="ru-RU"/>
        </w:rPr>
        <w:t>летчиков</w:t>
      </w:r>
      <w:r w:rsidRPr="004F7211">
        <w:rPr>
          <w:lang w:val="ru-RU"/>
        </w:rPr>
        <w:t xml:space="preserve"> </w:t>
      </w:r>
      <w:r w:rsidRPr="004F7211">
        <w:rPr>
          <w:rFonts w:hint="eastAsia"/>
          <w:lang w:val="ru-RU"/>
        </w:rPr>
        <w:t>в</w:t>
      </w:r>
      <w:r w:rsidRPr="004F7211">
        <w:rPr>
          <w:lang w:val="ru-RU"/>
        </w:rPr>
        <w:t xml:space="preserve"> </w:t>
      </w:r>
      <w:r w:rsidRPr="004F7211">
        <w:rPr>
          <w:rFonts w:hint="eastAsia"/>
          <w:lang w:val="ru-RU"/>
        </w:rPr>
        <w:t>полете</w:t>
      </w:r>
    </w:p>
    <w:p w14:paraId="78FD5EC4" w14:textId="77777777" w:rsidR="004F7211" w:rsidRPr="004F7211" w:rsidRDefault="004F7211" w:rsidP="004F7211">
      <w:pPr>
        <w:rPr>
          <w:lang w:val="ru-RU"/>
        </w:rPr>
      </w:pPr>
    </w:p>
    <w:p w14:paraId="2B297F90" w14:textId="77777777" w:rsidR="004F7211" w:rsidRPr="004F7211" w:rsidRDefault="004F7211" w:rsidP="004F7211">
      <w:pPr>
        <w:rPr>
          <w:lang w:val="ru-RU"/>
        </w:rPr>
      </w:pPr>
      <w:r w:rsidRPr="004F7211">
        <w:rPr>
          <w:lang w:val="ru-RU"/>
        </w:rPr>
        <w:t xml:space="preserve">1.3 </w:t>
      </w:r>
      <w:r w:rsidRPr="004F7211">
        <w:rPr>
          <w:rFonts w:hint="eastAsia"/>
          <w:lang w:val="ru-RU"/>
        </w:rPr>
        <w:t>Нарушение</w:t>
      </w:r>
      <w:r w:rsidRPr="004F7211">
        <w:rPr>
          <w:lang w:val="ru-RU"/>
        </w:rPr>
        <w:t xml:space="preserve"> </w:t>
      </w:r>
      <w:r w:rsidRPr="004F7211">
        <w:rPr>
          <w:rFonts w:hint="eastAsia"/>
          <w:lang w:val="ru-RU"/>
        </w:rPr>
        <w:t>пространственной</w:t>
      </w:r>
      <w:r w:rsidRPr="004F7211">
        <w:rPr>
          <w:lang w:val="ru-RU"/>
        </w:rPr>
        <w:t xml:space="preserve"> </w:t>
      </w:r>
      <w:r w:rsidRPr="004F7211">
        <w:rPr>
          <w:rFonts w:hint="eastAsia"/>
          <w:lang w:val="ru-RU"/>
        </w:rPr>
        <w:t>ориентировки</w:t>
      </w:r>
      <w:r w:rsidRPr="004F7211">
        <w:rPr>
          <w:lang w:val="ru-RU"/>
        </w:rPr>
        <w:t xml:space="preserve"> </w:t>
      </w:r>
      <w:r w:rsidRPr="004F7211">
        <w:rPr>
          <w:rFonts w:hint="eastAsia"/>
          <w:lang w:val="ru-RU"/>
        </w:rPr>
        <w:t>и</w:t>
      </w:r>
      <w:r w:rsidRPr="004F7211">
        <w:rPr>
          <w:lang w:val="ru-RU"/>
        </w:rPr>
        <w:t xml:space="preserve"> </w:t>
      </w:r>
      <w:r w:rsidRPr="004F7211">
        <w:rPr>
          <w:rFonts w:hint="eastAsia"/>
          <w:lang w:val="ru-RU"/>
        </w:rPr>
        <w:t>пространственная</w:t>
      </w:r>
      <w:r w:rsidRPr="004F7211">
        <w:rPr>
          <w:lang w:val="ru-RU"/>
        </w:rPr>
        <w:t xml:space="preserve"> </w:t>
      </w:r>
      <w:r w:rsidRPr="004F7211">
        <w:rPr>
          <w:rFonts w:hint="eastAsia"/>
          <w:lang w:val="ru-RU"/>
        </w:rPr>
        <w:t>дезориентация</w:t>
      </w:r>
      <w:r w:rsidRPr="004F7211">
        <w:rPr>
          <w:lang w:val="ru-RU"/>
        </w:rPr>
        <w:t xml:space="preserve"> </w:t>
      </w:r>
      <w:r w:rsidRPr="004F7211">
        <w:rPr>
          <w:rFonts w:hint="eastAsia"/>
          <w:lang w:val="ru-RU"/>
        </w:rPr>
        <w:t>в</w:t>
      </w:r>
      <w:r w:rsidRPr="004F7211">
        <w:rPr>
          <w:lang w:val="ru-RU"/>
        </w:rPr>
        <w:t xml:space="preserve"> </w:t>
      </w:r>
      <w:r w:rsidRPr="004F7211">
        <w:rPr>
          <w:rFonts w:hint="eastAsia"/>
          <w:lang w:val="ru-RU"/>
        </w:rPr>
        <w:t>структуре</w:t>
      </w:r>
      <w:r w:rsidRPr="004F7211">
        <w:rPr>
          <w:lang w:val="ru-RU"/>
        </w:rPr>
        <w:t xml:space="preserve"> </w:t>
      </w:r>
      <w:r w:rsidRPr="004F7211">
        <w:rPr>
          <w:rFonts w:hint="eastAsia"/>
          <w:lang w:val="ru-RU"/>
        </w:rPr>
        <w:t>аварийности</w:t>
      </w:r>
      <w:r w:rsidRPr="004F7211">
        <w:rPr>
          <w:lang w:val="ru-RU"/>
        </w:rPr>
        <w:t xml:space="preserve"> </w:t>
      </w:r>
      <w:r w:rsidRPr="004F7211">
        <w:rPr>
          <w:rFonts w:hint="eastAsia"/>
          <w:lang w:val="ru-RU"/>
        </w:rPr>
        <w:t>на</w:t>
      </w:r>
      <w:r w:rsidRPr="004F7211">
        <w:rPr>
          <w:lang w:val="ru-RU"/>
        </w:rPr>
        <w:t xml:space="preserve"> </w:t>
      </w:r>
      <w:r w:rsidRPr="004F7211">
        <w:rPr>
          <w:rFonts w:hint="eastAsia"/>
          <w:lang w:val="ru-RU"/>
        </w:rPr>
        <w:t>авиационном</w:t>
      </w:r>
      <w:r w:rsidRPr="004F7211">
        <w:rPr>
          <w:lang w:val="ru-RU"/>
        </w:rPr>
        <w:t xml:space="preserve"> </w:t>
      </w:r>
      <w:r w:rsidRPr="004F7211">
        <w:rPr>
          <w:rFonts w:hint="eastAsia"/>
          <w:lang w:val="ru-RU"/>
        </w:rPr>
        <w:t>транспорте</w:t>
      </w:r>
    </w:p>
    <w:p w14:paraId="720F829D" w14:textId="77777777" w:rsidR="004F7211" w:rsidRPr="004F7211" w:rsidRDefault="004F7211" w:rsidP="004F7211">
      <w:pPr>
        <w:rPr>
          <w:lang w:val="ru-RU"/>
        </w:rPr>
      </w:pPr>
    </w:p>
    <w:p w14:paraId="5812AFEE" w14:textId="77777777" w:rsidR="004F7211" w:rsidRPr="004F7211" w:rsidRDefault="004F7211" w:rsidP="004F7211">
      <w:pPr>
        <w:rPr>
          <w:lang w:val="ru-RU"/>
        </w:rPr>
      </w:pPr>
      <w:r w:rsidRPr="004F7211">
        <w:rPr>
          <w:lang w:val="ru-RU"/>
        </w:rPr>
        <w:t xml:space="preserve">1.4 </w:t>
      </w:r>
      <w:r w:rsidRPr="004F7211">
        <w:rPr>
          <w:rFonts w:hint="eastAsia"/>
          <w:lang w:val="ru-RU"/>
        </w:rPr>
        <w:t>Методы</w:t>
      </w:r>
      <w:r w:rsidRPr="004F7211">
        <w:rPr>
          <w:lang w:val="ru-RU"/>
        </w:rPr>
        <w:t xml:space="preserve"> </w:t>
      </w:r>
      <w:r w:rsidRPr="004F7211">
        <w:rPr>
          <w:rFonts w:hint="eastAsia"/>
          <w:lang w:val="ru-RU"/>
        </w:rPr>
        <w:t>психофизиологической</w:t>
      </w:r>
      <w:r w:rsidRPr="004F7211">
        <w:rPr>
          <w:lang w:val="ru-RU"/>
        </w:rPr>
        <w:t xml:space="preserve"> </w:t>
      </w:r>
      <w:r w:rsidRPr="004F7211">
        <w:rPr>
          <w:rFonts w:hint="eastAsia"/>
          <w:lang w:val="ru-RU"/>
        </w:rPr>
        <w:t>подготовки</w:t>
      </w:r>
      <w:r w:rsidRPr="004F7211">
        <w:rPr>
          <w:lang w:val="ru-RU"/>
        </w:rPr>
        <w:t xml:space="preserve"> </w:t>
      </w:r>
      <w:r w:rsidRPr="004F7211">
        <w:rPr>
          <w:rFonts w:hint="eastAsia"/>
          <w:lang w:val="ru-RU"/>
        </w:rPr>
        <w:t>летного</w:t>
      </w:r>
      <w:r w:rsidRPr="004F7211">
        <w:rPr>
          <w:lang w:val="ru-RU"/>
        </w:rPr>
        <w:t xml:space="preserve"> </w:t>
      </w:r>
      <w:r w:rsidRPr="004F7211">
        <w:rPr>
          <w:rFonts w:hint="eastAsia"/>
          <w:lang w:val="ru-RU"/>
        </w:rPr>
        <w:t>состава</w:t>
      </w:r>
      <w:r w:rsidRPr="004F7211">
        <w:rPr>
          <w:lang w:val="ru-RU"/>
        </w:rPr>
        <w:t xml:space="preserve"> </w:t>
      </w:r>
      <w:r w:rsidRPr="004F7211">
        <w:rPr>
          <w:rFonts w:hint="eastAsia"/>
          <w:lang w:val="ru-RU"/>
        </w:rPr>
        <w:t>по</w:t>
      </w:r>
      <w:r w:rsidRPr="004F7211">
        <w:rPr>
          <w:lang w:val="ru-RU"/>
        </w:rPr>
        <w:t xml:space="preserve"> </w:t>
      </w:r>
      <w:r w:rsidRPr="004F7211">
        <w:rPr>
          <w:rFonts w:hint="eastAsia"/>
          <w:lang w:val="ru-RU"/>
        </w:rPr>
        <w:t>вопросам</w:t>
      </w:r>
      <w:r w:rsidRPr="004F7211">
        <w:rPr>
          <w:lang w:val="ru-RU"/>
        </w:rPr>
        <w:t xml:space="preserve"> </w:t>
      </w:r>
      <w:r w:rsidRPr="004F7211">
        <w:rPr>
          <w:rFonts w:hint="eastAsia"/>
          <w:lang w:val="ru-RU"/>
        </w:rPr>
        <w:t>нарушения</w:t>
      </w:r>
      <w:r w:rsidRPr="004F7211">
        <w:rPr>
          <w:lang w:val="ru-RU"/>
        </w:rPr>
        <w:t xml:space="preserve"> </w:t>
      </w:r>
      <w:r w:rsidRPr="004F7211">
        <w:rPr>
          <w:rFonts w:hint="eastAsia"/>
          <w:lang w:val="ru-RU"/>
        </w:rPr>
        <w:t>пространственной</w:t>
      </w:r>
      <w:r w:rsidRPr="004F7211">
        <w:rPr>
          <w:lang w:val="ru-RU"/>
        </w:rPr>
        <w:t xml:space="preserve"> </w:t>
      </w:r>
      <w:r w:rsidRPr="004F7211">
        <w:rPr>
          <w:rFonts w:hint="eastAsia"/>
          <w:lang w:val="ru-RU"/>
        </w:rPr>
        <w:t>ориентировки</w:t>
      </w:r>
      <w:r w:rsidRPr="004F7211">
        <w:rPr>
          <w:lang w:val="ru-RU"/>
        </w:rPr>
        <w:t xml:space="preserve"> </w:t>
      </w:r>
      <w:r w:rsidRPr="004F7211">
        <w:rPr>
          <w:rFonts w:hint="eastAsia"/>
          <w:lang w:val="ru-RU"/>
        </w:rPr>
        <w:t>и</w:t>
      </w:r>
    </w:p>
    <w:p w14:paraId="5FF410B4" w14:textId="77777777" w:rsidR="004F7211" w:rsidRPr="004F7211" w:rsidRDefault="004F7211" w:rsidP="004F7211">
      <w:pPr>
        <w:rPr>
          <w:lang w:val="ru-RU"/>
        </w:rPr>
      </w:pPr>
    </w:p>
    <w:p w14:paraId="3131C207" w14:textId="77777777" w:rsidR="004F7211" w:rsidRPr="004F7211" w:rsidRDefault="004F7211" w:rsidP="004F7211">
      <w:pPr>
        <w:rPr>
          <w:lang w:val="ru-RU"/>
        </w:rPr>
      </w:pPr>
      <w:r w:rsidRPr="004F7211">
        <w:rPr>
          <w:rFonts w:hint="eastAsia"/>
          <w:lang w:val="ru-RU"/>
        </w:rPr>
        <w:t>пространственной</w:t>
      </w:r>
      <w:r w:rsidRPr="004F7211">
        <w:rPr>
          <w:lang w:val="ru-RU"/>
        </w:rPr>
        <w:t xml:space="preserve"> </w:t>
      </w:r>
      <w:r w:rsidRPr="004F7211">
        <w:rPr>
          <w:rFonts w:hint="eastAsia"/>
          <w:lang w:val="ru-RU"/>
        </w:rPr>
        <w:t>дезориентации</w:t>
      </w:r>
    </w:p>
    <w:p w14:paraId="5CED4AF3" w14:textId="77777777" w:rsidR="004F7211" w:rsidRPr="004F7211" w:rsidRDefault="004F7211" w:rsidP="004F7211">
      <w:pPr>
        <w:rPr>
          <w:lang w:val="ru-RU"/>
        </w:rPr>
      </w:pPr>
    </w:p>
    <w:p w14:paraId="16614643" w14:textId="77777777" w:rsidR="004F7211" w:rsidRPr="004F7211" w:rsidRDefault="004F7211" w:rsidP="004F7211">
      <w:pPr>
        <w:rPr>
          <w:lang w:val="ru-RU"/>
        </w:rPr>
      </w:pPr>
      <w:r w:rsidRPr="004F7211">
        <w:rPr>
          <w:rFonts w:hint="eastAsia"/>
          <w:lang w:val="ru-RU"/>
        </w:rPr>
        <w:t>Резюме</w:t>
      </w:r>
    </w:p>
    <w:p w14:paraId="2CD14717" w14:textId="77777777" w:rsidR="004F7211" w:rsidRPr="004F7211" w:rsidRDefault="004F7211" w:rsidP="004F7211">
      <w:pPr>
        <w:rPr>
          <w:lang w:val="ru-RU"/>
        </w:rPr>
      </w:pPr>
    </w:p>
    <w:p w14:paraId="73A11385" w14:textId="77777777" w:rsidR="004F7211" w:rsidRPr="004F7211" w:rsidRDefault="004F7211" w:rsidP="004F7211">
      <w:pPr>
        <w:rPr>
          <w:lang w:val="ru-RU"/>
        </w:rPr>
      </w:pPr>
      <w:r w:rsidRPr="004F7211">
        <w:rPr>
          <w:rFonts w:hint="eastAsia"/>
          <w:lang w:val="ru-RU"/>
        </w:rPr>
        <w:t>ГЛАВА</w:t>
      </w:r>
      <w:r w:rsidRPr="004F7211">
        <w:rPr>
          <w:lang w:val="ru-RU"/>
        </w:rPr>
        <w:t xml:space="preserve"> 2. </w:t>
      </w:r>
      <w:r w:rsidRPr="004F7211">
        <w:rPr>
          <w:rFonts w:hint="eastAsia"/>
          <w:lang w:val="ru-RU"/>
        </w:rPr>
        <w:t>МАТЕРИАЛЫ</w:t>
      </w:r>
      <w:r w:rsidRPr="004F7211">
        <w:rPr>
          <w:lang w:val="ru-RU"/>
        </w:rPr>
        <w:t xml:space="preserve"> </w:t>
      </w:r>
      <w:r w:rsidRPr="004F7211">
        <w:rPr>
          <w:rFonts w:hint="eastAsia"/>
          <w:lang w:val="ru-RU"/>
        </w:rPr>
        <w:t>И</w:t>
      </w:r>
      <w:r w:rsidRPr="004F7211">
        <w:rPr>
          <w:lang w:val="ru-RU"/>
        </w:rPr>
        <w:t xml:space="preserve"> </w:t>
      </w:r>
      <w:r w:rsidRPr="004F7211">
        <w:rPr>
          <w:rFonts w:hint="eastAsia"/>
          <w:lang w:val="ru-RU"/>
        </w:rPr>
        <w:t>МЕТОДЫ</w:t>
      </w:r>
      <w:r w:rsidRPr="004F7211">
        <w:rPr>
          <w:lang w:val="ru-RU"/>
        </w:rPr>
        <w:t xml:space="preserve"> </w:t>
      </w:r>
      <w:r w:rsidRPr="004F7211">
        <w:rPr>
          <w:rFonts w:hint="eastAsia"/>
          <w:lang w:val="ru-RU"/>
        </w:rPr>
        <w:t>ИССЛЕДОВАНИЯ</w:t>
      </w:r>
    </w:p>
    <w:p w14:paraId="0576D12D" w14:textId="77777777" w:rsidR="004F7211" w:rsidRPr="004F7211" w:rsidRDefault="004F7211" w:rsidP="004F7211">
      <w:pPr>
        <w:rPr>
          <w:lang w:val="ru-RU"/>
        </w:rPr>
      </w:pPr>
    </w:p>
    <w:p w14:paraId="3A436891" w14:textId="77777777" w:rsidR="004F7211" w:rsidRPr="004F7211" w:rsidRDefault="004F7211" w:rsidP="004F7211">
      <w:pPr>
        <w:rPr>
          <w:lang w:val="ru-RU"/>
        </w:rPr>
      </w:pPr>
      <w:r w:rsidRPr="004F7211">
        <w:rPr>
          <w:lang w:val="ru-RU"/>
        </w:rPr>
        <w:t xml:space="preserve">2.1 </w:t>
      </w:r>
      <w:r w:rsidRPr="004F7211">
        <w:rPr>
          <w:rFonts w:hint="eastAsia"/>
          <w:lang w:val="ru-RU"/>
        </w:rPr>
        <w:t>Организация</w:t>
      </w:r>
      <w:r w:rsidRPr="004F7211">
        <w:rPr>
          <w:lang w:val="ru-RU"/>
        </w:rPr>
        <w:t xml:space="preserve"> </w:t>
      </w:r>
      <w:r w:rsidRPr="004F7211">
        <w:rPr>
          <w:rFonts w:hint="eastAsia"/>
          <w:lang w:val="ru-RU"/>
        </w:rPr>
        <w:t>и</w:t>
      </w:r>
      <w:r w:rsidRPr="004F7211">
        <w:rPr>
          <w:lang w:val="ru-RU"/>
        </w:rPr>
        <w:t xml:space="preserve"> </w:t>
      </w:r>
      <w:r w:rsidRPr="004F7211">
        <w:rPr>
          <w:rFonts w:hint="eastAsia"/>
          <w:lang w:val="ru-RU"/>
        </w:rPr>
        <w:t>объем</w:t>
      </w:r>
      <w:r w:rsidRPr="004F7211">
        <w:rPr>
          <w:lang w:val="ru-RU"/>
        </w:rPr>
        <w:t xml:space="preserve"> </w:t>
      </w:r>
      <w:r w:rsidRPr="004F7211">
        <w:rPr>
          <w:rFonts w:hint="eastAsia"/>
          <w:lang w:val="ru-RU"/>
        </w:rPr>
        <w:t>исследования</w:t>
      </w:r>
    </w:p>
    <w:p w14:paraId="470F4583" w14:textId="77777777" w:rsidR="004F7211" w:rsidRPr="004F7211" w:rsidRDefault="004F7211" w:rsidP="004F7211">
      <w:pPr>
        <w:rPr>
          <w:lang w:val="ru-RU"/>
        </w:rPr>
      </w:pPr>
    </w:p>
    <w:p w14:paraId="2FEA8D54" w14:textId="77777777" w:rsidR="004F7211" w:rsidRPr="004F7211" w:rsidRDefault="004F7211" w:rsidP="004F7211">
      <w:pPr>
        <w:rPr>
          <w:lang w:val="ru-RU"/>
        </w:rPr>
      </w:pPr>
      <w:r w:rsidRPr="004F7211">
        <w:rPr>
          <w:lang w:val="ru-RU"/>
        </w:rPr>
        <w:t xml:space="preserve">2.2 </w:t>
      </w:r>
      <w:r w:rsidRPr="004F7211">
        <w:rPr>
          <w:rFonts w:hint="eastAsia"/>
          <w:lang w:val="ru-RU"/>
        </w:rPr>
        <w:t>Методы</w:t>
      </w:r>
      <w:r w:rsidRPr="004F7211">
        <w:rPr>
          <w:lang w:val="ru-RU"/>
        </w:rPr>
        <w:t xml:space="preserve"> </w:t>
      </w:r>
      <w:r w:rsidRPr="004F7211">
        <w:rPr>
          <w:rFonts w:hint="eastAsia"/>
          <w:lang w:val="ru-RU"/>
        </w:rPr>
        <w:t>исследования</w:t>
      </w:r>
    </w:p>
    <w:p w14:paraId="543CA814" w14:textId="77777777" w:rsidR="004F7211" w:rsidRPr="004F7211" w:rsidRDefault="004F7211" w:rsidP="004F7211">
      <w:pPr>
        <w:rPr>
          <w:lang w:val="ru-RU"/>
        </w:rPr>
      </w:pPr>
    </w:p>
    <w:p w14:paraId="3608FBEE" w14:textId="77777777" w:rsidR="004F7211" w:rsidRPr="004F7211" w:rsidRDefault="004F7211" w:rsidP="004F7211">
      <w:pPr>
        <w:rPr>
          <w:lang w:val="ru-RU"/>
        </w:rPr>
      </w:pPr>
      <w:r w:rsidRPr="004F7211">
        <w:rPr>
          <w:lang w:val="ru-RU"/>
        </w:rPr>
        <w:t xml:space="preserve">2.2.1 </w:t>
      </w:r>
      <w:r w:rsidRPr="004F7211">
        <w:rPr>
          <w:rFonts w:hint="eastAsia"/>
          <w:lang w:val="ru-RU"/>
        </w:rPr>
        <w:t>Физиологические</w:t>
      </w:r>
      <w:r w:rsidRPr="004F7211">
        <w:rPr>
          <w:lang w:val="ru-RU"/>
        </w:rPr>
        <w:t xml:space="preserve"> </w:t>
      </w:r>
      <w:r w:rsidRPr="004F7211">
        <w:rPr>
          <w:rFonts w:hint="eastAsia"/>
          <w:lang w:val="ru-RU"/>
        </w:rPr>
        <w:t>методы</w:t>
      </w:r>
      <w:r w:rsidRPr="004F7211">
        <w:rPr>
          <w:lang w:val="ru-RU"/>
        </w:rPr>
        <w:t xml:space="preserve"> </w:t>
      </w:r>
      <w:r w:rsidRPr="004F7211">
        <w:rPr>
          <w:rFonts w:hint="eastAsia"/>
          <w:lang w:val="ru-RU"/>
        </w:rPr>
        <w:t>исследования</w:t>
      </w:r>
    </w:p>
    <w:p w14:paraId="11B5AC2F" w14:textId="77777777" w:rsidR="004F7211" w:rsidRPr="004F7211" w:rsidRDefault="004F7211" w:rsidP="004F7211">
      <w:pPr>
        <w:rPr>
          <w:lang w:val="ru-RU"/>
        </w:rPr>
      </w:pPr>
    </w:p>
    <w:p w14:paraId="019B4EEF" w14:textId="77777777" w:rsidR="004F7211" w:rsidRPr="004F7211" w:rsidRDefault="004F7211" w:rsidP="004F7211">
      <w:pPr>
        <w:rPr>
          <w:lang w:val="ru-RU"/>
        </w:rPr>
      </w:pPr>
      <w:r w:rsidRPr="004F7211">
        <w:rPr>
          <w:lang w:val="ru-RU"/>
        </w:rPr>
        <w:t xml:space="preserve">2.2.2 </w:t>
      </w:r>
      <w:r w:rsidRPr="004F7211">
        <w:rPr>
          <w:rFonts w:hint="eastAsia"/>
          <w:lang w:val="ru-RU"/>
        </w:rPr>
        <w:t>Психофизиологические</w:t>
      </w:r>
      <w:r w:rsidRPr="004F7211">
        <w:rPr>
          <w:lang w:val="ru-RU"/>
        </w:rPr>
        <w:t xml:space="preserve"> </w:t>
      </w:r>
      <w:r w:rsidRPr="004F7211">
        <w:rPr>
          <w:rFonts w:hint="eastAsia"/>
          <w:lang w:val="ru-RU"/>
        </w:rPr>
        <w:t>методы</w:t>
      </w:r>
      <w:r w:rsidRPr="004F7211">
        <w:rPr>
          <w:lang w:val="ru-RU"/>
        </w:rPr>
        <w:t xml:space="preserve"> </w:t>
      </w:r>
      <w:r w:rsidRPr="004F7211">
        <w:rPr>
          <w:rFonts w:hint="eastAsia"/>
          <w:lang w:val="ru-RU"/>
        </w:rPr>
        <w:t>исследования</w:t>
      </w:r>
    </w:p>
    <w:p w14:paraId="3E2FE1B8" w14:textId="77777777" w:rsidR="004F7211" w:rsidRPr="004F7211" w:rsidRDefault="004F7211" w:rsidP="004F7211">
      <w:pPr>
        <w:rPr>
          <w:lang w:val="ru-RU"/>
        </w:rPr>
      </w:pPr>
    </w:p>
    <w:p w14:paraId="4DF320D8" w14:textId="77777777" w:rsidR="004F7211" w:rsidRPr="004F7211" w:rsidRDefault="004F7211" w:rsidP="004F7211">
      <w:pPr>
        <w:rPr>
          <w:lang w:val="ru-RU"/>
        </w:rPr>
      </w:pPr>
      <w:r w:rsidRPr="004F7211">
        <w:rPr>
          <w:lang w:val="ru-RU"/>
        </w:rPr>
        <w:t xml:space="preserve">2.2.3 </w:t>
      </w:r>
      <w:r w:rsidRPr="004F7211">
        <w:rPr>
          <w:rFonts w:hint="eastAsia"/>
          <w:lang w:val="ru-RU"/>
        </w:rPr>
        <w:t>Психологические</w:t>
      </w:r>
      <w:r w:rsidRPr="004F7211">
        <w:rPr>
          <w:lang w:val="ru-RU"/>
        </w:rPr>
        <w:t xml:space="preserve"> </w:t>
      </w:r>
      <w:r w:rsidRPr="004F7211">
        <w:rPr>
          <w:rFonts w:hint="eastAsia"/>
          <w:lang w:val="ru-RU"/>
        </w:rPr>
        <w:t>методы</w:t>
      </w:r>
      <w:r w:rsidRPr="004F7211">
        <w:rPr>
          <w:lang w:val="ru-RU"/>
        </w:rPr>
        <w:t xml:space="preserve"> </w:t>
      </w:r>
      <w:r w:rsidRPr="004F7211">
        <w:rPr>
          <w:rFonts w:hint="eastAsia"/>
          <w:lang w:val="ru-RU"/>
        </w:rPr>
        <w:t>исследования</w:t>
      </w:r>
    </w:p>
    <w:p w14:paraId="033FCAF9" w14:textId="77777777" w:rsidR="004F7211" w:rsidRPr="004F7211" w:rsidRDefault="004F7211" w:rsidP="004F7211">
      <w:pPr>
        <w:rPr>
          <w:lang w:val="ru-RU"/>
        </w:rPr>
      </w:pPr>
    </w:p>
    <w:p w14:paraId="415A7764" w14:textId="77777777" w:rsidR="004F7211" w:rsidRPr="004F7211" w:rsidRDefault="004F7211" w:rsidP="004F7211">
      <w:pPr>
        <w:rPr>
          <w:lang w:val="ru-RU"/>
        </w:rPr>
      </w:pPr>
      <w:r w:rsidRPr="004F7211">
        <w:rPr>
          <w:lang w:val="ru-RU"/>
        </w:rPr>
        <w:t xml:space="preserve">2.2.4 </w:t>
      </w:r>
      <w:r w:rsidRPr="004F7211">
        <w:rPr>
          <w:rFonts w:hint="eastAsia"/>
          <w:lang w:val="ru-RU"/>
        </w:rPr>
        <w:t>Методы</w:t>
      </w:r>
      <w:r w:rsidRPr="004F7211">
        <w:rPr>
          <w:lang w:val="ru-RU"/>
        </w:rPr>
        <w:t xml:space="preserve"> </w:t>
      </w:r>
      <w:r w:rsidRPr="004F7211">
        <w:rPr>
          <w:rFonts w:hint="eastAsia"/>
          <w:lang w:val="ru-RU"/>
        </w:rPr>
        <w:t>математико</w:t>
      </w:r>
      <w:r w:rsidRPr="004F7211">
        <w:rPr>
          <w:lang w:val="ru-RU"/>
        </w:rPr>
        <w:t>-</w:t>
      </w:r>
      <w:r w:rsidRPr="004F7211">
        <w:rPr>
          <w:rFonts w:hint="eastAsia"/>
          <w:lang w:val="ru-RU"/>
        </w:rPr>
        <w:t>статистической</w:t>
      </w:r>
      <w:r w:rsidRPr="004F7211">
        <w:rPr>
          <w:lang w:val="ru-RU"/>
        </w:rPr>
        <w:t xml:space="preserve"> </w:t>
      </w:r>
      <w:r w:rsidRPr="004F7211">
        <w:rPr>
          <w:rFonts w:hint="eastAsia"/>
          <w:lang w:val="ru-RU"/>
        </w:rPr>
        <w:t>обработки</w:t>
      </w:r>
    </w:p>
    <w:p w14:paraId="46A3155E" w14:textId="77777777" w:rsidR="004F7211" w:rsidRPr="004F7211" w:rsidRDefault="004F7211" w:rsidP="004F7211">
      <w:pPr>
        <w:rPr>
          <w:lang w:val="ru-RU"/>
        </w:rPr>
      </w:pPr>
    </w:p>
    <w:p w14:paraId="7977800D" w14:textId="77777777" w:rsidR="004F7211" w:rsidRPr="004F7211" w:rsidRDefault="004F7211" w:rsidP="004F7211">
      <w:pPr>
        <w:rPr>
          <w:lang w:val="ru-RU"/>
        </w:rPr>
      </w:pPr>
      <w:r w:rsidRPr="004F7211">
        <w:rPr>
          <w:rFonts w:hint="eastAsia"/>
          <w:lang w:val="ru-RU"/>
        </w:rPr>
        <w:t>ГЛАВА</w:t>
      </w:r>
      <w:r w:rsidRPr="004F7211">
        <w:rPr>
          <w:lang w:val="ru-RU"/>
        </w:rPr>
        <w:t xml:space="preserve"> 3. </w:t>
      </w:r>
      <w:r w:rsidRPr="004F7211">
        <w:rPr>
          <w:rFonts w:hint="eastAsia"/>
          <w:lang w:val="ru-RU"/>
        </w:rPr>
        <w:t>РЕЗУЛЬТАТЫ</w:t>
      </w:r>
      <w:r w:rsidRPr="004F7211">
        <w:rPr>
          <w:lang w:val="ru-RU"/>
        </w:rPr>
        <w:t xml:space="preserve"> </w:t>
      </w:r>
      <w:r w:rsidRPr="004F7211">
        <w:rPr>
          <w:rFonts w:hint="eastAsia"/>
          <w:lang w:val="ru-RU"/>
        </w:rPr>
        <w:t>СОБСТВЕННЫХ</w:t>
      </w:r>
      <w:r w:rsidRPr="004F7211">
        <w:rPr>
          <w:lang w:val="ru-RU"/>
        </w:rPr>
        <w:t xml:space="preserve"> </w:t>
      </w:r>
      <w:r w:rsidRPr="004F7211">
        <w:rPr>
          <w:rFonts w:hint="eastAsia"/>
          <w:lang w:val="ru-RU"/>
        </w:rPr>
        <w:t>ИССЛЕДОВАНИЙ</w:t>
      </w:r>
    </w:p>
    <w:p w14:paraId="787868CE" w14:textId="77777777" w:rsidR="004F7211" w:rsidRPr="004F7211" w:rsidRDefault="004F7211" w:rsidP="004F7211">
      <w:pPr>
        <w:rPr>
          <w:lang w:val="ru-RU"/>
        </w:rPr>
      </w:pPr>
    </w:p>
    <w:p w14:paraId="3E59B13B" w14:textId="77777777" w:rsidR="004F7211" w:rsidRPr="004F7211" w:rsidRDefault="004F7211" w:rsidP="004F7211">
      <w:pPr>
        <w:rPr>
          <w:lang w:val="ru-RU"/>
        </w:rPr>
      </w:pPr>
      <w:r w:rsidRPr="004F7211">
        <w:rPr>
          <w:lang w:val="ru-RU"/>
        </w:rPr>
        <w:t xml:space="preserve">3.1 </w:t>
      </w:r>
      <w:r w:rsidRPr="004F7211">
        <w:rPr>
          <w:rFonts w:hint="eastAsia"/>
          <w:lang w:val="ru-RU"/>
        </w:rPr>
        <w:t>Психофизиологическая</w:t>
      </w:r>
      <w:r w:rsidRPr="004F7211">
        <w:rPr>
          <w:lang w:val="ru-RU"/>
        </w:rPr>
        <w:t xml:space="preserve"> </w:t>
      </w:r>
      <w:r w:rsidRPr="004F7211">
        <w:rPr>
          <w:rFonts w:hint="eastAsia"/>
          <w:lang w:val="ru-RU"/>
        </w:rPr>
        <w:t>оценка</w:t>
      </w:r>
      <w:r w:rsidRPr="004F7211">
        <w:rPr>
          <w:lang w:val="ru-RU"/>
        </w:rPr>
        <w:t xml:space="preserve"> </w:t>
      </w:r>
      <w:r w:rsidRPr="004F7211">
        <w:rPr>
          <w:rFonts w:hint="eastAsia"/>
          <w:lang w:val="ru-RU"/>
        </w:rPr>
        <w:t>статокинетического</w:t>
      </w:r>
      <w:r w:rsidRPr="004F7211">
        <w:rPr>
          <w:lang w:val="ru-RU"/>
        </w:rPr>
        <w:t xml:space="preserve"> </w:t>
      </w:r>
      <w:r w:rsidRPr="004F7211">
        <w:rPr>
          <w:rFonts w:hint="eastAsia"/>
          <w:lang w:val="ru-RU"/>
        </w:rPr>
        <w:t>режима</w:t>
      </w:r>
      <w:r w:rsidRPr="004F7211">
        <w:rPr>
          <w:lang w:val="ru-RU"/>
        </w:rPr>
        <w:t xml:space="preserve"> </w:t>
      </w:r>
      <w:r w:rsidRPr="004F7211">
        <w:rPr>
          <w:rFonts w:hint="eastAsia"/>
          <w:lang w:val="ru-RU"/>
        </w:rPr>
        <w:t>тренировки</w:t>
      </w:r>
      <w:r w:rsidRPr="004F7211">
        <w:rPr>
          <w:lang w:val="ru-RU"/>
        </w:rPr>
        <w:t xml:space="preserve"> </w:t>
      </w:r>
      <w:r w:rsidRPr="004F7211">
        <w:rPr>
          <w:rFonts w:hint="eastAsia"/>
          <w:lang w:val="ru-RU"/>
        </w:rPr>
        <w:t>пространственной</w:t>
      </w:r>
      <w:r w:rsidRPr="004F7211">
        <w:rPr>
          <w:lang w:val="ru-RU"/>
        </w:rPr>
        <w:t xml:space="preserve"> </w:t>
      </w:r>
      <w:r w:rsidRPr="004F7211">
        <w:rPr>
          <w:rFonts w:hint="eastAsia"/>
          <w:lang w:val="ru-RU"/>
        </w:rPr>
        <w:t>ориентировки</w:t>
      </w:r>
    </w:p>
    <w:p w14:paraId="11F0EACB" w14:textId="77777777" w:rsidR="004F7211" w:rsidRPr="004F7211" w:rsidRDefault="004F7211" w:rsidP="004F7211">
      <w:pPr>
        <w:rPr>
          <w:lang w:val="ru-RU"/>
        </w:rPr>
      </w:pPr>
    </w:p>
    <w:p w14:paraId="626C36B9" w14:textId="77777777" w:rsidR="004F7211" w:rsidRPr="004F7211" w:rsidRDefault="004F7211" w:rsidP="004F7211">
      <w:pPr>
        <w:rPr>
          <w:lang w:val="ru-RU"/>
        </w:rPr>
      </w:pPr>
      <w:r w:rsidRPr="004F7211">
        <w:rPr>
          <w:lang w:val="ru-RU"/>
        </w:rPr>
        <w:t xml:space="preserve">3.2 </w:t>
      </w:r>
      <w:r w:rsidRPr="004F7211">
        <w:rPr>
          <w:rFonts w:hint="eastAsia"/>
          <w:lang w:val="ru-RU"/>
        </w:rPr>
        <w:t>Психофизиологическая</w:t>
      </w:r>
      <w:r w:rsidRPr="004F7211">
        <w:rPr>
          <w:lang w:val="ru-RU"/>
        </w:rPr>
        <w:t xml:space="preserve"> </w:t>
      </w:r>
      <w:r w:rsidRPr="004F7211">
        <w:rPr>
          <w:rFonts w:hint="eastAsia"/>
          <w:lang w:val="ru-RU"/>
        </w:rPr>
        <w:t>оценка</w:t>
      </w:r>
      <w:r w:rsidRPr="004F7211">
        <w:rPr>
          <w:lang w:val="ru-RU"/>
        </w:rPr>
        <w:t xml:space="preserve"> </w:t>
      </w:r>
      <w:r w:rsidRPr="004F7211">
        <w:rPr>
          <w:rFonts w:hint="eastAsia"/>
          <w:lang w:val="ru-RU"/>
        </w:rPr>
        <w:t>оптокинетического</w:t>
      </w:r>
      <w:r w:rsidRPr="004F7211">
        <w:rPr>
          <w:lang w:val="ru-RU"/>
        </w:rPr>
        <w:t xml:space="preserve"> </w:t>
      </w:r>
      <w:r w:rsidRPr="004F7211">
        <w:rPr>
          <w:rFonts w:hint="eastAsia"/>
          <w:lang w:val="ru-RU"/>
        </w:rPr>
        <w:t>режима</w:t>
      </w:r>
      <w:r w:rsidRPr="004F7211">
        <w:rPr>
          <w:lang w:val="ru-RU"/>
        </w:rPr>
        <w:t xml:space="preserve"> </w:t>
      </w:r>
      <w:r w:rsidRPr="004F7211">
        <w:rPr>
          <w:rFonts w:hint="eastAsia"/>
          <w:lang w:val="ru-RU"/>
        </w:rPr>
        <w:t>тренировки</w:t>
      </w:r>
      <w:r w:rsidRPr="004F7211">
        <w:rPr>
          <w:lang w:val="ru-RU"/>
        </w:rPr>
        <w:t xml:space="preserve"> </w:t>
      </w:r>
      <w:r w:rsidRPr="004F7211">
        <w:rPr>
          <w:rFonts w:hint="eastAsia"/>
          <w:lang w:val="ru-RU"/>
        </w:rPr>
        <w:t>пространственной</w:t>
      </w:r>
      <w:r w:rsidRPr="004F7211">
        <w:rPr>
          <w:lang w:val="ru-RU"/>
        </w:rPr>
        <w:t xml:space="preserve"> </w:t>
      </w:r>
      <w:r w:rsidRPr="004F7211">
        <w:rPr>
          <w:rFonts w:hint="eastAsia"/>
          <w:lang w:val="ru-RU"/>
        </w:rPr>
        <w:t>ориентировки</w:t>
      </w:r>
    </w:p>
    <w:p w14:paraId="6C7C5443" w14:textId="77777777" w:rsidR="004F7211" w:rsidRPr="004F7211" w:rsidRDefault="004F7211" w:rsidP="004F7211">
      <w:pPr>
        <w:rPr>
          <w:lang w:val="ru-RU"/>
        </w:rPr>
      </w:pPr>
    </w:p>
    <w:p w14:paraId="78B96E3F" w14:textId="77777777" w:rsidR="004F7211" w:rsidRPr="004F7211" w:rsidRDefault="004F7211" w:rsidP="004F7211">
      <w:pPr>
        <w:rPr>
          <w:lang w:val="ru-RU"/>
        </w:rPr>
      </w:pPr>
      <w:r w:rsidRPr="004F7211">
        <w:rPr>
          <w:lang w:val="ru-RU"/>
        </w:rPr>
        <w:t xml:space="preserve">3.3 </w:t>
      </w:r>
      <w:r w:rsidRPr="004F7211">
        <w:rPr>
          <w:rFonts w:hint="eastAsia"/>
          <w:lang w:val="ru-RU"/>
        </w:rPr>
        <w:t>Психофизиологическая</w:t>
      </w:r>
      <w:r w:rsidRPr="004F7211">
        <w:rPr>
          <w:lang w:val="ru-RU"/>
        </w:rPr>
        <w:t xml:space="preserve"> </w:t>
      </w:r>
      <w:r w:rsidRPr="004F7211">
        <w:rPr>
          <w:rFonts w:hint="eastAsia"/>
          <w:lang w:val="ru-RU"/>
        </w:rPr>
        <w:t>оценка</w:t>
      </w:r>
      <w:r w:rsidRPr="004F7211">
        <w:rPr>
          <w:lang w:val="ru-RU"/>
        </w:rPr>
        <w:t xml:space="preserve"> </w:t>
      </w:r>
      <w:r w:rsidRPr="004F7211">
        <w:rPr>
          <w:rFonts w:hint="eastAsia"/>
          <w:lang w:val="ru-RU"/>
        </w:rPr>
        <w:t>комбинированного</w:t>
      </w:r>
      <w:r w:rsidRPr="004F7211">
        <w:rPr>
          <w:lang w:val="ru-RU"/>
        </w:rPr>
        <w:t xml:space="preserve"> </w:t>
      </w:r>
      <w:r w:rsidRPr="004F7211">
        <w:rPr>
          <w:rFonts w:hint="eastAsia"/>
          <w:lang w:val="ru-RU"/>
        </w:rPr>
        <w:t>стато</w:t>
      </w:r>
      <w:r w:rsidRPr="004F7211">
        <w:rPr>
          <w:lang w:val="ru-RU"/>
        </w:rPr>
        <w:t>-</w:t>
      </w:r>
      <w:r w:rsidRPr="004F7211">
        <w:rPr>
          <w:rFonts w:hint="eastAsia"/>
          <w:lang w:val="ru-RU"/>
        </w:rPr>
        <w:t>оптокинетического</w:t>
      </w:r>
      <w:r w:rsidRPr="004F7211">
        <w:rPr>
          <w:lang w:val="ru-RU"/>
        </w:rPr>
        <w:t xml:space="preserve"> </w:t>
      </w:r>
      <w:r w:rsidRPr="004F7211">
        <w:rPr>
          <w:rFonts w:hint="eastAsia"/>
          <w:lang w:val="ru-RU"/>
        </w:rPr>
        <w:t>режима</w:t>
      </w:r>
      <w:r w:rsidRPr="004F7211">
        <w:rPr>
          <w:lang w:val="ru-RU"/>
        </w:rPr>
        <w:t xml:space="preserve"> </w:t>
      </w:r>
      <w:r w:rsidRPr="004F7211">
        <w:rPr>
          <w:rFonts w:hint="eastAsia"/>
          <w:lang w:val="ru-RU"/>
        </w:rPr>
        <w:t>тренировки</w:t>
      </w:r>
      <w:r w:rsidRPr="004F7211">
        <w:rPr>
          <w:lang w:val="ru-RU"/>
        </w:rPr>
        <w:t xml:space="preserve"> </w:t>
      </w:r>
      <w:r w:rsidRPr="004F7211">
        <w:rPr>
          <w:rFonts w:hint="eastAsia"/>
          <w:lang w:val="ru-RU"/>
        </w:rPr>
        <w:t>пространственной</w:t>
      </w:r>
      <w:r w:rsidRPr="004F7211">
        <w:rPr>
          <w:lang w:val="ru-RU"/>
        </w:rPr>
        <w:t xml:space="preserve"> </w:t>
      </w:r>
      <w:r w:rsidRPr="004F7211">
        <w:rPr>
          <w:rFonts w:hint="eastAsia"/>
          <w:lang w:val="ru-RU"/>
        </w:rPr>
        <w:t>ориентировки</w:t>
      </w:r>
      <w:r w:rsidRPr="004F7211">
        <w:rPr>
          <w:lang w:val="ru-RU"/>
        </w:rPr>
        <w:t xml:space="preserve"> </w:t>
      </w:r>
      <w:r w:rsidRPr="004F7211">
        <w:rPr>
          <w:rFonts w:hint="eastAsia"/>
          <w:lang w:val="ru-RU"/>
        </w:rPr>
        <w:t>режима</w:t>
      </w:r>
    </w:p>
    <w:p w14:paraId="7CC753E7" w14:textId="77777777" w:rsidR="004F7211" w:rsidRPr="004F7211" w:rsidRDefault="004F7211" w:rsidP="004F7211">
      <w:pPr>
        <w:rPr>
          <w:lang w:val="ru-RU"/>
        </w:rPr>
      </w:pPr>
    </w:p>
    <w:p w14:paraId="05EAD037" w14:textId="77777777" w:rsidR="004F7211" w:rsidRPr="004F7211" w:rsidRDefault="004F7211" w:rsidP="004F7211">
      <w:pPr>
        <w:rPr>
          <w:lang w:val="ru-RU"/>
        </w:rPr>
      </w:pPr>
      <w:r w:rsidRPr="004F7211">
        <w:rPr>
          <w:lang w:val="ru-RU"/>
        </w:rPr>
        <w:t xml:space="preserve">3.4 </w:t>
      </w:r>
      <w:r w:rsidRPr="004F7211">
        <w:rPr>
          <w:rFonts w:hint="eastAsia"/>
          <w:lang w:val="ru-RU"/>
        </w:rPr>
        <w:t>Оценка</w:t>
      </w:r>
      <w:r w:rsidRPr="004F7211">
        <w:rPr>
          <w:lang w:val="ru-RU"/>
        </w:rPr>
        <w:t xml:space="preserve"> </w:t>
      </w:r>
      <w:r w:rsidRPr="004F7211">
        <w:rPr>
          <w:rFonts w:hint="eastAsia"/>
          <w:lang w:val="ru-RU"/>
        </w:rPr>
        <w:t>зависимости</w:t>
      </w:r>
      <w:r w:rsidRPr="004F7211">
        <w:rPr>
          <w:lang w:val="ru-RU"/>
        </w:rPr>
        <w:t xml:space="preserve"> </w:t>
      </w:r>
      <w:r w:rsidRPr="004F7211">
        <w:rPr>
          <w:rFonts w:hint="eastAsia"/>
          <w:lang w:val="ru-RU"/>
        </w:rPr>
        <w:t>эффективности</w:t>
      </w:r>
      <w:r w:rsidRPr="004F7211">
        <w:rPr>
          <w:lang w:val="ru-RU"/>
        </w:rPr>
        <w:t xml:space="preserve"> </w:t>
      </w:r>
      <w:r w:rsidRPr="004F7211">
        <w:rPr>
          <w:rFonts w:hint="eastAsia"/>
          <w:lang w:val="ru-RU"/>
        </w:rPr>
        <w:t>тренировки</w:t>
      </w:r>
      <w:r w:rsidRPr="004F7211">
        <w:rPr>
          <w:lang w:val="ru-RU"/>
        </w:rPr>
        <w:t xml:space="preserve"> </w:t>
      </w:r>
      <w:r w:rsidRPr="004F7211">
        <w:rPr>
          <w:rFonts w:hint="eastAsia"/>
          <w:lang w:val="ru-RU"/>
        </w:rPr>
        <w:t>пространственной</w:t>
      </w:r>
      <w:r w:rsidRPr="004F7211">
        <w:rPr>
          <w:lang w:val="ru-RU"/>
        </w:rPr>
        <w:t xml:space="preserve"> </w:t>
      </w:r>
      <w:r w:rsidRPr="004F7211">
        <w:rPr>
          <w:rFonts w:hint="eastAsia"/>
          <w:lang w:val="ru-RU"/>
        </w:rPr>
        <w:t>ориентировки</w:t>
      </w:r>
      <w:r w:rsidRPr="004F7211">
        <w:rPr>
          <w:lang w:val="ru-RU"/>
        </w:rPr>
        <w:t xml:space="preserve"> </w:t>
      </w:r>
      <w:r w:rsidRPr="004F7211">
        <w:rPr>
          <w:rFonts w:hint="eastAsia"/>
          <w:lang w:val="ru-RU"/>
        </w:rPr>
        <w:t>от</w:t>
      </w:r>
      <w:r w:rsidRPr="004F7211">
        <w:rPr>
          <w:lang w:val="ru-RU"/>
        </w:rPr>
        <w:t xml:space="preserve"> </w:t>
      </w:r>
      <w:r w:rsidRPr="004F7211">
        <w:rPr>
          <w:rFonts w:hint="eastAsia"/>
          <w:lang w:val="ru-RU"/>
        </w:rPr>
        <w:t>индивидуальных</w:t>
      </w:r>
      <w:r w:rsidRPr="004F7211">
        <w:rPr>
          <w:lang w:val="ru-RU"/>
        </w:rPr>
        <w:t xml:space="preserve"> </w:t>
      </w:r>
      <w:r w:rsidRPr="004F7211">
        <w:rPr>
          <w:rFonts w:hint="eastAsia"/>
          <w:lang w:val="ru-RU"/>
        </w:rPr>
        <w:t>психологических</w:t>
      </w:r>
      <w:r w:rsidRPr="004F7211">
        <w:rPr>
          <w:lang w:val="ru-RU"/>
        </w:rPr>
        <w:t xml:space="preserve"> </w:t>
      </w:r>
      <w:r w:rsidRPr="004F7211">
        <w:rPr>
          <w:rFonts w:hint="eastAsia"/>
          <w:lang w:val="ru-RU"/>
        </w:rPr>
        <w:t>характеристик</w:t>
      </w:r>
      <w:r w:rsidRPr="004F7211">
        <w:rPr>
          <w:lang w:val="ru-RU"/>
        </w:rPr>
        <w:t xml:space="preserve"> </w:t>
      </w:r>
      <w:r w:rsidRPr="004F7211">
        <w:rPr>
          <w:rFonts w:hint="eastAsia"/>
          <w:lang w:val="ru-RU"/>
        </w:rPr>
        <w:t>во</w:t>
      </w:r>
      <w:r w:rsidRPr="004F7211">
        <w:rPr>
          <w:lang w:val="ru-RU"/>
        </w:rPr>
        <w:t xml:space="preserve"> </w:t>
      </w:r>
      <w:r w:rsidRPr="004F7211">
        <w:rPr>
          <w:rFonts w:hint="eastAsia"/>
          <w:lang w:val="ru-RU"/>
        </w:rPr>
        <w:t>время</w:t>
      </w:r>
      <w:r w:rsidRPr="004F7211">
        <w:rPr>
          <w:lang w:val="ru-RU"/>
        </w:rPr>
        <w:t xml:space="preserve"> </w:t>
      </w:r>
      <w:r w:rsidRPr="004F7211">
        <w:rPr>
          <w:rFonts w:hint="eastAsia"/>
          <w:lang w:val="ru-RU"/>
        </w:rPr>
        <w:t>проведения</w:t>
      </w:r>
      <w:r w:rsidRPr="004F7211">
        <w:rPr>
          <w:lang w:val="ru-RU"/>
        </w:rPr>
        <w:t xml:space="preserve"> </w:t>
      </w:r>
      <w:r w:rsidRPr="004F7211">
        <w:rPr>
          <w:rFonts w:hint="eastAsia"/>
          <w:lang w:val="ru-RU"/>
        </w:rPr>
        <w:t>наиболее</w:t>
      </w:r>
      <w:r w:rsidRPr="004F7211">
        <w:rPr>
          <w:lang w:val="ru-RU"/>
        </w:rPr>
        <w:t xml:space="preserve"> </w:t>
      </w:r>
      <w:r w:rsidRPr="004F7211">
        <w:rPr>
          <w:rFonts w:hint="eastAsia"/>
          <w:lang w:val="ru-RU"/>
        </w:rPr>
        <w:t>эффективного</w:t>
      </w:r>
      <w:r w:rsidRPr="004F7211">
        <w:rPr>
          <w:lang w:val="ru-RU"/>
        </w:rPr>
        <w:t xml:space="preserve"> </w:t>
      </w:r>
      <w:r w:rsidRPr="004F7211">
        <w:rPr>
          <w:rFonts w:hint="eastAsia"/>
          <w:lang w:val="ru-RU"/>
        </w:rPr>
        <w:t>режима</w:t>
      </w:r>
      <w:r w:rsidRPr="004F7211">
        <w:rPr>
          <w:lang w:val="ru-RU"/>
        </w:rPr>
        <w:t xml:space="preserve"> </w:t>
      </w:r>
      <w:r w:rsidRPr="004F7211">
        <w:rPr>
          <w:rFonts w:hint="eastAsia"/>
          <w:lang w:val="ru-RU"/>
        </w:rPr>
        <w:t>тренировки</w:t>
      </w:r>
    </w:p>
    <w:p w14:paraId="1C4274DF" w14:textId="77777777" w:rsidR="004F7211" w:rsidRPr="004F7211" w:rsidRDefault="004F7211" w:rsidP="004F7211">
      <w:pPr>
        <w:rPr>
          <w:lang w:val="ru-RU"/>
        </w:rPr>
      </w:pPr>
    </w:p>
    <w:p w14:paraId="3C8A4CE7" w14:textId="77777777" w:rsidR="004F7211" w:rsidRPr="004F7211" w:rsidRDefault="004F7211" w:rsidP="004F7211">
      <w:pPr>
        <w:rPr>
          <w:lang w:val="ru-RU"/>
        </w:rPr>
      </w:pPr>
      <w:r w:rsidRPr="004F7211">
        <w:rPr>
          <w:rFonts w:hint="eastAsia"/>
          <w:lang w:val="ru-RU"/>
        </w:rPr>
        <w:t>ЗАКЛЮЧЕНИЕ</w:t>
      </w:r>
    </w:p>
    <w:p w14:paraId="20B5151C" w14:textId="77777777" w:rsidR="004F7211" w:rsidRPr="004F7211" w:rsidRDefault="004F7211" w:rsidP="004F7211">
      <w:pPr>
        <w:rPr>
          <w:lang w:val="ru-RU"/>
        </w:rPr>
      </w:pPr>
    </w:p>
    <w:p w14:paraId="5DF788D2" w14:textId="77777777" w:rsidR="004F7211" w:rsidRPr="004F7211" w:rsidRDefault="004F7211" w:rsidP="004F7211">
      <w:pPr>
        <w:rPr>
          <w:lang w:val="ru-RU"/>
        </w:rPr>
      </w:pPr>
      <w:r w:rsidRPr="004F7211">
        <w:rPr>
          <w:rFonts w:hint="eastAsia"/>
          <w:lang w:val="ru-RU"/>
        </w:rPr>
        <w:t>ВЫВОДЫ</w:t>
      </w:r>
    </w:p>
    <w:p w14:paraId="7C48BC39" w14:textId="77777777" w:rsidR="004F7211" w:rsidRPr="004F7211" w:rsidRDefault="004F7211" w:rsidP="004F7211">
      <w:pPr>
        <w:rPr>
          <w:lang w:val="ru-RU"/>
        </w:rPr>
      </w:pPr>
    </w:p>
    <w:p w14:paraId="0D69D20B" w14:textId="77777777" w:rsidR="004F7211" w:rsidRPr="004F7211" w:rsidRDefault="004F7211" w:rsidP="004F7211">
      <w:pPr>
        <w:rPr>
          <w:lang w:val="ru-RU"/>
        </w:rPr>
      </w:pPr>
      <w:r w:rsidRPr="004F7211">
        <w:rPr>
          <w:rFonts w:hint="eastAsia"/>
          <w:lang w:val="ru-RU"/>
        </w:rPr>
        <w:t>ПРАКТИЧЕСКИЕ</w:t>
      </w:r>
      <w:r w:rsidRPr="004F7211">
        <w:rPr>
          <w:lang w:val="ru-RU"/>
        </w:rPr>
        <w:t xml:space="preserve"> </w:t>
      </w:r>
      <w:r w:rsidRPr="004F7211">
        <w:rPr>
          <w:rFonts w:hint="eastAsia"/>
          <w:lang w:val="ru-RU"/>
        </w:rPr>
        <w:t>РЕКОМЕНДАЦИИ</w:t>
      </w:r>
    </w:p>
    <w:p w14:paraId="2FABA2E0" w14:textId="77777777" w:rsidR="004F7211" w:rsidRPr="004F7211" w:rsidRDefault="004F7211" w:rsidP="004F7211">
      <w:pPr>
        <w:rPr>
          <w:lang w:val="ru-RU"/>
        </w:rPr>
      </w:pPr>
    </w:p>
    <w:p w14:paraId="66942BA9" w14:textId="77777777" w:rsidR="004F7211" w:rsidRPr="004F7211" w:rsidRDefault="004F7211" w:rsidP="004F7211">
      <w:pPr>
        <w:rPr>
          <w:lang w:val="ru-RU"/>
        </w:rPr>
      </w:pPr>
      <w:r w:rsidRPr="004F7211">
        <w:rPr>
          <w:rFonts w:hint="eastAsia"/>
          <w:lang w:val="ru-RU"/>
        </w:rPr>
        <w:lastRenderedPageBreak/>
        <w:t>СПИСОК</w:t>
      </w:r>
      <w:r w:rsidRPr="004F7211">
        <w:rPr>
          <w:lang w:val="ru-RU"/>
        </w:rPr>
        <w:t xml:space="preserve"> </w:t>
      </w:r>
      <w:r w:rsidRPr="004F7211">
        <w:rPr>
          <w:rFonts w:hint="eastAsia"/>
          <w:lang w:val="ru-RU"/>
        </w:rPr>
        <w:t>УСЛОВНЫХ</w:t>
      </w:r>
      <w:r w:rsidRPr="004F7211">
        <w:rPr>
          <w:lang w:val="ru-RU"/>
        </w:rPr>
        <w:t xml:space="preserve"> </w:t>
      </w:r>
      <w:r w:rsidRPr="004F7211">
        <w:rPr>
          <w:rFonts w:hint="eastAsia"/>
          <w:lang w:val="ru-RU"/>
        </w:rPr>
        <w:t>СОКРАЩЕНИЙ</w:t>
      </w:r>
    </w:p>
    <w:p w14:paraId="5D5BECC0" w14:textId="77777777" w:rsidR="004F7211" w:rsidRPr="004F7211" w:rsidRDefault="004F7211" w:rsidP="004F7211">
      <w:pPr>
        <w:rPr>
          <w:lang w:val="ru-RU"/>
        </w:rPr>
      </w:pPr>
    </w:p>
    <w:p w14:paraId="720182EA" w14:textId="2A967358" w:rsidR="004F7211" w:rsidRPr="004F7211" w:rsidRDefault="004F7211" w:rsidP="004F7211">
      <w:pPr>
        <w:rPr>
          <w:lang w:val="ru-RU"/>
        </w:rPr>
      </w:pPr>
      <w:r w:rsidRPr="004F7211">
        <w:rPr>
          <w:rFonts w:hint="eastAsia"/>
          <w:lang w:val="ru-RU"/>
        </w:rPr>
        <w:t>СПИСОК</w:t>
      </w:r>
      <w:r w:rsidRPr="004F7211">
        <w:rPr>
          <w:lang w:val="ru-RU"/>
        </w:rPr>
        <w:t xml:space="preserve"> </w:t>
      </w:r>
      <w:r w:rsidRPr="004F7211">
        <w:rPr>
          <w:rFonts w:hint="eastAsia"/>
          <w:lang w:val="ru-RU"/>
        </w:rPr>
        <w:t>ЛИТЕРАТУРЫ</w:t>
      </w:r>
    </w:p>
    <w:sectPr w:rsidR="004F7211" w:rsidRPr="004F7211" w:rsidSect="005514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AEDE" w14:textId="77777777" w:rsidR="00551438" w:rsidRPr="00C66E52" w:rsidRDefault="00551438">
      <w:pPr>
        <w:spacing w:after="0" w:line="240" w:lineRule="auto"/>
      </w:pPr>
      <w:r w:rsidRPr="00C66E52">
        <w:separator/>
      </w:r>
    </w:p>
  </w:endnote>
  <w:endnote w:type="continuationSeparator" w:id="0">
    <w:p w14:paraId="38B83C89" w14:textId="77777777" w:rsidR="00551438" w:rsidRPr="00C66E52" w:rsidRDefault="0055143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8DF07" w14:textId="77777777" w:rsidR="00551438" w:rsidRPr="00C66E52" w:rsidRDefault="00551438"/>
    <w:p w14:paraId="29A11717" w14:textId="77777777" w:rsidR="00551438" w:rsidRPr="00C66E52" w:rsidRDefault="00551438"/>
    <w:p w14:paraId="23FF9776" w14:textId="77777777" w:rsidR="00551438" w:rsidRPr="00C66E52" w:rsidRDefault="00551438"/>
    <w:p w14:paraId="1F6255FF" w14:textId="77777777" w:rsidR="00551438" w:rsidRPr="00C66E52" w:rsidRDefault="00551438"/>
    <w:p w14:paraId="1A89E018" w14:textId="77777777" w:rsidR="00551438" w:rsidRPr="00C66E52" w:rsidRDefault="00551438"/>
    <w:p w14:paraId="3666C4FF" w14:textId="77777777" w:rsidR="00551438" w:rsidRPr="00C66E52" w:rsidRDefault="00551438"/>
    <w:p w14:paraId="1FA04108" w14:textId="77777777" w:rsidR="00551438" w:rsidRPr="00C66E52" w:rsidRDefault="0055143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F557A73" wp14:editId="4D4776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B4A4E" w14:textId="77777777" w:rsidR="00551438" w:rsidRPr="00C66E52" w:rsidRDefault="0055143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557A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7B4A4E" w14:textId="77777777" w:rsidR="00551438" w:rsidRPr="00C66E52" w:rsidRDefault="0055143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1EB93F0" w14:textId="77777777" w:rsidR="00551438" w:rsidRPr="00C66E52" w:rsidRDefault="00551438"/>
    <w:p w14:paraId="25975BB2" w14:textId="77777777" w:rsidR="00551438" w:rsidRPr="00C66E52" w:rsidRDefault="00551438"/>
    <w:p w14:paraId="3AA578A8" w14:textId="77777777" w:rsidR="00551438" w:rsidRPr="00C66E52" w:rsidRDefault="0055143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9953098" wp14:editId="7B760A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AB322" w14:textId="77777777" w:rsidR="00551438" w:rsidRPr="00C66E52" w:rsidRDefault="00551438"/>
                          <w:p w14:paraId="45C6F54B" w14:textId="77777777" w:rsidR="00551438" w:rsidRPr="00C66E52" w:rsidRDefault="0055143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530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4AB322" w14:textId="77777777" w:rsidR="00551438" w:rsidRPr="00C66E52" w:rsidRDefault="00551438"/>
                    <w:p w14:paraId="45C6F54B" w14:textId="77777777" w:rsidR="00551438" w:rsidRPr="00C66E52" w:rsidRDefault="0055143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9129953" w14:textId="77777777" w:rsidR="00551438" w:rsidRPr="00C66E52" w:rsidRDefault="00551438"/>
    <w:p w14:paraId="5990EC41" w14:textId="77777777" w:rsidR="00551438" w:rsidRPr="00C66E52" w:rsidRDefault="00551438">
      <w:pPr>
        <w:rPr>
          <w:sz w:val="2"/>
          <w:szCs w:val="2"/>
        </w:rPr>
      </w:pPr>
    </w:p>
    <w:p w14:paraId="27C4510E" w14:textId="77777777" w:rsidR="00551438" w:rsidRPr="00C66E52" w:rsidRDefault="00551438"/>
    <w:p w14:paraId="31665EF4" w14:textId="77777777" w:rsidR="00551438" w:rsidRPr="00C66E52" w:rsidRDefault="00551438">
      <w:pPr>
        <w:spacing w:after="0" w:line="240" w:lineRule="auto"/>
      </w:pPr>
    </w:p>
  </w:footnote>
  <w:footnote w:type="continuationSeparator" w:id="0">
    <w:p w14:paraId="1ED63476" w14:textId="77777777" w:rsidR="00551438" w:rsidRPr="00C66E52" w:rsidRDefault="0055143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438"/>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22815</TotalTime>
  <Pages>3</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3395</cp:revision>
  <cp:lastPrinted>2009-02-06T05:36:00Z</cp:lastPrinted>
  <dcterms:created xsi:type="dcterms:W3CDTF">2024-04-09T10:20:00Z</dcterms:created>
  <dcterms:modified xsi:type="dcterms:W3CDTF">2024-05-06T09:47:00Z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