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AF1" w:rsidRPr="00D52AF1" w:rsidRDefault="00D52AF1" w:rsidP="00D52AF1">
      <w:pPr>
        <w:rPr>
          <w:rFonts w:ascii="Verdana" w:eastAsia="Times New Roman" w:hAnsi="Verdana" w:cs="Times New Roman"/>
          <w:color w:val="000000"/>
          <w:kern w:val="0"/>
          <w:sz w:val="24"/>
          <w:szCs w:val="24"/>
          <w:lang w:eastAsia="ru-RU"/>
        </w:rPr>
      </w:pPr>
      <w:r w:rsidRPr="00D52AF1">
        <w:rPr>
          <w:rFonts w:ascii="Verdana" w:eastAsia="Times New Roman" w:hAnsi="Verdana" w:cs="Times New Roman" w:hint="eastAsia"/>
          <w:color w:val="000000"/>
          <w:kern w:val="0"/>
          <w:sz w:val="24"/>
          <w:szCs w:val="24"/>
          <w:lang w:eastAsia="ru-RU"/>
        </w:rPr>
        <w:t>ГРИБАН</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Інна</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Олександрівна</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Назва</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дисертаційної</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роботи</w:t>
      </w:r>
      <w:r w:rsidRPr="00D52AF1">
        <w:rPr>
          <w:rFonts w:ascii="Verdana" w:eastAsia="Times New Roman" w:hAnsi="Verdana" w:cs="Times New Roman"/>
          <w:color w:val="000000"/>
          <w:kern w:val="0"/>
          <w:sz w:val="24"/>
          <w:szCs w:val="24"/>
          <w:lang w:eastAsia="ru-RU"/>
        </w:rPr>
        <w:t>: "</w:t>
      </w:r>
      <w:r w:rsidRPr="00D52AF1">
        <w:rPr>
          <w:rFonts w:ascii="Verdana" w:eastAsia="Times New Roman" w:hAnsi="Verdana" w:cs="Times New Roman" w:hint="eastAsia"/>
          <w:color w:val="000000"/>
          <w:kern w:val="0"/>
          <w:sz w:val="24"/>
          <w:szCs w:val="24"/>
          <w:lang w:eastAsia="ru-RU"/>
        </w:rPr>
        <w:t>ПРАВОВЕ</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РЕГУЛЮВАННЯ</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ОПЛАТИ</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ПРАЦІ</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СУДДІВ</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В</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УМОВАХ</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ЄВРОІНТЕГРАЦІЇ</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УКРАЇНИ</w:t>
      </w:r>
      <w:r w:rsidRPr="00D52AF1">
        <w:rPr>
          <w:rFonts w:ascii="Verdana" w:eastAsia="Times New Roman" w:hAnsi="Verdana" w:cs="Times New Roman"/>
          <w:color w:val="000000"/>
          <w:kern w:val="0"/>
          <w:sz w:val="24"/>
          <w:szCs w:val="24"/>
          <w:lang w:eastAsia="ru-RU"/>
        </w:rPr>
        <w:t>"</w:t>
      </w:r>
    </w:p>
    <w:p w:rsidR="00D52AF1" w:rsidRPr="00D52AF1" w:rsidRDefault="00D52AF1" w:rsidP="00D52AF1">
      <w:pPr>
        <w:rPr>
          <w:rFonts w:ascii="Verdana" w:eastAsia="Times New Roman" w:hAnsi="Verdana" w:cs="Times New Roman"/>
          <w:color w:val="000000"/>
          <w:kern w:val="0"/>
          <w:sz w:val="24"/>
          <w:szCs w:val="24"/>
          <w:lang w:eastAsia="ru-RU"/>
        </w:rPr>
      </w:pPr>
    </w:p>
    <w:p w:rsidR="00D52AF1" w:rsidRPr="00D52AF1" w:rsidRDefault="00D52AF1" w:rsidP="00D52AF1">
      <w:pPr>
        <w:rPr>
          <w:rFonts w:ascii="Verdana" w:eastAsia="Times New Roman" w:hAnsi="Verdana" w:cs="Times New Roman"/>
          <w:color w:val="000000"/>
          <w:kern w:val="0"/>
          <w:sz w:val="24"/>
          <w:szCs w:val="24"/>
          <w:lang w:eastAsia="ru-RU"/>
        </w:rPr>
      </w:pPr>
    </w:p>
    <w:p w:rsidR="00D52AF1" w:rsidRPr="00D52AF1" w:rsidRDefault="00D52AF1" w:rsidP="00D52AF1">
      <w:pPr>
        <w:rPr>
          <w:rFonts w:ascii="Verdana" w:eastAsia="Times New Roman" w:hAnsi="Verdana" w:cs="Times New Roman"/>
          <w:color w:val="000000"/>
          <w:kern w:val="0"/>
          <w:sz w:val="24"/>
          <w:szCs w:val="24"/>
          <w:lang w:eastAsia="ru-RU"/>
        </w:rPr>
      </w:pPr>
    </w:p>
    <w:p w:rsidR="00D52AF1" w:rsidRPr="00D52AF1" w:rsidRDefault="00D52AF1" w:rsidP="00D52AF1">
      <w:pPr>
        <w:rPr>
          <w:rFonts w:ascii="Verdana" w:eastAsia="Times New Roman" w:hAnsi="Verdana" w:cs="Times New Roman"/>
          <w:color w:val="000000"/>
          <w:kern w:val="0"/>
          <w:sz w:val="24"/>
          <w:szCs w:val="24"/>
          <w:lang w:eastAsia="ru-RU"/>
        </w:rPr>
      </w:pPr>
    </w:p>
    <w:p w:rsidR="00D52AF1" w:rsidRPr="00D52AF1" w:rsidRDefault="00D52AF1" w:rsidP="00D52AF1">
      <w:pPr>
        <w:rPr>
          <w:rFonts w:ascii="Verdana" w:eastAsia="Times New Roman" w:hAnsi="Verdana" w:cs="Times New Roman"/>
          <w:color w:val="000000"/>
          <w:kern w:val="0"/>
          <w:sz w:val="24"/>
          <w:szCs w:val="24"/>
          <w:lang w:eastAsia="ru-RU"/>
        </w:rPr>
      </w:pPr>
      <w:r w:rsidRPr="00D52AF1">
        <w:rPr>
          <w:rFonts w:ascii="Verdana" w:eastAsia="Times New Roman" w:hAnsi="Verdana" w:cs="Times New Roman"/>
          <w:color w:val="000000"/>
          <w:kern w:val="0"/>
          <w:sz w:val="24"/>
          <w:szCs w:val="24"/>
          <w:lang w:eastAsia="ru-RU"/>
        </w:rPr>
        <w:t>C</w:t>
      </w:r>
      <w:r w:rsidRPr="00D52AF1">
        <w:rPr>
          <w:rFonts w:ascii="Verdana" w:eastAsia="Times New Roman" w:hAnsi="Verdana" w:cs="Times New Roman" w:hint="eastAsia"/>
          <w:color w:val="000000"/>
          <w:kern w:val="0"/>
          <w:sz w:val="24"/>
          <w:szCs w:val="24"/>
          <w:lang w:eastAsia="ru-RU"/>
        </w:rPr>
        <w:t>ХІДНОУКРАЇНСЬКИЙ</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НАЦІОНАЛЬНИЙ</w:t>
      </w:r>
    </w:p>
    <w:p w:rsidR="00D52AF1" w:rsidRPr="00D52AF1" w:rsidRDefault="00D52AF1" w:rsidP="00D52AF1">
      <w:pPr>
        <w:rPr>
          <w:rFonts w:ascii="Verdana" w:eastAsia="Times New Roman" w:hAnsi="Verdana" w:cs="Times New Roman"/>
          <w:color w:val="000000"/>
          <w:kern w:val="0"/>
          <w:sz w:val="24"/>
          <w:szCs w:val="24"/>
          <w:lang w:eastAsia="ru-RU"/>
        </w:rPr>
      </w:pPr>
      <w:r w:rsidRPr="00D52AF1">
        <w:rPr>
          <w:rFonts w:ascii="Verdana" w:eastAsia="Times New Roman" w:hAnsi="Verdana" w:cs="Times New Roman" w:hint="eastAsia"/>
          <w:color w:val="000000"/>
          <w:kern w:val="0"/>
          <w:sz w:val="24"/>
          <w:szCs w:val="24"/>
          <w:lang w:eastAsia="ru-RU"/>
        </w:rPr>
        <w:t>УНІВЕРСИТЕТ</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ІМЕНІ</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ВОЛОДИМИРА</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ДАЛЯ</w:t>
      </w:r>
    </w:p>
    <w:p w:rsidR="00D52AF1" w:rsidRPr="00D52AF1" w:rsidRDefault="00D52AF1" w:rsidP="00D52AF1">
      <w:pPr>
        <w:rPr>
          <w:rFonts w:ascii="Verdana" w:eastAsia="Times New Roman" w:hAnsi="Verdana" w:cs="Times New Roman"/>
          <w:color w:val="000000"/>
          <w:kern w:val="0"/>
          <w:sz w:val="24"/>
          <w:szCs w:val="24"/>
          <w:lang w:eastAsia="ru-RU"/>
        </w:rPr>
      </w:pPr>
      <w:r w:rsidRPr="00D52AF1">
        <w:rPr>
          <w:rFonts w:ascii="Verdana" w:eastAsia="Times New Roman" w:hAnsi="Verdana" w:cs="Times New Roman" w:hint="eastAsia"/>
          <w:color w:val="000000"/>
          <w:kern w:val="0"/>
          <w:sz w:val="24"/>
          <w:szCs w:val="24"/>
          <w:lang w:eastAsia="ru-RU"/>
        </w:rPr>
        <w:t>МІНІСТЕРСТВО</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ОСВІТИ</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І</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НАУКИ</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УКРАЇНИ</w:t>
      </w:r>
    </w:p>
    <w:p w:rsidR="00D52AF1" w:rsidRPr="00D52AF1" w:rsidRDefault="00D52AF1" w:rsidP="00D52AF1">
      <w:pPr>
        <w:rPr>
          <w:rFonts w:ascii="Verdana" w:eastAsia="Times New Roman" w:hAnsi="Verdana" w:cs="Times New Roman"/>
          <w:color w:val="000000"/>
          <w:kern w:val="0"/>
          <w:sz w:val="24"/>
          <w:szCs w:val="24"/>
          <w:lang w:eastAsia="ru-RU"/>
        </w:rPr>
      </w:pPr>
      <w:r w:rsidRPr="00D52AF1">
        <w:rPr>
          <w:rFonts w:ascii="Verdana" w:eastAsia="Times New Roman" w:hAnsi="Verdana" w:cs="Times New Roman" w:hint="eastAsia"/>
          <w:color w:val="000000"/>
          <w:kern w:val="0"/>
          <w:sz w:val="24"/>
          <w:szCs w:val="24"/>
          <w:lang w:eastAsia="ru-RU"/>
        </w:rPr>
        <w:t>КИЇВСЬКИЙ</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НАЦІОНАЛЬНИЙ</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УНІВЕРСИТЕТ</w:t>
      </w:r>
    </w:p>
    <w:p w:rsidR="00D52AF1" w:rsidRPr="00D52AF1" w:rsidRDefault="00D52AF1" w:rsidP="00D52AF1">
      <w:pPr>
        <w:rPr>
          <w:rFonts w:ascii="Verdana" w:eastAsia="Times New Roman" w:hAnsi="Verdana" w:cs="Times New Roman"/>
          <w:color w:val="000000"/>
          <w:kern w:val="0"/>
          <w:sz w:val="24"/>
          <w:szCs w:val="24"/>
          <w:lang w:eastAsia="ru-RU"/>
        </w:rPr>
      </w:pPr>
      <w:r w:rsidRPr="00D52AF1">
        <w:rPr>
          <w:rFonts w:ascii="Verdana" w:eastAsia="Times New Roman" w:hAnsi="Verdana" w:cs="Times New Roman" w:hint="eastAsia"/>
          <w:color w:val="000000"/>
          <w:kern w:val="0"/>
          <w:sz w:val="24"/>
          <w:szCs w:val="24"/>
          <w:lang w:eastAsia="ru-RU"/>
        </w:rPr>
        <w:t>ІМЕНІ</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ТАРАСА</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ШЕВЧЕНКА</w:t>
      </w:r>
    </w:p>
    <w:p w:rsidR="00D52AF1" w:rsidRPr="00D52AF1" w:rsidRDefault="00D52AF1" w:rsidP="00D52AF1">
      <w:pPr>
        <w:rPr>
          <w:rFonts w:ascii="Verdana" w:eastAsia="Times New Roman" w:hAnsi="Verdana" w:cs="Times New Roman"/>
          <w:color w:val="000000"/>
          <w:kern w:val="0"/>
          <w:sz w:val="24"/>
          <w:szCs w:val="24"/>
          <w:lang w:eastAsia="ru-RU"/>
        </w:rPr>
      </w:pPr>
      <w:r w:rsidRPr="00D52AF1">
        <w:rPr>
          <w:rFonts w:ascii="Verdana" w:eastAsia="Times New Roman" w:hAnsi="Verdana" w:cs="Times New Roman" w:hint="eastAsia"/>
          <w:color w:val="000000"/>
          <w:kern w:val="0"/>
          <w:sz w:val="24"/>
          <w:szCs w:val="24"/>
          <w:lang w:eastAsia="ru-RU"/>
        </w:rPr>
        <w:t>МІНІСТЕРСТВО</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ОСВІТИ</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І</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НАУКИ</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УКРАЇНИ</w:t>
      </w:r>
    </w:p>
    <w:p w:rsidR="00D52AF1" w:rsidRPr="00D52AF1" w:rsidRDefault="00D52AF1" w:rsidP="00D52AF1">
      <w:pPr>
        <w:rPr>
          <w:rFonts w:ascii="Verdana" w:eastAsia="Times New Roman" w:hAnsi="Verdana" w:cs="Times New Roman"/>
          <w:color w:val="000000"/>
          <w:kern w:val="0"/>
          <w:sz w:val="24"/>
          <w:szCs w:val="24"/>
          <w:lang w:eastAsia="ru-RU"/>
        </w:rPr>
      </w:pPr>
      <w:r w:rsidRPr="00D52AF1">
        <w:rPr>
          <w:rFonts w:ascii="Verdana" w:eastAsia="Times New Roman" w:hAnsi="Verdana" w:cs="Times New Roman" w:hint="eastAsia"/>
          <w:color w:val="000000"/>
          <w:kern w:val="0"/>
          <w:sz w:val="24"/>
          <w:szCs w:val="24"/>
          <w:lang w:eastAsia="ru-RU"/>
        </w:rPr>
        <w:t>Кваліфікаційна</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наукова</w:t>
      </w:r>
    </w:p>
    <w:p w:rsidR="00D52AF1" w:rsidRPr="00D52AF1" w:rsidRDefault="00D52AF1" w:rsidP="00D52AF1">
      <w:pPr>
        <w:rPr>
          <w:rFonts w:ascii="Verdana" w:eastAsia="Times New Roman" w:hAnsi="Verdana" w:cs="Times New Roman"/>
          <w:color w:val="000000"/>
          <w:kern w:val="0"/>
          <w:sz w:val="24"/>
          <w:szCs w:val="24"/>
          <w:lang w:eastAsia="ru-RU"/>
        </w:rPr>
      </w:pPr>
      <w:r w:rsidRPr="00D52AF1">
        <w:rPr>
          <w:rFonts w:ascii="Verdana" w:eastAsia="Times New Roman" w:hAnsi="Verdana" w:cs="Times New Roman" w:hint="eastAsia"/>
          <w:color w:val="000000"/>
          <w:kern w:val="0"/>
          <w:sz w:val="24"/>
          <w:szCs w:val="24"/>
          <w:lang w:eastAsia="ru-RU"/>
        </w:rPr>
        <w:t>праця</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на</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правах</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рукопису</w:t>
      </w:r>
    </w:p>
    <w:p w:rsidR="00D52AF1" w:rsidRPr="00D52AF1" w:rsidRDefault="00D52AF1" w:rsidP="00D52AF1">
      <w:pPr>
        <w:rPr>
          <w:rFonts w:ascii="Verdana" w:eastAsia="Times New Roman" w:hAnsi="Verdana" w:cs="Times New Roman"/>
          <w:color w:val="000000"/>
          <w:kern w:val="0"/>
          <w:sz w:val="24"/>
          <w:szCs w:val="24"/>
          <w:lang w:eastAsia="ru-RU"/>
        </w:rPr>
      </w:pPr>
      <w:r w:rsidRPr="00D52AF1">
        <w:rPr>
          <w:rFonts w:ascii="Verdana" w:eastAsia="Times New Roman" w:hAnsi="Verdana" w:cs="Times New Roman" w:hint="eastAsia"/>
          <w:color w:val="000000"/>
          <w:kern w:val="0"/>
          <w:sz w:val="24"/>
          <w:szCs w:val="24"/>
          <w:lang w:eastAsia="ru-RU"/>
        </w:rPr>
        <w:t>ГРИБАН</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ІННА</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ОЛЕКСАНДРІВНА</w:t>
      </w:r>
    </w:p>
    <w:p w:rsidR="00D52AF1" w:rsidRPr="00D52AF1" w:rsidRDefault="00D52AF1" w:rsidP="00D52AF1">
      <w:pPr>
        <w:rPr>
          <w:rFonts w:ascii="Verdana" w:eastAsia="Times New Roman" w:hAnsi="Verdana" w:cs="Times New Roman"/>
          <w:color w:val="000000"/>
          <w:kern w:val="0"/>
          <w:sz w:val="24"/>
          <w:szCs w:val="24"/>
          <w:lang w:eastAsia="ru-RU"/>
        </w:rPr>
      </w:pPr>
      <w:r w:rsidRPr="00D52AF1">
        <w:rPr>
          <w:rFonts w:ascii="Verdana" w:eastAsia="Times New Roman" w:hAnsi="Verdana" w:cs="Times New Roman" w:hint="eastAsia"/>
          <w:color w:val="000000"/>
          <w:kern w:val="0"/>
          <w:sz w:val="24"/>
          <w:szCs w:val="24"/>
          <w:lang w:eastAsia="ru-RU"/>
        </w:rPr>
        <w:t>Прим</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w:t>
      </w:r>
      <w:r w:rsidRPr="00D52AF1">
        <w:rPr>
          <w:rFonts w:ascii="Verdana" w:eastAsia="Times New Roman" w:hAnsi="Verdana" w:cs="Times New Roman"/>
          <w:color w:val="000000"/>
          <w:kern w:val="0"/>
          <w:sz w:val="24"/>
          <w:szCs w:val="24"/>
          <w:lang w:eastAsia="ru-RU"/>
        </w:rPr>
        <w:t xml:space="preserve"> ____</w:t>
      </w:r>
    </w:p>
    <w:p w:rsidR="00D52AF1" w:rsidRPr="00D52AF1" w:rsidRDefault="00D52AF1" w:rsidP="00D52AF1">
      <w:pPr>
        <w:rPr>
          <w:rFonts w:ascii="Verdana" w:eastAsia="Times New Roman" w:hAnsi="Verdana" w:cs="Times New Roman"/>
          <w:color w:val="000000"/>
          <w:kern w:val="0"/>
          <w:sz w:val="24"/>
          <w:szCs w:val="24"/>
          <w:lang w:eastAsia="ru-RU"/>
        </w:rPr>
      </w:pPr>
      <w:r w:rsidRPr="00D52AF1">
        <w:rPr>
          <w:rFonts w:ascii="Verdana" w:eastAsia="Times New Roman" w:hAnsi="Verdana" w:cs="Times New Roman" w:hint="eastAsia"/>
          <w:color w:val="000000"/>
          <w:kern w:val="0"/>
          <w:sz w:val="24"/>
          <w:szCs w:val="24"/>
          <w:lang w:eastAsia="ru-RU"/>
        </w:rPr>
        <w:t>УДК</w:t>
      </w:r>
      <w:r w:rsidRPr="00D52AF1">
        <w:rPr>
          <w:rFonts w:ascii="Verdana" w:eastAsia="Times New Roman" w:hAnsi="Verdana" w:cs="Times New Roman"/>
          <w:color w:val="000000"/>
          <w:kern w:val="0"/>
          <w:sz w:val="24"/>
          <w:szCs w:val="24"/>
          <w:lang w:eastAsia="ru-RU"/>
        </w:rPr>
        <w:t xml:space="preserve"> 349.2</w:t>
      </w:r>
    </w:p>
    <w:p w:rsidR="00D52AF1" w:rsidRPr="00D52AF1" w:rsidRDefault="00D52AF1" w:rsidP="00D52AF1">
      <w:pPr>
        <w:rPr>
          <w:rFonts w:ascii="Verdana" w:eastAsia="Times New Roman" w:hAnsi="Verdana" w:cs="Times New Roman"/>
          <w:color w:val="000000"/>
          <w:kern w:val="0"/>
          <w:sz w:val="24"/>
          <w:szCs w:val="24"/>
          <w:lang w:eastAsia="ru-RU"/>
        </w:rPr>
      </w:pPr>
      <w:r w:rsidRPr="00D52AF1">
        <w:rPr>
          <w:rFonts w:ascii="Verdana" w:eastAsia="Times New Roman" w:hAnsi="Verdana" w:cs="Times New Roman" w:hint="eastAsia"/>
          <w:color w:val="000000"/>
          <w:kern w:val="0"/>
          <w:sz w:val="24"/>
          <w:szCs w:val="24"/>
          <w:lang w:eastAsia="ru-RU"/>
        </w:rPr>
        <w:t>ДИСЕРТАЦІЯ</w:t>
      </w:r>
    </w:p>
    <w:p w:rsidR="00D52AF1" w:rsidRPr="00D52AF1" w:rsidRDefault="00D52AF1" w:rsidP="00D52AF1">
      <w:pPr>
        <w:rPr>
          <w:rFonts w:ascii="Verdana" w:eastAsia="Times New Roman" w:hAnsi="Verdana" w:cs="Times New Roman"/>
          <w:color w:val="000000"/>
          <w:kern w:val="0"/>
          <w:sz w:val="24"/>
          <w:szCs w:val="24"/>
          <w:lang w:eastAsia="ru-RU"/>
        </w:rPr>
      </w:pPr>
      <w:r w:rsidRPr="00D52AF1">
        <w:rPr>
          <w:rFonts w:ascii="Verdana" w:eastAsia="Times New Roman" w:hAnsi="Verdana" w:cs="Times New Roman" w:hint="eastAsia"/>
          <w:color w:val="000000"/>
          <w:kern w:val="0"/>
          <w:sz w:val="24"/>
          <w:szCs w:val="24"/>
          <w:lang w:eastAsia="ru-RU"/>
        </w:rPr>
        <w:t>ПРАВОВЕ</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РЕГУЛЮВАННЯ</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ОПЛАТИ</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ПРАЦІ</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СУДДІВ</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В</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УМОВАХ</w:t>
      </w:r>
    </w:p>
    <w:p w:rsidR="00D52AF1" w:rsidRPr="00D52AF1" w:rsidRDefault="00D52AF1" w:rsidP="00D52AF1">
      <w:pPr>
        <w:rPr>
          <w:rFonts w:ascii="Verdana" w:eastAsia="Times New Roman" w:hAnsi="Verdana" w:cs="Times New Roman"/>
          <w:color w:val="000000"/>
          <w:kern w:val="0"/>
          <w:sz w:val="24"/>
          <w:szCs w:val="24"/>
          <w:lang w:eastAsia="ru-RU"/>
        </w:rPr>
      </w:pPr>
      <w:r w:rsidRPr="00D52AF1">
        <w:rPr>
          <w:rFonts w:ascii="Verdana" w:eastAsia="Times New Roman" w:hAnsi="Verdana" w:cs="Times New Roman" w:hint="eastAsia"/>
          <w:color w:val="000000"/>
          <w:kern w:val="0"/>
          <w:sz w:val="24"/>
          <w:szCs w:val="24"/>
          <w:lang w:eastAsia="ru-RU"/>
        </w:rPr>
        <w:t>ЄВРОІНТЕГРАЦІЇ</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УКРАЇНИ</w:t>
      </w:r>
    </w:p>
    <w:p w:rsidR="00D52AF1" w:rsidRPr="00D52AF1" w:rsidRDefault="00D52AF1" w:rsidP="00D52AF1">
      <w:pPr>
        <w:rPr>
          <w:rFonts w:ascii="Verdana" w:eastAsia="Times New Roman" w:hAnsi="Verdana" w:cs="Times New Roman"/>
          <w:color w:val="000000"/>
          <w:kern w:val="0"/>
          <w:sz w:val="24"/>
          <w:szCs w:val="24"/>
          <w:lang w:eastAsia="ru-RU"/>
        </w:rPr>
      </w:pPr>
      <w:r w:rsidRPr="00D52AF1">
        <w:rPr>
          <w:rFonts w:ascii="Verdana" w:eastAsia="Times New Roman" w:hAnsi="Verdana" w:cs="Times New Roman"/>
          <w:color w:val="000000"/>
          <w:kern w:val="0"/>
          <w:sz w:val="24"/>
          <w:szCs w:val="24"/>
          <w:lang w:eastAsia="ru-RU"/>
        </w:rPr>
        <w:t xml:space="preserve">12.00.05 </w:t>
      </w:r>
      <w:r w:rsidRPr="00D52AF1">
        <w:rPr>
          <w:rFonts w:ascii="Verdana" w:eastAsia="Times New Roman" w:hAnsi="Verdana" w:cs="Times New Roman" w:hint="eastAsia"/>
          <w:color w:val="000000"/>
          <w:kern w:val="0"/>
          <w:sz w:val="24"/>
          <w:szCs w:val="24"/>
          <w:lang w:eastAsia="ru-RU"/>
        </w:rPr>
        <w:t>–</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трудове</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право</w:t>
      </w:r>
      <w:r w:rsidRPr="00D52AF1">
        <w:rPr>
          <w:rFonts w:ascii="Verdana" w:eastAsia="Times New Roman" w:hAnsi="Verdana" w:cs="Times New Roman"/>
          <w:color w:val="000000"/>
          <w:kern w:val="0"/>
          <w:sz w:val="24"/>
          <w:szCs w:val="24"/>
          <w:lang w:eastAsia="ru-RU"/>
        </w:rPr>
        <w:t>;</w:t>
      </w:r>
    </w:p>
    <w:p w:rsidR="00D52AF1" w:rsidRPr="00D52AF1" w:rsidRDefault="00D52AF1" w:rsidP="00D52AF1">
      <w:pPr>
        <w:rPr>
          <w:rFonts w:ascii="Verdana" w:eastAsia="Times New Roman" w:hAnsi="Verdana" w:cs="Times New Roman"/>
          <w:color w:val="000000"/>
          <w:kern w:val="0"/>
          <w:sz w:val="24"/>
          <w:szCs w:val="24"/>
          <w:lang w:eastAsia="ru-RU"/>
        </w:rPr>
      </w:pPr>
      <w:r w:rsidRPr="00D52AF1">
        <w:rPr>
          <w:rFonts w:ascii="Verdana" w:eastAsia="Times New Roman" w:hAnsi="Verdana" w:cs="Times New Roman" w:hint="eastAsia"/>
          <w:color w:val="000000"/>
          <w:kern w:val="0"/>
          <w:sz w:val="24"/>
          <w:szCs w:val="24"/>
          <w:lang w:eastAsia="ru-RU"/>
        </w:rPr>
        <w:t>право</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соціального</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забезпечення</w:t>
      </w:r>
    </w:p>
    <w:p w:rsidR="00D52AF1" w:rsidRPr="00D52AF1" w:rsidRDefault="00D52AF1" w:rsidP="00D52AF1">
      <w:pPr>
        <w:rPr>
          <w:rFonts w:ascii="Verdana" w:eastAsia="Times New Roman" w:hAnsi="Verdana" w:cs="Times New Roman"/>
          <w:color w:val="000000"/>
          <w:kern w:val="0"/>
          <w:sz w:val="24"/>
          <w:szCs w:val="24"/>
          <w:lang w:eastAsia="ru-RU"/>
        </w:rPr>
      </w:pPr>
      <w:r w:rsidRPr="00D52AF1">
        <w:rPr>
          <w:rFonts w:ascii="Verdana" w:eastAsia="Times New Roman" w:hAnsi="Verdana" w:cs="Times New Roman"/>
          <w:color w:val="000000"/>
          <w:kern w:val="0"/>
          <w:sz w:val="24"/>
          <w:szCs w:val="24"/>
          <w:lang w:eastAsia="ru-RU"/>
        </w:rPr>
        <w:t xml:space="preserve">(081 </w:t>
      </w:r>
      <w:r w:rsidRPr="00D52AF1">
        <w:rPr>
          <w:rFonts w:ascii="Verdana" w:eastAsia="Times New Roman" w:hAnsi="Verdana" w:cs="Times New Roman" w:hint="eastAsia"/>
          <w:color w:val="000000"/>
          <w:kern w:val="0"/>
          <w:sz w:val="24"/>
          <w:szCs w:val="24"/>
          <w:lang w:eastAsia="ru-RU"/>
        </w:rPr>
        <w:t>–</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Право</w:t>
      </w:r>
      <w:r w:rsidRPr="00D52AF1">
        <w:rPr>
          <w:rFonts w:ascii="Verdana" w:eastAsia="Times New Roman" w:hAnsi="Verdana" w:cs="Times New Roman"/>
          <w:color w:val="000000"/>
          <w:kern w:val="0"/>
          <w:sz w:val="24"/>
          <w:szCs w:val="24"/>
          <w:lang w:eastAsia="ru-RU"/>
        </w:rPr>
        <w:t>)</w:t>
      </w:r>
    </w:p>
    <w:p w:rsidR="00D52AF1" w:rsidRPr="00D52AF1" w:rsidRDefault="00D52AF1" w:rsidP="00D52AF1">
      <w:pPr>
        <w:rPr>
          <w:rFonts w:ascii="Verdana" w:eastAsia="Times New Roman" w:hAnsi="Verdana" w:cs="Times New Roman"/>
          <w:color w:val="000000"/>
          <w:kern w:val="0"/>
          <w:sz w:val="24"/>
          <w:szCs w:val="24"/>
          <w:lang w:eastAsia="ru-RU"/>
        </w:rPr>
      </w:pPr>
      <w:r w:rsidRPr="00D52AF1">
        <w:rPr>
          <w:rFonts w:ascii="Verdana" w:eastAsia="Times New Roman" w:hAnsi="Verdana" w:cs="Times New Roman" w:hint="eastAsia"/>
          <w:color w:val="000000"/>
          <w:kern w:val="0"/>
          <w:sz w:val="24"/>
          <w:szCs w:val="24"/>
          <w:lang w:eastAsia="ru-RU"/>
        </w:rPr>
        <w:t>Подається</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на</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здобуття</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наукового</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ступеня</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кандидата</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юридичних</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наук</w:t>
      </w:r>
    </w:p>
    <w:p w:rsidR="00D52AF1" w:rsidRPr="00D52AF1" w:rsidRDefault="00D52AF1" w:rsidP="00D52AF1">
      <w:pPr>
        <w:rPr>
          <w:rFonts w:ascii="Verdana" w:eastAsia="Times New Roman" w:hAnsi="Verdana" w:cs="Times New Roman"/>
          <w:color w:val="000000"/>
          <w:kern w:val="0"/>
          <w:sz w:val="24"/>
          <w:szCs w:val="24"/>
          <w:lang w:eastAsia="ru-RU"/>
        </w:rPr>
      </w:pPr>
      <w:r w:rsidRPr="00D52AF1">
        <w:rPr>
          <w:rFonts w:ascii="Verdana" w:eastAsia="Times New Roman" w:hAnsi="Verdana" w:cs="Times New Roman" w:hint="eastAsia"/>
          <w:color w:val="000000"/>
          <w:kern w:val="0"/>
          <w:sz w:val="24"/>
          <w:szCs w:val="24"/>
          <w:lang w:eastAsia="ru-RU"/>
        </w:rPr>
        <w:t>Дисертація</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містить</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результати</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власних</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досліджень</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Використання</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ідей</w:t>
      </w:r>
      <w:r w:rsidRPr="00D52AF1">
        <w:rPr>
          <w:rFonts w:ascii="Verdana" w:eastAsia="Times New Roman" w:hAnsi="Verdana" w:cs="Times New Roman"/>
          <w:color w:val="000000"/>
          <w:kern w:val="0"/>
          <w:sz w:val="24"/>
          <w:szCs w:val="24"/>
          <w:lang w:eastAsia="ru-RU"/>
        </w:rPr>
        <w:t>,</w:t>
      </w:r>
    </w:p>
    <w:p w:rsidR="00D52AF1" w:rsidRPr="00D52AF1" w:rsidRDefault="00D52AF1" w:rsidP="00D52AF1">
      <w:pPr>
        <w:rPr>
          <w:rFonts w:ascii="Verdana" w:eastAsia="Times New Roman" w:hAnsi="Verdana" w:cs="Times New Roman"/>
          <w:color w:val="000000"/>
          <w:kern w:val="0"/>
          <w:sz w:val="24"/>
          <w:szCs w:val="24"/>
          <w:lang w:eastAsia="ru-RU"/>
        </w:rPr>
      </w:pPr>
      <w:r w:rsidRPr="00D52AF1">
        <w:rPr>
          <w:rFonts w:ascii="Verdana" w:eastAsia="Times New Roman" w:hAnsi="Verdana" w:cs="Times New Roman" w:hint="eastAsia"/>
          <w:color w:val="000000"/>
          <w:kern w:val="0"/>
          <w:sz w:val="24"/>
          <w:szCs w:val="24"/>
          <w:lang w:eastAsia="ru-RU"/>
        </w:rPr>
        <w:t>результатів</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і</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текстів</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інших</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авторів</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мають</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посилання</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на</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відповідне</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джерело</w:t>
      </w:r>
    </w:p>
    <w:p w:rsidR="00D52AF1" w:rsidRPr="00D52AF1" w:rsidRDefault="00D52AF1" w:rsidP="00D52AF1">
      <w:pPr>
        <w:rPr>
          <w:rFonts w:ascii="Verdana" w:eastAsia="Times New Roman" w:hAnsi="Verdana" w:cs="Times New Roman"/>
          <w:color w:val="000000"/>
          <w:kern w:val="0"/>
          <w:sz w:val="24"/>
          <w:szCs w:val="24"/>
          <w:lang w:eastAsia="ru-RU"/>
        </w:rPr>
      </w:pPr>
      <w:r w:rsidRPr="00D52AF1">
        <w:rPr>
          <w:rFonts w:ascii="Verdana" w:eastAsia="Times New Roman" w:hAnsi="Verdana" w:cs="Times New Roman"/>
          <w:color w:val="000000"/>
          <w:kern w:val="0"/>
          <w:sz w:val="24"/>
          <w:szCs w:val="24"/>
          <w:lang w:eastAsia="ru-RU"/>
        </w:rPr>
        <w:t>____________________________</w:t>
      </w:r>
    </w:p>
    <w:p w:rsidR="00D52AF1" w:rsidRPr="00D52AF1" w:rsidRDefault="00D52AF1" w:rsidP="00D52AF1">
      <w:pPr>
        <w:rPr>
          <w:rFonts w:ascii="Verdana" w:eastAsia="Times New Roman" w:hAnsi="Verdana" w:cs="Times New Roman"/>
          <w:color w:val="000000"/>
          <w:kern w:val="0"/>
          <w:sz w:val="24"/>
          <w:szCs w:val="24"/>
          <w:lang w:eastAsia="ru-RU"/>
        </w:rPr>
      </w:pPr>
      <w:r w:rsidRPr="00D52AF1">
        <w:rPr>
          <w:rFonts w:ascii="Verdana" w:eastAsia="Times New Roman" w:hAnsi="Verdana" w:cs="Times New Roman"/>
          <w:color w:val="000000"/>
          <w:kern w:val="0"/>
          <w:sz w:val="24"/>
          <w:szCs w:val="24"/>
          <w:lang w:eastAsia="ru-RU"/>
        </w:rPr>
        <w:t>(</w:t>
      </w:r>
      <w:r w:rsidRPr="00D52AF1">
        <w:rPr>
          <w:rFonts w:ascii="Verdana" w:eastAsia="Times New Roman" w:hAnsi="Verdana" w:cs="Times New Roman" w:hint="eastAsia"/>
          <w:color w:val="000000"/>
          <w:kern w:val="0"/>
          <w:sz w:val="24"/>
          <w:szCs w:val="24"/>
          <w:lang w:eastAsia="ru-RU"/>
        </w:rPr>
        <w:t>підпис</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ініціали</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та</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прізвище</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здобувача</w:t>
      </w:r>
      <w:r w:rsidRPr="00D52AF1">
        <w:rPr>
          <w:rFonts w:ascii="Verdana" w:eastAsia="Times New Roman" w:hAnsi="Verdana" w:cs="Times New Roman"/>
          <w:color w:val="000000"/>
          <w:kern w:val="0"/>
          <w:sz w:val="24"/>
          <w:szCs w:val="24"/>
          <w:lang w:eastAsia="ru-RU"/>
        </w:rPr>
        <w:t>)</w:t>
      </w:r>
    </w:p>
    <w:p w:rsidR="00D52AF1" w:rsidRPr="00D52AF1" w:rsidRDefault="00D52AF1" w:rsidP="00D52AF1">
      <w:pPr>
        <w:rPr>
          <w:rFonts w:ascii="Verdana" w:eastAsia="Times New Roman" w:hAnsi="Verdana" w:cs="Times New Roman"/>
          <w:color w:val="000000"/>
          <w:kern w:val="0"/>
          <w:sz w:val="24"/>
          <w:szCs w:val="24"/>
          <w:lang w:eastAsia="ru-RU"/>
        </w:rPr>
      </w:pPr>
      <w:r w:rsidRPr="00D52AF1">
        <w:rPr>
          <w:rFonts w:ascii="Verdana" w:eastAsia="Times New Roman" w:hAnsi="Verdana" w:cs="Times New Roman" w:hint="eastAsia"/>
          <w:color w:val="000000"/>
          <w:kern w:val="0"/>
          <w:sz w:val="24"/>
          <w:szCs w:val="24"/>
          <w:lang w:eastAsia="ru-RU"/>
        </w:rPr>
        <w:t>Науковий</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керівник</w:t>
      </w:r>
    </w:p>
    <w:p w:rsidR="00D52AF1" w:rsidRPr="00D52AF1" w:rsidRDefault="00D52AF1" w:rsidP="00D52AF1">
      <w:pPr>
        <w:rPr>
          <w:rFonts w:ascii="Verdana" w:eastAsia="Times New Roman" w:hAnsi="Verdana" w:cs="Times New Roman"/>
          <w:color w:val="000000"/>
          <w:kern w:val="0"/>
          <w:sz w:val="24"/>
          <w:szCs w:val="24"/>
          <w:lang w:eastAsia="ru-RU"/>
        </w:rPr>
      </w:pPr>
      <w:r w:rsidRPr="00D52AF1">
        <w:rPr>
          <w:rFonts w:ascii="Verdana" w:eastAsia="Times New Roman" w:hAnsi="Verdana" w:cs="Times New Roman" w:hint="eastAsia"/>
          <w:color w:val="000000"/>
          <w:kern w:val="0"/>
          <w:sz w:val="24"/>
          <w:szCs w:val="24"/>
          <w:lang w:eastAsia="ru-RU"/>
        </w:rPr>
        <w:t>кандидат</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юридичних</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наук</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доцент</w:t>
      </w:r>
    </w:p>
    <w:p w:rsidR="00D52AF1" w:rsidRPr="00D52AF1" w:rsidRDefault="00D52AF1" w:rsidP="00D52AF1">
      <w:pPr>
        <w:rPr>
          <w:rFonts w:ascii="Verdana" w:eastAsia="Times New Roman" w:hAnsi="Verdana" w:cs="Times New Roman"/>
          <w:color w:val="000000"/>
          <w:kern w:val="0"/>
          <w:sz w:val="24"/>
          <w:szCs w:val="24"/>
          <w:lang w:eastAsia="ru-RU"/>
        </w:rPr>
      </w:pPr>
      <w:r w:rsidRPr="00D52AF1">
        <w:rPr>
          <w:rFonts w:ascii="Verdana" w:eastAsia="Times New Roman" w:hAnsi="Verdana" w:cs="Times New Roman" w:hint="eastAsia"/>
          <w:color w:val="000000"/>
          <w:kern w:val="0"/>
          <w:sz w:val="24"/>
          <w:szCs w:val="24"/>
          <w:lang w:eastAsia="ru-RU"/>
        </w:rPr>
        <w:t>Татаренко</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Галина</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Вікторівна</w:t>
      </w:r>
    </w:p>
    <w:p w:rsidR="00D52AF1" w:rsidRPr="00D52AF1" w:rsidRDefault="00D52AF1" w:rsidP="00D52AF1">
      <w:pPr>
        <w:rPr>
          <w:rFonts w:ascii="Verdana" w:eastAsia="Times New Roman" w:hAnsi="Verdana" w:cs="Times New Roman"/>
          <w:color w:val="000000"/>
          <w:kern w:val="0"/>
          <w:sz w:val="24"/>
          <w:szCs w:val="24"/>
          <w:lang w:eastAsia="ru-RU"/>
        </w:rPr>
      </w:pPr>
      <w:r w:rsidRPr="00D52AF1">
        <w:rPr>
          <w:rFonts w:ascii="Verdana" w:eastAsia="Times New Roman" w:hAnsi="Verdana" w:cs="Times New Roman" w:hint="eastAsia"/>
          <w:color w:val="000000"/>
          <w:kern w:val="0"/>
          <w:sz w:val="24"/>
          <w:szCs w:val="24"/>
          <w:lang w:eastAsia="ru-RU"/>
        </w:rPr>
        <w:t>Київ</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w:t>
      </w:r>
      <w:r w:rsidRPr="00D52AF1">
        <w:rPr>
          <w:rFonts w:ascii="Verdana" w:eastAsia="Times New Roman" w:hAnsi="Verdana" w:cs="Times New Roman"/>
          <w:color w:val="000000"/>
          <w:kern w:val="0"/>
          <w:sz w:val="24"/>
          <w:szCs w:val="24"/>
          <w:lang w:eastAsia="ru-RU"/>
        </w:rPr>
        <w:t xml:space="preserve"> 2018 </w:t>
      </w:r>
    </w:p>
    <w:p w:rsidR="00D52AF1" w:rsidRPr="00D52AF1" w:rsidRDefault="00D52AF1" w:rsidP="00D52AF1">
      <w:pPr>
        <w:rPr>
          <w:rFonts w:ascii="Verdana" w:eastAsia="Times New Roman" w:hAnsi="Verdana" w:cs="Times New Roman"/>
          <w:color w:val="000000"/>
          <w:kern w:val="0"/>
          <w:sz w:val="24"/>
          <w:szCs w:val="24"/>
          <w:lang w:eastAsia="ru-RU"/>
        </w:rPr>
      </w:pPr>
    </w:p>
    <w:p w:rsidR="00D52AF1" w:rsidRPr="00D52AF1" w:rsidRDefault="00D52AF1" w:rsidP="00D52AF1">
      <w:pPr>
        <w:rPr>
          <w:rFonts w:ascii="Verdana" w:eastAsia="Times New Roman" w:hAnsi="Verdana" w:cs="Times New Roman"/>
          <w:color w:val="000000"/>
          <w:kern w:val="0"/>
          <w:sz w:val="24"/>
          <w:szCs w:val="24"/>
          <w:lang w:eastAsia="ru-RU"/>
        </w:rPr>
      </w:pPr>
    </w:p>
    <w:p w:rsidR="00D52AF1" w:rsidRPr="00D52AF1" w:rsidRDefault="00D52AF1" w:rsidP="00D52AF1">
      <w:pPr>
        <w:rPr>
          <w:rFonts w:ascii="Verdana" w:eastAsia="Times New Roman" w:hAnsi="Verdana" w:cs="Times New Roman"/>
          <w:color w:val="000000"/>
          <w:kern w:val="0"/>
          <w:sz w:val="24"/>
          <w:szCs w:val="24"/>
          <w:lang w:eastAsia="ru-RU"/>
        </w:rPr>
      </w:pPr>
    </w:p>
    <w:p w:rsidR="00D52AF1" w:rsidRPr="00D52AF1" w:rsidRDefault="00D52AF1" w:rsidP="00D52AF1">
      <w:pPr>
        <w:rPr>
          <w:rFonts w:ascii="Verdana" w:eastAsia="Times New Roman" w:hAnsi="Verdana" w:cs="Times New Roman"/>
          <w:color w:val="000000"/>
          <w:kern w:val="0"/>
          <w:sz w:val="24"/>
          <w:szCs w:val="24"/>
          <w:lang w:eastAsia="ru-RU"/>
        </w:rPr>
      </w:pPr>
      <w:r w:rsidRPr="00D52AF1">
        <w:rPr>
          <w:rFonts w:ascii="Verdana" w:eastAsia="Times New Roman" w:hAnsi="Verdana" w:cs="Times New Roman" w:hint="eastAsia"/>
          <w:color w:val="000000"/>
          <w:kern w:val="0"/>
          <w:sz w:val="24"/>
          <w:szCs w:val="24"/>
          <w:lang w:eastAsia="ru-RU"/>
        </w:rPr>
        <w:t>ВСТУП</w:t>
      </w:r>
    </w:p>
    <w:p w:rsidR="00D52AF1" w:rsidRPr="00D52AF1" w:rsidRDefault="00D52AF1" w:rsidP="00D52AF1">
      <w:pPr>
        <w:rPr>
          <w:rFonts w:ascii="Verdana" w:eastAsia="Times New Roman" w:hAnsi="Verdana" w:cs="Times New Roman"/>
          <w:color w:val="000000"/>
          <w:kern w:val="0"/>
          <w:sz w:val="24"/>
          <w:szCs w:val="24"/>
          <w:lang w:eastAsia="ru-RU"/>
        </w:rPr>
      </w:pPr>
      <w:r w:rsidRPr="00D52AF1">
        <w:rPr>
          <w:rFonts w:ascii="Verdana" w:eastAsia="Times New Roman" w:hAnsi="Verdana" w:cs="Times New Roman" w:hint="eastAsia"/>
          <w:color w:val="000000"/>
          <w:kern w:val="0"/>
          <w:sz w:val="24"/>
          <w:szCs w:val="24"/>
          <w:lang w:eastAsia="ru-RU"/>
        </w:rPr>
        <w:t>РОЗДІЛ</w:t>
      </w:r>
      <w:r w:rsidRPr="00D52AF1">
        <w:rPr>
          <w:rFonts w:ascii="Verdana" w:eastAsia="Times New Roman" w:hAnsi="Verdana" w:cs="Times New Roman"/>
          <w:color w:val="000000"/>
          <w:kern w:val="0"/>
          <w:sz w:val="24"/>
          <w:szCs w:val="24"/>
          <w:lang w:eastAsia="ru-RU"/>
        </w:rPr>
        <w:t xml:space="preserve"> 1 </w:t>
      </w:r>
      <w:r w:rsidRPr="00D52AF1">
        <w:rPr>
          <w:rFonts w:ascii="Verdana" w:eastAsia="Times New Roman" w:hAnsi="Verdana" w:cs="Times New Roman" w:hint="eastAsia"/>
          <w:color w:val="000000"/>
          <w:kern w:val="0"/>
          <w:sz w:val="24"/>
          <w:szCs w:val="24"/>
          <w:lang w:eastAsia="ru-RU"/>
        </w:rPr>
        <w:t>ТЕОРЕТИКО</w:t>
      </w:r>
      <w:r w:rsidRPr="00D52AF1">
        <w:rPr>
          <w:rFonts w:ascii="Verdana" w:eastAsia="Times New Roman" w:hAnsi="Verdana" w:cs="Times New Roman"/>
          <w:color w:val="000000"/>
          <w:kern w:val="0"/>
          <w:sz w:val="24"/>
          <w:szCs w:val="24"/>
          <w:lang w:eastAsia="ru-RU"/>
        </w:rPr>
        <w:t>-</w:t>
      </w:r>
      <w:r w:rsidRPr="00D52AF1">
        <w:rPr>
          <w:rFonts w:ascii="Verdana" w:eastAsia="Times New Roman" w:hAnsi="Verdana" w:cs="Times New Roman" w:hint="eastAsia"/>
          <w:color w:val="000000"/>
          <w:kern w:val="0"/>
          <w:sz w:val="24"/>
          <w:szCs w:val="24"/>
          <w:lang w:eastAsia="ru-RU"/>
        </w:rPr>
        <w:t>ПРАВОВА</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ХАРАКТЕРИСТИКА</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ОПЛАТИ</w:t>
      </w:r>
    </w:p>
    <w:p w:rsidR="00D52AF1" w:rsidRPr="00D52AF1" w:rsidRDefault="00D52AF1" w:rsidP="00D52AF1">
      <w:pPr>
        <w:rPr>
          <w:rFonts w:ascii="Verdana" w:eastAsia="Times New Roman" w:hAnsi="Verdana" w:cs="Times New Roman"/>
          <w:color w:val="000000"/>
          <w:kern w:val="0"/>
          <w:sz w:val="24"/>
          <w:szCs w:val="24"/>
          <w:lang w:eastAsia="ru-RU"/>
        </w:rPr>
      </w:pPr>
      <w:r w:rsidRPr="00D52AF1">
        <w:rPr>
          <w:rFonts w:ascii="Verdana" w:eastAsia="Times New Roman" w:hAnsi="Verdana" w:cs="Times New Roman" w:hint="eastAsia"/>
          <w:color w:val="000000"/>
          <w:kern w:val="0"/>
          <w:sz w:val="24"/>
          <w:szCs w:val="24"/>
          <w:lang w:eastAsia="ru-RU"/>
        </w:rPr>
        <w:t>ПРАЦІ</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СУДДІВ</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В</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УКРАЇНІ…………………………………………………</w:t>
      </w:r>
      <w:r w:rsidRPr="00D52AF1">
        <w:rPr>
          <w:rFonts w:ascii="Verdana" w:eastAsia="Times New Roman" w:hAnsi="Verdana" w:cs="Times New Roman"/>
          <w:color w:val="000000"/>
          <w:kern w:val="0"/>
          <w:sz w:val="24"/>
          <w:szCs w:val="24"/>
          <w:lang w:eastAsia="ru-RU"/>
        </w:rPr>
        <w:t>.11</w:t>
      </w:r>
    </w:p>
    <w:p w:rsidR="00D52AF1" w:rsidRPr="00D52AF1" w:rsidRDefault="00D52AF1" w:rsidP="00D52AF1">
      <w:pPr>
        <w:rPr>
          <w:rFonts w:ascii="Verdana" w:eastAsia="Times New Roman" w:hAnsi="Verdana" w:cs="Times New Roman"/>
          <w:color w:val="000000"/>
          <w:kern w:val="0"/>
          <w:sz w:val="24"/>
          <w:szCs w:val="24"/>
          <w:lang w:eastAsia="ru-RU"/>
        </w:rPr>
      </w:pPr>
      <w:r w:rsidRPr="00D52AF1">
        <w:rPr>
          <w:rFonts w:ascii="Verdana" w:eastAsia="Times New Roman" w:hAnsi="Verdana" w:cs="Times New Roman"/>
          <w:color w:val="000000"/>
          <w:kern w:val="0"/>
          <w:sz w:val="24"/>
          <w:szCs w:val="24"/>
          <w:lang w:eastAsia="ru-RU"/>
        </w:rPr>
        <w:t xml:space="preserve">1.1 </w:t>
      </w:r>
      <w:r w:rsidRPr="00D52AF1">
        <w:rPr>
          <w:rFonts w:ascii="Verdana" w:eastAsia="Times New Roman" w:hAnsi="Verdana" w:cs="Times New Roman" w:hint="eastAsia"/>
          <w:color w:val="000000"/>
          <w:kern w:val="0"/>
          <w:sz w:val="24"/>
          <w:szCs w:val="24"/>
          <w:lang w:eastAsia="ru-RU"/>
        </w:rPr>
        <w:t>Поняття</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ознаки</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та</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функції</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оплати</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праці</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суддів…………………………</w:t>
      </w:r>
      <w:r w:rsidRPr="00D52AF1">
        <w:rPr>
          <w:rFonts w:ascii="Verdana" w:eastAsia="Times New Roman" w:hAnsi="Verdana" w:cs="Times New Roman"/>
          <w:color w:val="000000"/>
          <w:kern w:val="0"/>
          <w:sz w:val="24"/>
          <w:szCs w:val="24"/>
          <w:lang w:eastAsia="ru-RU"/>
        </w:rPr>
        <w:t>11</w:t>
      </w:r>
    </w:p>
    <w:p w:rsidR="00D52AF1" w:rsidRPr="00D52AF1" w:rsidRDefault="00D52AF1" w:rsidP="00D52AF1">
      <w:pPr>
        <w:rPr>
          <w:rFonts w:ascii="Verdana" w:eastAsia="Times New Roman" w:hAnsi="Verdana" w:cs="Times New Roman"/>
          <w:color w:val="000000"/>
          <w:kern w:val="0"/>
          <w:sz w:val="24"/>
          <w:szCs w:val="24"/>
          <w:lang w:eastAsia="ru-RU"/>
        </w:rPr>
      </w:pPr>
      <w:r w:rsidRPr="00D52AF1">
        <w:rPr>
          <w:rFonts w:ascii="Verdana" w:eastAsia="Times New Roman" w:hAnsi="Verdana" w:cs="Times New Roman"/>
          <w:color w:val="000000"/>
          <w:kern w:val="0"/>
          <w:sz w:val="24"/>
          <w:szCs w:val="24"/>
          <w:lang w:eastAsia="ru-RU"/>
        </w:rPr>
        <w:t xml:space="preserve">1.2 </w:t>
      </w:r>
      <w:r w:rsidRPr="00D52AF1">
        <w:rPr>
          <w:rFonts w:ascii="Verdana" w:eastAsia="Times New Roman" w:hAnsi="Verdana" w:cs="Times New Roman" w:hint="eastAsia"/>
          <w:color w:val="000000"/>
          <w:kern w:val="0"/>
          <w:sz w:val="24"/>
          <w:szCs w:val="24"/>
          <w:lang w:eastAsia="ru-RU"/>
        </w:rPr>
        <w:t>Принципи</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оплати</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праці</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суддів</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в</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Україні…………………………………</w:t>
      </w:r>
      <w:r w:rsidRPr="00D52AF1">
        <w:rPr>
          <w:rFonts w:ascii="Verdana" w:eastAsia="Times New Roman" w:hAnsi="Verdana" w:cs="Times New Roman"/>
          <w:color w:val="000000"/>
          <w:kern w:val="0"/>
          <w:sz w:val="24"/>
          <w:szCs w:val="24"/>
          <w:lang w:eastAsia="ru-RU"/>
        </w:rPr>
        <w:t>..28</w:t>
      </w:r>
    </w:p>
    <w:p w:rsidR="00D52AF1" w:rsidRPr="00D52AF1" w:rsidRDefault="00D52AF1" w:rsidP="00D52AF1">
      <w:pPr>
        <w:rPr>
          <w:rFonts w:ascii="Verdana" w:eastAsia="Times New Roman" w:hAnsi="Verdana" w:cs="Times New Roman"/>
          <w:color w:val="000000"/>
          <w:kern w:val="0"/>
          <w:sz w:val="24"/>
          <w:szCs w:val="24"/>
          <w:lang w:eastAsia="ru-RU"/>
        </w:rPr>
      </w:pPr>
      <w:r w:rsidRPr="00D52AF1">
        <w:rPr>
          <w:rFonts w:ascii="Verdana" w:eastAsia="Times New Roman" w:hAnsi="Verdana" w:cs="Times New Roman"/>
          <w:color w:val="000000"/>
          <w:kern w:val="0"/>
          <w:sz w:val="24"/>
          <w:szCs w:val="24"/>
          <w:lang w:eastAsia="ru-RU"/>
        </w:rPr>
        <w:t xml:space="preserve">1.3 </w:t>
      </w:r>
      <w:r w:rsidRPr="00D52AF1">
        <w:rPr>
          <w:rFonts w:ascii="Verdana" w:eastAsia="Times New Roman" w:hAnsi="Verdana" w:cs="Times New Roman" w:hint="eastAsia"/>
          <w:color w:val="000000"/>
          <w:kern w:val="0"/>
          <w:sz w:val="24"/>
          <w:szCs w:val="24"/>
          <w:lang w:eastAsia="ru-RU"/>
        </w:rPr>
        <w:t>Структура</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суддівської</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винагороди…………………………………………</w:t>
      </w:r>
      <w:r w:rsidRPr="00D52AF1">
        <w:rPr>
          <w:rFonts w:ascii="Verdana" w:eastAsia="Times New Roman" w:hAnsi="Verdana" w:cs="Times New Roman"/>
          <w:color w:val="000000"/>
          <w:kern w:val="0"/>
          <w:sz w:val="24"/>
          <w:szCs w:val="24"/>
          <w:lang w:eastAsia="ru-RU"/>
        </w:rPr>
        <w:t>51</w:t>
      </w:r>
    </w:p>
    <w:p w:rsidR="00D52AF1" w:rsidRPr="00D52AF1" w:rsidRDefault="00D52AF1" w:rsidP="00D52AF1">
      <w:pPr>
        <w:rPr>
          <w:rFonts w:ascii="Verdana" w:eastAsia="Times New Roman" w:hAnsi="Verdana" w:cs="Times New Roman"/>
          <w:color w:val="000000"/>
          <w:kern w:val="0"/>
          <w:sz w:val="24"/>
          <w:szCs w:val="24"/>
          <w:lang w:eastAsia="ru-RU"/>
        </w:rPr>
      </w:pPr>
      <w:r w:rsidRPr="00D52AF1">
        <w:rPr>
          <w:rFonts w:ascii="Verdana" w:eastAsia="Times New Roman" w:hAnsi="Verdana" w:cs="Times New Roman" w:hint="eastAsia"/>
          <w:color w:val="000000"/>
          <w:kern w:val="0"/>
          <w:sz w:val="24"/>
          <w:szCs w:val="24"/>
          <w:lang w:eastAsia="ru-RU"/>
        </w:rPr>
        <w:t>Висновки</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до</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розділу</w:t>
      </w:r>
      <w:r w:rsidRPr="00D52AF1">
        <w:rPr>
          <w:rFonts w:ascii="Verdana" w:eastAsia="Times New Roman" w:hAnsi="Verdana" w:cs="Times New Roman"/>
          <w:color w:val="000000"/>
          <w:kern w:val="0"/>
          <w:sz w:val="24"/>
          <w:szCs w:val="24"/>
          <w:lang w:eastAsia="ru-RU"/>
        </w:rPr>
        <w:t xml:space="preserve"> 1</w:t>
      </w:r>
      <w:r w:rsidRPr="00D52AF1">
        <w:rPr>
          <w:rFonts w:ascii="Verdana" w:eastAsia="Times New Roman" w:hAnsi="Verdana" w:cs="Times New Roman" w:hint="eastAsia"/>
          <w:color w:val="000000"/>
          <w:kern w:val="0"/>
          <w:sz w:val="24"/>
          <w:szCs w:val="24"/>
          <w:lang w:eastAsia="ru-RU"/>
        </w:rPr>
        <w:t>………………………………………………………</w:t>
      </w:r>
      <w:r w:rsidRPr="00D52AF1">
        <w:rPr>
          <w:rFonts w:ascii="Verdana" w:eastAsia="Times New Roman" w:hAnsi="Verdana" w:cs="Times New Roman"/>
          <w:color w:val="000000"/>
          <w:kern w:val="0"/>
          <w:sz w:val="24"/>
          <w:szCs w:val="24"/>
          <w:lang w:eastAsia="ru-RU"/>
        </w:rPr>
        <w:t>.</w:t>
      </w:r>
      <w:r w:rsidRPr="00D52AF1">
        <w:rPr>
          <w:rFonts w:ascii="Verdana" w:eastAsia="Times New Roman" w:hAnsi="Verdana" w:cs="Times New Roman" w:hint="eastAsia"/>
          <w:color w:val="000000"/>
          <w:kern w:val="0"/>
          <w:sz w:val="24"/>
          <w:szCs w:val="24"/>
          <w:lang w:eastAsia="ru-RU"/>
        </w:rPr>
        <w:t>…</w:t>
      </w:r>
      <w:r w:rsidRPr="00D52AF1">
        <w:rPr>
          <w:rFonts w:ascii="Verdana" w:eastAsia="Times New Roman" w:hAnsi="Verdana" w:cs="Times New Roman"/>
          <w:color w:val="000000"/>
          <w:kern w:val="0"/>
          <w:sz w:val="24"/>
          <w:szCs w:val="24"/>
          <w:lang w:eastAsia="ru-RU"/>
        </w:rPr>
        <w:t>69</w:t>
      </w:r>
    </w:p>
    <w:p w:rsidR="00D52AF1" w:rsidRPr="00D52AF1" w:rsidRDefault="00D52AF1" w:rsidP="00D52AF1">
      <w:pPr>
        <w:rPr>
          <w:rFonts w:ascii="Verdana" w:eastAsia="Times New Roman" w:hAnsi="Verdana" w:cs="Times New Roman"/>
          <w:color w:val="000000"/>
          <w:kern w:val="0"/>
          <w:sz w:val="24"/>
          <w:szCs w:val="24"/>
          <w:lang w:eastAsia="ru-RU"/>
        </w:rPr>
      </w:pPr>
      <w:r w:rsidRPr="00D52AF1">
        <w:rPr>
          <w:rFonts w:ascii="Verdana" w:eastAsia="Times New Roman" w:hAnsi="Verdana" w:cs="Times New Roman" w:hint="eastAsia"/>
          <w:color w:val="000000"/>
          <w:kern w:val="0"/>
          <w:sz w:val="24"/>
          <w:szCs w:val="24"/>
          <w:lang w:eastAsia="ru-RU"/>
        </w:rPr>
        <w:t>РОЗДІЛ</w:t>
      </w:r>
      <w:r w:rsidRPr="00D52AF1">
        <w:rPr>
          <w:rFonts w:ascii="Verdana" w:eastAsia="Times New Roman" w:hAnsi="Verdana" w:cs="Times New Roman"/>
          <w:color w:val="000000"/>
          <w:kern w:val="0"/>
          <w:sz w:val="24"/>
          <w:szCs w:val="24"/>
          <w:lang w:eastAsia="ru-RU"/>
        </w:rPr>
        <w:t xml:space="preserve"> 2 </w:t>
      </w:r>
      <w:r w:rsidRPr="00D52AF1">
        <w:rPr>
          <w:rFonts w:ascii="Verdana" w:eastAsia="Times New Roman" w:hAnsi="Verdana" w:cs="Times New Roman" w:hint="eastAsia"/>
          <w:color w:val="000000"/>
          <w:kern w:val="0"/>
          <w:sz w:val="24"/>
          <w:szCs w:val="24"/>
          <w:lang w:eastAsia="ru-RU"/>
        </w:rPr>
        <w:t>КОМПАРАТИВІСТСЬКЕ</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ДОСЛІДЖЕННЯ</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ПРАВОВОГО</w:t>
      </w:r>
    </w:p>
    <w:p w:rsidR="00D52AF1" w:rsidRPr="00D52AF1" w:rsidRDefault="00D52AF1" w:rsidP="00D52AF1">
      <w:pPr>
        <w:rPr>
          <w:rFonts w:ascii="Verdana" w:eastAsia="Times New Roman" w:hAnsi="Verdana" w:cs="Times New Roman"/>
          <w:color w:val="000000"/>
          <w:kern w:val="0"/>
          <w:sz w:val="24"/>
          <w:szCs w:val="24"/>
          <w:lang w:eastAsia="ru-RU"/>
        </w:rPr>
      </w:pPr>
      <w:r w:rsidRPr="00D52AF1">
        <w:rPr>
          <w:rFonts w:ascii="Verdana" w:eastAsia="Times New Roman" w:hAnsi="Verdana" w:cs="Times New Roman" w:hint="eastAsia"/>
          <w:color w:val="000000"/>
          <w:kern w:val="0"/>
          <w:sz w:val="24"/>
          <w:szCs w:val="24"/>
          <w:lang w:eastAsia="ru-RU"/>
        </w:rPr>
        <w:t>РЕГУЛЮВАННЯ</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ОПЛАТИ</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ПРАЦІ</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СУДДІВ</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В</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УКРАЇНІ</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ТА</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ЗА</w:t>
      </w:r>
    </w:p>
    <w:p w:rsidR="00D52AF1" w:rsidRPr="00D52AF1" w:rsidRDefault="00D52AF1" w:rsidP="00D52AF1">
      <w:pPr>
        <w:rPr>
          <w:rFonts w:ascii="Verdana" w:eastAsia="Times New Roman" w:hAnsi="Verdana" w:cs="Times New Roman"/>
          <w:color w:val="000000"/>
          <w:kern w:val="0"/>
          <w:sz w:val="24"/>
          <w:szCs w:val="24"/>
          <w:lang w:eastAsia="ru-RU"/>
        </w:rPr>
      </w:pPr>
      <w:r w:rsidRPr="00D52AF1">
        <w:rPr>
          <w:rFonts w:ascii="Verdana" w:eastAsia="Times New Roman" w:hAnsi="Verdana" w:cs="Times New Roman" w:hint="eastAsia"/>
          <w:color w:val="000000"/>
          <w:kern w:val="0"/>
          <w:sz w:val="24"/>
          <w:szCs w:val="24"/>
          <w:lang w:eastAsia="ru-RU"/>
        </w:rPr>
        <w:t>КОРДОНОМ………………………………………………………</w:t>
      </w:r>
      <w:r w:rsidRPr="00D52AF1">
        <w:rPr>
          <w:rFonts w:ascii="Verdana" w:eastAsia="Times New Roman" w:hAnsi="Verdana" w:cs="Times New Roman"/>
          <w:color w:val="000000"/>
          <w:kern w:val="0"/>
          <w:sz w:val="24"/>
          <w:szCs w:val="24"/>
          <w:lang w:eastAsia="ru-RU"/>
        </w:rPr>
        <w:t>...</w:t>
      </w:r>
      <w:r w:rsidRPr="00D52AF1">
        <w:rPr>
          <w:rFonts w:ascii="Verdana" w:eastAsia="Times New Roman" w:hAnsi="Verdana" w:cs="Times New Roman" w:hint="eastAsia"/>
          <w:color w:val="000000"/>
          <w:kern w:val="0"/>
          <w:sz w:val="24"/>
          <w:szCs w:val="24"/>
          <w:lang w:eastAsia="ru-RU"/>
        </w:rPr>
        <w:t>…………</w:t>
      </w:r>
      <w:r w:rsidRPr="00D52AF1">
        <w:rPr>
          <w:rFonts w:ascii="Verdana" w:eastAsia="Times New Roman" w:hAnsi="Verdana" w:cs="Times New Roman"/>
          <w:color w:val="000000"/>
          <w:kern w:val="0"/>
          <w:sz w:val="24"/>
          <w:szCs w:val="24"/>
          <w:lang w:eastAsia="ru-RU"/>
        </w:rPr>
        <w:t>..74</w:t>
      </w:r>
    </w:p>
    <w:p w:rsidR="00D52AF1" w:rsidRPr="00D52AF1" w:rsidRDefault="00D52AF1" w:rsidP="00D52AF1">
      <w:pPr>
        <w:rPr>
          <w:rFonts w:ascii="Verdana" w:eastAsia="Times New Roman" w:hAnsi="Verdana" w:cs="Times New Roman"/>
          <w:color w:val="000000"/>
          <w:kern w:val="0"/>
          <w:sz w:val="24"/>
          <w:szCs w:val="24"/>
          <w:lang w:eastAsia="ru-RU"/>
        </w:rPr>
      </w:pPr>
      <w:r w:rsidRPr="00D52AF1">
        <w:rPr>
          <w:rFonts w:ascii="Verdana" w:eastAsia="Times New Roman" w:hAnsi="Verdana" w:cs="Times New Roman"/>
          <w:color w:val="000000"/>
          <w:kern w:val="0"/>
          <w:sz w:val="24"/>
          <w:szCs w:val="24"/>
          <w:lang w:eastAsia="ru-RU"/>
        </w:rPr>
        <w:t xml:space="preserve">2.1 </w:t>
      </w:r>
      <w:r w:rsidRPr="00D52AF1">
        <w:rPr>
          <w:rFonts w:ascii="Verdana" w:eastAsia="Times New Roman" w:hAnsi="Verdana" w:cs="Times New Roman" w:hint="eastAsia"/>
          <w:color w:val="000000"/>
          <w:kern w:val="0"/>
          <w:sz w:val="24"/>
          <w:szCs w:val="24"/>
          <w:lang w:eastAsia="ru-RU"/>
        </w:rPr>
        <w:t>Історичний</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розвиток</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правового</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регулювання</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оплати</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праці</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суддів</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в</w:t>
      </w:r>
    </w:p>
    <w:p w:rsidR="00D52AF1" w:rsidRPr="00D52AF1" w:rsidRDefault="00D52AF1" w:rsidP="00D52AF1">
      <w:pPr>
        <w:rPr>
          <w:rFonts w:ascii="Verdana" w:eastAsia="Times New Roman" w:hAnsi="Verdana" w:cs="Times New Roman"/>
          <w:color w:val="000000"/>
          <w:kern w:val="0"/>
          <w:sz w:val="24"/>
          <w:szCs w:val="24"/>
          <w:lang w:eastAsia="ru-RU"/>
        </w:rPr>
      </w:pPr>
      <w:r w:rsidRPr="00D52AF1">
        <w:rPr>
          <w:rFonts w:ascii="Verdana" w:eastAsia="Times New Roman" w:hAnsi="Verdana" w:cs="Times New Roman" w:hint="eastAsia"/>
          <w:color w:val="000000"/>
          <w:kern w:val="0"/>
          <w:sz w:val="24"/>
          <w:szCs w:val="24"/>
          <w:lang w:eastAsia="ru-RU"/>
        </w:rPr>
        <w:t>Україні……………………………………………………………………………</w:t>
      </w:r>
      <w:r w:rsidRPr="00D52AF1">
        <w:rPr>
          <w:rFonts w:ascii="Verdana" w:eastAsia="Times New Roman" w:hAnsi="Verdana" w:cs="Times New Roman"/>
          <w:color w:val="000000"/>
          <w:kern w:val="0"/>
          <w:sz w:val="24"/>
          <w:szCs w:val="24"/>
          <w:lang w:eastAsia="ru-RU"/>
        </w:rPr>
        <w:t>74</w:t>
      </w:r>
    </w:p>
    <w:p w:rsidR="00D52AF1" w:rsidRPr="00D52AF1" w:rsidRDefault="00D52AF1" w:rsidP="00D52AF1">
      <w:pPr>
        <w:rPr>
          <w:rFonts w:ascii="Verdana" w:eastAsia="Times New Roman" w:hAnsi="Verdana" w:cs="Times New Roman"/>
          <w:color w:val="000000"/>
          <w:kern w:val="0"/>
          <w:sz w:val="24"/>
          <w:szCs w:val="24"/>
          <w:lang w:eastAsia="ru-RU"/>
        </w:rPr>
      </w:pPr>
      <w:r w:rsidRPr="00D52AF1">
        <w:rPr>
          <w:rFonts w:ascii="Verdana" w:eastAsia="Times New Roman" w:hAnsi="Verdana" w:cs="Times New Roman"/>
          <w:color w:val="000000"/>
          <w:kern w:val="0"/>
          <w:sz w:val="24"/>
          <w:szCs w:val="24"/>
          <w:lang w:eastAsia="ru-RU"/>
        </w:rPr>
        <w:t xml:space="preserve">2.2 </w:t>
      </w:r>
      <w:r w:rsidRPr="00D52AF1">
        <w:rPr>
          <w:rFonts w:ascii="Verdana" w:eastAsia="Times New Roman" w:hAnsi="Verdana" w:cs="Times New Roman" w:hint="eastAsia"/>
          <w:color w:val="000000"/>
          <w:kern w:val="0"/>
          <w:sz w:val="24"/>
          <w:szCs w:val="24"/>
          <w:lang w:eastAsia="ru-RU"/>
        </w:rPr>
        <w:t>Сучасні</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міжнародні</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стандарти</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у</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сфері</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забезпечення</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оплати</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праці</w:t>
      </w:r>
    </w:p>
    <w:p w:rsidR="00D52AF1" w:rsidRPr="00D52AF1" w:rsidRDefault="00D52AF1" w:rsidP="00D52AF1">
      <w:pPr>
        <w:rPr>
          <w:rFonts w:ascii="Verdana" w:eastAsia="Times New Roman" w:hAnsi="Verdana" w:cs="Times New Roman"/>
          <w:color w:val="000000"/>
          <w:kern w:val="0"/>
          <w:sz w:val="24"/>
          <w:szCs w:val="24"/>
          <w:lang w:eastAsia="ru-RU"/>
        </w:rPr>
      </w:pPr>
      <w:r w:rsidRPr="00D52AF1">
        <w:rPr>
          <w:rFonts w:ascii="Verdana" w:eastAsia="Times New Roman" w:hAnsi="Verdana" w:cs="Times New Roman" w:hint="eastAsia"/>
          <w:color w:val="000000"/>
          <w:kern w:val="0"/>
          <w:sz w:val="24"/>
          <w:szCs w:val="24"/>
          <w:lang w:eastAsia="ru-RU"/>
        </w:rPr>
        <w:t>професійних</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суддів……………………………………………………………</w:t>
      </w:r>
      <w:r w:rsidRPr="00D52AF1">
        <w:rPr>
          <w:rFonts w:ascii="Verdana" w:eastAsia="Times New Roman" w:hAnsi="Verdana" w:cs="Times New Roman"/>
          <w:color w:val="000000"/>
          <w:kern w:val="0"/>
          <w:sz w:val="24"/>
          <w:szCs w:val="24"/>
          <w:lang w:eastAsia="ru-RU"/>
        </w:rPr>
        <w:t>...91</w:t>
      </w:r>
    </w:p>
    <w:p w:rsidR="00D52AF1" w:rsidRPr="00D52AF1" w:rsidRDefault="00D52AF1" w:rsidP="00D52AF1">
      <w:pPr>
        <w:rPr>
          <w:rFonts w:ascii="Verdana" w:eastAsia="Times New Roman" w:hAnsi="Verdana" w:cs="Times New Roman"/>
          <w:color w:val="000000"/>
          <w:kern w:val="0"/>
          <w:sz w:val="24"/>
          <w:szCs w:val="24"/>
          <w:lang w:eastAsia="ru-RU"/>
        </w:rPr>
      </w:pPr>
      <w:r w:rsidRPr="00D52AF1">
        <w:rPr>
          <w:rFonts w:ascii="Verdana" w:eastAsia="Times New Roman" w:hAnsi="Verdana" w:cs="Times New Roman"/>
          <w:color w:val="000000"/>
          <w:kern w:val="0"/>
          <w:sz w:val="24"/>
          <w:szCs w:val="24"/>
          <w:lang w:eastAsia="ru-RU"/>
        </w:rPr>
        <w:t xml:space="preserve">2.3 </w:t>
      </w:r>
      <w:r w:rsidRPr="00D52AF1">
        <w:rPr>
          <w:rFonts w:ascii="Verdana" w:eastAsia="Times New Roman" w:hAnsi="Verdana" w:cs="Times New Roman" w:hint="eastAsia"/>
          <w:color w:val="000000"/>
          <w:kern w:val="0"/>
          <w:sz w:val="24"/>
          <w:szCs w:val="24"/>
          <w:lang w:eastAsia="ru-RU"/>
        </w:rPr>
        <w:t>Особливості</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правового</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регулювання</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оплати</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праці</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суддів</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в</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європейських</w:t>
      </w:r>
    </w:p>
    <w:p w:rsidR="00D52AF1" w:rsidRPr="00D52AF1" w:rsidRDefault="00D52AF1" w:rsidP="00D52AF1">
      <w:pPr>
        <w:rPr>
          <w:rFonts w:ascii="Verdana" w:eastAsia="Times New Roman" w:hAnsi="Verdana" w:cs="Times New Roman"/>
          <w:color w:val="000000"/>
          <w:kern w:val="0"/>
          <w:sz w:val="24"/>
          <w:szCs w:val="24"/>
          <w:lang w:eastAsia="ru-RU"/>
        </w:rPr>
      </w:pPr>
      <w:r w:rsidRPr="00D52AF1">
        <w:rPr>
          <w:rFonts w:ascii="Verdana" w:eastAsia="Times New Roman" w:hAnsi="Verdana" w:cs="Times New Roman" w:hint="eastAsia"/>
          <w:color w:val="000000"/>
          <w:kern w:val="0"/>
          <w:sz w:val="24"/>
          <w:szCs w:val="24"/>
          <w:lang w:eastAsia="ru-RU"/>
        </w:rPr>
        <w:t>країнах…………………………………………………………………………</w:t>
      </w:r>
      <w:r w:rsidRPr="00D52AF1">
        <w:rPr>
          <w:rFonts w:ascii="Verdana" w:eastAsia="Times New Roman" w:hAnsi="Verdana" w:cs="Times New Roman"/>
          <w:color w:val="000000"/>
          <w:kern w:val="0"/>
          <w:sz w:val="24"/>
          <w:szCs w:val="24"/>
          <w:lang w:eastAsia="ru-RU"/>
        </w:rPr>
        <w:t>..105</w:t>
      </w:r>
    </w:p>
    <w:p w:rsidR="00D52AF1" w:rsidRPr="00D52AF1" w:rsidRDefault="00D52AF1" w:rsidP="00D52AF1">
      <w:pPr>
        <w:rPr>
          <w:rFonts w:ascii="Verdana" w:eastAsia="Times New Roman" w:hAnsi="Verdana" w:cs="Times New Roman"/>
          <w:color w:val="000000"/>
          <w:kern w:val="0"/>
          <w:sz w:val="24"/>
          <w:szCs w:val="24"/>
          <w:lang w:eastAsia="ru-RU"/>
        </w:rPr>
      </w:pPr>
      <w:r w:rsidRPr="00D52AF1">
        <w:rPr>
          <w:rFonts w:ascii="Verdana" w:eastAsia="Times New Roman" w:hAnsi="Verdana" w:cs="Times New Roman" w:hint="eastAsia"/>
          <w:color w:val="000000"/>
          <w:kern w:val="0"/>
          <w:sz w:val="24"/>
          <w:szCs w:val="24"/>
          <w:lang w:eastAsia="ru-RU"/>
        </w:rPr>
        <w:t>Висновки</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до</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розділу</w:t>
      </w:r>
      <w:r w:rsidRPr="00D52AF1">
        <w:rPr>
          <w:rFonts w:ascii="Verdana" w:eastAsia="Times New Roman" w:hAnsi="Verdana" w:cs="Times New Roman"/>
          <w:color w:val="000000"/>
          <w:kern w:val="0"/>
          <w:sz w:val="24"/>
          <w:szCs w:val="24"/>
          <w:lang w:eastAsia="ru-RU"/>
        </w:rPr>
        <w:t xml:space="preserve"> 2</w:t>
      </w:r>
      <w:r w:rsidRPr="00D52AF1">
        <w:rPr>
          <w:rFonts w:ascii="Verdana" w:eastAsia="Times New Roman" w:hAnsi="Verdana" w:cs="Times New Roman" w:hint="eastAsia"/>
          <w:color w:val="000000"/>
          <w:kern w:val="0"/>
          <w:sz w:val="24"/>
          <w:szCs w:val="24"/>
          <w:lang w:eastAsia="ru-RU"/>
        </w:rPr>
        <w:t>………………………………………………………</w:t>
      </w:r>
      <w:r w:rsidRPr="00D52AF1">
        <w:rPr>
          <w:rFonts w:ascii="Verdana" w:eastAsia="Times New Roman" w:hAnsi="Verdana" w:cs="Times New Roman"/>
          <w:color w:val="000000"/>
          <w:kern w:val="0"/>
          <w:sz w:val="24"/>
          <w:szCs w:val="24"/>
          <w:lang w:eastAsia="ru-RU"/>
        </w:rPr>
        <w:t>...118</w:t>
      </w:r>
    </w:p>
    <w:p w:rsidR="00D52AF1" w:rsidRPr="00D52AF1" w:rsidRDefault="00D52AF1" w:rsidP="00D52AF1">
      <w:pPr>
        <w:rPr>
          <w:rFonts w:ascii="Verdana" w:eastAsia="Times New Roman" w:hAnsi="Verdana" w:cs="Times New Roman"/>
          <w:color w:val="000000"/>
          <w:kern w:val="0"/>
          <w:sz w:val="24"/>
          <w:szCs w:val="24"/>
          <w:lang w:eastAsia="ru-RU"/>
        </w:rPr>
      </w:pPr>
      <w:r w:rsidRPr="00D52AF1">
        <w:rPr>
          <w:rFonts w:ascii="Verdana" w:eastAsia="Times New Roman" w:hAnsi="Verdana" w:cs="Times New Roman" w:hint="eastAsia"/>
          <w:color w:val="000000"/>
          <w:kern w:val="0"/>
          <w:sz w:val="24"/>
          <w:szCs w:val="24"/>
          <w:lang w:eastAsia="ru-RU"/>
        </w:rPr>
        <w:t>РОЗДЛІ</w:t>
      </w:r>
      <w:r w:rsidRPr="00D52AF1">
        <w:rPr>
          <w:rFonts w:ascii="Verdana" w:eastAsia="Times New Roman" w:hAnsi="Verdana" w:cs="Times New Roman"/>
          <w:color w:val="000000"/>
          <w:kern w:val="0"/>
          <w:sz w:val="24"/>
          <w:szCs w:val="24"/>
          <w:lang w:eastAsia="ru-RU"/>
        </w:rPr>
        <w:t xml:space="preserve"> 3 </w:t>
      </w:r>
      <w:r w:rsidRPr="00D52AF1">
        <w:rPr>
          <w:rFonts w:ascii="Verdana" w:eastAsia="Times New Roman" w:hAnsi="Verdana" w:cs="Times New Roman" w:hint="eastAsia"/>
          <w:color w:val="000000"/>
          <w:kern w:val="0"/>
          <w:sz w:val="24"/>
          <w:szCs w:val="24"/>
          <w:lang w:eastAsia="ru-RU"/>
        </w:rPr>
        <w:t>ПРОБЛЕМИ</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НА</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НАПРЯМКИ</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УДОСКОНАЛЕННЯ</w:t>
      </w:r>
    </w:p>
    <w:p w:rsidR="00D52AF1" w:rsidRPr="00D52AF1" w:rsidRDefault="00D52AF1" w:rsidP="00D52AF1">
      <w:pPr>
        <w:rPr>
          <w:rFonts w:ascii="Verdana" w:eastAsia="Times New Roman" w:hAnsi="Verdana" w:cs="Times New Roman"/>
          <w:color w:val="000000"/>
          <w:kern w:val="0"/>
          <w:sz w:val="24"/>
          <w:szCs w:val="24"/>
          <w:lang w:eastAsia="ru-RU"/>
        </w:rPr>
      </w:pPr>
      <w:r w:rsidRPr="00D52AF1">
        <w:rPr>
          <w:rFonts w:ascii="Verdana" w:eastAsia="Times New Roman" w:hAnsi="Verdana" w:cs="Times New Roman" w:hint="eastAsia"/>
          <w:color w:val="000000"/>
          <w:kern w:val="0"/>
          <w:sz w:val="24"/>
          <w:szCs w:val="24"/>
          <w:lang w:eastAsia="ru-RU"/>
        </w:rPr>
        <w:t>ПРАВОВОГО</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РЕГУЛЮВАННЯ</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ОПЛАТИ</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ПРАЦІ</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СУДДІВ</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УКРАЇНИ</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В</w:t>
      </w:r>
    </w:p>
    <w:p w:rsidR="00D52AF1" w:rsidRPr="00D52AF1" w:rsidRDefault="00D52AF1" w:rsidP="00D52AF1">
      <w:pPr>
        <w:rPr>
          <w:rFonts w:ascii="Verdana" w:eastAsia="Times New Roman" w:hAnsi="Verdana" w:cs="Times New Roman"/>
          <w:color w:val="000000"/>
          <w:kern w:val="0"/>
          <w:sz w:val="24"/>
          <w:szCs w:val="24"/>
          <w:lang w:eastAsia="ru-RU"/>
        </w:rPr>
      </w:pPr>
      <w:r w:rsidRPr="00D52AF1">
        <w:rPr>
          <w:rFonts w:ascii="Verdana" w:eastAsia="Times New Roman" w:hAnsi="Verdana" w:cs="Times New Roman" w:hint="eastAsia"/>
          <w:color w:val="000000"/>
          <w:kern w:val="0"/>
          <w:sz w:val="24"/>
          <w:szCs w:val="24"/>
          <w:lang w:eastAsia="ru-RU"/>
        </w:rPr>
        <w:t>УМОВАХ</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ЄВРОІНТЕГРАЦІЇ………………………………………………</w:t>
      </w:r>
      <w:r w:rsidRPr="00D52AF1">
        <w:rPr>
          <w:rFonts w:ascii="Verdana" w:eastAsia="Times New Roman" w:hAnsi="Verdana" w:cs="Times New Roman"/>
          <w:color w:val="000000"/>
          <w:kern w:val="0"/>
          <w:sz w:val="24"/>
          <w:szCs w:val="24"/>
          <w:lang w:eastAsia="ru-RU"/>
        </w:rPr>
        <w:t>122</w:t>
      </w:r>
    </w:p>
    <w:p w:rsidR="00D52AF1" w:rsidRPr="00D52AF1" w:rsidRDefault="00D52AF1" w:rsidP="00D52AF1">
      <w:pPr>
        <w:rPr>
          <w:rFonts w:ascii="Verdana" w:eastAsia="Times New Roman" w:hAnsi="Verdana" w:cs="Times New Roman"/>
          <w:color w:val="000000"/>
          <w:kern w:val="0"/>
          <w:sz w:val="24"/>
          <w:szCs w:val="24"/>
          <w:lang w:eastAsia="ru-RU"/>
        </w:rPr>
      </w:pPr>
      <w:r w:rsidRPr="00D52AF1">
        <w:rPr>
          <w:rFonts w:ascii="Verdana" w:eastAsia="Times New Roman" w:hAnsi="Verdana" w:cs="Times New Roman"/>
          <w:color w:val="000000"/>
          <w:kern w:val="0"/>
          <w:sz w:val="24"/>
          <w:szCs w:val="24"/>
          <w:lang w:eastAsia="ru-RU"/>
        </w:rPr>
        <w:t xml:space="preserve">3.1 </w:t>
      </w:r>
      <w:r w:rsidRPr="00D52AF1">
        <w:rPr>
          <w:rFonts w:ascii="Verdana" w:eastAsia="Times New Roman" w:hAnsi="Verdana" w:cs="Times New Roman" w:hint="eastAsia"/>
          <w:color w:val="000000"/>
          <w:kern w:val="0"/>
          <w:sz w:val="24"/>
          <w:szCs w:val="24"/>
          <w:lang w:eastAsia="ru-RU"/>
        </w:rPr>
        <w:t>Проблеми</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правового</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регулювання</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оплати</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праці</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суддів</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України</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в</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умовах</w:t>
      </w:r>
    </w:p>
    <w:p w:rsidR="00D52AF1" w:rsidRPr="00D52AF1" w:rsidRDefault="00D52AF1" w:rsidP="00D52AF1">
      <w:pPr>
        <w:rPr>
          <w:rFonts w:ascii="Verdana" w:eastAsia="Times New Roman" w:hAnsi="Verdana" w:cs="Times New Roman"/>
          <w:color w:val="000000"/>
          <w:kern w:val="0"/>
          <w:sz w:val="24"/>
          <w:szCs w:val="24"/>
          <w:lang w:eastAsia="ru-RU"/>
        </w:rPr>
      </w:pPr>
      <w:r w:rsidRPr="00D52AF1">
        <w:rPr>
          <w:rFonts w:ascii="Verdana" w:eastAsia="Times New Roman" w:hAnsi="Verdana" w:cs="Times New Roman" w:hint="eastAsia"/>
          <w:color w:val="000000"/>
          <w:kern w:val="0"/>
          <w:sz w:val="24"/>
          <w:szCs w:val="24"/>
          <w:lang w:eastAsia="ru-RU"/>
        </w:rPr>
        <w:t>євроінтеграції………………………………</w:t>
      </w:r>
      <w:r w:rsidRPr="00D52AF1">
        <w:rPr>
          <w:rFonts w:ascii="Verdana" w:eastAsia="Times New Roman" w:hAnsi="Verdana" w:cs="Times New Roman"/>
          <w:color w:val="000000"/>
          <w:kern w:val="0"/>
          <w:sz w:val="24"/>
          <w:szCs w:val="24"/>
          <w:lang w:eastAsia="ru-RU"/>
        </w:rPr>
        <w:t>...</w:t>
      </w:r>
      <w:r w:rsidRPr="00D52AF1">
        <w:rPr>
          <w:rFonts w:ascii="Verdana" w:eastAsia="Times New Roman" w:hAnsi="Verdana" w:cs="Times New Roman" w:hint="eastAsia"/>
          <w:color w:val="000000"/>
          <w:kern w:val="0"/>
          <w:sz w:val="24"/>
          <w:szCs w:val="24"/>
          <w:lang w:eastAsia="ru-RU"/>
        </w:rPr>
        <w:t>…………………………………</w:t>
      </w:r>
      <w:r w:rsidRPr="00D52AF1">
        <w:rPr>
          <w:rFonts w:ascii="Verdana" w:eastAsia="Times New Roman" w:hAnsi="Verdana" w:cs="Times New Roman"/>
          <w:color w:val="000000"/>
          <w:kern w:val="0"/>
          <w:sz w:val="24"/>
          <w:szCs w:val="24"/>
          <w:lang w:eastAsia="ru-RU"/>
        </w:rPr>
        <w:t>122</w:t>
      </w:r>
    </w:p>
    <w:p w:rsidR="00D52AF1" w:rsidRPr="00D52AF1" w:rsidRDefault="00D52AF1" w:rsidP="00D52AF1">
      <w:pPr>
        <w:rPr>
          <w:rFonts w:ascii="Verdana" w:eastAsia="Times New Roman" w:hAnsi="Verdana" w:cs="Times New Roman"/>
          <w:color w:val="000000"/>
          <w:kern w:val="0"/>
          <w:sz w:val="24"/>
          <w:szCs w:val="24"/>
          <w:lang w:eastAsia="ru-RU"/>
        </w:rPr>
      </w:pPr>
      <w:r w:rsidRPr="00D52AF1">
        <w:rPr>
          <w:rFonts w:ascii="Verdana" w:eastAsia="Times New Roman" w:hAnsi="Verdana" w:cs="Times New Roman"/>
          <w:color w:val="000000"/>
          <w:kern w:val="0"/>
          <w:sz w:val="24"/>
          <w:szCs w:val="24"/>
          <w:lang w:eastAsia="ru-RU"/>
        </w:rPr>
        <w:t xml:space="preserve">3.2 </w:t>
      </w:r>
      <w:r w:rsidRPr="00D52AF1">
        <w:rPr>
          <w:rFonts w:ascii="Verdana" w:eastAsia="Times New Roman" w:hAnsi="Verdana" w:cs="Times New Roman" w:hint="eastAsia"/>
          <w:color w:val="000000"/>
          <w:kern w:val="0"/>
          <w:sz w:val="24"/>
          <w:szCs w:val="24"/>
          <w:lang w:eastAsia="ru-RU"/>
        </w:rPr>
        <w:t>Використання</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міжнародного</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досвіду</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правового</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регулювання</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оплати</w:t>
      </w:r>
    </w:p>
    <w:p w:rsidR="00D52AF1" w:rsidRPr="00D52AF1" w:rsidRDefault="00D52AF1" w:rsidP="00D52AF1">
      <w:pPr>
        <w:rPr>
          <w:rFonts w:ascii="Verdana" w:eastAsia="Times New Roman" w:hAnsi="Verdana" w:cs="Times New Roman"/>
          <w:color w:val="000000"/>
          <w:kern w:val="0"/>
          <w:sz w:val="24"/>
          <w:szCs w:val="24"/>
          <w:lang w:eastAsia="ru-RU"/>
        </w:rPr>
      </w:pPr>
      <w:r w:rsidRPr="00D52AF1">
        <w:rPr>
          <w:rFonts w:ascii="Verdana" w:eastAsia="Times New Roman" w:hAnsi="Verdana" w:cs="Times New Roman" w:hint="eastAsia"/>
          <w:color w:val="000000"/>
          <w:kern w:val="0"/>
          <w:sz w:val="24"/>
          <w:szCs w:val="24"/>
          <w:lang w:eastAsia="ru-RU"/>
        </w:rPr>
        <w:t>праці</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суддів</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в</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Україні…………………………………………………………</w:t>
      </w:r>
      <w:r w:rsidRPr="00D52AF1">
        <w:rPr>
          <w:rFonts w:ascii="Verdana" w:eastAsia="Times New Roman" w:hAnsi="Verdana" w:cs="Times New Roman"/>
          <w:color w:val="000000"/>
          <w:kern w:val="0"/>
          <w:sz w:val="24"/>
          <w:szCs w:val="24"/>
          <w:lang w:eastAsia="ru-RU"/>
        </w:rPr>
        <w:t>136</w:t>
      </w:r>
    </w:p>
    <w:p w:rsidR="00D52AF1" w:rsidRPr="00D52AF1" w:rsidRDefault="00D52AF1" w:rsidP="00D52AF1">
      <w:pPr>
        <w:rPr>
          <w:rFonts w:ascii="Verdana" w:eastAsia="Times New Roman" w:hAnsi="Verdana" w:cs="Times New Roman"/>
          <w:color w:val="000000"/>
          <w:kern w:val="0"/>
          <w:sz w:val="24"/>
          <w:szCs w:val="24"/>
          <w:lang w:eastAsia="ru-RU"/>
        </w:rPr>
      </w:pPr>
      <w:r w:rsidRPr="00D52AF1">
        <w:rPr>
          <w:rFonts w:ascii="Verdana" w:eastAsia="Times New Roman" w:hAnsi="Verdana" w:cs="Times New Roman" w:hint="eastAsia"/>
          <w:color w:val="000000"/>
          <w:kern w:val="0"/>
          <w:sz w:val="24"/>
          <w:szCs w:val="24"/>
          <w:lang w:eastAsia="ru-RU"/>
        </w:rPr>
        <w:t>Висновки</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до</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розділу</w:t>
      </w:r>
      <w:r w:rsidRPr="00D52AF1">
        <w:rPr>
          <w:rFonts w:ascii="Verdana" w:eastAsia="Times New Roman" w:hAnsi="Verdana" w:cs="Times New Roman"/>
          <w:color w:val="000000"/>
          <w:kern w:val="0"/>
          <w:sz w:val="24"/>
          <w:szCs w:val="24"/>
          <w:lang w:eastAsia="ru-RU"/>
        </w:rPr>
        <w:t xml:space="preserve"> 3</w:t>
      </w:r>
      <w:r w:rsidRPr="00D52AF1">
        <w:rPr>
          <w:rFonts w:ascii="Verdana" w:eastAsia="Times New Roman" w:hAnsi="Verdana" w:cs="Times New Roman" w:hint="eastAsia"/>
          <w:color w:val="000000"/>
          <w:kern w:val="0"/>
          <w:sz w:val="24"/>
          <w:szCs w:val="24"/>
          <w:lang w:eastAsia="ru-RU"/>
        </w:rPr>
        <w:t>………………………………………………………</w:t>
      </w:r>
      <w:r w:rsidRPr="00D52AF1">
        <w:rPr>
          <w:rFonts w:ascii="Verdana" w:eastAsia="Times New Roman" w:hAnsi="Verdana" w:cs="Times New Roman"/>
          <w:color w:val="000000"/>
          <w:kern w:val="0"/>
          <w:sz w:val="24"/>
          <w:szCs w:val="24"/>
          <w:lang w:eastAsia="ru-RU"/>
        </w:rPr>
        <w:t>...159</w:t>
      </w:r>
    </w:p>
    <w:p w:rsidR="00D52AF1" w:rsidRPr="00D52AF1" w:rsidRDefault="00D52AF1" w:rsidP="00D52AF1">
      <w:pPr>
        <w:rPr>
          <w:rFonts w:ascii="Verdana" w:eastAsia="Times New Roman" w:hAnsi="Verdana" w:cs="Times New Roman"/>
          <w:color w:val="000000"/>
          <w:kern w:val="0"/>
          <w:sz w:val="24"/>
          <w:szCs w:val="24"/>
          <w:lang w:eastAsia="ru-RU"/>
        </w:rPr>
      </w:pPr>
      <w:r w:rsidRPr="00D52AF1">
        <w:rPr>
          <w:rFonts w:ascii="Verdana" w:eastAsia="Times New Roman" w:hAnsi="Verdana" w:cs="Times New Roman" w:hint="eastAsia"/>
          <w:color w:val="000000"/>
          <w:kern w:val="0"/>
          <w:sz w:val="24"/>
          <w:szCs w:val="24"/>
          <w:lang w:eastAsia="ru-RU"/>
        </w:rPr>
        <w:t>ВИСНОВКИ……………………………………………………………………</w:t>
      </w:r>
      <w:r w:rsidRPr="00D52AF1">
        <w:rPr>
          <w:rFonts w:ascii="Verdana" w:eastAsia="Times New Roman" w:hAnsi="Verdana" w:cs="Times New Roman"/>
          <w:color w:val="000000"/>
          <w:kern w:val="0"/>
          <w:sz w:val="24"/>
          <w:szCs w:val="24"/>
          <w:lang w:eastAsia="ru-RU"/>
        </w:rPr>
        <w:t>161</w:t>
      </w:r>
    </w:p>
    <w:p w:rsidR="00D52AF1" w:rsidRPr="00D52AF1" w:rsidRDefault="00D52AF1" w:rsidP="00D52AF1">
      <w:pPr>
        <w:rPr>
          <w:rFonts w:ascii="Verdana" w:eastAsia="Times New Roman" w:hAnsi="Verdana" w:cs="Times New Roman"/>
          <w:color w:val="000000"/>
          <w:kern w:val="0"/>
          <w:sz w:val="24"/>
          <w:szCs w:val="24"/>
          <w:lang w:eastAsia="ru-RU"/>
        </w:rPr>
      </w:pPr>
      <w:r w:rsidRPr="00D52AF1">
        <w:rPr>
          <w:rFonts w:ascii="Verdana" w:eastAsia="Times New Roman" w:hAnsi="Verdana" w:cs="Times New Roman" w:hint="eastAsia"/>
          <w:color w:val="000000"/>
          <w:kern w:val="0"/>
          <w:sz w:val="24"/>
          <w:szCs w:val="24"/>
          <w:lang w:eastAsia="ru-RU"/>
        </w:rPr>
        <w:t>СПИСОК</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ВИКОРИСТАНИХ</w:t>
      </w:r>
      <w:r w:rsidRPr="00D52AF1">
        <w:rPr>
          <w:rFonts w:ascii="Verdana" w:eastAsia="Times New Roman" w:hAnsi="Verdana" w:cs="Times New Roman"/>
          <w:color w:val="000000"/>
          <w:kern w:val="0"/>
          <w:sz w:val="24"/>
          <w:szCs w:val="24"/>
          <w:lang w:eastAsia="ru-RU"/>
        </w:rPr>
        <w:t xml:space="preserve"> </w:t>
      </w:r>
      <w:r w:rsidRPr="00D52AF1">
        <w:rPr>
          <w:rFonts w:ascii="Verdana" w:eastAsia="Times New Roman" w:hAnsi="Verdana" w:cs="Times New Roman" w:hint="eastAsia"/>
          <w:color w:val="000000"/>
          <w:kern w:val="0"/>
          <w:sz w:val="24"/>
          <w:szCs w:val="24"/>
          <w:lang w:eastAsia="ru-RU"/>
        </w:rPr>
        <w:t>ДЖЕРЕЛ………………………</w:t>
      </w:r>
      <w:r w:rsidRPr="00D52AF1">
        <w:rPr>
          <w:rFonts w:ascii="Verdana" w:eastAsia="Times New Roman" w:hAnsi="Verdana" w:cs="Times New Roman"/>
          <w:color w:val="000000"/>
          <w:kern w:val="0"/>
          <w:sz w:val="24"/>
          <w:szCs w:val="24"/>
          <w:lang w:eastAsia="ru-RU"/>
        </w:rPr>
        <w:t>...</w:t>
      </w:r>
      <w:r w:rsidRPr="00D52AF1">
        <w:rPr>
          <w:rFonts w:ascii="Verdana" w:eastAsia="Times New Roman" w:hAnsi="Verdana" w:cs="Times New Roman" w:hint="eastAsia"/>
          <w:color w:val="000000"/>
          <w:kern w:val="0"/>
          <w:sz w:val="24"/>
          <w:szCs w:val="24"/>
          <w:lang w:eastAsia="ru-RU"/>
        </w:rPr>
        <w:t>…………</w:t>
      </w:r>
      <w:r w:rsidRPr="00D52AF1">
        <w:rPr>
          <w:rFonts w:ascii="Verdana" w:eastAsia="Times New Roman" w:hAnsi="Verdana" w:cs="Times New Roman"/>
          <w:color w:val="000000"/>
          <w:kern w:val="0"/>
          <w:sz w:val="24"/>
          <w:szCs w:val="24"/>
          <w:lang w:eastAsia="ru-RU"/>
        </w:rPr>
        <w:t>171</w:t>
      </w:r>
    </w:p>
    <w:p w:rsidR="004630F3" w:rsidRDefault="00D52AF1" w:rsidP="00D52AF1">
      <w:pPr>
        <w:rPr>
          <w:rFonts w:ascii="Verdana" w:eastAsia="Times New Roman" w:hAnsi="Verdana" w:cs="Times New Roman"/>
          <w:color w:val="000000"/>
          <w:kern w:val="0"/>
          <w:sz w:val="24"/>
          <w:szCs w:val="24"/>
          <w:lang w:eastAsia="ru-RU"/>
        </w:rPr>
      </w:pPr>
      <w:r w:rsidRPr="00D52AF1">
        <w:rPr>
          <w:rFonts w:ascii="Verdana" w:eastAsia="Times New Roman" w:hAnsi="Verdana" w:cs="Times New Roman" w:hint="eastAsia"/>
          <w:color w:val="000000"/>
          <w:kern w:val="0"/>
          <w:sz w:val="24"/>
          <w:szCs w:val="24"/>
          <w:lang w:eastAsia="ru-RU"/>
        </w:rPr>
        <w:t>ДОДАТКИ…………………………………………………………………</w:t>
      </w:r>
      <w:r w:rsidRPr="00D52AF1">
        <w:rPr>
          <w:rFonts w:ascii="Verdana" w:eastAsia="Times New Roman" w:hAnsi="Verdana" w:cs="Times New Roman"/>
          <w:color w:val="000000"/>
          <w:kern w:val="0"/>
          <w:sz w:val="24"/>
          <w:szCs w:val="24"/>
          <w:lang w:eastAsia="ru-RU"/>
        </w:rPr>
        <w:t>...</w:t>
      </w:r>
      <w:r w:rsidRPr="00D52AF1">
        <w:rPr>
          <w:rFonts w:ascii="Verdana" w:eastAsia="Times New Roman" w:hAnsi="Verdana" w:cs="Times New Roman" w:hint="eastAsia"/>
          <w:color w:val="000000"/>
          <w:kern w:val="0"/>
          <w:sz w:val="24"/>
          <w:szCs w:val="24"/>
          <w:lang w:eastAsia="ru-RU"/>
        </w:rPr>
        <w:t>…</w:t>
      </w:r>
      <w:r w:rsidRPr="00D52AF1">
        <w:rPr>
          <w:rFonts w:ascii="Verdana" w:eastAsia="Times New Roman" w:hAnsi="Verdana" w:cs="Times New Roman"/>
          <w:color w:val="000000"/>
          <w:kern w:val="0"/>
          <w:sz w:val="24"/>
          <w:szCs w:val="24"/>
          <w:lang w:eastAsia="ru-RU"/>
        </w:rPr>
        <w:t>193</w:t>
      </w:r>
    </w:p>
    <w:p w:rsidR="00D52AF1" w:rsidRDefault="00D52AF1" w:rsidP="00D52AF1">
      <w:pPr>
        <w:rPr>
          <w:rFonts w:ascii="Verdana" w:eastAsia="Times New Roman" w:hAnsi="Verdana" w:cs="Times New Roman"/>
          <w:color w:val="000000"/>
          <w:kern w:val="0"/>
          <w:sz w:val="24"/>
          <w:szCs w:val="24"/>
          <w:lang w:eastAsia="ru-RU"/>
        </w:rPr>
      </w:pPr>
    </w:p>
    <w:p w:rsidR="00D52AF1" w:rsidRDefault="00D52AF1" w:rsidP="00D52AF1">
      <w:pPr>
        <w:rPr>
          <w:rFonts w:ascii="Verdana" w:eastAsia="Times New Roman" w:hAnsi="Verdana" w:cs="Times New Roman"/>
          <w:color w:val="000000"/>
          <w:kern w:val="0"/>
          <w:sz w:val="24"/>
          <w:szCs w:val="24"/>
          <w:lang w:eastAsia="ru-RU"/>
        </w:rPr>
      </w:pPr>
    </w:p>
    <w:p w:rsidR="00D52AF1" w:rsidRDefault="00D52AF1" w:rsidP="00D52AF1">
      <w:pPr>
        <w:rPr>
          <w:rFonts w:ascii="Verdana" w:eastAsia="Times New Roman" w:hAnsi="Verdana" w:cs="Times New Roman"/>
          <w:color w:val="000000"/>
          <w:kern w:val="0"/>
          <w:sz w:val="24"/>
          <w:szCs w:val="24"/>
          <w:lang w:eastAsia="ru-RU"/>
        </w:rPr>
      </w:pPr>
    </w:p>
    <w:p w:rsidR="00D52AF1" w:rsidRDefault="00D52AF1" w:rsidP="00D52AF1">
      <w:r>
        <w:rPr>
          <w:rFonts w:hint="eastAsia"/>
        </w:rPr>
        <w:t>ВИСНОВКИ</w:t>
      </w:r>
    </w:p>
    <w:p w:rsidR="00D52AF1" w:rsidRDefault="00D52AF1" w:rsidP="00D52AF1">
      <w:r>
        <w:rPr>
          <w:rFonts w:hint="eastAsia"/>
        </w:rPr>
        <w:t>У</w:t>
      </w:r>
      <w:r>
        <w:t></w:t>
      </w:r>
      <w:r>
        <w:rPr>
          <w:rFonts w:hint="eastAsia"/>
        </w:rPr>
        <w:t>дисертаційному</w:t>
      </w:r>
      <w:r>
        <w:t></w:t>
      </w:r>
      <w:r>
        <w:rPr>
          <w:rFonts w:hint="eastAsia"/>
        </w:rPr>
        <w:t>дослідженні</w:t>
      </w:r>
      <w:r>
        <w:t></w:t>
      </w:r>
      <w:r>
        <w:rPr>
          <w:rFonts w:hint="eastAsia"/>
        </w:rPr>
        <w:t>наведено</w:t>
      </w:r>
      <w:r>
        <w:t></w:t>
      </w:r>
      <w:r>
        <w:rPr>
          <w:rFonts w:hint="eastAsia"/>
        </w:rPr>
        <w:t>теоретичне</w:t>
      </w:r>
      <w:r>
        <w:t></w:t>
      </w:r>
      <w:r>
        <w:rPr>
          <w:rFonts w:hint="eastAsia"/>
        </w:rPr>
        <w:t>узагальнення</w:t>
      </w:r>
      <w:r>
        <w:t></w:t>
      </w:r>
      <w:r>
        <w:rPr>
          <w:rFonts w:hint="eastAsia"/>
        </w:rPr>
        <w:t>й</w:t>
      </w:r>
    </w:p>
    <w:p w:rsidR="00D52AF1" w:rsidRDefault="00D52AF1" w:rsidP="00D52AF1">
      <w:r>
        <w:rPr>
          <w:rFonts w:hint="eastAsia"/>
        </w:rPr>
        <w:t>нове</w:t>
      </w:r>
      <w:r>
        <w:t></w:t>
      </w:r>
      <w:r>
        <w:rPr>
          <w:rFonts w:hint="eastAsia"/>
        </w:rPr>
        <w:t>вирішення</w:t>
      </w:r>
      <w:r>
        <w:t></w:t>
      </w:r>
      <w:r>
        <w:rPr>
          <w:rFonts w:hint="eastAsia"/>
        </w:rPr>
        <w:t>наукового</w:t>
      </w:r>
      <w:r>
        <w:t></w:t>
      </w:r>
      <w:r>
        <w:rPr>
          <w:rFonts w:hint="eastAsia"/>
        </w:rPr>
        <w:t>завдання</w:t>
      </w:r>
      <w:r>
        <w:t></w:t>
      </w:r>
      <w:r>
        <w:t></w:t>
      </w:r>
      <w:r>
        <w:rPr>
          <w:rFonts w:hint="eastAsia"/>
        </w:rPr>
        <w:t>яке</w:t>
      </w:r>
      <w:r>
        <w:t></w:t>
      </w:r>
      <w:r>
        <w:rPr>
          <w:rFonts w:hint="eastAsia"/>
        </w:rPr>
        <w:t>полягає</w:t>
      </w:r>
      <w:r>
        <w:t></w:t>
      </w:r>
      <w:r>
        <w:rPr>
          <w:rFonts w:hint="eastAsia"/>
        </w:rPr>
        <w:t>у</w:t>
      </w:r>
      <w:r>
        <w:t></w:t>
      </w:r>
      <w:r>
        <w:rPr>
          <w:rFonts w:hint="eastAsia"/>
        </w:rPr>
        <w:t>розкритті</w:t>
      </w:r>
      <w:r>
        <w:t></w:t>
      </w:r>
      <w:r>
        <w:rPr>
          <w:rFonts w:hint="eastAsia"/>
        </w:rPr>
        <w:t>особливостей</w:t>
      </w:r>
    </w:p>
    <w:p w:rsidR="00D52AF1" w:rsidRDefault="00D52AF1" w:rsidP="00D52AF1">
      <w:r>
        <w:rPr>
          <w:rFonts w:hint="eastAsia"/>
        </w:rPr>
        <w:t>правового</w:t>
      </w:r>
      <w:r>
        <w:t></w:t>
      </w:r>
      <w:r>
        <w:rPr>
          <w:rFonts w:hint="eastAsia"/>
        </w:rPr>
        <w:t>регулювання</w:t>
      </w:r>
      <w:r>
        <w:t></w:t>
      </w:r>
      <w:r>
        <w:rPr>
          <w:rFonts w:hint="eastAsia"/>
        </w:rPr>
        <w:t>оплати</w:t>
      </w:r>
      <w:r>
        <w:t></w:t>
      </w:r>
      <w:r>
        <w:rPr>
          <w:rFonts w:hint="eastAsia"/>
        </w:rPr>
        <w:t>праці</w:t>
      </w:r>
      <w:r>
        <w:t></w:t>
      </w:r>
      <w:r>
        <w:rPr>
          <w:rFonts w:hint="eastAsia"/>
        </w:rPr>
        <w:t>суддів</w:t>
      </w:r>
      <w:r>
        <w:t></w:t>
      </w:r>
      <w:r>
        <w:rPr>
          <w:rFonts w:hint="eastAsia"/>
        </w:rPr>
        <w:t>України</w:t>
      </w:r>
      <w:r>
        <w:t></w:t>
      </w:r>
      <w:r>
        <w:rPr>
          <w:rFonts w:hint="eastAsia"/>
        </w:rPr>
        <w:t>в</w:t>
      </w:r>
      <w:r>
        <w:t></w:t>
      </w:r>
      <w:r>
        <w:rPr>
          <w:rFonts w:hint="eastAsia"/>
        </w:rPr>
        <w:t>умовах</w:t>
      </w:r>
      <w:r>
        <w:t></w:t>
      </w:r>
      <w:r>
        <w:rPr>
          <w:rFonts w:hint="eastAsia"/>
        </w:rPr>
        <w:t>реалізації</w:t>
      </w:r>
    </w:p>
    <w:p w:rsidR="00D52AF1" w:rsidRDefault="00D52AF1" w:rsidP="00D52AF1">
      <w:r>
        <w:rPr>
          <w:rFonts w:hint="eastAsia"/>
        </w:rPr>
        <w:t>нашою</w:t>
      </w:r>
      <w:r>
        <w:t></w:t>
      </w:r>
      <w:r>
        <w:rPr>
          <w:rFonts w:hint="eastAsia"/>
        </w:rPr>
        <w:t>державою</w:t>
      </w:r>
      <w:r>
        <w:t></w:t>
      </w:r>
      <w:r>
        <w:rPr>
          <w:rFonts w:hint="eastAsia"/>
        </w:rPr>
        <w:t>курсу</w:t>
      </w:r>
      <w:r>
        <w:t></w:t>
      </w:r>
      <w:r>
        <w:rPr>
          <w:rFonts w:hint="eastAsia"/>
        </w:rPr>
        <w:t>на</w:t>
      </w:r>
      <w:r>
        <w:t></w:t>
      </w:r>
      <w:r>
        <w:rPr>
          <w:rFonts w:hint="eastAsia"/>
        </w:rPr>
        <w:t>європейську</w:t>
      </w:r>
      <w:r>
        <w:t></w:t>
      </w:r>
      <w:r>
        <w:rPr>
          <w:rFonts w:hint="eastAsia"/>
        </w:rPr>
        <w:t>інтеграцію</w:t>
      </w:r>
      <w:r>
        <w:t></w:t>
      </w:r>
      <w:r>
        <w:t></w:t>
      </w:r>
      <w:r>
        <w:rPr>
          <w:rFonts w:hint="eastAsia"/>
        </w:rPr>
        <w:t>Під</w:t>
      </w:r>
      <w:r>
        <w:t></w:t>
      </w:r>
      <w:r>
        <w:rPr>
          <w:rFonts w:hint="eastAsia"/>
        </w:rPr>
        <w:t>час</w:t>
      </w:r>
      <w:r>
        <w:t></w:t>
      </w:r>
      <w:r>
        <w:rPr>
          <w:rFonts w:hint="eastAsia"/>
        </w:rPr>
        <w:t>розкриття</w:t>
      </w:r>
    </w:p>
    <w:p w:rsidR="00D52AF1" w:rsidRDefault="00D52AF1" w:rsidP="00D52AF1">
      <w:r>
        <w:rPr>
          <w:rFonts w:hint="eastAsia"/>
        </w:rPr>
        <w:t>теми</w:t>
      </w:r>
      <w:r>
        <w:t></w:t>
      </w:r>
      <w:r>
        <w:rPr>
          <w:rFonts w:hint="eastAsia"/>
        </w:rPr>
        <w:t>виділено</w:t>
      </w:r>
      <w:r>
        <w:t></w:t>
      </w:r>
      <w:r>
        <w:rPr>
          <w:rFonts w:hint="eastAsia"/>
        </w:rPr>
        <w:t>теоретичні</w:t>
      </w:r>
      <w:r>
        <w:t></w:t>
      </w:r>
      <w:r>
        <w:rPr>
          <w:rFonts w:hint="eastAsia"/>
        </w:rPr>
        <w:t>та</w:t>
      </w:r>
      <w:r>
        <w:t></w:t>
      </w:r>
      <w:r>
        <w:rPr>
          <w:rFonts w:hint="eastAsia"/>
        </w:rPr>
        <w:t>практичні</w:t>
      </w:r>
      <w:r>
        <w:t></w:t>
      </w:r>
      <w:r>
        <w:rPr>
          <w:rFonts w:hint="eastAsia"/>
        </w:rPr>
        <w:t>проблеми</w:t>
      </w:r>
      <w:r>
        <w:t></w:t>
      </w:r>
      <w:r>
        <w:rPr>
          <w:rFonts w:hint="eastAsia"/>
        </w:rPr>
        <w:t>правового</w:t>
      </w:r>
      <w:r>
        <w:t></w:t>
      </w:r>
      <w:r>
        <w:rPr>
          <w:rFonts w:hint="eastAsia"/>
        </w:rPr>
        <w:t>регулювання</w:t>
      </w:r>
    </w:p>
    <w:p w:rsidR="00D52AF1" w:rsidRDefault="00D52AF1" w:rsidP="00D52AF1">
      <w:r>
        <w:rPr>
          <w:rFonts w:hint="eastAsia"/>
        </w:rPr>
        <w:t>оплати</w:t>
      </w:r>
      <w:r>
        <w:t></w:t>
      </w:r>
      <w:r>
        <w:rPr>
          <w:rFonts w:hint="eastAsia"/>
        </w:rPr>
        <w:t>праці</w:t>
      </w:r>
      <w:r>
        <w:t></w:t>
      </w:r>
      <w:r>
        <w:rPr>
          <w:rFonts w:hint="eastAsia"/>
        </w:rPr>
        <w:t>суддів</w:t>
      </w:r>
      <w:r>
        <w:t></w:t>
      </w:r>
      <w:r>
        <w:rPr>
          <w:rFonts w:hint="eastAsia"/>
        </w:rPr>
        <w:t>України</w:t>
      </w:r>
      <w:r>
        <w:t></w:t>
      </w:r>
      <w:r>
        <w:rPr>
          <w:rFonts w:hint="eastAsia"/>
        </w:rPr>
        <w:t>в</w:t>
      </w:r>
      <w:r>
        <w:t></w:t>
      </w:r>
      <w:r>
        <w:rPr>
          <w:rFonts w:hint="eastAsia"/>
        </w:rPr>
        <w:t>умовах</w:t>
      </w:r>
      <w:r>
        <w:t></w:t>
      </w:r>
      <w:r>
        <w:rPr>
          <w:rFonts w:hint="eastAsia"/>
        </w:rPr>
        <w:t>євроінтеграції</w:t>
      </w:r>
      <w:r>
        <w:t></w:t>
      </w:r>
      <w:r>
        <w:t></w:t>
      </w:r>
      <w:r>
        <w:rPr>
          <w:rFonts w:hint="eastAsia"/>
        </w:rPr>
        <w:t>оцінено</w:t>
      </w:r>
      <w:r>
        <w:t></w:t>
      </w:r>
      <w:r>
        <w:rPr>
          <w:rFonts w:hint="eastAsia"/>
        </w:rPr>
        <w:t>результати</w:t>
      </w:r>
    </w:p>
    <w:p w:rsidR="00D52AF1" w:rsidRDefault="00D52AF1" w:rsidP="00D52AF1">
      <w:r>
        <w:rPr>
          <w:rFonts w:hint="eastAsia"/>
        </w:rPr>
        <w:t>судових</w:t>
      </w:r>
      <w:r>
        <w:t></w:t>
      </w:r>
      <w:r>
        <w:rPr>
          <w:rFonts w:hint="eastAsia"/>
        </w:rPr>
        <w:t>реформ</w:t>
      </w:r>
      <w:r>
        <w:t></w:t>
      </w:r>
      <w:r>
        <w:rPr>
          <w:rFonts w:hint="eastAsia"/>
        </w:rPr>
        <w:t>та</w:t>
      </w:r>
      <w:r>
        <w:t></w:t>
      </w:r>
      <w:r>
        <w:rPr>
          <w:rFonts w:hint="eastAsia"/>
        </w:rPr>
        <w:t>визначено</w:t>
      </w:r>
      <w:r>
        <w:t></w:t>
      </w:r>
      <w:r>
        <w:rPr>
          <w:rFonts w:hint="eastAsia"/>
        </w:rPr>
        <w:t>шляхи</w:t>
      </w:r>
      <w:r>
        <w:t></w:t>
      </w:r>
      <w:r>
        <w:rPr>
          <w:rFonts w:hint="eastAsia"/>
        </w:rPr>
        <w:t>подальшого</w:t>
      </w:r>
      <w:r>
        <w:t></w:t>
      </w:r>
      <w:r>
        <w:rPr>
          <w:rFonts w:hint="eastAsia"/>
        </w:rPr>
        <w:t>реформування</w:t>
      </w:r>
    </w:p>
    <w:p w:rsidR="00D52AF1" w:rsidRDefault="00D52AF1" w:rsidP="00D52AF1">
      <w:r>
        <w:rPr>
          <w:rFonts w:hint="eastAsia"/>
        </w:rPr>
        <w:t>судоустрою</w:t>
      </w:r>
      <w:r>
        <w:t></w:t>
      </w:r>
      <w:r>
        <w:rPr>
          <w:rFonts w:hint="eastAsia"/>
        </w:rPr>
        <w:t>та</w:t>
      </w:r>
      <w:r>
        <w:t></w:t>
      </w:r>
      <w:r>
        <w:rPr>
          <w:rFonts w:hint="eastAsia"/>
        </w:rPr>
        <w:t>судочинства</w:t>
      </w:r>
      <w:r>
        <w:t></w:t>
      </w:r>
      <w:r>
        <w:rPr>
          <w:rFonts w:hint="eastAsia"/>
        </w:rPr>
        <w:t>України</w:t>
      </w:r>
      <w:r>
        <w:t></w:t>
      </w:r>
      <w:r>
        <w:rPr>
          <w:rFonts w:hint="eastAsia"/>
        </w:rPr>
        <w:t>з</w:t>
      </w:r>
      <w:r>
        <w:t></w:t>
      </w:r>
      <w:r>
        <w:rPr>
          <w:rFonts w:hint="eastAsia"/>
        </w:rPr>
        <w:t>урахуванням</w:t>
      </w:r>
      <w:r>
        <w:t></w:t>
      </w:r>
      <w:r>
        <w:rPr>
          <w:rFonts w:hint="eastAsia"/>
        </w:rPr>
        <w:t>міжнародних</w:t>
      </w:r>
    </w:p>
    <w:p w:rsidR="00D52AF1" w:rsidRDefault="00D52AF1" w:rsidP="00D52AF1">
      <w:r>
        <w:rPr>
          <w:rFonts w:hint="eastAsia"/>
        </w:rPr>
        <w:t>стандартів</w:t>
      </w:r>
      <w:r>
        <w:t></w:t>
      </w:r>
      <w:r>
        <w:rPr>
          <w:rFonts w:hint="eastAsia"/>
        </w:rPr>
        <w:t>правового</w:t>
      </w:r>
      <w:r>
        <w:t></w:t>
      </w:r>
      <w:r>
        <w:rPr>
          <w:rFonts w:hint="eastAsia"/>
        </w:rPr>
        <w:t>регулювання</w:t>
      </w:r>
      <w:r>
        <w:t></w:t>
      </w:r>
      <w:r>
        <w:t></w:t>
      </w:r>
      <w:r>
        <w:rPr>
          <w:rFonts w:hint="eastAsia"/>
        </w:rPr>
        <w:t>міжнародного</w:t>
      </w:r>
      <w:r>
        <w:t></w:t>
      </w:r>
      <w:r>
        <w:rPr>
          <w:rFonts w:hint="eastAsia"/>
        </w:rPr>
        <w:t>та</w:t>
      </w:r>
      <w:r>
        <w:t></w:t>
      </w:r>
      <w:r>
        <w:rPr>
          <w:rFonts w:hint="eastAsia"/>
        </w:rPr>
        <w:t>національного</w:t>
      </w:r>
    </w:p>
    <w:p w:rsidR="00D52AF1" w:rsidRDefault="00D52AF1" w:rsidP="00D52AF1">
      <w:r>
        <w:rPr>
          <w:rFonts w:hint="eastAsia"/>
        </w:rPr>
        <w:t>досвіду</w:t>
      </w:r>
      <w:r>
        <w:t></w:t>
      </w:r>
      <w:r>
        <w:rPr>
          <w:rFonts w:hint="eastAsia"/>
        </w:rPr>
        <w:t>оплати</w:t>
      </w:r>
      <w:r>
        <w:t></w:t>
      </w:r>
      <w:r>
        <w:rPr>
          <w:rFonts w:hint="eastAsia"/>
        </w:rPr>
        <w:t>праці</w:t>
      </w:r>
      <w:r>
        <w:t></w:t>
      </w:r>
      <w:r>
        <w:rPr>
          <w:rFonts w:hint="eastAsia"/>
        </w:rPr>
        <w:t>суддів</w:t>
      </w:r>
      <w:r>
        <w:t></w:t>
      </w:r>
      <w:r>
        <w:t></w:t>
      </w:r>
      <w:r>
        <w:rPr>
          <w:rFonts w:hint="eastAsia"/>
        </w:rPr>
        <w:t>Основні</w:t>
      </w:r>
      <w:r>
        <w:t></w:t>
      </w:r>
      <w:r>
        <w:rPr>
          <w:rFonts w:hint="eastAsia"/>
        </w:rPr>
        <w:t>висновки</w:t>
      </w:r>
      <w:r>
        <w:t></w:t>
      </w:r>
      <w:r>
        <w:rPr>
          <w:rFonts w:hint="eastAsia"/>
        </w:rPr>
        <w:t>наступні</w:t>
      </w:r>
      <w:r>
        <w:t></w:t>
      </w:r>
    </w:p>
    <w:p w:rsidR="00D52AF1" w:rsidRDefault="00D52AF1" w:rsidP="00D52AF1">
      <w:r>
        <w:t></w:t>
      </w:r>
      <w:r>
        <w:t></w:t>
      </w:r>
      <w:r>
        <w:t></w:t>
      </w:r>
      <w:r>
        <w:rPr>
          <w:rFonts w:hint="eastAsia"/>
        </w:rPr>
        <w:t>Поняття</w:t>
      </w:r>
      <w:r>
        <w:t></w:t>
      </w:r>
      <w:r>
        <w:t></w:t>
      </w:r>
      <w:r>
        <w:rPr>
          <w:rFonts w:hint="eastAsia"/>
        </w:rPr>
        <w:t>оплата</w:t>
      </w:r>
      <w:r>
        <w:t></w:t>
      </w:r>
      <w:r>
        <w:rPr>
          <w:rFonts w:hint="eastAsia"/>
        </w:rPr>
        <w:t>праці</w:t>
      </w:r>
      <w:r>
        <w:t></w:t>
      </w:r>
      <w:r>
        <w:t></w:t>
      </w:r>
      <w:r>
        <w:rPr>
          <w:rFonts w:hint="eastAsia"/>
        </w:rPr>
        <w:t>та</w:t>
      </w:r>
      <w:r>
        <w:t></w:t>
      </w:r>
      <w:r>
        <w:t></w:t>
      </w:r>
      <w:r>
        <w:rPr>
          <w:rFonts w:hint="eastAsia"/>
        </w:rPr>
        <w:t>заробітна</w:t>
      </w:r>
      <w:r>
        <w:t></w:t>
      </w:r>
      <w:r>
        <w:rPr>
          <w:rFonts w:hint="eastAsia"/>
        </w:rPr>
        <w:t>плата</w:t>
      </w:r>
      <w:r>
        <w:t></w:t>
      </w:r>
      <w:r>
        <w:t></w:t>
      </w:r>
      <w:r>
        <w:rPr>
          <w:rFonts w:hint="eastAsia"/>
        </w:rPr>
        <w:t>повинні</w:t>
      </w:r>
      <w:r>
        <w:t></w:t>
      </w:r>
      <w:r>
        <w:rPr>
          <w:rFonts w:hint="eastAsia"/>
        </w:rPr>
        <w:t>бути</w:t>
      </w:r>
    </w:p>
    <w:p w:rsidR="00D52AF1" w:rsidRDefault="00D52AF1" w:rsidP="00D52AF1">
      <w:r>
        <w:rPr>
          <w:rFonts w:hint="eastAsia"/>
        </w:rPr>
        <w:t>розмежовані</w:t>
      </w:r>
      <w:r>
        <w:t></w:t>
      </w:r>
      <w:r>
        <w:rPr>
          <w:rFonts w:hint="eastAsia"/>
        </w:rPr>
        <w:t>в</w:t>
      </w:r>
      <w:r>
        <w:t></w:t>
      </w:r>
      <w:r>
        <w:rPr>
          <w:rFonts w:hint="eastAsia"/>
        </w:rPr>
        <w:t>законодавстві</w:t>
      </w:r>
      <w:r>
        <w:t></w:t>
      </w:r>
      <w:r>
        <w:rPr>
          <w:rFonts w:hint="eastAsia"/>
        </w:rPr>
        <w:t>України</w:t>
      </w:r>
      <w:r>
        <w:t></w:t>
      </w:r>
      <w:r>
        <w:t></w:t>
      </w:r>
      <w:r>
        <w:rPr>
          <w:rFonts w:hint="eastAsia"/>
        </w:rPr>
        <w:t>першим</w:t>
      </w:r>
      <w:r>
        <w:t></w:t>
      </w:r>
      <w:r>
        <w:rPr>
          <w:rFonts w:hint="eastAsia"/>
        </w:rPr>
        <w:t>з</w:t>
      </w:r>
      <w:r>
        <w:t></w:t>
      </w:r>
      <w:r>
        <w:rPr>
          <w:rFonts w:hint="eastAsia"/>
        </w:rPr>
        <w:t>названих</w:t>
      </w:r>
      <w:r>
        <w:t></w:t>
      </w:r>
      <w:r>
        <w:rPr>
          <w:rFonts w:hint="eastAsia"/>
        </w:rPr>
        <w:t>доцільно</w:t>
      </w:r>
    </w:p>
    <w:p w:rsidR="00D52AF1" w:rsidRDefault="00D52AF1" w:rsidP="00D52AF1">
      <w:r>
        <w:rPr>
          <w:rFonts w:hint="eastAsia"/>
        </w:rPr>
        <w:t>позначати</w:t>
      </w:r>
      <w:r>
        <w:t></w:t>
      </w:r>
      <w:r>
        <w:rPr>
          <w:rFonts w:hint="eastAsia"/>
        </w:rPr>
        <w:t>процес</w:t>
      </w:r>
      <w:r>
        <w:t></w:t>
      </w:r>
      <w:r>
        <w:t></w:t>
      </w:r>
      <w:r>
        <w:rPr>
          <w:rFonts w:hint="eastAsia"/>
        </w:rPr>
        <w:t>а</w:t>
      </w:r>
      <w:r>
        <w:t></w:t>
      </w:r>
      <w:r>
        <w:rPr>
          <w:rFonts w:hint="eastAsia"/>
        </w:rPr>
        <w:t>другим</w:t>
      </w:r>
      <w:r>
        <w:t></w:t>
      </w:r>
      <w:r>
        <w:rPr>
          <w:rFonts w:hint="eastAsia"/>
        </w:rPr>
        <w:t>–</w:t>
      </w:r>
      <w:r>
        <w:t></w:t>
      </w:r>
      <w:r>
        <w:rPr>
          <w:rFonts w:hint="eastAsia"/>
        </w:rPr>
        <w:t>результат</w:t>
      </w:r>
      <w:r>
        <w:t></w:t>
      </w:r>
      <w:r>
        <w:rPr>
          <w:rFonts w:hint="eastAsia"/>
        </w:rPr>
        <w:t>даного</w:t>
      </w:r>
      <w:r>
        <w:t></w:t>
      </w:r>
      <w:r>
        <w:rPr>
          <w:rFonts w:hint="eastAsia"/>
        </w:rPr>
        <w:t>процесу</w:t>
      </w:r>
      <w:r>
        <w:t></w:t>
      </w:r>
      <w:r>
        <w:t></w:t>
      </w:r>
      <w:r>
        <w:rPr>
          <w:rFonts w:hint="eastAsia"/>
        </w:rPr>
        <w:t>Відповідно</w:t>
      </w:r>
      <w:r>
        <w:t></w:t>
      </w:r>
      <w:r>
        <w:rPr>
          <w:rFonts w:hint="eastAsia"/>
        </w:rPr>
        <w:t>під</w:t>
      </w:r>
    </w:p>
    <w:p w:rsidR="00D52AF1" w:rsidRDefault="00D52AF1" w:rsidP="00D52AF1">
      <w:r>
        <w:rPr>
          <w:rFonts w:hint="eastAsia"/>
        </w:rPr>
        <w:t>оплатою</w:t>
      </w:r>
      <w:r>
        <w:t></w:t>
      </w:r>
      <w:r>
        <w:rPr>
          <w:rFonts w:hint="eastAsia"/>
        </w:rPr>
        <w:t>праці</w:t>
      </w:r>
      <w:r>
        <w:t></w:t>
      </w:r>
      <w:r>
        <w:rPr>
          <w:rFonts w:hint="eastAsia"/>
        </w:rPr>
        <w:t>слід</w:t>
      </w:r>
      <w:r>
        <w:t></w:t>
      </w:r>
      <w:r>
        <w:rPr>
          <w:rFonts w:hint="eastAsia"/>
        </w:rPr>
        <w:t>розуміти</w:t>
      </w:r>
      <w:r>
        <w:t></w:t>
      </w:r>
      <w:r>
        <w:rPr>
          <w:rFonts w:hint="eastAsia"/>
        </w:rPr>
        <w:t>процес</w:t>
      </w:r>
      <w:r>
        <w:t></w:t>
      </w:r>
      <w:r>
        <w:rPr>
          <w:rFonts w:hint="eastAsia"/>
        </w:rPr>
        <w:t>визначення</w:t>
      </w:r>
      <w:r>
        <w:t></w:t>
      </w:r>
      <w:r>
        <w:rPr>
          <w:rFonts w:hint="eastAsia"/>
        </w:rPr>
        <w:t>норм</w:t>
      </w:r>
      <w:r>
        <w:t></w:t>
      </w:r>
      <w:r>
        <w:rPr>
          <w:rFonts w:hint="eastAsia"/>
        </w:rPr>
        <w:t>праці</w:t>
      </w:r>
      <w:r>
        <w:t></w:t>
      </w:r>
      <w:r>
        <w:t></w:t>
      </w:r>
      <w:r>
        <w:rPr>
          <w:rFonts w:hint="eastAsia"/>
        </w:rPr>
        <w:t>тарифної</w:t>
      </w:r>
    </w:p>
    <w:p w:rsidR="00D52AF1" w:rsidRDefault="00D52AF1" w:rsidP="00D52AF1">
      <w:r>
        <w:rPr>
          <w:rFonts w:hint="eastAsia"/>
        </w:rPr>
        <w:t>системи</w:t>
      </w:r>
      <w:r>
        <w:t></w:t>
      </w:r>
      <w:r>
        <w:t></w:t>
      </w:r>
      <w:r>
        <w:rPr>
          <w:rFonts w:hint="eastAsia"/>
        </w:rPr>
        <w:t>системи</w:t>
      </w:r>
      <w:r>
        <w:t></w:t>
      </w:r>
      <w:r>
        <w:rPr>
          <w:rFonts w:hint="eastAsia"/>
        </w:rPr>
        <w:t>оплати</w:t>
      </w:r>
      <w:r>
        <w:t></w:t>
      </w:r>
      <w:r>
        <w:rPr>
          <w:rFonts w:hint="eastAsia"/>
        </w:rPr>
        <w:t>праці</w:t>
      </w:r>
      <w:r>
        <w:t></w:t>
      </w:r>
      <w:r>
        <w:t></w:t>
      </w:r>
      <w:r>
        <w:rPr>
          <w:rFonts w:hint="eastAsia"/>
        </w:rPr>
        <w:t>засобів</w:t>
      </w:r>
      <w:r>
        <w:t></w:t>
      </w:r>
      <w:r>
        <w:rPr>
          <w:rFonts w:hint="eastAsia"/>
        </w:rPr>
        <w:t>стимулювання</w:t>
      </w:r>
      <w:r>
        <w:t></w:t>
      </w:r>
      <w:r>
        <w:t></w:t>
      </w:r>
      <w:r>
        <w:rPr>
          <w:rFonts w:hint="eastAsia"/>
        </w:rPr>
        <w:t>преміювання</w:t>
      </w:r>
      <w:r>
        <w:t></w:t>
      </w:r>
    </w:p>
    <w:p w:rsidR="00D52AF1" w:rsidRDefault="00D52AF1" w:rsidP="00D52AF1">
      <w:r>
        <w:rPr>
          <w:rFonts w:hint="eastAsia"/>
        </w:rPr>
        <w:t>визначення</w:t>
      </w:r>
      <w:r>
        <w:t></w:t>
      </w:r>
      <w:r>
        <w:rPr>
          <w:rFonts w:hint="eastAsia"/>
        </w:rPr>
        <w:t>заохочувальних</w:t>
      </w:r>
      <w:r>
        <w:t></w:t>
      </w:r>
      <w:r>
        <w:t></w:t>
      </w:r>
      <w:r>
        <w:rPr>
          <w:rFonts w:hint="eastAsia"/>
        </w:rPr>
        <w:t>компенсаційних</w:t>
      </w:r>
      <w:r>
        <w:t></w:t>
      </w:r>
      <w:r>
        <w:t></w:t>
      </w:r>
      <w:r>
        <w:rPr>
          <w:rFonts w:hint="eastAsia"/>
        </w:rPr>
        <w:t>гарантійних</w:t>
      </w:r>
      <w:r>
        <w:t></w:t>
      </w:r>
      <w:r>
        <w:rPr>
          <w:rFonts w:hint="eastAsia"/>
        </w:rPr>
        <w:t>виплат</w:t>
      </w:r>
      <w:r>
        <w:t></w:t>
      </w:r>
      <w:r>
        <w:t></w:t>
      </w:r>
      <w:r>
        <w:t></w:t>
      </w:r>
      <w:r>
        <w:rPr>
          <w:rFonts w:hint="eastAsia"/>
        </w:rPr>
        <w:t>форм</w:t>
      </w:r>
      <w:r>
        <w:t></w:t>
      </w:r>
      <w:r>
        <w:rPr>
          <w:rFonts w:hint="eastAsia"/>
        </w:rPr>
        <w:t>і</w:t>
      </w:r>
    </w:p>
    <w:p w:rsidR="00D52AF1" w:rsidRDefault="00D52AF1" w:rsidP="00D52AF1">
      <w:r>
        <w:rPr>
          <w:rFonts w:hint="eastAsia"/>
        </w:rPr>
        <w:t>строків</w:t>
      </w:r>
      <w:r>
        <w:t></w:t>
      </w:r>
      <w:r>
        <w:rPr>
          <w:rFonts w:hint="eastAsia"/>
        </w:rPr>
        <w:t>виплати</w:t>
      </w:r>
      <w:r>
        <w:t></w:t>
      </w:r>
      <w:r>
        <w:rPr>
          <w:rFonts w:hint="eastAsia"/>
        </w:rPr>
        <w:t>заробітної</w:t>
      </w:r>
      <w:r>
        <w:t></w:t>
      </w:r>
      <w:r>
        <w:rPr>
          <w:rFonts w:hint="eastAsia"/>
        </w:rPr>
        <w:t>плати</w:t>
      </w:r>
      <w:r>
        <w:t></w:t>
      </w:r>
      <w:r>
        <w:rPr>
          <w:rFonts w:hint="eastAsia"/>
        </w:rPr>
        <w:t>тощо</w:t>
      </w:r>
      <w:r>
        <w:t></w:t>
      </w:r>
      <w:r>
        <w:t></w:t>
      </w:r>
      <w:r>
        <w:rPr>
          <w:rFonts w:hint="eastAsia"/>
        </w:rPr>
        <w:t>Заробітну</w:t>
      </w:r>
      <w:r>
        <w:t></w:t>
      </w:r>
      <w:r>
        <w:rPr>
          <w:rFonts w:hint="eastAsia"/>
        </w:rPr>
        <w:t>плату</w:t>
      </w:r>
      <w:r>
        <w:t></w:t>
      </w:r>
      <w:r>
        <w:rPr>
          <w:rFonts w:hint="eastAsia"/>
        </w:rPr>
        <w:t>доцільно</w:t>
      </w:r>
    </w:p>
    <w:p w:rsidR="00D52AF1" w:rsidRDefault="00D52AF1" w:rsidP="00D52AF1">
      <w:r>
        <w:rPr>
          <w:rFonts w:hint="eastAsia"/>
        </w:rPr>
        <w:t>визначати</w:t>
      </w:r>
      <w:r>
        <w:t></w:t>
      </w:r>
      <w:r>
        <w:rPr>
          <w:rFonts w:hint="eastAsia"/>
        </w:rPr>
        <w:t>як</w:t>
      </w:r>
      <w:r>
        <w:t></w:t>
      </w:r>
      <w:r>
        <w:rPr>
          <w:rFonts w:hint="eastAsia"/>
        </w:rPr>
        <w:t>винагороду</w:t>
      </w:r>
      <w:r>
        <w:t></w:t>
      </w:r>
      <w:r>
        <w:t></w:t>
      </w:r>
      <w:r>
        <w:rPr>
          <w:rFonts w:hint="eastAsia"/>
        </w:rPr>
        <w:t>яку</w:t>
      </w:r>
      <w:r>
        <w:t></w:t>
      </w:r>
      <w:r>
        <w:rPr>
          <w:rFonts w:hint="eastAsia"/>
        </w:rPr>
        <w:t>працівник</w:t>
      </w:r>
      <w:r>
        <w:t></w:t>
      </w:r>
      <w:r>
        <w:rPr>
          <w:rFonts w:hint="eastAsia"/>
        </w:rPr>
        <w:t>отримує</w:t>
      </w:r>
      <w:r>
        <w:t></w:t>
      </w:r>
      <w:r>
        <w:rPr>
          <w:rFonts w:hint="eastAsia"/>
        </w:rPr>
        <w:t>від</w:t>
      </w:r>
      <w:r>
        <w:t></w:t>
      </w:r>
      <w:r>
        <w:rPr>
          <w:rFonts w:hint="eastAsia"/>
        </w:rPr>
        <w:t>роботодавця</w:t>
      </w:r>
      <w:r>
        <w:t></w:t>
      </w:r>
      <w:r>
        <w:rPr>
          <w:rFonts w:hint="eastAsia"/>
        </w:rPr>
        <w:t>за</w:t>
      </w:r>
    </w:p>
    <w:p w:rsidR="00D52AF1" w:rsidRDefault="00D52AF1" w:rsidP="00D52AF1">
      <w:r>
        <w:rPr>
          <w:rFonts w:hint="eastAsia"/>
        </w:rPr>
        <w:t>найману</w:t>
      </w:r>
      <w:r>
        <w:t></w:t>
      </w:r>
      <w:r>
        <w:rPr>
          <w:rFonts w:hint="eastAsia"/>
        </w:rPr>
        <w:t>працю</w:t>
      </w:r>
      <w:r>
        <w:t></w:t>
      </w:r>
      <w:r>
        <w:rPr>
          <w:rFonts w:hint="eastAsia"/>
        </w:rPr>
        <w:t>у</w:t>
      </w:r>
      <w:r>
        <w:t></w:t>
      </w:r>
      <w:r>
        <w:rPr>
          <w:rFonts w:hint="eastAsia"/>
        </w:rPr>
        <w:t>встановленому</w:t>
      </w:r>
      <w:r>
        <w:t></w:t>
      </w:r>
      <w:r>
        <w:rPr>
          <w:rFonts w:hint="eastAsia"/>
        </w:rPr>
        <w:t>законодавством</w:t>
      </w:r>
      <w:r>
        <w:t></w:t>
      </w:r>
      <w:r>
        <w:rPr>
          <w:rFonts w:hint="eastAsia"/>
        </w:rPr>
        <w:t>розмірі</w:t>
      </w:r>
      <w:r>
        <w:t></w:t>
      </w:r>
      <w:r>
        <w:rPr>
          <w:rFonts w:hint="eastAsia"/>
        </w:rPr>
        <w:t>чи</w:t>
      </w:r>
      <w:r>
        <w:t></w:t>
      </w:r>
      <w:r>
        <w:rPr>
          <w:rFonts w:hint="eastAsia"/>
        </w:rPr>
        <w:t>у</w:t>
      </w:r>
      <w:r>
        <w:t></w:t>
      </w:r>
      <w:r>
        <w:rPr>
          <w:rFonts w:hint="eastAsia"/>
        </w:rPr>
        <w:t>розмірі</w:t>
      </w:r>
      <w:r>
        <w:t></w:t>
      </w:r>
    </w:p>
    <w:p w:rsidR="00D52AF1" w:rsidRDefault="00D52AF1" w:rsidP="00D52AF1">
      <w:r>
        <w:rPr>
          <w:rFonts w:hint="eastAsia"/>
        </w:rPr>
        <w:t>визначеному</w:t>
      </w:r>
      <w:r>
        <w:t></w:t>
      </w:r>
      <w:r>
        <w:rPr>
          <w:rFonts w:hint="eastAsia"/>
        </w:rPr>
        <w:t>сторонами</w:t>
      </w:r>
      <w:r>
        <w:t></w:t>
      </w:r>
      <w:r>
        <w:rPr>
          <w:rFonts w:hint="eastAsia"/>
        </w:rPr>
        <w:t>трудового</w:t>
      </w:r>
      <w:r>
        <w:t></w:t>
      </w:r>
      <w:r>
        <w:rPr>
          <w:rFonts w:hint="eastAsia"/>
        </w:rPr>
        <w:t>договору</w:t>
      </w:r>
      <w:r>
        <w:t></w:t>
      </w:r>
      <w:r>
        <w:rPr>
          <w:rFonts w:hint="eastAsia"/>
        </w:rPr>
        <w:t>у</w:t>
      </w:r>
      <w:r>
        <w:t></w:t>
      </w:r>
      <w:r>
        <w:rPr>
          <w:rFonts w:hint="eastAsia"/>
        </w:rPr>
        <w:t>межах</w:t>
      </w:r>
      <w:r>
        <w:t></w:t>
      </w:r>
      <w:r>
        <w:t></w:t>
      </w:r>
      <w:r>
        <w:rPr>
          <w:rFonts w:hint="eastAsia"/>
        </w:rPr>
        <w:t>визначених</w:t>
      </w:r>
    </w:p>
    <w:p w:rsidR="00D52AF1" w:rsidRDefault="00D52AF1" w:rsidP="00D52AF1">
      <w:r>
        <w:rPr>
          <w:rFonts w:hint="eastAsia"/>
        </w:rPr>
        <w:t>законодавством</w:t>
      </w:r>
      <w:r>
        <w:t></w:t>
      </w:r>
      <w:r>
        <w:t></w:t>
      </w:r>
      <w:r>
        <w:rPr>
          <w:rFonts w:hint="eastAsia"/>
        </w:rPr>
        <w:t>соціально</w:t>
      </w:r>
      <w:r>
        <w:t></w:t>
      </w:r>
      <w:r>
        <w:rPr>
          <w:rFonts w:hint="eastAsia"/>
        </w:rPr>
        <w:t>партнерськими</w:t>
      </w:r>
      <w:r>
        <w:t></w:t>
      </w:r>
      <w:r>
        <w:rPr>
          <w:rFonts w:hint="eastAsia"/>
        </w:rPr>
        <w:t>угодами</w:t>
      </w:r>
      <w:r>
        <w:t></w:t>
      </w:r>
      <w:r>
        <w:t></w:t>
      </w:r>
      <w:r>
        <w:rPr>
          <w:rFonts w:hint="eastAsia"/>
        </w:rPr>
        <w:t>колективним</w:t>
      </w:r>
      <w:r>
        <w:t></w:t>
      </w:r>
      <w:r>
        <w:rPr>
          <w:rFonts w:hint="eastAsia"/>
        </w:rPr>
        <w:t>і</w:t>
      </w:r>
    </w:p>
    <w:p w:rsidR="00D52AF1" w:rsidRDefault="00D52AF1" w:rsidP="00D52AF1">
      <w:r>
        <w:rPr>
          <w:rFonts w:hint="eastAsia"/>
        </w:rPr>
        <w:t>трудовим</w:t>
      </w:r>
      <w:r>
        <w:t></w:t>
      </w:r>
      <w:r>
        <w:rPr>
          <w:rFonts w:hint="eastAsia"/>
        </w:rPr>
        <w:t>договорами</w:t>
      </w:r>
      <w:r>
        <w:t></w:t>
      </w:r>
    </w:p>
    <w:p w:rsidR="00D52AF1" w:rsidRDefault="00D52AF1" w:rsidP="00D52AF1">
      <w:r>
        <w:t></w:t>
      </w:r>
      <w:r>
        <w:t></w:t>
      </w:r>
      <w:r>
        <w:t></w:t>
      </w:r>
      <w:r>
        <w:rPr>
          <w:rFonts w:hint="eastAsia"/>
        </w:rPr>
        <w:t>Суддівська</w:t>
      </w:r>
      <w:r>
        <w:t></w:t>
      </w:r>
      <w:r>
        <w:rPr>
          <w:rFonts w:hint="eastAsia"/>
        </w:rPr>
        <w:t>винагорода</w:t>
      </w:r>
      <w:r>
        <w:t></w:t>
      </w:r>
      <w:r>
        <w:rPr>
          <w:rFonts w:hint="eastAsia"/>
        </w:rPr>
        <w:t>–</w:t>
      </w:r>
      <w:r>
        <w:t></w:t>
      </w:r>
      <w:r>
        <w:rPr>
          <w:rFonts w:hint="eastAsia"/>
        </w:rPr>
        <w:t>це</w:t>
      </w:r>
      <w:r>
        <w:t></w:t>
      </w:r>
      <w:r>
        <w:rPr>
          <w:rFonts w:hint="eastAsia"/>
        </w:rPr>
        <w:t>плата</w:t>
      </w:r>
      <w:r>
        <w:t></w:t>
      </w:r>
      <w:r>
        <w:t></w:t>
      </w:r>
      <w:r>
        <w:rPr>
          <w:rFonts w:hint="eastAsia"/>
        </w:rPr>
        <w:t>обчислена</w:t>
      </w:r>
      <w:r>
        <w:t></w:t>
      </w:r>
      <w:r>
        <w:rPr>
          <w:rFonts w:hint="eastAsia"/>
        </w:rPr>
        <w:t>у</w:t>
      </w:r>
      <w:r>
        <w:t></w:t>
      </w:r>
      <w:r>
        <w:rPr>
          <w:rFonts w:hint="eastAsia"/>
        </w:rPr>
        <w:t>грошовому</w:t>
      </w:r>
      <w:r>
        <w:t></w:t>
      </w:r>
      <w:r>
        <w:rPr>
          <w:rFonts w:hint="eastAsia"/>
        </w:rPr>
        <w:t>виразі</w:t>
      </w:r>
      <w:r>
        <w:t></w:t>
      </w:r>
    </w:p>
    <w:p w:rsidR="00D52AF1" w:rsidRDefault="00D52AF1" w:rsidP="00D52AF1">
      <w:r>
        <w:rPr>
          <w:rFonts w:hint="eastAsia"/>
        </w:rPr>
        <w:t>яка</w:t>
      </w:r>
      <w:r>
        <w:t></w:t>
      </w:r>
      <w:r>
        <w:rPr>
          <w:rFonts w:hint="eastAsia"/>
        </w:rPr>
        <w:t>на</w:t>
      </w:r>
      <w:r>
        <w:t></w:t>
      </w:r>
      <w:r>
        <w:rPr>
          <w:rFonts w:hint="eastAsia"/>
        </w:rPr>
        <w:t>підставі</w:t>
      </w:r>
      <w:r>
        <w:t></w:t>
      </w:r>
      <w:r>
        <w:rPr>
          <w:rFonts w:hint="eastAsia"/>
        </w:rPr>
        <w:t>акту</w:t>
      </w:r>
      <w:r>
        <w:t></w:t>
      </w:r>
      <w:r>
        <w:rPr>
          <w:rFonts w:hint="eastAsia"/>
        </w:rPr>
        <w:t>призначення</w:t>
      </w:r>
      <w:r>
        <w:t></w:t>
      </w:r>
      <w:r>
        <w:rPr>
          <w:rFonts w:hint="eastAsia"/>
        </w:rPr>
        <w:t>на</w:t>
      </w:r>
      <w:r>
        <w:t></w:t>
      </w:r>
      <w:r>
        <w:rPr>
          <w:rFonts w:hint="eastAsia"/>
        </w:rPr>
        <w:t>посаду</w:t>
      </w:r>
      <w:r>
        <w:t></w:t>
      </w:r>
      <w:r>
        <w:rPr>
          <w:rFonts w:hint="eastAsia"/>
        </w:rPr>
        <w:t>виплачується</w:t>
      </w:r>
      <w:r>
        <w:t></w:t>
      </w:r>
      <w:r>
        <w:rPr>
          <w:rFonts w:hint="eastAsia"/>
        </w:rPr>
        <w:t>судді</w:t>
      </w:r>
      <w:r>
        <w:t></w:t>
      </w:r>
      <w:r>
        <w:rPr>
          <w:rFonts w:hint="eastAsia"/>
        </w:rPr>
        <w:t>за</w:t>
      </w:r>
      <w:r>
        <w:t></w:t>
      </w:r>
      <w:r>
        <w:rPr>
          <w:rFonts w:hint="eastAsia"/>
        </w:rPr>
        <w:t>рахунок</w:t>
      </w:r>
    </w:p>
    <w:p w:rsidR="00D52AF1" w:rsidRDefault="00D52AF1" w:rsidP="00D52AF1">
      <w:r>
        <w:rPr>
          <w:rFonts w:hint="eastAsia"/>
        </w:rPr>
        <w:t>коштів</w:t>
      </w:r>
      <w:r>
        <w:t></w:t>
      </w:r>
      <w:r>
        <w:rPr>
          <w:rFonts w:hint="eastAsia"/>
        </w:rPr>
        <w:t>Державного</w:t>
      </w:r>
      <w:r>
        <w:t></w:t>
      </w:r>
      <w:r>
        <w:rPr>
          <w:rFonts w:hint="eastAsia"/>
        </w:rPr>
        <w:t>бюджету</w:t>
      </w:r>
      <w:r>
        <w:t></w:t>
      </w:r>
      <w:r>
        <w:rPr>
          <w:rFonts w:hint="eastAsia"/>
        </w:rPr>
        <w:t>з</w:t>
      </w:r>
      <w:r>
        <w:t></w:t>
      </w:r>
      <w:r>
        <w:rPr>
          <w:rFonts w:hint="eastAsia"/>
        </w:rPr>
        <w:t>дня</w:t>
      </w:r>
      <w:r>
        <w:t></w:t>
      </w:r>
      <w:r>
        <w:rPr>
          <w:rFonts w:hint="eastAsia"/>
        </w:rPr>
        <w:t>зарахування</w:t>
      </w:r>
      <w:r>
        <w:t></w:t>
      </w:r>
      <w:r>
        <w:rPr>
          <w:rFonts w:hint="eastAsia"/>
        </w:rPr>
        <w:t>його</w:t>
      </w:r>
      <w:r>
        <w:t></w:t>
      </w:r>
      <w:r>
        <w:rPr>
          <w:rFonts w:hint="eastAsia"/>
        </w:rPr>
        <w:t>до</w:t>
      </w:r>
      <w:r>
        <w:t></w:t>
      </w:r>
      <w:r>
        <w:rPr>
          <w:rFonts w:hint="eastAsia"/>
        </w:rPr>
        <w:t>штату</w:t>
      </w:r>
    </w:p>
    <w:p w:rsidR="00D52AF1" w:rsidRDefault="00D52AF1" w:rsidP="00D52AF1">
      <w:r>
        <w:rPr>
          <w:rFonts w:hint="eastAsia"/>
        </w:rPr>
        <w:t>відповідного</w:t>
      </w:r>
      <w:r>
        <w:t></w:t>
      </w:r>
      <w:r>
        <w:rPr>
          <w:rFonts w:hint="eastAsia"/>
        </w:rPr>
        <w:t>суду</w:t>
      </w:r>
      <w:r>
        <w:t></w:t>
      </w:r>
      <w:r>
        <w:rPr>
          <w:rFonts w:hint="eastAsia"/>
        </w:rPr>
        <w:t>за</w:t>
      </w:r>
      <w:r>
        <w:t></w:t>
      </w:r>
      <w:r>
        <w:rPr>
          <w:rFonts w:hint="eastAsia"/>
        </w:rPr>
        <w:t>працю</w:t>
      </w:r>
      <w:r>
        <w:t></w:t>
      </w:r>
      <w:r>
        <w:t></w:t>
      </w:r>
      <w:r>
        <w:rPr>
          <w:rFonts w:hint="eastAsia"/>
        </w:rPr>
        <w:t>яку</w:t>
      </w:r>
      <w:r>
        <w:t></w:t>
      </w:r>
      <w:r>
        <w:rPr>
          <w:rFonts w:hint="eastAsia"/>
        </w:rPr>
        <w:t>ним</w:t>
      </w:r>
      <w:r>
        <w:t></w:t>
      </w:r>
      <w:r>
        <w:rPr>
          <w:rFonts w:hint="eastAsia"/>
        </w:rPr>
        <w:t>виконано</w:t>
      </w:r>
      <w:r>
        <w:t></w:t>
      </w:r>
      <w:r>
        <w:rPr>
          <w:rFonts w:hint="eastAsia"/>
        </w:rPr>
        <w:t>чи</w:t>
      </w:r>
      <w:r>
        <w:t></w:t>
      </w:r>
      <w:r>
        <w:rPr>
          <w:rFonts w:hint="eastAsia"/>
        </w:rPr>
        <w:t>має</w:t>
      </w:r>
      <w:r>
        <w:t></w:t>
      </w:r>
      <w:r>
        <w:rPr>
          <w:rFonts w:hint="eastAsia"/>
        </w:rPr>
        <w:t>бути</w:t>
      </w:r>
      <w:r>
        <w:t></w:t>
      </w:r>
      <w:r>
        <w:rPr>
          <w:rFonts w:hint="eastAsia"/>
        </w:rPr>
        <w:t>виконано</w:t>
      </w:r>
      <w:r>
        <w:t></w:t>
      </w:r>
    </w:p>
    <w:p w:rsidR="00D52AF1" w:rsidRDefault="00D52AF1" w:rsidP="00D52AF1">
      <w:r>
        <w:rPr>
          <w:rFonts w:hint="eastAsia"/>
        </w:rPr>
        <w:t>Винагорода</w:t>
      </w:r>
      <w:r>
        <w:t></w:t>
      </w:r>
      <w:r>
        <w:rPr>
          <w:rFonts w:hint="eastAsia"/>
        </w:rPr>
        <w:t>судді</w:t>
      </w:r>
      <w:r>
        <w:t></w:t>
      </w:r>
      <w:r>
        <w:rPr>
          <w:rFonts w:hint="eastAsia"/>
        </w:rPr>
        <w:t>Конституційного</w:t>
      </w:r>
      <w:r>
        <w:t></w:t>
      </w:r>
      <w:r>
        <w:rPr>
          <w:rFonts w:hint="eastAsia"/>
        </w:rPr>
        <w:t>Суду</w:t>
      </w:r>
      <w:r>
        <w:t></w:t>
      </w:r>
      <w:r>
        <w:rPr>
          <w:rFonts w:hint="eastAsia"/>
        </w:rPr>
        <w:t>України</w:t>
      </w:r>
      <w:r>
        <w:t></w:t>
      </w:r>
      <w:r>
        <w:rPr>
          <w:rFonts w:hint="eastAsia"/>
        </w:rPr>
        <w:t>–</w:t>
      </w:r>
      <w:r>
        <w:t></w:t>
      </w:r>
      <w:r>
        <w:rPr>
          <w:rFonts w:hint="eastAsia"/>
        </w:rPr>
        <w:t>це</w:t>
      </w:r>
      <w:r>
        <w:t></w:t>
      </w:r>
      <w:r>
        <w:rPr>
          <w:rFonts w:hint="eastAsia"/>
        </w:rPr>
        <w:t>плата</w:t>
      </w:r>
      <w:r>
        <w:t></w:t>
      </w:r>
      <w:r>
        <w:t></w:t>
      </w:r>
      <w:r>
        <w:rPr>
          <w:rFonts w:hint="eastAsia"/>
        </w:rPr>
        <w:t>обчислена</w:t>
      </w:r>
      <w:r>
        <w:t></w:t>
      </w:r>
      <w:r>
        <w:rPr>
          <w:rFonts w:hint="eastAsia"/>
        </w:rPr>
        <w:t>у</w:t>
      </w:r>
    </w:p>
    <w:p w:rsidR="00D52AF1" w:rsidRDefault="00D52AF1" w:rsidP="00D52AF1">
      <w:r>
        <w:rPr>
          <w:rFonts w:hint="eastAsia"/>
        </w:rPr>
        <w:t>грошовому</w:t>
      </w:r>
      <w:r>
        <w:t></w:t>
      </w:r>
      <w:r>
        <w:rPr>
          <w:rFonts w:hint="eastAsia"/>
        </w:rPr>
        <w:t>виразі</w:t>
      </w:r>
      <w:r>
        <w:t></w:t>
      </w:r>
      <w:r>
        <w:t></w:t>
      </w:r>
      <w:r>
        <w:rPr>
          <w:rFonts w:hint="eastAsia"/>
        </w:rPr>
        <w:t>яка</w:t>
      </w:r>
      <w:r>
        <w:t></w:t>
      </w:r>
      <w:r>
        <w:rPr>
          <w:rFonts w:hint="eastAsia"/>
        </w:rPr>
        <w:t>на</w:t>
      </w:r>
      <w:r>
        <w:t></w:t>
      </w:r>
      <w:r>
        <w:rPr>
          <w:rFonts w:hint="eastAsia"/>
        </w:rPr>
        <w:t>підставі</w:t>
      </w:r>
      <w:r>
        <w:t></w:t>
      </w:r>
      <w:r>
        <w:rPr>
          <w:rFonts w:hint="eastAsia"/>
        </w:rPr>
        <w:t>акта</w:t>
      </w:r>
      <w:r>
        <w:t></w:t>
      </w:r>
      <w:r>
        <w:rPr>
          <w:rFonts w:hint="eastAsia"/>
        </w:rPr>
        <w:t>призначення</w:t>
      </w:r>
      <w:r>
        <w:t></w:t>
      </w:r>
      <w:r>
        <w:rPr>
          <w:rFonts w:hint="eastAsia"/>
        </w:rPr>
        <w:t>на</w:t>
      </w:r>
      <w:r>
        <w:t></w:t>
      </w:r>
      <w:r>
        <w:rPr>
          <w:rFonts w:hint="eastAsia"/>
        </w:rPr>
        <w:t>посаду</w:t>
      </w:r>
      <w:r>
        <w:t></w:t>
      </w:r>
    </w:p>
    <w:p w:rsidR="00D52AF1" w:rsidRDefault="00D52AF1" w:rsidP="00D52AF1">
      <w:r>
        <w:t></w:t>
      </w:r>
      <w:r>
        <w:t></w:t>
      </w:r>
      <w:r>
        <w:t></w:t>
      </w:r>
    </w:p>
    <w:p w:rsidR="00D52AF1" w:rsidRDefault="00D52AF1" w:rsidP="00D52AF1">
      <w:r>
        <w:rPr>
          <w:rFonts w:hint="eastAsia"/>
        </w:rPr>
        <w:t>виплачується</w:t>
      </w:r>
      <w:r>
        <w:t></w:t>
      </w:r>
      <w:r>
        <w:rPr>
          <w:rFonts w:hint="eastAsia"/>
        </w:rPr>
        <w:t>судді</w:t>
      </w:r>
      <w:r>
        <w:t></w:t>
      </w:r>
      <w:r>
        <w:rPr>
          <w:rFonts w:hint="eastAsia"/>
        </w:rPr>
        <w:t>Конституційного</w:t>
      </w:r>
      <w:r>
        <w:t></w:t>
      </w:r>
      <w:r>
        <w:rPr>
          <w:rFonts w:hint="eastAsia"/>
        </w:rPr>
        <w:t>Суду</w:t>
      </w:r>
      <w:r>
        <w:t></w:t>
      </w:r>
      <w:r>
        <w:rPr>
          <w:rFonts w:hint="eastAsia"/>
        </w:rPr>
        <w:t>України</w:t>
      </w:r>
      <w:r>
        <w:t></w:t>
      </w:r>
      <w:r>
        <w:rPr>
          <w:rFonts w:hint="eastAsia"/>
        </w:rPr>
        <w:t>за</w:t>
      </w:r>
      <w:r>
        <w:t></w:t>
      </w:r>
      <w:r>
        <w:rPr>
          <w:rFonts w:hint="eastAsia"/>
        </w:rPr>
        <w:t>рахунок</w:t>
      </w:r>
      <w:r>
        <w:t></w:t>
      </w:r>
      <w:r>
        <w:rPr>
          <w:rFonts w:hint="eastAsia"/>
        </w:rPr>
        <w:t>коштів</w:t>
      </w:r>
    </w:p>
    <w:p w:rsidR="00D52AF1" w:rsidRDefault="00D52AF1" w:rsidP="00D52AF1">
      <w:r>
        <w:rPr>
          <w:rFonts w:hint="eastAsia"/>
        </w:rPr>
        <w:t>Державного</w:t>
      </w:r>
      <w:r>
        <w:t></w:t>
      </w:r>
      <w:r>
        <w:rPr>
          <w:rFonts w:hint="eastAsia"/>
        </w:rPr>
        <w:t>бюджету</w:t>
      </w:r>
      <w:r>
        <w:t></w:t>
      </w:r>
      <w:r>
        <w:rPr>
          <w:rFonts w:hint="eastAsia"/>
        </w:rPr>
        <w:t>з</w:t>
      </w:r>
      <w:r>
        <w:t></w:t>
      </w:r>
      <w:r>
        <w:rPr>
          <w:rFonts w:hint="eastAsia"/>
        </w:rPr>
        <w:t>наступного</w:t>
      </w:r>
      <w:r>
        <w:t></w:t>
      </w:r>
      <w:r>
        <w:rPr>
          <w:rFonts w:hint="eastAsia"/>
        </w:rPr>
        <w:t>за</w:t>
      </w:r>
      <w:r>
        <w:t></w:t>
      </w:r>
      <w:r>
        <w:rPr>
          <w:rFonts w:hint="eastAsia"/>
        </w:rPr>
        <w:t>днем</w:t>
      </w:r>
      <w:r>
        <w:t></w:t>
      </w:r>
      <w:r>
        <w:rPr>
          <w:rFonts w:hint="eastAsia"/>
        </w:rPr>
        <w:t>призначення</w:t>
      </w:r>
      <w:r>
        <w:t></w:t>
      </w:r>
      <w:r>
        <w:rPr>
          <w:rFonts w:hint="eastAsia"/>
        </w:rPr>
        <w:t>судді</w:t>
      </w:r>
      <w:r>
        <w:t></w:t>
      </w:r>
      <w:r>
        <w:rPr>
          <w:rFonts w:hint="eastAsia"/>
        </w:rPr>
        <w:t>на</w:t>
      </w:r>
      <w:r>
        <w:t></w:t>
      </w:r>
      <w:r>
        <w:rPr>
          <w:rFonts w:hint="eastAsia"/>
        </w:rPr>
        <w:t>посаду</w:t>
      </w:r>
    </w:p>
    <w:p w:rsidR="00D52AF1" w:rsidRDefault="00D52AF1" w:rsidP="00D52AF1">
      <w:r>
        <w:rPr>
          <w:rFonts w:hint="eastAsia"/>
        </w:rPr>
        <w:t>дня</w:t>
      </w:r>
      <w:r>
        <w:t></w:t>
      </w:r>
      <w:r>
        <w:rPr>
          <w:rFonts w:hint="eastAsia"/>
        </w:rPr>
        <w:t>за</w:t>
      </w:r>
      <w:r>
        <w:t></w:t>
      </w:r>
      <w:r>
        <w:rPr>
          <w:rFonts w:hint="eastAsia"/>
        </w:rPr>
        <w:t>працю</w:t>
      </w:r>
      <w:r>
        <w:t></w:t>
      </w:r>
      <w:r>
        <w:t></w:t>
      </w:r>
      <w:r>
        <w:rPr>
          <w:rFonts w:hint="eastAsia"/>
        </w:rPr>
        <w:t>яку</w:t>
      </w:r>
      <w:r>
        <w:t></w:t>
      </w:r>
      <w:r>
        <w:rPr>
          <w:rFonts w:hint="eastAsia"/>
        </w:rPr>
        <w:t>ним</w:t>
      </w:r>
      <w:r>
        <w:t></w:t>
      </w:r>
      <w:r>
        <w:rPr>
          <w:rFonts w:hint="eastAsia"/>
        </w:rPr>
        <w:t>виконано</w:t>
      </w:r>
      <w:r>
        <w:t></w:t>
      </w:r>
      <w:r>
        <w:rPr>
          <w:rFonts w:hint="eastAsia"/>
        </w:rPr>
        <w:t>чи</w:t>
      </w:r>
      <w:r>
        <w:t></w:t>
      </w:r>
      <w:r>
        <w:rPr>
          <w:rFonts w:hint="eastAsia"/>
        </w:rPr>
        <w:t>має</w:t>
      </w:r>
      <w:r>
        <w:t></w:t>
      </w:r>
      <w:r>
        <w:rPr>
          <w:rFonts w:hint="eastAsia"/>
        </w:rPr>
        <w:t>бути</w:t>
      </w:r>
      <w:r>
        <w:t></w:t>
      </w:r>
      <w:r>
        <w:rPr>
          <w:rFonts w:hint="eastAsia"/>
        </w:rPr>
        <w:t>виконано</w:t>
      </w:r>
      <w:r>
        <w:t></w:t>
      </w:r>
      <w:r>
        <w:t></w:t>
      </w:r>
      <w:r>
        <w:rPr>
          <w:rFonts w:hint="eastAsia"/>
        </w:rPr>
        <w:t>Аналіз</w:t>
      </w:r>
    </w:p>
    <w:p w:rsidR="00D52AF1" w:rsidRDefault="00D52AF1" w:rsidP="00D52AF1">
      <w:r>
        <w:rPr>
          <w:rFonts w:hint="eastAsia"/>
        </w:rPr>
        <w:t>співвідношення</w:t>
      </w:r>
      <w:r>
        <w:t></w:t>
      </w:r>
      <w:r>
        <w:rPr>
          <w:rFonts w:hint="eastAsia"/>
        </w:rPr>
        <w:t>понять</w:t>
      </w:r>
      <w:r>
        <w:t></w:t>
      </w:r>
      <w:r>
        <w:t></w:t>
      </w:r>
      <w:r>
        <w:rPr>
          <w:rFonts w:hint="eastAsia"/>
        </w:rPr>
        <w:t>оплата</w:t>
      </w:r>
      <w:r>
        <w:t></w:t>
      </w:r>
      <w:r>
        <w:rPr>
          <w:rFonts w:hint="eastAsia"/>
        </w:rPr>
        <w:t>праці</w:t>
      </w:r>
      <w:r>
        <w:t></w:t>
      </w:r>
      <w:r>
        <w:t></w:t>
      </w:r>
      <w:r>
        <w:t></w:t>
      </w:r>
      <w:r>
        <w:t></w:t>
      </w:r>
      <w:r>
        <w:rPr>
          <w:rFonts w:hint="eastAsia"/>
        </w:rPr>
        <w:t>заробітна</w:t>
      </w:r>
      <w:r>
        <w:t></w:t>
      </w:r>
      <w:r>
        <w:rPr>
          <w:rFonts w:hint="eastAsia"/>
        </w:rPr>
        <w:t>плата</w:t>
      </w:r>
      <w:r>
        <w:t></w:t>
      </w:r>
      <w:r>
        <w:rPr>
          <w:rFonts w:hint="eastAsia"/>
        </w:rPr>
        <w:t>та</w:t>
      </w:r>
      <w:r>
        <w:t></w:t>
      </w:r>
      <w:r>
        <w:rPr>
          <w:rFonts w:hint="eastAsia"/>
        </w:rPr>
        <w:t>суддівська</w:t>
      </w:r>
    </w:p>
    <w:p w:rsidR="00D52AF1" w:rsidRDefault="00D52AF1" w:rsidP="00D52AF1">
      <w:r>
        <w:rPr>
          <w:rFonts w:hint="eastAsia"/>
        </w:rPr>
        <w:t>винагорода</w:t>
      </w:r>
      <w:r>
        <w:t></w:t>
      </w:r>
      <w:r>
        <w:t></w:t>
      </w:r>
      <w:r>
        <w:t></w:t>
      </w:r>
      <w:r>
        <w:t></w:t>
      </w:r>
      <w:r>
        <w:rPr>
          <w:rFonts w:hint="eastAsia"/>
        </w:rPr>
        <w:t>винагорода</w:t>
      </w:r>
      <w:r>
        <w:t></w:t>
      </w:r>
      <w:r>
        <w:rPr>
          <w:rFonts w:hint="eastAsia"/>
        </w:rPr>
        <w:t>суддів</w:t>
      </w:r>
      <w:r>
        <w:t></w:t>
      </w:r>
      <w:r>
        <w:rPr>
          <w:rFonts w:hint="eastAsia"/>
        </w:rPr>
        <w:t>Конституційного</w:t>
      </w:r>
      <w:r>
        <w:t></w:t>
      </w:r>
      <w:r>
        <w:rPr>
          <w:rFonts w:hint="eastAsia"/>
        </w:rPr>
        <w:t>Суду</w:t>
      </w:r>
      <w:r>
        <w:t></w:t>
      </w:r>
      <w:r>
        <w:rPr>
          <w:rFonts w:hint="eastAsia"/>
        </w:rPr>
        <w:t>України</w:t>
      </w:r>
      <w:r>
        <w:t></w:t>
      </w:r>
      <w:r>
        <w:t></w:t>
      </w:r>
      <w:r>
        <w:rPr>
          <w:rFonts w:hint="eastAsia"/>
        </w:rPr>
        <w:t>дають</w:t>
      </w:r>
    </w:p>
    <w:p w:rsidR="00D52AF1" w:rsidRDefault="00D52AF1" w:rsidP="00D52AF1">
      <w:r>
        <w:rPr>
          <w:rFonts w:hint="eastAsia"/>
        </w:rPr>
        <w:t>підстави</w:t>
      </w:r>
      <w:r>
        <w:t></w:t>
      </w:r>
      <w:r>
        <w:rPr>
          <w:rFonts w:hint="eastAsia"/>
        </w:rPr>
        <w:t>стверджувати</w:t>
      </w:r>
      <w:r>
        <w:t></w:t>
      </w:r>
      <w:r>
        <w:t></w:t>
      </w:r>
      <w:r>
        <w:rPr>
          <w:rFonts w:hint="eastAsia"/>
        </w:rPr>
        <w:t>що</w:t>
      </w:r>
      <w:r>
        <w:t></w:t>
      </w:r>
      <w:r>
        <w:rPr>
          <w:rFonts w:hint="eastAsia"/>
        </w:rPr>
        <w:t>суддівська</w:t>
      </w:r>
      <w:r>
        <w:t></w:t>
      </w:r>
      <w:r>
        <w:rPr>
          <w:rFonts w:hint="eastAsia"/>
        </w:rPr>
        <w:t>винагорода</w:t>
      </w:r>
      <w:r>
        <w:t></w:t>
      </w:r>
      <w:r>
        <w:t></w:t>
      </w:r>
      <w:r>
        <w:rPr>
          <w:rFonts w:hint="eastAsia"/>
        </w:rPr>
        <w:t>винагорода</w:t>
      </w:r>
      <w:r>
        <w:t></w:t>
      </w:r>
      <w:r>
        <w:rPr>
          <w:rFonts w:hint="eastAsia"/>
        </w:rPr>
        <w:t>суддів</w:t>
      </w:r>
    </w:p>
    <w:p w:rsidR="00D52AF1" w:rsidRDefault="00D52AF1" w:rsidP="00D52AF1">
      <w:r>
        <w:rPr>
          <w:rFonts w:hint="eastAsia"/>
        </w:rPr>
        <w:t>Конституційного</w:t>
      </w:r>
      <w:r>
        <w:t></w:t>
      </w:r>
      <w:r>
        <w:rPr>
          <w:rFonts w:hint="eastAsia"/>
        </w:rPr>
        <w:t>Суду</w:t>
      </w:r>
      <w:r>
        <w:t></w:t>
      </w:r>
      <w:r>
        <w:rPr>
          <w:rFonts w:hint="eastAsia"/>
        </w:rPr>
        <w:t>України</w:t>
      </w:r>
      <w:r>
        <w:t></w:t>
      </w:r>
      <w:r>
        <w:rPr>
          <w:rFonts w:hint="eastAsia"/>
        </w:rPr>
        <w:t>є</w:t>
      </w:r>
      <w:r>
        <w:t></w:t>
      </w:r>
      <w:r>
        <w:rPr>
          <w:rFonts w:hint="eastAsia"/>
        </w:rPr>
        <w:t>у</w:t>
      </w:r>
      <w:r>
        <w:t></w:t>
      </w:r>
      <w:r>
        <w:rPr>
          <w:rFonts w:hint="eastAsia"/>
        </w:rPr>
        <w:t>розумінні</w:t>
      </w:r>
      <w:r>
        <w:t></w:t>
      </w:r>
      <w:r>
        <w:rPr>
          <w:rFonts w:hint="eastAsia"/>
        </w:rPr>
        <w:t>законодавства</w:t>
      </w:r>
      <w:r>
        <w:t></w:t>
      </w:r>
      <w:r>
        <w:rPr>
          <w:rFonts w:hint="eastAsia"/>
        </w:rPr>
        <w:t>про</w:t>
      </w:r>
      <w:r>
        <w:t></w:t>
      </w:r>
      <w:r>
        <w:rPr>
          <w:rFonts w:hint="eastAsia"/>
        </w:rPr>
        <w:t>працю</w:t>
      </w:r>
    </w:p>
    <w:p w:rsidR="00D52AF1" w:rsidRDefault="00D52AF1" w:rsidP="00D52AF1">
      <w:r>
        <w:rPr>
          <w:rFonts w:hint="eastAsia"/>
        </w:rPr>
        <w:t>України</w:t>
      </w:r>
      <w:r>
        <w:t></w:t>
      </w:r>
      <w:r>
        <w:rPr>
          <w:rFonts w:hint="eastAsia"/>
        </w:rPr>
        <w:t>заробітною</w:t>
      </w:r>
      <w:r>
        <w:t></w:t>
      </w:r>
      <w:r>
        <w:rPr>
          <w:rFonts w:hint="eastAsia"/>
        </w:rPr>
        <w:t>платою</w:t>
      </w:r>
      <w:r>
        <w:t></w:t>
      </w:r>
      <w:r>
        <w:rPr>
          <w:rFonts w:hint="eastAsia"/>
        </w:rPr>
        <w:t>судді</w:t>
      </w:r>
      <w:r>
        <w:t></w:t>
      </w:r>
    </w:p>
    <w:p w:rsidR="00D52AF1" w:rsidRDefault="00D52AF1" w:rsidP="00D52AF1">
      <w:r>
        <w:t></w:t>
      </w:r>
      <w:r>
        <w:t></w:t>
      </w:r>
      <w:r>
        <w:t></w:t>
      </w:r>
      <w:r>
        <w:rPr>
          <w:rFonts w:hint="eastAsia"/>
        </w:rPr>
        <w:t>Оплата</w:t>
      </w:r>
      <w:r>
        <w:t></w:t>
      </w:r>
      <w:r>
        <w:rPr>
          <w:rFonts w:hint="eastAsia"/>
        </w:rPr>
        <w:t>праці</w:t>
      </w:r>
      <w:r>
        <w:t></w:t>
      </w:r>
      <w:r>
        <w:rPr>
          <w:rFonts w:hint="eastAsia"/>
        </w:rPr>
        <w:t>суддів</w:t>
      </w:r>
      <w:r>
        <w:t></w:t>
      </w:r>
      <w:r>
        <w:rPr>
          <w:rFonts w:hint="eastAsia"/>
        </w:rPr>
        <w:t>–</w:t>
      </w:r>
      <w:r>
        <w:t></w:t>
      </w:r>
      <w:r>
        <w:rPr>
          <w:rFonts w:hint="eastAsia"/>
        </w:rPr>
        <w:t>це</w:t>
      </w:r>
      <w:r>
        <w:t></w:t>
      </w:r>
      <w:r>
        <w:rPr>
          <w:rFonts w:hint="eastAsia"/>
        </w:rPr>
        <w:t>процес</w:t>
      </w:r>
      <w:r>
        <w:t></w:t>
      </w:r>
      <w:r>
        <w:rPr>
          <w:rFonts w:hint="eastAsia"/>
        </w:rPr>
        <w:t>визначення</w:t>
      </w:r>
      <w:r>
        <w:t></w:t>
      </w:r>
      <w:r>
        <w:rPr>
          <w:rFonts w:hint="eastAsia"/>
        </w:rPr>
        <w:t>і</w:t>
      </w:r>
      <w:r>
        <w:t></w:t>
      </w:r>
      <w:r>
        <w:rPr>
          <w:rFonts w:hint="eastAsia"/>
        </w:rPr>
        <w:t>введення</w:t>
      </w:r>
      <w:r>
        <w:t></w:t>
      </w:r>
      <w:r>
        <w:rPr>
          <w:rFonts w:hint="eastAsia"/>
        </w:rPr>
        <w:t>в</w:t>
      </w:r>
      <w:r>
        <w:t></w:t>
      </w:r>
      <w:r>
        <w:rPr>
          <w:rFonts w:hint="eastAsia"/>
        </w:rPr>
        <w:t>дію</w:t>
      </w:r>
    </w:p>
    <w:p w:rsidR="00D52AF1" w:rsidRDefault="00D52AF1" w:rsidP="00D52AF1">
      <w:r>
        <w:rPr>
          <w:rFonts w:hint="eastAsia"/>
        </w:rPr>
        <w:t>систем</w:t>
      </w:r>
      <w:r>
        <w:t></w:t>
      </w:r>
      <w:r>
        <w:rPr>
          <w:rFonts w:hint="eastAsia"/>
        </w:rPr>
        <w:t>оплати</w:t>
      </w:r>
      <w:r>
        <w:t></w:t>
      </w:r>
      <w:r>
        <w:rPr>
          <w:rFonts w:hint="eastAsia"/>
        </w:rPr>
        <w:t>праці</w:t>
      </w:r>
      <w:r>
        <w:t></w:t>
      </w:r>
      <w:r>
        <w:t></w:t>
      </w:r>
      <w:r>
        <w:rPr>
          <w:rFonts w:hint="eastAsia"/>
        </w:rPr>
        <w:t>тарифної</w:t>
      </w:r>
      <w:r>
        <w:t></w:t>
      </w:r>
      <w:r>
        <w:rPr>
          <w:rFonts w:hint="eastAsia"/>
        </w:rPr>
        <w:t>системи</w:t>
      </w:r>
      <w:r>
        <w:t></w:t>
      </w:r>
      <w:r>
        <w:t></w:t>
      </w:r>
      <w:r>
        <w:rPr>
          <w:rFonts w:hint="eastAsia"/>
        </w:rPr>
        <w:t>нормування</w:t>
      </w:r>
      <w:r>
        <w:t></w:t>
      </w:r>
      <w:r>
        <w:rPr>
          <w:rFonts w:hint="eastAsia"/>
        </w:rPr>
        <w:t>праці</w:t>
      </w:r>
      <w:r>
        <w:t></w:t>
      </w:r>
      <w:r>
        <w:t></w:t>
      </w:r>
      <w:r>
        <w:rPr>
          <w:rFonts w:hint="eastAsia"/>
        </w:rPr>
        <w:t>встановлення</w:t>
      </w:r>
    </w:p>
    <w:p w:rsidR="00D52AF1" w:rsidRDefault="00D52AF1" w:rsidP="00D52AF1">
      <w:r>
        <w:rPr>
          <w:rFonts w:hint="eastAsia"/>
        </w:rPr>
        <w:t>середнього</w:t>
      </w:r>
      <w:r>
        <w:t></w:t>
      </w:r>
      <w:r>
        <w:rPr>
          <w:rFonts w:hint="eastAsia"/>
        </w:rPr>
        <w:t>заробітку</w:t>
      </w:r>
      <w:r>
        <w:t></w:t>
      </w:r>
      <w:r>
        <w:t></w:t>
      </w:r>
      <w:r>
        <w:rPr>
          <w:rFonts w:hint="eastAsia"/>
        </w:rPr>
        <w:t>визначення</w:t>
      </w:r>
      <w:r>
        <w:t></w:t>
      </w:r>
      <w:r>
        <w:rPr>
          <w:rFonts w:hint="eastAsia"/>
        </w:rPr>
        <w:t>основної</w:t>
      </w:r>
      <w:r>
        <w:t></w:t>
      </w:r>
      <w:r>
        <w:rPr>
          <w:rFonts w:hint="eastAsia"/>
        </w:rPr>
        <w:t>і</w:t>
      </w:r>
      <w:r>
        <w:t></w:t>
      </w:r>
      <w:r>
        <w:rPr>
          <w:rFonts w:hint="eastAsia"/>
        </w:rPr>
        <w:t>додаткової</w:t>
      </w:r>
      <w:r>
        <w:t></w:t>
      </w:r>
      <w:r>
        <w:rPr>
          <w:rFonts w:hint="eastAsia"/>
        </w:rPr>
        <w:t>частин</w:t>
      </w:r>
      <w:r>
        <w:t></w:t>
      </w:r>
      <w:r>
        <w:rPr>
          <w:rFonts w:hint="eastAsia"/>
        </w:rPr>
        <w:t>у</w:t>
      </w:r>
      <w:r>
        <w:t></w:t>
      </w:r>
      <w:r>
        <w:rPr>
          <w:rFonts w:hint="eastAsia"/>
        </w:rPr>
        <w:t>структурі</w:t>
      </w:r>
    </w:p>
    <w:p w:rsidR="00D52AF1" w:rsidRDefault="00D52AF1" w:rsidP="00D52AF1">
      <w:r>
        <w:rPr>
          <w:rFonts w:hint="eastAsia"/>
        </w:rPr>
        <w:t>суддівської</w:t>
      </w:r>
      <w:r>
        <w:t></w:t>
      </w:r>
      <w:r>
        <w:rPr>
          <w:rFonts w:hint="eastAsia"/>
        </w:rPr>
        <w:t>винагороди</w:t>
      </w:r>
      <w:r>
        <w:t></w:t>
      </w:r>
      <w:r>
        <w:t></w:t>
      </w:r>
      <w:r>
        <w:rPr>
          <w:rFonts w:hint="eastAsia"/>
        </w:rPr>
        <w:t>винагороди</w:t>
      </w:r>
      <w:r>
        <w:t></w:t>
      </w:r>
      <w:r>
        <w:rPr>
          <w:rFonts w:hint="eastAsia"/>
        </w:rPr>
        <w:t>судді</w:t>
      </w:r>
      <w:r>
        <w:t></w:t>
      </w:r>
      <w:r>
        <w:rPr>
          <w:rFonts w:hint="eastAsia"/>
        </w:rPr>
        <w:t>Конституційного</w:t>
      </w:r>
      <w:r>
        <w:t></w:t>
      </w:r>
      <w:r>
        <w:rPr>
          <w:rFonts w:hint="eastAsia"/>
        </w:rPr>
        <w:t>Суду</w:t>
      </w:r>
      <w:r>
        <w:t></w:t>
      </w:r>
      <w:r>
        <w:rPr>
          <w:rFonts w:hint="eastAsia"/>
        </w:rPr>
        <w:t>України</w:t>
      </w:r>
      <w:r>
        <w:t></w:t>
      </w:r>
    </w:p>
    <w:p w:rsidR="00D52AF1" w:rsidRDefault="00D52AF1" w:rsidP="00D52AF1">
      <w:r>
        <w:rPr>
          <w:rFonts w:hint="eastAsia"/>
        </w:rPr>
        <w:t>розподілу</w:t>
      </w:r>
      <w:r>
        <w:t></w:t>
      </w:r>
      <w:r>
        <w:rPr>
          <w:rFonts w:hint="eastAsia"/>
        </w:rPr>
        <w:t>фондів</w:t>
      </w:r>
      <w:r>
        <w:t></w:t>
      </w:r>
      <w:r>
        <w:rPr>
          <w:rFonts w:hint="eastAsia"/>
        </w:rPr>
        <w:t>оплати</w:t>
      </w:r>
      <w:r>
        <w:t></w:t>
      </w:r>
      <w:r>
        <w:rPr>
          <w:rFonts w:hint="eastAsia"/>
        </w:rPr>
        <w:t>праці</w:t>
      </w:r>
      <w:r>
        <w:t></w:t>
      </w:r>
      <w:r>
        <w:t></w:t>
      </w:r>
      <w:r>
        <w:rPr>
          <w:rFonts w:hint="eastAsia"/>
        </w:rPr>
        <w:t>форм</w:t>
      </w:r>
      <w:r>
        <w:t></w:t>
      </w:r>
      <w:r>
        <w:rPr>
          <w:rFonts w:hint="eastAsia"/>
        </w:rPr>
        <w:t>і</w:t>
      </w:r>
      <w:r>
        <w:t></w:t>
      </w:r>
      <w:r>
        <w:rPr>
          <w:rFonts w:hint="eastAsia"/>
        </w:rPr>
        <w:t>строків</w:t>
      </w:r>
      <w:r>
        <w:t></w:t>
      </w:r>
      <w:r>
        <w:rPr>
          <w:rFonts w:hint="eastAsia"/>
        </w:rPr>
        <w:t>виплати</w:t>
      </w:r>
      <w:r>
        <w:t></w:t>
      </w:r>
      <w:r>
        <w:t></w:t>
      </w:r>
      <w:r>
        <w:rPr>
          <w:rFonts w:hint="eastAsia"/>
        </w:rPr>
        <w:t>індексації</w:t>
      </w:r>
      <w:r>
        <w:t></w:t>
      </w:r>
    </w:p>
    <w:p w:rsidR="00D52AF1" w:rsidRDefault="00D52AF1" w:rsidP="00D52AF1">
      <w:r>
        <w:rPr>
          <w:rFonts w:hint="eastAsia"/>
        </w:rPr>
        <w:t>компенсації</w:t>
      </w:r>
      <w:r>
        <w:t></w:t>
      </w:r>
      <w:r>
        <w:rPr>
          <w:rFonts w:hint="eastAsia"/>
        </w:rPr>
        <w:t>суддівської</w:t>
      </w:r>
      <w:r>
        <w:t></w:t>
      </w:r>
      <w:r>
        <w:rPr>
          <w:rFonts w:hint="eastAsia"/>
        </w:rPr>
        <w:t>винагороди</w:t>
      </w:r>
      <w:r>
        <w:t></w:t>
      </w:r>
      <w:r>
        <w:t></w:t>
      </w:r>
      <w:r>
        <w:rPr>
          <w:rFonts w:hint="eastAsia"/>
        </w:rPr>
        <w:t>винагороди</w:t>
      </w:r>
      <w:r>
        <w:t></w:t>
      </w:r>
      <w:r>
        <w:rPr>
          <w:rFonts w:hint="eastAsia"/>
        </w:rPr>
        <w:t>судді</w:t>
      </w:r>
      <w:r>
        <w:t></w:t>
      </w:r>
      <w:r>
        <w:rPr>
          <w:rFonts w:hint="eastAsia"/>
        </w:rPr>
        <w:t>Конституційного</w:t>
      </w:r>
    </w:p>
    <w:p w:rsidR="00D52AF1" w:rsidRDefault="00D52AF1" w:rsidP="00D52AF1">
      <w:r>
        <w:rPr>
          <w:rFonts w:hint="eastAsia"/>
        </w:rPr>
        <w:t>Суду</w:t>
      </w:r>
      <w:r>
        <w:t></w:t>
      </w:r>
      <w:r>
        <w:rPr>
          <w:rFonts w:hint="eastAsia"/>
        </w:rPr>
        <w:t>України</w:t>
      </w:r>
      <w:r>
        <w:t></w:t>
      </w:r>
    </w:p>
    <w:p w:rsidR="00D52AF1" w:rsidRDefault="00D52AF1" w:rsidP="00D52AF1">
      <w:r>
        <w:t></w:t>
      </w:r>
      <w:r>
        <w:t></w:t>
      </w:r>
      <w:r>
        <w:t></w:t>
      </w:r>
      <w:r>
        <w:rPr>
          <w:rFonts w:hint="eastAsia"/>
        </w:rPr>
        <w:t>Принципи</w:t>
      </w:r>
      <w:r>
        <w:t></w:t>
      </w:r>
      <w:r>
        <w:rPr>
          <w:rFonts w:hint="eastAsia"/>
        </w:rPr>
        <w:t>оплати</w:t>
      </w:r>
      <w:r>
        <w:t></w:t>
      </w:r>
      <w:r>
        <w:rPr>
          <w:rFonts w:hint="eastAsia"/>
        </w:rPr>
        <w:t>праці</w:t>
      </w:r>
      <w:r>
        <w:t></w:t>
      </w:r>
      <w:r>
        <w:rPr>
          <w:rFonts w:hint="eastAsia"/>
        </w:rPr>
        <w:t>суддів</w:t>
      </w:r>
      <w:r>
        <w:t></w:t>
      </w:r>
      <w:r>
        <w:rPr>
          <w:rFonts w:hint="eastAsia"/>
        </w:rPr>
        <w:t>України</w:t>
      </w:r>
      <w:r>
        <w:t></w:t>
      </w:r>
      <w:r>
        <w:rPr>
          <w:rFonts w:hint="eastAsia"/>
        </w:rPr>
        <w:t>являють</w:t>
      </w:r>
      <w:r>
        <w:t></w:t>
      </w:r>
      <w:r>
        <w:rPr>
          <w:rFonts w:hint="eastAsia"/>
        </w:rPr>
        <w:t>собою</w:t>
      </w:r>
    </w:p>
    <w:p w:rsidR="00D52AF1" w:rsidRDefault="00D52AF1" w:rsidP="00D52AF1">
      <w:r>
        <w:rPr>
          <w:rFonts w:hint="eastAsia"/>
        </w:rPr>
        <w:t>об’єктивно</w:t>
      </w:r>
      <w:r>
        <w:t></w:t>
      </w:r>
      <w:r>
        <w:rPr>
          <w:rFonts w:hint="eastAsia"/>
        </w:rPr>
        <w:t>зумовлені</w:t>
      </w:r>
      <w:r>
        <w:t></w:t>
      </w:r>
      <w:r>
        <w:rPr>
          <w:rFonts w:hint="eastAsia"/>
        </w:rPr>
        <w:t>характером</w:t>
      </w:r>
      <w:r>
        <w:t></w:t>
      </w:r>
      <w:r>
        <w:rPr>
          <w:rFonts w:hint="eastAsia"/>
        </w:rPr>
        <w:t>і</w:t>
      </w:r>
      <w:r>
        <w:t></w:t>
      </w:r>
      <w:r>
        <w:rPr>
          <w:rFonts w:hint="eastAsia"/>
        </w:rPr>
        <w:t>змістом</w:t>
      </w:r>
      <w:r>
        <w:t></w:t>
      </w:r>
      <w:r>
        <w:rPr>
          <w:rFonts w:hint="eastAsia"/>
        </w:rPr>
        <w:t>відповідних</w:t>
      </w:r>
      <w:r>
        <w:t></w:t>
      </w:r>
      <w:r>
        <w:rPr>
          <w:rFonts w:hint="eastAsia"/>
        </w:rPr>
        <w:t>службовотрудових</w:t>
      </w:r>
      <w:r>
        <w:t></w:t>
      </w:r>
      <w:r>
        <w:rPr>
          <w:rFonts w:hint="eastAsia"/>
        </w:rPr>
        <w:t>відносин</w:t>
      </w:r>
      <w:r>
        <w:t></w:t>
      </w:r>
      <w:r>
        <w:rPr>
          <w:rFonts w:hint="eastAsia"/>
        </w:rPr>
        <w:t>загальновизнані</w:t>
      </w:r>
      <w:r>
        <w:t></w:t>
      </w:r>
      <w:r>
        <w:rPr>
          <w:rFonts w:hint="eastAsia"/>
        </w:rPr>
        <w:t>основоположні</w:t>
      </w:r>
      <w:r>
        <w:t></w:t>
      </w:r>
      <w:r>
        <w:rPr>
          <w:rFonts w:hint="eastAsia"/>
        </w:rPr>
        <w:t>керівні</w:t>
      </w:r>
      <w:r>
        <w:t></w:t>
      </w:r>
      <w:r>
        <w:rPr>
          <w:rFonts w:hint="eastAsia"/>
        </w:rPr>
        <w:t>начала</w:t>
      </w:r>
      <w:r>
        <w:t></w:t>
      </w:r>
    </w:p>
    <w:p w:rsidR="00D52AF1" w:rsidRDefault="00D52AF1" w:rsidP="00D52AF1">
      <w:r>
        <w:rPr>
          <w:rFonts w:hint="eastAsia"/>
        </w:rPr>
        <w:t>закріплені</w:t>
      </w:r>
      <w:r>
        <w:t></w:t>
      </w:r>
      <w:r>
        <w:rPr>
          <w:rFonts w:hint="eastAsia"/>
        </w:rPr>
        <w:t>в</w:t>
      </w:r>
      <w:r>
        <w:t></w:t>
      </w:r>
      <w:r>
        <w:rPr>
          <w:rFonts w:hint="eastAsia"/>
        </w:rPr>
        <w:t>нормах</w:t>
      </w:r>
      <w:r>
        <w:t></w:t>
      </w:r>
      <w:r>
        <w:rPr>
          <w:rFonts w:hint="eastAsia"/>
        </w:rPr>
        <w:t>законодавства</w:t>
      </w:r>
      <w:r>
        <w:t></w:t>
      </w:r>
      <w:r>
        <w:rPr>
          <w:rFonts w:hint="eastAsia"/>
        </w:rPr>
        <w:t>про</w:t>
      </w:r>
      <w:r>
        <w:t></w:t>
      </w:r>
      <w:r>
        <w:rPr>
          <w:rFonts w:hint="eastAsia"/>
        </w:rPr>
        <w:t>працю</w:t>
      </w:r>
      <w:r>
        <w:t></w:t>
      </w:r>
      <w:r>
        <w:rPr>
          <w:rFonts w:hint="eastAsia"/>
        </w:rPr>
        <w:t>України</w:t>
      </w:r>
      <w:r>
        <w:t></w:t>
      </w:r>
      <w:r>
        <w:rPr>
          <w:rFonts w:hint="eastAsia"/>
        </w:rPr>
        <w:t>та</w:t>
      </w:r>
      <w:r>
        <w:t></w:t>
      </w:r>
      <w:r>
        <w:rPr>
          <w:rFonts w:hint="eastAsia"/>
        </w:rPr>
        <w:t>законах</w:t>
      </w:r>
      <w:r>
        <w:t></w:t>
      </w:r>
      <w:r>
        <w:rPr>
          <w:rFonts w:hint="eastAsia"/>
        </w:rPr>
        <w:t>України</w:t>
      </w:r>
    </w:p>
    <w:p w:rsidR="00D52AF1" w:rsidRDefault="00D52AF1" w:rsidP="00D52AF1">
      <w:r>
        <w:t></w:t>
      </w:r>
      <w:r>
        <w:rPr>
          <w:rFonts w:hint="eastAsia"/>
        </w:rPr>
        <w:t>Про</w:t>
      </w:r>
      <w:r>
        <w:t></w:t>
      </w:r>
      <w:r>
        <w:rPr>
          <w:rFonts w:hint="eastAsia"/>
        </w:rPr>
        <w:t>судоустрій</w:t>
      </w:r>
      <w:r>
        <w:t></w:t>
      </w:r>
      <w:r>
        <w:rPr>
          <w:rFonts w:hint="eastAsia"/>
        </w:rPr>
        <w:t>і</w:t>
      </w:r>
      <w:r>
        <w:t></w:t>
      </w:r>
      <w:r>
        <w:rPr>
          <w:rFonts w:hint="eastAsia"/>
        </w:rPr>
        <w:t>статус</w:t>
      </w:r>
      <w:r>
        <w:t></w:t>
      </w:r>
      <w:r>
        <w:rPr>
          <w:rFonts w:hint="eastAsia"/>
        </w:rPr>
        <w:t>суддів</w:t>
      </w:r>
      <w:r>
        <w:t></w:t>
      </w:r>
      <w:r>
        <w:t></w:t>
      </w:r>
      <w:r>
        <w:t></w:t>
      </w:r>
      <w:r>
        <w:t></w:t>
      </w:r>
      <w:r>
        <w:rPr>
          <w:rFonts w:hint="eastAsia"/>
        </w:rPr>
        <w:t>Про</w:t>
      </w:r>
      <w:r>
        <w:t></w:t>
      </w:r>
      <w:r>
        <w:rPr>
          <w:rFonts w:hint="eastAsia"/>
        </w:rPr>
        <w:t>Конституційний</w:t>
      </w:r>
      <w:r>
        <w:t></w:t>
      </w:r>
      <w:r>
        <w:rPr>
          <w:rFonts w:hint="eastAsia"/>
        </w:rPr>
        <w:t>Суд</w:t>
      </w:r>
      <w:r>
        <w:t></w:t>
      </w:r>
      <w:r>
        <w:rPr>
          <w:rFonts w:hint="eastAsia"/>
        </w:rPr>
        <w:t>України</w:t>
      </w:r>
      <w:r>
        <w:t></w:t>
      </w:r>
      <w:r>
        <w:t></w:t>
      </w:r>
      <w:r>
        <w:t></w:t>
      </w:r>
      <w:r>
        <w:rPr>
          <w:rFonts w:hint="eastAsia"/>
        </w:rPr>
        <w:t>які</w:t>
      </w:r>
    </w:p>
    <w:p w:rsidR="00D52AF1" w:rsidRDefault="00D52AF1" w:rsidP="00D52AF1">
      <w:r>
        <w:rPr>
          <w:rFonts w:hint="eastAsia"/>
        </w:rPr>
        <w:t>становлять</w:t>
      </w:r>
      <w:r>
        <w:t></w:t>
      </w:r>
      <w:r>
        <w:rPr>
          <w:rFonts w:hint="eastAsia"/>
        </w:rPr>
        <w:t>аксіологічну</w:t>
      </w:r>
      <w:r>
        <w:t></w:t>
      </w:r>
      <w:r>
        <w:rPr>
          <w:rFonts w:hint="eastAsia"/>
        </w:rPr>
        <w:t>основу</w:t>
      </w:r>
      <w:r>
        <w:t></w:t>
      </w:r>
      <w:r>
        <w:rPr>
          <w:rFonts w:hint="eastAsia"/>
        </w:rPr>
        <w:t>оплати</w:t>
      </w:r>
      <w:r>
        <w:t></w:t>
      </w:r>
      <w:r>
        <w:rPr>
          <w:rFonts w:hint="eastAsia"/>
        </w:rPr>
        <w:t>праці</w:t>
      </w:r>
      <w:r>
        <w:t></w:t>
      </w:r>
      <w:r>
        <w:rPr>
          <w:rFonts w:hint="eastAsia"/>
        </w:rPr>
        <w:t>суддів</w:t>
      </w:r>
      <w:r>
        <w:t></w:t>
      </w:r>
      <w:r>
        <w:t></w:t>
      </w:r>
      <w:r>
        <w:rPr>
          <w:rFonts w:hint="eastAsia"/>
        </w:rPr>
        <w:t>характеризують</w:t>
      </w:r>
      <w:r>
        <w:t></w:t>
      </w:r>
      <w:r>
        <w:rPr>
          <w:rFonts w:hint="eastAsia"/>
        </w:rPr>
        <w:t>зміст</w:t>
      </w:r>
      <w:r>
        <w:t></w:t>
      </w:r>
    </w:p>
    <w:p w:rsidR="00D52AF1" w:rsidRDefault="00D52AF1" w:rsidP="00D52AF1">
      <w:r>
        <w:rPr>
          <w:rFonts w:hint="eastAsia"/>
        </w:rPr>
        <w:t>сутність</w:t>
      </w:r>
      <w:r>
        <w:t></w:t>
      </w:r>
      <w:r>
        <w:rPr>
          <w:rFonts w:hint="eastAsia"/>
        </w:rPr>
        <w:t>і</w:t>
      </w:r>
      <w:r>
        <w:t></w:t>
      </w:r>
      <w:r>
        <w:rPr>
          <w:rFonts w:hint="eastAsia"/>
        </w:rPr>
        <w:t>призначення</w:t>
      </w:r>
      <w:r>
        <w:t></w:t>
      </w:r>
      <w:r>
        <w:rPr>
          <w:rFonts w:hint="eastAsia"/>
        </w:rPr>
        <w:t>даного</w:t>
      </w:r>
      <w:r>
        <w:t></w:t>
      </w:r>
      <w:r>
        <w:rPr>
          <w:rFonts w:hint="eastAsia"/>
        </w:rPr>
        <w:t>процесу</w:t>
      </w:r>
      <w:r>
        <w:t></w:t>
      </w:r>
      <w:r>
        <w:t></w:t>
      </w:r>
      <w:r>
        <w:rPr>
          <w:rFonts w:hint="eastAsia"/>
        </w:rPr>
        <w:t>відображають</w:t>
      </w:r>
      <w:r>
        <w:t></w:t>
      </w:r>
      <w:r>
        <w:rPr>
          <w:rFonts w:hint="eastAsia"/>
        </w:rPr>
        <w:t>загальні</w:t>
      </w:r>
    </w:p>
    <w:p w:rsidR="00D52AF1" w:rsidRDefault="00D52AF1" w:rsidP="00D52AF1">
      <w:r>
        <w:rPr>
          <w:rFonts w:hint="eastAsia"/>
        </w:rPr>
        <w:t>закономірності</w:t>
      </w:r>
      <w:r>
        <w:t></w:t>
      </w:r>
      <w:r>
        <w:rPr>
          <w:rFonts w:hint="eastAsia"/>
        </w:rPr>
        <w:t>його</w:t>
      </w:r>
      <w:r>
        <w:t></w:t>
      </w:r>
      <w:r>
        <w:rPr>
          <w:rFonts w:hint="eastAsia"/>
        </w:rPr>
        <w:t>виникнення</w:t>
      </w:r>
      <w:r>
        <w:t></w:t>
      </w:r>
      <w:r>
        <w:t></w:t>
      </w:r>
      <w:r>
        <w:rPr>
          <w:rFonts w:hint="eastAsia"/>
        </w:rPr>
        <w:t>розвитку</w:t>
      </w:r>
      <w:r>
        <w:t></w:t>
      </w:r>
      <w:r>
        <w:rPr>
          <w:rFonts w:hint="eastAsia"/>
        </w:rPr>
        <w:t>та</w:t>
      </w:r>
      <w:r>
        <w:t></w:t>
      </w:r>
      <w:r>
        <w:rPr>
          <w:rFonts w:hint="eastAsia"/>
        </w:rPr>
        <w:t>функціонування</w:t>
      </w:r>
      <w:r>
        <w:t></w:t>
      </w:r>
      <w:r>
        <w:rPr>
          <w:rFonts w:hint="eastAsia"/>
        </w:rPr>
        <w:t>і</w:t>
      </w:r>
      <w:r>
        <w:t></w:t>
      </w:r>
      <w:r>
        <w:rPr>
          <w:rFonts w:hint="eastAsia"/>
        </w:rPr>
        <w:t>служать</w:t>
      </w:r>
    </w:p>
    <w:p w:rsidR="00D52AF1" w:rsidRDefault="00D52AF1" w:rsidP="00D52AF1">
      <w:r>
        <w:rPr>
          <w:rFonts w:hint="eastAsia"/>
        </w:rPr>
        <w:t>створенню</w:t>
      </w:r>
      <w:r>
        <w:t></w:t>
      </w:r>
      <w:r>
        <w:rPr>
          <w:rFonts w:hint="eastAsia"/>
        </w:rPr>
        <w:t>внутрішньо</w:t>
      </w:r>
      <w:r>
        <w:t></w:t>
      </w:r>
      <w:r>
        <w:rPr>
          <w:rFonts w:hint="eastAsia"/>
        </w:rPr>
        <w:t>узгодженої</w:t>
      </w:r>
      <w:r>
        <w:t></w:t>
      </w:r>
      <w:r>
        <w:rPr>
          <w:rFonts w:hint="eastAsia"/>
        </w:rPr>
        <w:t>та</w:t>
      </w:r>
      <w:r>
        <w:t></w:t>
      </w:r>
      <w:r>
        <w:rPr>
          <w:rFonts w:hint="eastAsia"/>
        </w:rPr>
        <w:t>ефективної</w:t>
      </w:r>
      <w:r>
        <w:t></w:t>
      </w:r>
      <w:r>
        <w:rPr>
          <w:rFonts w:hint="eastAsia"/>
        </w:rPr>
        <w:t>системи</w:t>
      </w:r>
      <w:r>
        <w:t></w:t>
      </w:r>
      <w:r>
        <w:rPr>
          <w:rFonts w:hint="eastAsia"/>
        </w:rPr>
        <w:t>правових</w:t>
      </w:r>
      <w:r>
        <w:t></w:t>
      </w:r>
      <w:r>
        <w:rPr>
          <w:rFonts w:hint="eastAsia"/>
        </w:rPr>
        <w:t>норм</w:t>
      </w:r>
      <w:r>
        <w:t></w:t>
      </w:r>
      <w:r>
        <w:rPr>
          <w:rFonts w:hint="eastAsia"/>
        </w:rPr>
        <w:t>у</w:t>
      </w:r>
    </w:p>
    <w:p w:rsidR="00D52AF1" w:rsidRDefault="00D52AF1" w:rsidP="00D52AF1">
      <w:r>
        <w:rPr>
          <w:rFonts w:hint="eastAsia"/>
        </w:rPr>
        <w:t>сфері</w:t>
      </w:r>
      <w:r>
        <w:t></w:t>
      </w:r>
      <w:r>
        <w:rPr>
          <w:rFonts w:hint="eastAsia"/>
        </w:rPr>
        <w:t>оплати</w:t>
      </w:r>
      <w:r>
        <w:t></w:t>
      </w:r>
      <w:r>
        <w:rPr>
          <w:rFonts w:hint="eastAsia"/>
        </w:rPr>
        <w:t>праці</w:t>
      </w:r>
      <w:r>
        <w:t></w:t>
      </w:r>
    </w:p>
    <w:p w:rsidR="00D52AF1" w:rsidRDefault="00D52AF1" w:rsidP="00D52AF1">
      <w:r>
        <w:t></w:t>
      </w:r>
      <w:r>
        <w:t></w:t>
      </w:r>
      <w:r>
        <w:t></w:t>
      </w:r>
      <w:r>
        <w:rPr>
          <w:rFonts w:hint="eastAsia"/>
        </w:rPr>
        <w:t>До</w:t>
      </w:r>
      <w:r>
        <w:t></w:t>
      </w:r>
      <w:r>
        <w:rPr>
          <w:rFonts w:hint="eastAsia"/>
        </w:rPr>
        <w:t>принципів</w:t>
      </w:r>
      <w:r>
        <w:t></w:t>
      </w:r>
      <w:r>
        <w:rPr>
          <w:rFonts w:hint="eastAsia"/>
        </w:rPr>
        <w:t>оплати</w:t>
      </w:r>
      <w:r>
        <w:t></w:t>
      </w:r>
      <w:r>
        <w:rPr>
          <w:rFonts w:hint="eastAsia"/>
        </w:rPr>
        <w:t>праці</w:t>
      </w:r>
      <w:r>
        <w:t></w:t>
      </w:r>
      <w:r>
        <w:rPr>
          <w:rFonts w:hint="eastAsia"/>
        </w:rPr>
        <w:t>суддів</w:t>
      </w:r>
      <w:r>
        <w:t></w:t>
      </w:r>
      <w:r>
        <w:rPr>
          <w:rFonts w:hint="eastAsia"/>
        </w:rPr>
        <w:t>в</w:t>
      </w:r>
      <w:r>
        <w:t></w:t>
      </w:r>
      <w:r>
        <w:rPr>
          <w:rFonts w:hint="eastAsia"/>
        </w:rPr>
        <w:t>Україні</w:t>
      </w:r>
      <w:r>
        <w:t></w:t>
      </w:r>
      <w:r>
        <w:rPr>
          <w:rFonts w:hint="eastAsia"/>
        </w:rPr>
        <w:t>належать</w:t>
      </w:r>
      <w:r>
        <w:t></w:t>
      </w:r>
      <w:r>
        <w:rPr>
          <w:rFonts w:hint="eastAsia"/>
        </w:rPr>
        <w:t>наступні</w:t>
      </w:r>
      <w:r>
        <w:t></w:t>
      </w:r>
    </w:p>
    <w:p w:rsidR="00D52AF1" w:rsidRDefault="00D52AF1" w:rsidP="00D52AF1">
      <w:r>
        <w:t></w:t>
      </w:r>
      <w:r>
        <w:t></w:t>
      </w:r>
      <w:r>
        <w:t></w:t>
      </w:r>
      <w:r>
        <w:rPr>
          <w:rFonts w:hint="eastAsia"/>
        </w:rPr>
        <w:t>єдності</w:t>
      </w:r>
      <w:r>
        <w:t></w:t>
      </w:r>
      <w:r>
        <w:rPr>
          <w:rFonts w:hint="eastAsia"/>
        </w:rPr>
        <w:t>та</w:t>
      </w:r>
      <w:r>
        <w:t></w:t>
      </w:r>
      <w:r>
        <w:rPr>
          <w:rFonts w:hint="eastAsia"/>
        </w:rPr>
        <w:t>диференціації</w:t>
      </w:r>
      <w:r>
        <w:t></w:t>
      </w:r>
      <w:r>
        <w:rPr>
          <w:rFonts w:hint="eastAsia"/>
        </w:rPr>
        <w:t>правового</w:t>
      </w:r>
      <w:r>
        <w:t></w:t>
      </w:r>
      <w:r>
        <w:rPr>
          <w:rFonts w:hint="eastAsia"/>
        </w:rPr>
        <w:t>регулювання</w:t>
      </w:r>
      <w:r>
        <w:t></w:t>
      </w:r>
      <w:r>
        <w:rPr>
          <w:rFonts w:hint="eastAsia"/>
        </w:rPr>
        <w:t>оплати</w:t>
      </w:r>
      <w:r>
        <w:t></w:t>
      </w:r>
      <w:r>
        <w:rPr>
          <w:rFonts w:hint="eastAsia"/>
        </w:rPr>
        <w:t>праці</w:t>
      </w:r>
      <w:r>
        <w:t></w:t>
      </w:r>
      <w:r>
        <w:rPr>
          <w:rFonts w:hint="eastAsia"/>
        </w:rPr>
        <w:t>суддів</w:t>
      </w:r>
      <w:r>
        <w:t></w:t>
      </w:r>
    </w:p>
    <w:p w:rsidR="00D52AF1" w:rsidRDefault="00D52AF1" w:rsidP="00D52AF1">
      <w:r>
        <w:t></w:t>
      </w:r>
      <w:r>
        <w:t></w:t>
      </w:r>
      <w:r>
        <w:t></w:t>
      </w:r>
      <w:r>
        <w:rPr>
          <w:rFonts w:hint="eastAsia"/>
        </w:rPr>
        <w:t>виключного</w:t>
      </w:r>
      <w:r>
        <w:t></w:t>
      </w:r>
      <w:r>
        <w:rPr>
          <w:rFonts w:hint="eastAsia"/>
        </w:rPr>
        <w:t>регулювання</w:t>
      </w:r>
      <w:r>
        <w:t></w:t>
      </w:r>
      <w:r>
        <w:rPr>
          <w:rFonts w:hint="eastAsia"/>
        </w:rPr>
        <w:t>заробітної</w:t>
      </w:r>
      <w:r>
        <w:t></w:t>
      </w:r>
      <w:r>
        <w:rPr>
          <w:rFonts w:hint="eastAsia"/>
        </w:rPr>
        <w:t>плати</w:t>
      </w:r>
      <w:r>
        <w:t></w:t>
      </w:r>
      <w:r>
        <w:rPr>
          <w:rFonts w:hint="eastAsia"/>
        </w:rPr>
        <w:t>суддів</w:t>
      </w:r>
      <w:r>
        <w:t></w:t>
      </w:r>
      <w:r>
        <w:rPr>
          <w:rFonts w:hint="eastAsia"/>
        </w:rPr>
        <w:t>на</w:t>
      </w:r>
      <w:r>
        <w:t></w:t>
      </w:r>
      <w:r>
        <w:rPr>
          <w:rFonts w:hint="eastAsia"/>
        </w:rPr>
        <w:t>підставі</w:t>
      </w:r>
      <w:r>
        <w:t></w:t>
      </w:r>
      <w:r>
        <w:rPr>
          <w:rFonts w:hint="eastAsia"/>
        </w:rPr>
        <w:t>закону</w:t>
      </w:r>
      <w:r>
        <w:t></w:t>
      </w:r>
    </w:p>
    <w:p w:rsidR="00D52AF1" w:rsidRDefault="00D52AF1" w:rsidP="00D52AF1">
      <w:r>
        <w:t></w:t>
      </w:r>
      <w:r>
        <w:t></w:t>
      </w:r>
      <w:r>
        <w:t></w:t>
      </w:r>
      <w:r>
        <w:rPr>
          <w:rFonts w:hint="eastAsia"/>
        </w:rPr>
        <w:t>забезпечення</w:t>
      </w:r>
      <w:r>
        <w:t></w:t>
      </w:r>
      <w:r>
        <w:rPr>
          <w:rFonts w:hint="eastAsia"/>
        </w:rPr>
        <w:t>високого</w:t>
      </w:r>
      <w:r>
        <w:t></w:t>
      </w:r>
      <w:r>
        <w:rPr>
          <w:rFonts w:hint="eastAsia"/>
        </w:rPr>
        <w:t>рівня</w:t>
      </w:r>
      <w:r>
        <w:t></w:t>
      </w:r>
      <w:r>
        <w:rPr>
          <w:rFonts w:hint="eastAsia"/>
        </w:rPr>
        <w:t>заробітної</w:t>
      </w:r>
      <w:r>
        <w:t></w:t>
      </w:r>
      <w:r>
        <w:rPr>
          <w:rFonts w:hint="eastAsia"/>
        </w:rPr>
        <w:t>плати</w:t>
      </w:r>
      <w:r>
        <w:t></w:t>
      </w:r>
      <w:r>
        <w:rPr>
          <w:rFonts w:hint="eastAsia"/>
        </w:rPr>
        <w:t>суддів</w:t>
      </w:r>
      <w:r>
        <w:t></w:t>
      </w:r>
      <w:r>
        <w:t></w:t>
      </w:r>
      <w:r>
        <w:t></w:t>
      </w:r>
      <w:r>
        <w:t></w:t>
      </w:r>
      <w:r>
        <w:t></w:t>
      </w:r>
      <w:r>
        <w:rPr>
          <w:rFonts w:hint="eastAsia"/>
        </w:rPr>
        <w:t>фінансового</w:t>
      </w:r>
      <w:r>
        <w:t></w:t>
      </w:r>
    </w:p>
    <w:p w:rsidR="00D52AF1" w:rsidRDefault="00D52AF1" w:rsidP="00D52AF1">
      <w:r>
        <w:t></w:t>
      </w:r>
      <w:r>
        <w:t></w:t>
      </w:r>
      <w:r>
        <w:t></w:t>
      </w:r>
    </w:p>
    <w:p w:rsidR="00D52AF1" w:rsidRDefault="00D52AF1" w:rsidP="00D52AF1">
      <w:r>
        <w:rPr>
          <w:rFonts w:hint="eastAsia"/>
        </w:rPr>
        <w:t>контролю</w:t>
      </w:r>
      <w:r>
        <w:t></w:t>
      </w:r>
      <w:r>
        <w:t></w:t>
      </w:r>
      <w:r>
        <w:t></w:t>
      </w:r>
      <w:r>
        <w:t></w:t>
      </w:r>
      <w:r>
        <w:t></w:t>
      </w:r>
      <w:r>
        <w:rPr>
          <w:rFonts w:hint="eastAsia"/>
        </w:rPr>
        <w:t>захисту</w:t>
      </w:r>
      <w:r>
        <w:t></w:t>
      </w:r>
      <w:r>
        <w:rPr>
          <w:rFonts w:hint="eastAsia"/>
        </w:rPr>
        <w:t>права</w:t>
      </w:r>
      <w:r>
        <w:t></w:t>
      </w:r>
      <w:r>
        <w:rPr>
          <w:rFonts w:hint="eastAsia"/>
        </w:rPr>
        <w:t>на</w:t>
      </w:r>
      <w:r>
        <w:t></w:t>
      </w:r>
      <w:r>
        <w:rPr>
          <w:rFonts w:hint="eastAsia"/>
        </w:rPr>
        <w:t>своєчасне</w:t>
      </w:r>
      <w:r>
        <w:t></w:t>
      </w:r>
      <w:r>
        <w:rPr>
          <w:rFonts w:hint="eastAsia"/>
        </w:rPr>
        <w:t>одержання</w:t>
      </w:r>
      <w:r>
        <w:t></w:t>
      </w:r>
      <w:r>
        <w:rPr>
          <w:rFonts w:hint="eastAsia"/>
        </w:rPr>
        <w:t>суддівської</w:t>
      </w:r>
    </w:p>
    <w:p w:rsidR="00D52AF1" w:rsidRDefault="00D52AF1" w:rsidP="00D52AF1">
      <w:r>
        <w:rPr>
          <w:rFonts w:hint="eastAsia"/>
        </w:rPr>
        <w:t>винагороди</w:t>
      </w:r>
      <w:r>
        <w:t></w:t>
      </w:r>
      <w:r>
        <w:t></w:t>
      </w:r>
      <w:r>
        <w:rPr>
          <w:rFonts w:hint="eastAsia"/>
        </w:rPr>
        <w:t>Обґрунтовано</w:t>
      </w:r>
      <w:r>
        <w:t></w:t>
      </w:r>
      <w:r>
        <w:t></w:t>
      </w:r>
      <w:r>
        <w:rPr>
          <w:rFonts w:hint="eastAsia"/>
        </w:rPr>
        <w:t>що</w:t>
      </w:r>
      <w:r>
        <w:t></w:t>
      </w:r>
      <w:r>
        <w:rPr>
          <w:rFonts w:hint="eastAsia"/>
        </w:rPr>
        <w:t>у</w:t>
      </w:r>
      <w:r>
        <w:t></w:t>
      </w:r>
      <w:r>
        <w:rPr>
          <w:rFonts w:hint="eastAsia"/>
        </w:rPr>
        <w:t>частині</w:t>
      </w:r>
      <w:r>
        <w:t></w:t>
      </w:r>
      <w:r>
        <w:t></w:t>
      </w:r>
      <w:r>
        <w:rPr>
          <w:rFonts w:hint="eastAsia"/>
        </w:rPr>
        <w:t>не</w:t>
      </w:r>
      <w:r>
        <w:t></w:t>
      </w:r>
      <w:r>
        <w:rPr>
          <w:rFonts w:hint="eastAsia"/>
        </w:rPr>
        <w:t>врегульованій</w:t>
      </w:r>
      <w:r>
        <w:t></w:t>
      </w:r>
      <w:r>
        <w:rPr>
          <w:rFonts w:hint="eastAsia"/>
        </w:rPr>
        <w:t>Законом</w:t>
      </w:r>
    </w:p>
    <w:p w:rsidR="00D52AF1" w:rsidRDefault="00D52AF1" w:rsidP="00D52AF1">
      <w:r>
        <w:rPr>
          <w:rFonts w:hint="eastAsia"/>
        </w:rPr>
        <w:t>України</w:t>
      </w:r>
      <w:r>
        <w:t></w:t>
      </w:r>
      <w:r>
        <w:t></w:t>
      </w:r>
      <w:r>
        <w:rPr>
          <w:rFonts w:hint="eastAsia"/>
        </w:rPr>
        <w:t>Про</w:t>
      </w:r>
      <w:r>
        <w:t></w:t>
      </w:r>
      <w:r>
        <w:rPr>
          <w:rFonts w:hint="eastAsia"/>
        </w:rPr>
        <w:t>судоустрій</w:t>
      </w:r>
      <w:r>
        <w:t></w:t>
      </w:r>
      <w:r>
        <w:rPr>
          <w:rFonts w:hint="eastAsia"/>
        </w:rPr>
        <w:t>і</w:t>
      </w:r>
      <w:r>
        <w:t></w:t>
      </w:r>
      <w:r>
        <w:rPr>
          <w:rFonts w:hint="eastAsia"/>
        </w:rPr>
        <w:t>статус</w:t>
      </w:r>
      <w:r>
        <w:t></w:t>
      </w:r>
      <w:r>
        <w:rPr>
          <w:rFonts w:hint="eastAsia"/>
        </w:rPr>
        <w:t>суддів</w:t>
      </w:r>
      <w:r>
        <w:t></w:t>
      </w:r>
      <w:r>
        <w:t></w:t>
      </w:r>
      <w:r>
        <w:rPr>
          <w:rFonts w:hint="eastAsia"/>
        </w:rPr>
        <w:t>від</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p>
    <w:p w:rsidR="00D52AF1" w:rsidRDefault="00D52AF1" w:rsidP="00D52AF1">
      <w:r>
        <w:rPr>
          <w:rFonts w:hint="eastAsia"/>
        </w:rPr>
        <w:t>оплата</w:t>
      </w:r>
      <w:r>
        <w:t></w:t>
      </w:r>
      <w:r>
        <w:rPr>
          <w:rFonts w:hint="eastAsia"/>
        </w:rPr>
        <w:t>праці</w:t>
      </w:r>
      <w:r>
        <w:t></w:t>
      </w:r>
      <w:r>
        <w:rPr>
          <w:rFonts w:hint="eastAsia"/>
        </w:rPr>
        <w:t>суддів</w:t>
      </w:r>
      <w:r>
        <w:t></w:t>
      </w:r>
      <w:r>
        <w:rPr>
          <w:rFonts w:hint="eastAsia"/>
        </w:rPr>
        <w:t>повинна</w:t>
      </w:r>
      <w:r>
        <w:t></w:t>
      </w:r>
      <w:r>
        <w:rPr>
          <w:rFonts w:hint="eastAsia"/>
        </w:rPr>
        <w:t>регулюватися</w:t>
      </w:r>
      <w:r>
        <w:t></w:t>
      </w:r>
      <w:r>
        <w:rPr>
          <w:rFonts w:hint="eastAsia"/>
        </w:rPr>
        <w:t>на</w:t>
      </w:r>
      <w:r>
        <w:t></w:t>
      </w:r>
      <w:r>
        <w:rPr>
          <w:rFonts w:hint="eastAsia"/>
        </w:rPr>
        <w:t>підставі</w:t>
      </w:r>
      <w:r>
        <w:t></w:t>
      </w:r>
      <w:r>
        <w:rPr>
          <w:rFonts w:hint="eastAsia"/>
        </w:rPr>
        <w:t>загальних</w:t>
      </w:r>
      <w:r>
        <w:t></w:t>
      </w:r>
      <w:r>
        <w:rPr>
          <w:rFonts w:hint="eastAsia"/>
        </w:rPr>
        <w:t>норм</w:t>
      </w:r>
    </w:p>
    <w:p w:rsidR="00D52AF1" w:rsidRDefault="00D52AF1" w:rsidP="00D52AF1">
      <w:r>
        <w:rPr>
          <w:rFonts w:hint="eastAsia"/>
        </w:rPr>
        <w:t>трудового</w:t>
      </w:r>
      <w:r>
        <w:t></w:t>
      </w:r>
      <w:r>
        <w:rPr>
          <w:rFonts w:hint="eastAsia"/>
        </w:rPr>
        <w:t>права</w:t>
      </w:r>
      <w:r>
        <w:t></w:t>
      </w:r>
      <w:r>
        <w:t></w:t>
      </w:r>
      <w:r>
        <w:rPr>
          <w:rFonts w:hint="eastAsia"/>
        </w:rPr>
        <w:t>Відповідне</w:t>
      </w:r>
      <w:r>
        <w:t></w:t>
      </w:r>
      <w:r>
        <w:rPr>
          <w:rFonts w:hint="eastAsia"/>
        </w:rPr>
        <w:t>положення</w:t>
      </w:r>
      <w:r>
        <w:t></w:t>
      </w:r>
      <w:r>
        <w:rPr>
          <w:rFonts w:hint="eastAsia"/>
        </w:rPr>
        <w:t>повинно</w:t>
      </w:r>
      <w:r>
        <w:t></w:t>
      </w:r>
      <w:r>
        <w:rPr>
          <w:rFonts w:hint="eastAsia"/>
        </w:rPr>
        <w:t>бути</w:t>
      </w:r>
      <w:r>
        <w:t></w:t>
      </w:r>
      <w:r>
        <w:rPr>
          <w:rFonts w:hint="eastAsia"/>
        </w:rPr>
        <w:t>визначене</w:t>
      </w:r>
      <w:r>
        <w:t></w:t>
      </w:r>
      <w:r>
        <w:rPr>
          <w:rFonts w:hint="eastAsia"/>
        </w:rPr>
        <w:t>базовою</w:t>
      </w:r>
    </w:p>
    <w:p w:rsidR="00D52AF1" w:rsidRDefault="00D52AF1" w:rsidP="00D52AF1">
      <w:r>
        <w:rPr>
          <w:rFonts w:hint="eastAsia"/>
        </w:rPr>
        <w:t>засадою</w:t>
      </w:r>
      <w:r>
        <w:t></w:t>
      </w:r>
      <w:r>
        <w:rPr>
          <w:rFonts w:hint="eastAsia"/>
        </w:rPr>
        <w:t>оплати</w:t>
      </w:r>
      <w:r>
        <w:t></w:t>
      </w:r>
      <w:r>
        <w:rPr>
          <w:rFonts w:hint="eastAsia"/>
        </w:rPr>
        <w:t>праці</w:t>
      </w:r>
      <w:r>
        <w:t></w:t>
      </w:r>
      <w:r>
        <w:rPr>
          <w:rFonts w:hint="eastAsia"/>
        </w:rPr>
        <w:t>суддів</w:t>
      </w:r>
      <w:r>
        <w:t></w:t>
      </w:r>
      <w:r>
        <w:rPr>
          <w:rFonts w:hint="eastAsia"/>
        </w:rPr>
        <w:t>України</w:t>
      </w:r>
      <w:r>
        <w:t></w:t>
      </w:r>
      <w:r>
        <w:t></w:t>
      </w:r>
      <w:r>
        <w:rPr>
          <w:rFonts w:hint="eastAsia"/>
        </w:rPr>
        <w:t>Для</w:t>
      </w:r>
      <w:r>
        <w:t></w:t>
      </w:r>
      <w:r>
        <w:rPr>
          <w:rFonts w:hint="eastAsia"/>
        </w:rPr>
        <w:t>цього</w:t>
      </w:r>
      <w:r>
        <w:t></w:t>
      </w:r>
      <w:r>
        <w:rPr>
          <w:rFonts w:hint="eastAsia"/>
        </w:rPr>
        <w:t>ст</w:t>
      </w:r>
      <w:r>
        <w:t></w:t>
      </w:r>
      <w:r>
        <w:t></w:t>
      </w:r>
      <w:r>
        <w:t></w:t>
      </w:r>
      <w:r>
        <w:t></w:t>
      </w:r>
      <w:r>
        <w:rPr>
          <w:rFonts w:hint="eastAsia"/>
        </w:rPr>
        <w:t>Закону</w:t>
      </w:r>
      <w:r>
        <w:t></w:t>
      </w:r>
      <w:r>
        <w:rPr>
          <w:rFonts w:hint="eastAsia"/>
        </w:rPr>
        <w:t>України</w:t>
      </w:r>
    </w:p>
    <w:p w:rsidR="00D52AF1" w:rsidRDefault="00D52AF1" w:rsidP="00D52AF1">
      <w:r>
        <w:t></w:t>
      </w:r>
      <w:r>
        <w:rPr>
          <w:rFonts w:hint="eastAsia"/>
        </w:rPr>
        <w:t>Про</w:t>
      </w:r>
      <w:r>
        <w:t></w:t>
      </w:r>
      <w:r>
        <w:rPr>
          <w:rFonts w:hint="eastAsia"/>
        </w:rPr>
        <w:t>судоустрій</w:t>
      </w:r>
      <w:r>
        <w:t></w:t>
      </w:r>
      <w:r>
        <w:rPr>
          <w:rFonts w:hint="eastAsia"/>
        </w:rPr>
        <w:t>і</w:t>
      </w:r>
      <w:r>
        <w:t></w:t>
      </w:r>
      <w:r>
        <w:rPr>
          <w:rFonts w:hint="eastAsia"/>
        </w:rPr>
        <w:t>статус</w:t>
      </w:r>
      <w:r>
        <w:t></w:t>
      </w:r>
      <w:r>
        <w:rPr>
          <w:rFonts w:hint="eastAsia"/>
        </w:rPr>
        <w:t>суддів</w:t>
      </w:r>
      <w:r>
        <w:t></w:t>
      </w:r>
      <w:r>
        <w:t></w:t>
      </w:r>
      <w:r>
        <w:rPr>
          <w:rFonts w:hint="eastAsia"/>
        </w:rPr>
        <w:t>від</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rPr>
          <w:rFonts w:hint="eastAsia"/>
        </w:rPr>
        <w:t>пропонуємо</w:t>
      </w:r>
    </w:p>
    <w:p w:rsidR="00D52AF1" w:rsidRDefault="00D52AF1" w:rsidP="00D52AF1">
      <w:r>
        <w:rPr>
          <w:rFonts w:hint="eastAsia"/>
        </w:rPr>
        <w:t>доповнити</w:t>
      </w:r>
      <w:r>
        <w:t></w:t>
      </w:r>
      <w:r>
        <w:rPr>
          <w:rFonts w:hint="eastAsia"/>
        </w:rPr>
        <w:t>положенням</w:t>
      </w:r>
      <w:r>
        <w:t></w:t>
      </w:r>
      <w:r>
        <w:rPr>
          <w:rFonts w:hint="eastAsia"/>
        </w:rPr>
        <w:t>наступного</w:t>
      </w:r>
      <w:r>
        <w:t></w:t>
      </w:r>
      <w:r>
        <w:rPr>
          <w:rFonts w:hint="eastAsia"/>
        </w:rPr>
        <w:t>змісту</w:t>
      </w:r>
      <w:r>
        <w:t></w:t>
      </w:r>
      <w:r>
        <w:t></w:t>
      </w:r>
      <w:r>
        <w:t></w:t>
      </w:r>
      <w:r>
        <w:rPr>
          <w:rFonts w:hint="eastAsia"/>
        </w:rPr>
        <w:t>Дія</w:t>
      </w:r>
      <w:r>
        <w:t></w:t>
      </w:r>
      <w:r>
        <w:rPr>
          <w:rFonts w:hint="eastAsia"/>
        </w:rPr>
        <w:t>норм</w:t>
      </w:r>
      <w:r>
        <w:t></w:t>
      </w:r>
      <w:r>
        <w:rPr>
          <w:rFonts w:hint="eastAsia"/>
        </w:rPr>
        <w:t>законодавства</w:t>
      </w:r>
      <w:r>
        <w:t></w:t>
      </w:r>
      <w:r>
        <w:rPr>
          <w:rFonts w:hint="eastAsia"/>
        </w:rPr>
        <w:t>про</w:t>
      </w:r>
    </w:p>
    <w:p w:rsidR="00D52AF1" w:rsidRDefault="00D52AF1" w:rsidP="00D52AF1">
      <w:r>
        <w:rPr>
          <w:rFonts w:hint="eastAsia"/>
        </w:rPr>
        <w:t>працю</w:t>
      </w:r>
      <w:r>
        <w:t></w:t>
      </w:r>
      <w:r>
        <w:rPr>
          <w:rFonts w:hint="eastAsia"/>
        </w:rPr>
        <w:t>поширюється</w:t>
      </w:r>
      <w:r>
        <w:t></w:t>
      </w:r>
      <w:r>
        <w:rPr>
          <w:rFonts w:hint="eastAsia"/>
        </w:rPr>
        <w:t>на</w:t>
      </w:r>
      <w:r>
        <w:t></w:t>
      </w:r>
      <w:r>
        <w:rPr>
          <w:rFonts w:hint="eastAsia"/>
        </w:rPr>
        <w:t>суддів</w:t>
      </w:r>
      <w:r>
        <w:t></w:t>
      </w:r>
      <w:r>
        <w:rPr>
          <w:rFonts w:hint="eastAsia"/>
        </w:rPr>
        <w:t>у</w:t>
      </w:r>
      <w:r>
        <w:t></w:t>
      </w:r>
      <w:r>
        <w:rPr>
          <w:rFonts w:hint="eastAsia"/>
        </w:rPr>
        <w:t>частині</w:t>
      </w:r>
      <w:r>
        <w:t></w:t>
      </w:r>
      <w:r>
        <w:rPr>
          <w:rFonts w:hint="eastAsia"/>
        </w:rPr>
        <w:t>відносин</w:t>
      </w:r>
      <w:r>
        <w:t></w:t>
      </w:r>
      <w:r>
        <w:t></w:t>
      </w:r>
      <w:r>
        <w:rPr>
          <w:rFonts w:hint="eastAsia"/>
        </w:rPr>
        <w:t>не</w:t>
      </w:r>
      <w:r>
        <w:t></w:t>
      </w:r>
      <w:r>
        <w:rPr>
          <w:rFonts w:hint="eastAsia"/>
        </w:rPr>
        <w:t>врегульованих</w:t>
      </w:r>
      <w:r>
        <w:t></w:t>
      </w:r>
      <w:r>
        <w:rPr>
          <w:rFonts w:hint="eastAsia"/>
        </w:rPr>
        <w:t>цим</w:t>
      </w:r>
    </w:p>
    <w:p w:rsidR="00D52AF1" w:rsidRDefault="00D52AF1" w:rsidP="00D52AF1">
      <w:r>
        <w:rPr>
          <w:rFonts w:hint="eastAsia"/>
        </w:rPr>
        <w:t>Законом</w:t>
      </w:r>
      <w:r>
        <w:t></w:t>
      </w:r>
      <w:r>
        <w:t></w:t>
      </w:r>
      <w:r>
        <w:t></w:t>
      </w:r>
      <w:r>
        <w:rPr>
          <w:rFonts w:hint="eastAsia"/>
        </w:rPr>
        <w:t>Ч</w:t>
      </w:r>
      <w:r>
        <w:t></w:t>
      </w:r>
      <w:r>
        <w:t></w:t>
      </w:r>
      <w:r>
        <w:t></w:t>
      </w:r>
      <w:r>
        <w:t></w:t>
      </w:r>
      <w:r>
        <w:rPr>
          <w:rFonts w:hint="eastAsia"/>
        </w:rPr>
        <w:t>ст</w:t>
      </w:r>
      <w:r>
        <w:t></w:t>
      </w:r>
      <w:r>
        <w:t></w:t>
      </w:r>
      <w:r>
        <w:t></w:t>
      </w:r>
      <w:r>
        <w:t></w:t>
      </w:r>
      <w:r>
        <w:t></w:t>
      </w:r>
      <w:r>
        <w:rPr>
          <w:rFonts w:hint="eastAsia"/>
        </w:rPr>
        <w:t>Закону</w:t>
      </w:r>
      <w:r>
        <w:t></w:t>
      </w:r>
      <w:r>
        <w:rPr>
          <w:rFonts w:hint="eastAsia"/>
        </w:rPr>
        <w:t>України</w:t>
      </w:r>
      <w:r>
        <w:t></w:t>
      </w:r>
      <w:r>
        <w:t></w:t>
      </w:r>
      <w:r>
        <w:rPr>
          <w:rFonts w:hint="eastAsia"/>
        </w:rPr>
        <w:t>Про</w:t>
      </w:r>
      <w:r>
        <w:t></w:t>
      </w:r>
      <w:r>
        <w:rPr>
          <w:rFonts w:hint="eastAsia"/>
        </w:rPr>
        <w:t>судоустрій</w:t>
      </w:r>
      <w:r>
        <w:t></w:t>
      </w:r>
      <w:r>
        <w:rPr>
          <w:rFonts w:hint="eastAsia"/>
        </w:rPr>
        <w:t>і</w:t>
      </w:r>
      <w:r>
        <w:t></w:t>
      </w:r>
      <w:r>
        <w:rPr>
          <w:rFonts w:hint="eastAsia"/>
        </w:rPr>
        <w:t>статус</w:t>
      </w:r>
      <w:r>
        <w:t></w:t>
      </w:r>
      <w:r>
        <w:rPr>
          <w:rFonts w:hint="eastAsia"/>
        </w:rPr>
        <w:t>суддів</w:t>
      </w:r>
      <w:r>
        <w:t></w:t>
      </w:r>
    </w:p>
    <w:p w:rsidR="00D52AF1" w:rsidRDefault="00D52AF1" w:rsidP="00D52AF1">
      <w:r>
        <w:rPr>
          <w:rFonts w:hint="eastAsia"/>
        </w:rPr>
        <w:t>від</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rPr>
          <w:rFonts w:hint="eastAsia"/>
        </w:rPr>
        <w:t>доцільно</w:t>
      </w:r>
      <w:r>
        <w:t></w:t>
      </w:r>
      <w:r>
        <w:rPr>
          <w:rFonts w:hint="eastAsia"/>
        </w:rPr>
        <w:t>уточнити</w:t>
      </w:r>
      <w:r>
        <w:t></w:t>
      </w:r>
      <w:r>
        <w:rPr>
          <w:rFonts w:hint="eastAsia"/>
        </w:rPr>
        <w:t>на</w:t>
      </w:r>
      <w:r>
        <w:t></w:t>
      </w:r>
      <w:r>
        <w:rPr>
          <w:rFonts w:hint="eastAsia"/>
        </w:rPr>
        <w:t>предмет</w:t>
      </w:r>
    </w:p>
    <w:p w:rsidR="00D52AF1" w:rsidRDefault="00D52AF1" w:rsidP="00D52AF1">
      <w:r>
        <w:rPr>
          <w:rFonts w:hint="eastAsia"/>
        </w:rPr>
        <w:t>розповсюдження</w:t>
      </w:r>
      <w:r>
        <w:t></w:t>
      </w:r>
      <w:r>
        <w:rPr>
          <w:rFonts w:hint="eastAsia"/>
        </w:rPr>
        <w:t>норм</w:t>
      </w:r>
      <w:r>
        <w:t></w:t>
      </w:r>
      <w:r>
        <w:rPr>
          <w:rFonts w:hint="eastAsia"/>
        </w:rPr>
        <w:t>загального</w:t>
      </w:r>
      <w:r>
        <w:t></w:t>
      </w:r>
      <w:r>
        <w:rPr>
          <w:rFonts w:hint="eastAsia"/>
        </w:rPr>
        <w:t>законодавства</w:t>
      </w:r>
      <w:r>
        <w:t></w:t>
      </w:r>
      <w:r>
        <w:rPr>
          <w:rFonts w:hint="eastAsia"/>
        </w:rPr>
        <w:t>про</w:t>
      </w:r>
      <w:r>
        <w:t></w:t>
      </w:r>
      <w:r>
        <w:rPr>
          <w:rFonts w:hint="eastAsia"/>
        </w:rPr>
        <w:t>працю</w:t>
      </w:r>
      <w:r>
        <w:t></w:t>
      </w:r>
      <w:r>
        <w:rPr>
          <w:rFonts w:hint="eastAsia"/>
        </w:rPr>
        <w:t>на</w:t>
      </w:r>
      <w:r>
        <w:t></w:t>
      </w:r>
      <w:r>
        <w:rPr>
          <w:rFonts w:hint="eastAsia"/>
        </w:rPr>
        <w:t>питання</w:t>
      </w:r>
    </w:p>
    <w:p w:rsidR="00D52AF1" w:rsidRDefault="00D52AF1" w:rsidP="00D52AF1">
      <w:r>
        <w:rPr>
          <w:rFonts w:hint="eastAsia"/>
        </w:rPr>
        <w:t>оплати</w:t>
      </w:r>
      <w:r>
        <w:t></w:t>
      </w:r>
      <w:r>
        <w:rPr>
          <w:rFonts w:hint="eastAsia"/>
        </w:rPr>
        <w:t>праці</w:t>
      </w:r>
      <w:r>
        <w:t></w:t>
      </w:r>
      <w:r>
        <w:rPr>
          <w:rFonts w:hint="eastAsia"/>
        </w:rPr>
        <w:t>суддів</w:t>
      </w:r>
      <w:r>
        <w:t></w:t>
      </w:r>
      <w:r>
        <w:rPr>
          <w:rFonts w:hint="eastAsia"/>
        </w:rPr>
        <w:t>в</w:t>
      </w:r>
      <w:r>
        <w:t></w:t>
      </w:r>
      <w:r>
        <w:rPr>
          <w:rFonts w:hint="eastAsia"/>
        </w:rPr>
        <w:t>Україні</w:t>
      </w:r>
      <w:r>
        <w:t></w:t>
      </w:r>
      <w:r>
        <w:t></w:t>
      </w:r>
      <w:r>
        <w:rPr>
          <w:rFonts w:hint="eastAsia"/>
        </w:rPr>
        <w:t>розділивши</w:t>
      </w:r>
      <w:r>
        <w:t></w:t>
      </w:r>
      <w:r>
        <w:rPr>
          <w:rFonts w:hint="eastAsia"/>
        </w:rPr>
        <w:t>при</w:t>
      </w:r>
      <w:r>
        <w:t></w:t>
      </w:r>
      <w:r>
        <w:rPr>
          <w:rFonts w:hint="eastAsia"/>
        </w:rPr>
        <w:t>цьому</w:t>
      </w:r>
      <w:r>
        <w:t></w:t>
      </w:r>
      <w:r>
        <w:rPr>
          <w:rFonts w:hint="eastAsia"/>
        </w:rPr>
        <w:t>поняття</w:t>
      </w:r>
      <w:r>
        <w:t></w:t>
      </w:r>
      <w:r>
        <w:rPr>
          <w:rFonts w:hint="eastAsia"/>
        </w:rPr>
        <w:t>оплати</w:t>
      </w:r>
      <w:r>
        <w:t></w:t>
      </w:r>
      <w:r>
        <w:rPr>
          <w:rFonts w:hint="eastAsia"/>
        </w:rPr>
        <w:t>праці</w:t>
      </w:r>
    </w:p>
    <w:p w:rsidR="00D52AF1" w:rsidRDefault="00D52AF1" w:rsidP="00D52AF1">
      <w:r>
        <w:rPr>
          <w:rFonts w:hint="eastAsia"/>
        </w:rPr>
        <w:t>і</w:t>
      </w:r>
      <w:r>
        <w:t></w:t>
      </w:r>
      <w:r>
        <w:rPr>
          <w:rFonts w:hint="eastAsia"/>
        </w:rPr>
        <w:t>суддівської</w:t>
      </w:r>
      <w:r>
        <w:t></w:t>
      </w:r>
      <w:r>
        <w:rPr>
          <w:rFonts w:hint="eastAsia"/>
        </w:rPr>
        <w:t>винагороди</w:t>
      </w:r>
      <w:r>
        <w:t></w:t>
      </w:r>
      <w:r>
        <w:t></w:t>
      </w:r>
      <w:r>
        <w:rPr>
          <w:rFonts w:hint="eastAsia"/>
        </w:rPr>
        <w:t>Аналогічні</w:t>
      </w:r>
      <w:r>
        <w:t></w:t>
      </w:r>
      <w:r>
        <w:rPr>
          <w:rFonts w:hint="eastAsia"/>
        </w:rPr>
        <w:t>зміни</w:t>
      </w:r>
      <w:r>
        <w:t></w:t>
      </w:r>
      <w:r>
        <w:rPr>
          <w:rFonts w:hint="eastAsia"/>
        </w:rPr>
        <w:t>доцільно</w:t>
      </w:r>
      <w:r>
        <w:t></w:t>
      </w:r>
      <w:r>
        <w:rPr>
          <w:rFonts w:hint="eastAsia"/>
        </w:rPr>
        <w:t>внести</w:t>
      </w:r>
      <w:r>
        <w:t></w:t>
      </w:r>
      <w:r>
        <w:rPr>
          <w:rFonts w:hint="eastAsia"/>
        </w:rPr>
        <w:t>до</w:t>
      </w:r>
    </w:p>
    <w:p w:rsidR="00D52AF1" w:rsidRDefault="00D52AF1" w:rsidP="00D52AF1">
      <w:r>
        <w:rPr>
          <w:rFonts w:hint="eastAsia"/>
        </w:rPr>
        <w:t>законодавства</w:t>
      </w:r>
      <w:r>
        <w:t></w:t>
      </w:r>
      <w:r>
        <w:t></w:t>
      </w:r>
      <w:r>
        <w:rPr>
          <w:rFonts w:hint="eastAsia"/>
        </w:rPr>
        <w:t>що</w:t>
      </w:r>
      <w:r>
        <w:t></w:t>
      </w:r>
      <w:r>
        <w:rPr>
          <w:rFonts w:hint="eastAsia"/>
        </w:rPr>
        <w:t>регулює</w:t>
      </w:r>
      <w:r>
        <w:t></w:t>
      </w:r>
      <w:r>
        <w:rPr>
          <w:rFonts w:hint="eastAsia"/>
        </w:rPr>
        <w:t>правовідносини</w:t>
      </w:r>
      <w:r>
        <w:t></w:t>
      </w:r>
      <w:r>
        <w:rPr>
          <w:rFonts w:hint="eastAsia"/>
        </w:rPr>
        <w:t>з</w:t>
      </w:r>
      <w:r>
        <w:t></w:t>
      </w:r>
      <w:r>
        <w:rPr>
          <w:rFonts w:hint="eastAsia"/>
        </w:rPr>
        <w:t>оплати</w:t>
      </w:r>
      <w:r>
        <w:t></w:t>
      </w:r>
      <w:r>
        <w:rPr>
          <w:rFonts w:hint="eastAsia"/>
        </w:rPr>
        <w:t>праці</w:t>
      </w:r>
      <w:r>
        <w:t></w:t>
      </w:r>
      <w:r>
        <w:rPr>
          <w:rFonts w:hint="eastAsia"/>
        </w:rPr>
        <w:t>суддів</w:t>
      </w:r>
    </w:p>
    <w:p w:rsidR="00D52AF1" w:rsidRDefault="00D52AF1" w:rsidP="00D52AF1">
      <w:r>
        <w:rPr>
          <w:rFonts w:hint="eastAsia"/>
        </w:rPr>
        <w:t>Конституційного</w:t>
      </w:r>
      <w:r>
        <w:t></w:t>
      </w:r>
      <w:r>
        <w:rPr>
          <w:rFonts w:hint="eastAsia"/>
        </w:rPr>
        <w:t>суду</w:t>
      </w:r>
      <w:r>
        <w:t></w:t>
      </w:r>
      <w:r>
        <w:rPr>
          <w:rFonts w:hint="eastAsia"/>
        </w:rPr>
        <w:t>України</w:t>
      </w:r>
      <w:r>
        <w:t></w:t>
      </w:r>
    </w:p>
    <w:p w:rsidR="00D52AF1" w:rsidRDefault="00D52AF1" w:rsidP="00D52AF1">
      <w:r>
        <w:t></w:t>
      </w:r>
      <w:r>
        <w:t></w:t>
      </w:r>
      <w:r>
        <w:t></w:t>
      </w:r>
      <w:r>
        <w:rPr>
          <w:rFonts w:hint="eastAsia"/>
        </w:rPr>
        <w:t>Аналіз</w:t>
      </w:r>
      <w:r>
        <w:t></w:t>
      </w:r>
      <w:r>
        <w:rPr>
          <w:rFonts w:hint="eastAsia"/>
        </w:rPr>
        <w:t>історичного</w:t>
      </w:r>
      <w:r>
        <w:t></w:t>
      </w:r>
      <w:r>
        <w:rPr>
          <w:rFonts w:hint="eastAsia"/>
        </w:rPr>
        <w:t>розвитку</w:t>
      </w:r>
      <w:r>
        <w:t></w:t>
      </w:r>
      <w:r>
        <w:rPr>
          <w:rFonts w:hint="eastAsia"/>
        </w:rPr>
        <w:t>правового</w:t>
      </w:r>
      <w:r>
        <w:t></w:t>
      </w:r>
      <w:r>
        <w:rPr>
          <w:rFonts w:hint="eastAsia"/>
        </w:rPr>
        <w:t>регулювання</w:t>
      </w:r>
      <w:r>
        <w:t></w:t>
      </w:r>
      <w:r>
        <w:rPr>
          <w:rFonts w:hint="eastAsia"/>
        </w:rPr>
        <w:t>оплати</w:t>
      </w:r>
    </w:p>
    <w:p w:rsidR="00D52AF1" w:rsidRDefault="00D52AF1" w:rsidP="00D52AF1">
      <w:r>
        <w:rPr>
          <w:rFonts w:hint="eastAsia"/>
        </w:rPr>
        <w:t>праці</w:t>
      </w:r>
      <w:r>
        <w:t></w:t>
      </w:r>
      <w:r>
        <w:rPr>
          <w:rFonts w:hint="eastAsia"/>
        </w:rPr>
        <w:t>суддів</w:t>
      </w:r>
      <w:r>
        <w:t></w:t>
      </w:r>
      <w:r>
        <w:rPr>
          <w:rFonts w:hint="eastAsia"/>
        </w:rPr>
        <w:t>в</w:t>
      </w:r>
      <w:r>
        <w:t></w:t>
      </w:r>
      <w:r>
        <w:rPr>
          <w:rFonts w:hint="eastAsia"/>
        </w:rPr>
        <w:t>Україні</w:t>
      </w:r>
      <w:r>
        <w:t></w:t>
      </w:r>
      <w:r>
        <w:rPr>
          <w:rFonts w:hint="eastAsia"/>
        </w:rPr>
        <w:t>дозволив</w:t>
      </w:r>
      <w:r>
        <w:t></w:t>
      </w:r>
      <w:r>
        <w:rPr>
          <w:rFonts w:hint="eastAsia"/>
        </w:rPr>
        <w:t>виділити</w:t>
      </w:r>
      <w:r>
        <w:t></w:t>
      </w:r>
      <w:r>
        <w:rPr>
          <w:rFonts w:hint="eastAsia"/>
        </w:rPr>
        <w:t>наступні</w:t>
      </w:r>
      <w:r>
        <w:t></w:t>
      </w:r>
      <w:r>
        <w:rPr>
          <w:rFonts w:hint="eastAsia"/>
        </w:rPr>
        <w:t>етапи</w:t>
      </w:r>
      <w:r>
        <w:t></w:t>
      </w:r>
      <w:r>
        <w:rPr>
          <w:rFonts w:hint="eastAsia"/>
        </w:rPr>
        <w:t>правового</w:t>
      </w:r>
    </w:p>
    <w:p w:rsidR="00D52AF1" w:rsidRDefault="00D52AF1" w:rsidP="00D52AF1">
      <w:r>
        <w:rPr>
          <w:rFonts w:hint="eastAsia"/>
        </w:rPr>
        <w:t>регулювання</w:t>
      </w:r>
      <w:r>
        <w:t></w:t>
      </w:r>
      <w:r>
        <w:rPr>
          <w:rFonts w:hint="eastAsia"/>
        </w:rPr>
        <w:t>оплати</w:t>
      </w:r>
      <w:r>
        <w:t></w:t>
      </w:r>
      <w:r>
        <w:rPr>
          <w:rFonts w:hint="eastAsia"/>
        </w:rPr>
        <w:t>праці</w:t>
      </w:r>
      <w:r>
        <w:t></w:t>
      </w:r>
      <w:r>
        <w:rPr>
          <w:rFonts w:hint="eastAsia"/>
        </w:rPr>
        <w:t>суддів</w:t>
      </w:r>
      <w:r>
        <w:t></w:t>
      </w:r>
      <w:r>
        <w:t></w:t>
      </w:r>
      <w:r>
        <w:t></w:t>
      </w:r>
      <w:r>
        <w:t></w:t>
      </w:r>
      <w:r>
        <w:t></w:t>
      </w:r>
      <w:r>
        <w:rPr>
          <w:rFonts w:hint="eastAsia"/>
        </w:rPr>
        <w:t>радянський</w:t>
      </w:r>
      <w:r>
        <w:t></w:t>
      </w:r>
      <w:r>
        <w:rPr>
          <w:rFonts w:hint="eastAsia"/>
        </w:rPr>
        <w:t>період</w:t>
      </w:r>
      <w:r>
        <w:t></w:t>
      </w:r>
      <w:r>
        <w:t></w:t>
      </w:r>
      <w:r>
        <w:t></w:t>
      </w:r>
      <w:r>
        <w:t></w:t>
      </w:r>
      <w:r>
        <w:t></w:t>
      </w:r>
      <w:r>
        <w:rPr>
          <w:rFonts w:hint="eastAsia"/>
        </w:rPr>
        <w:t>період</w:t>
      </w:r>
    </w:p>
    <w:p w:rsidR="00D52AF1" w:rsidRDefault="00D52AF1" w:rsidP="00D52AF1">
      <w:r>
        <w:rPr>
          <w:rFonts w:hint="eastAsia"/>
        </w:rPr>
        <w:t>незалежності</w:t>
      </w:r>
      <w:r>
        <w:t></w:t>
      </w:r>
      <w:r>
        <w:rPr>
          <w:rFonts w:hint="eastAsia"/>
        </w:rPr>
        <w:t>України</w:t>
      </w:r>
      <w:r>
        <w:t></w:t>
      </w:r>
      <w:r>
        <w:t></w:t>
      </w:r>
      <w:r>
        <w:rPr>
          <w:rFonts w:hint="eastAsia"/>
        </w:rPr>
        <w:t>При</w:t>
      </w:r>
      <w:r>
        <w:t></w:t>
      </w:r>
      <w:r>
        <w:rPr>
          <w:rFonts w:hint="eastAsia"/>
        </w:rPr>
        <w:t>цьому</w:t>
      </w:r>
      <w:r>
        <w:t></w:t>
      </w:r>
      <w:r>
        <w:rPr>
          <w:rFonts w:hint="eastAsia"/>
        </w:rPr>
        <w:t>другий</w:t>
      </w:r>
      <w:r>
        <w:t></w:t>
      </w:r>
      <w:r>
        <w:rPr>
          <w:rFonts w:hint="eastAsia"/>
        </w:rPr>
        <w:t>з</w:t>
      </w:r>
      <w:r>
        <w:t></w:t>
      </w:r>
      <w:r>
        <w:rPr>
          <w:rFonts w:hint="eastAsia"/>
        </w:rPr>
        <w:t>них</w:t>
      </w:r>
      <w:r>
        <w:t></w:t>
      </w:r>
      <w:r>
        <w:rPr>
          <w:rFonts w:hint="eastAsia"/>
        </w:rPr>
        <w:t>поділено</w:t>
      </w:r>
      <w:r>
        <w:t></w:t>
      </w:r>
      <w:r>
        <w:rPr>
          <w:rFonts w:hint="eastAsia"/>
        </w:rPr>
        <w:t>на</w:t>
      </w:r>
      <w:r>
        <w:t></w:t>
      </w:r>
      <w:r>
        <w:rPr>
          <w:rFonts w:hint="eastAsia"/>
        </w:rPr>
        <w:t>такі</w:t>
      </w:r>
      <w:r>
        <w:t></w:t>
      </w:r>
      <w:r>
        <w:rPr>
          <w:rFonts w:hint="eastAsia"/>
        </w:rPr>
        <w:t>частини</w:t>
      </w:r>
      <w:r>
        <w:t></w:t>
      </w:r>
    </w:p>
    <w:p w:rsidR="00D52AF1" w:rsidRDefault="00D52AF1" w:rsidP="00D52AF1">
      <w:r>
        <w:rPr>
          <w:rFonts w:hint="eastAsia"/>
        </w:rPr>
        <w:t>а</w:t>
      </w:r>
      <w:r>
        <w:t></w:t>
      </w:r>
      <w:r>
        <w:t></w:t>
      </w:r>
      <w:r>
        <w:rPr>
          <w:rFonts w:hint="eastAsia"/>
        </w:rPr>
        <w:t>реформування</w:t>
      </w:r>
      <w:r>
        <w:t></w:t>
      </w:r>
      <w:r>
        <w:rPr>
          <w:rFonts w:hint="eastAsia"/>
        </w:rPr>
        <w:t>правового</w:t>
      </w:r>
      <w:r>
        <w:t></w:t>
      </w:r>
      <w:r>
        <w:rPr>
          <w:rFonts w:hint="eastAsia"/>
        </w:rPr>
        <w:t>регулювання</w:t>
      </w:r>
      <w:r>
        <w:t></w:t>
      </w:r>
      <w:r>
        <w:rPr>
          <w:rFonts w:hint="eastAsia"/>
        </w:rPr>
        <w:t>оплати</w:t>
      </w:r>
      <w:r>
        <w:t></w:t>
      </w:r>
      <w:r>
        <w:rPr>
          <w:rFonts w:hint="eastAsia"/>
        </w:rPr>
        <w:t>праці</w:t>
      </w:r>
      <w:r>
        <w:t></w:t>
      </w:r>
      <w:r>
        <w:rPr>
          <w:rFonts w:hint="eastAsia"/>
        </w:rPr>
        <w:t>суддів</w:t>
      </w:r>
      <w:r>
        <w:t></w:t>
      </w:r>
      <w:r>
        <w:rPr>
          <w:rFonts w:hint="eastAsia"/>
        </w:rPr>
        <w:t>після</w:t>
      </w:r>
    </w:p>
    <w:p w:rsidR="00D52AF1" w:rsidRDefault="00D52AF1" w:rsidP="00D52AF1">
      <w:r>
        <w:rPr>
          <w:rFonts w:hint="eastAsia"/>
        </w:rPr>
        <w:t>розпаду</w:t>
      </w:r>
      <w:r>
        <w:t></w:t>
      </w:r>
      <w:r>
        <w:rPr>
          <w:rFonts w:hint="eastAsia"/>
        </w:rPr>
        <w:t>СРСР</w:t>
      </w:r>
      <w:r>
        <w:t></w:t>
      </w:r>
      <w:r>
        <w:rPr>
          <w:rFonts w:hint="eastAsia"/>
        </w:rPr>
        <w:t>на</w:t>
      </w:r>
      <w:r>
        <w:t></w:t>
      </w:r>
      <w:r>
        <w:rPr>
          <w:rFonts w:hint="eastAsia"/>
        </w:rPr>
        <w:t>основі</w:t>
      </w:r>
      <w:r>
        <w:t></w:t>
      </w:r>
      <w:r>
        <w:rPr>
          <w:rFonts w:hint="eastAsia"/>
        </w:rPr>
        <w:t>фінансової</w:t>
      </w:r>
      <w:r>
        <w:t></w:t>
      </w:r>
      <w:r>
        <w:rPr>
          <w:rFonts w:hint="eastAsia"/>
        </w:rPr>
        <w:t>залежності</w:t>
      </w:r>
      <w:r>
        <w:t></w:t>
      </w:r>
      <w:r>
        <w:rPr>
          <w:rFonts w:hint="eastAsia"/>
        </w:rPr>
        <w:t>судової</w:t>
      </w:r>
      <w:r>
        <w:t></w:t>
      </w:r>
      <w:r>
        <w:rPr>
          <w:rFonts w:hint="eastAsia"/>
        </w:rPr>
        <w:t>влади</w:t>
      </w:r>
      <w:r>
        <w:t></w:t>
      </w:r>
      <w:r>
        <w:rPr>
          <w:rFonts w:hint="eastAsia"/>
        </w:rPr>
        <w:t>від</w:t>
      </w:r>
    </w:p>
    <w:p w:rsidR="00D52AF1" w:rsidRDefault="00D52AF1" w:rsidP="00D52AF1">
      <w:r>
        <w:rPr>
          <w:rFonts w:hint="eastAsia"/>
        </w:rPr>
        <w:t>виконавчої</w:t>
      </w:r>
      <w:r>
        <w:t></w:t>
      </w:r>
      <w:r>
        <w:rPr>
          <w:rFonts w:hint="eastAsia"/>
        </w:rPr>
        <w:t>та</w:t>
      </w:r>
      <w:r>
        <w:t></w:t>
      </w:r>
      <w:r>
        <w:rPr>
          <w:rFonts w:hint="eastAsia"/>
        </w:rPr>
        <w:t>законодавчої</w:t>
      </w:r>
      <w:r>
        <w:t></w:t>
      </w:r>
      <w:r>
        <w:rPr>
          <w:rFonts w:hint="eastAsia"/>
        </w:rPr>
        <w:t>гілок</w:t>
      </w:r>
      <w:r>
        <w:t></w:t>
      </w:r>
      <w:r>
        <w:rPr>
          <w:rFonts w:hint="eastAsia"/>
        </w:rPr>
        <w:t>влади</w:t>
      </w:r>
      <w:r>
        <w:t></w:t>
      </w:r>
      <w:r>
        <w:t></w:t>
      </w:r>
      <w:r>
        <w:t></w:t>
      </w:r>
      <w:r>
        <w:t></w:t>
      </w:r>
      <w:r>
        <w:t></w:t>
      </w:r>
      <w:r>
        <w:t></w:t>
      </w:r>
      <w:r>
        <w:rPr>
          <w:rFonts w:hint="eastAsia"/>
        </w:rPr>
        <w:t>–</w:t>
      </w:r>
      <w:r>
        <w:t></w:t>
      </w:r>
      <w:r>
        <w:t></w:t>
      </w:r>
      <w:r>
        <w:t></w:t>
      </w:r>
      <w:r>
        <w:t></w:t>
      </w:r>
      <w:r>
        <w:t></w:t>
      </w:r>
      <w:r>
        <w:rPr>
          <w:rFonts w:hint="eastAsia"/>
        </w:rPr>
        <w:t>роки</w:t>
      </w:r>
      <w:r>
        <w:t></w:t>
      </w:r>
      <w:r>
        <w:t></w:t>
      </w:r>
      <w:r>
        <w:t></w:t>
      </w:r>
      <w:r>
        <w:rPr>
          <w:rFonts w:hint="eastAsia"/>
        </w:rPr>
        <w:t>б</w:t>
      </w:r>
      <w:r>
        <w:t></w:t>
      </w:r>
      <w:r>
        <w:t></w:t>
      </w:r>
      <w:r>
        <w:rPr>
          <w:rFonts w:hint="eastAsia"/>
        </w:rPr>
        <w:t>фінансова</w:t>
      </w:r>
    </w:p>
    <w:p w:rsidR="00D52AF1" w:rsidRDefault="00D52AF1" w:rsidP="00D52AF1">
      <w:r>
        <w:rPr>
          <w:rFonts w:hint="eastAsia"/>
        </w:rPr>
        <w:t>залежність</w:t>
      </w:r>
      <w:r>
        <w:t></w:t>
      </w:r>
      <w:r>
        <w:rPr>
          <w:rFonts w:hint="eastAsia"/>
        </w:rPr>
        <w:t>судової</w:t>
      </w:r>
      <w:r>
        <w:t></w:t>
      </w:r>
      <w:r>
        <w:rPr>
          <w:rFonts w:hint="eastAsia"/>
        </w:rPr>
        <w:t>влади</w:t>
      </w:r>
      <w:r>
        <w:t></w:t>
      </w:r>
      <w:r>
        <w:rPr>
          <w:rFonts w:hint="eastAsia"/>
        </w:rPr>
        <w:t>від</w:t>
      </w:r>
      <w:r>
        <w:t></w:t>
      </w:r>
      <w:r>
        <w:rPr>
          <w:rFonts w:hint="eastAsia"/>
        </w:rPr>
        <w:t>голови</w:t>
      </w:r>
      <w:r>
        <w:t></w:t>
      </w:r>
      <w:r>
        <w:rPr>
          <w:rFonts w:hint="eastAsia"/>
        </w:rPr>
        <w:t>держави</w:t>
      </w:r>
      <w:r>
        <w:t></w:t>
      </w:r>
      <w:r>
        <w:rPr>
          <w:rFonts w:hint="eastAsia"/>
        </w:rPr>
        <w:t>при</w:t>
      </w:r>
      <w:r>
        <w:t></w:t>
      </w:r>
      <w:r>
        <w:rPr>
          <w:rFonts w:hint="eastAsia"/>
        </w:rPr>
        <w:t>корінному</w:t>
      </w:r>
      <w:r>
        <w:t></w:t>
      </w:r>
      <w:r>
        <w:rPr>
          <w:rFonts w:hint="eastAsia"/>
        </w:rPr>
        <w:t>реформуванні</w:t>
      </w:r>
    </w:p>
    <w:p w:rsidR="00D52AF1" w:rsidRDefault="00D52AF1" w:rsidP="00D52AF1">
      <w:r>
        <w:rPr>
          <w:rFonts w:hint="eastAsia"/>
        </w:rPr>
        <w:t>підстав</w:t>
      </w:r>
      <w:r>
        <w:t></w:t>
      </w:r>
      <w:r>
        <w:rPr>
          <w:rFonts w:hint="eastAsia"/>
        </w:rPr>
        <w:t>та</w:t>
      </w:r>
      <w:r>
        <w:t></w:t>
      </w:r>
      <w:r>
        <w:rPr>
          <w:rFonts w:hint="eastAsia"/>
        </w:rPr>
        <w:t>порядку</w:t>
      </w:r>
      <w:r>
        <w:t></w:t>
      </w:r>
      <w:r>
        <w:rPr>
          <w:rFonts w:hint="eastAsia"/>
        </w:rPr>
        <w:t>обчислення</w:t>
      </w:r>
      <w:r>
        <w:t></w:t>
      </w:r>
      <w:r>
        <w:rPr>
          <w:rFonts w:hint="eastAsia"/>
        </w:rPr>
        <w:t>суддівської</w:t>
      </w:r>
      <w:r>
        <w:t></w:t>
      </w:r>
      <w:r>
        <w:rPr>
          <w:rFonts w:hint="eastAsia"/>
        </w:rPr>
        <w:t>винагороди</w:t>
      </w:r>
      <w:r>
        <w:t></w:t>
      </w:r>
      <w:r>
        <w:t></w:t>
      </w:r>
      <w:r>
        <w:t></w:t>
      </w:r>
      <w:r>
        <w:t></w:t>
      </w:r>
      <w:r>
        <w:t></w:t>
      </w:r>
      <w:r>
        <w:t></w:t>
      </w:r>
      <w:r>
        <w:rPr>
          <w:rFonts w:hint="eastAsia"/>
        </w:rPr>
        <w:t>–</w:t>
      </w:r>
      <w:r>
        <w:t></w:t>
      </w:r>
      <w:r>
        <w:t></w:t>
      </w:r>
      <w:r>
        <w:t></w:t>
      </w:r>
      <w:r>
        <w:t></w:t>
      </w:r>
      <w:r>
        <w:t></w:t>
      </w:r>
      <w:r>
        <w:rPr>
          <w:rFonts w:hint="eastAsia"/>
        </w:rPr>
        <w:t>роки</w:t>
      </w:r>
      <w:r>
        <w:t></w:t>
      </w:r>
      <w:r>
        <w:t></w:t>
      </w:r>
    </w:p>
    <w:p w:rsidR="00D52AF1" w:rsidRDefault="00D52AF1" w:rsidP="00D52AF1">
      <w:r>
        <w:rPr>
          <w:rFonts w:hint="eastAsia"/>
        </w:rPr>
        <w:t>в</w:t>
      </w:r>
      <w:r>
        <w:t></w:t>
      </w:r>
      <w:r>
        <w:t></w:t>
      </w:r>
      <w:r>
        <w:rPr>
          <w:rFonts w:hint="eastAsia"/>
        </w:rPr>
        <w:t>зменшення</w:t>
      </w:r>
      <w:r>
        <w:t></w:t>
      </w:r>
      <w:r>
        <w:rPr>
          <w:rFonts w:hint="eastAsia"/>
        </w:rPr>
        <w:t>раніше</w:t>
      </w:r>
      <w:r>
        <w:t></w:t>
      </w:r>
      <w:r>
        <w:rPr>
          <w:rFonts w:hint="eastAsia"/>
        </w:rPr>
        <w:t>встановленого</w:t>
      </w:r>
      <w:r>
        <w:t></w:t>
      </w:r>
      <w:r>
        <w:rPr>
          <w:rFonts w:hint="eastAsia"/>
        </w:rPr>
        <w:t>рівня</w:t>
      </w:r>
      <w:r>
        <w:t></w:t>
      </w:r>
      <w:r>
        <w:rPr>
          <w:rFonts w:hint="eastAsia"/>
        </w:rPr>
        <w:t>суддівської</w:t>
      </w:r>
      <w:r>
        <w:t></w:t>
      </w:r>
      <w:r>
        <w:rPr>
          <w:rFonts w:hint="eastAsia"/>
        </w:rPr>
        <w:t>винагороди</w:t>
      </w:r>
      <w:r>
        <w:t></w:t>
      </w:r>
      <w:r>
        <w:t></w:t>
      </w:r>
      <w:r>
        <w:t></w:t>
      </w:r>
      <w:r>
        <w:t></w:t>
      </w:r>
      <w:r>
        <w:t></w:t>
      </w:r>
      <w:r>
        <w:t></w:t>
      </w:r>
      <w:r>
        <w:rPr>
          <w:rFonts w:hint="eastAsia"/>
        </w:rPr>
        <w:t>–</w:t>
      </w:r>
    </w:p>
    <w:p w:rsidR="00D52AF1" w:rsidRDefault="00D52AF1" w:rsidP="00D52AF1">
      <w:r>
        <w:t></w:t>
      </w:r>
      <w:r>
        <w:t></w:t>
      </w:r>
      <w:r>
        <w:t></w:t>
      </w:r>
      <w:r>
        <w:t></w:t>
      </w:r>
      <w:r>
        <w:t></w:t>
      </w:r>
      <w:r>
        <w:rPr>
          <w:rFonts w:hint="eastAsia"/>
        </w:rPr>
        <w:t>роки</w:t>
      </w:r>
      <w:r>
        <w:t></w:t>
      </w:r>
      <w:r>
        <w:t></w:t>
      </w:r>
      <w:r>
        <w:t></w:t>
      </w:r>
      <w:r>
        <w:rPr>
          <w:rFonts w:hint="eastAsia"/>
        </w:rPr>
        <w:t>г</w:t>
      </w:r>
      <w:r>
        <w:t></w:t>
      </w:r>
      <w:r>
        <w:t></w:t>
      </w:r>
      <w:r>
        <w:rPr>
          <w:rFonts w:hint="eastAsia"/>
        </w:rPr>
        <w:t>перегляд</w:t>
      </w:r>
      <w:r>
        <w:t></w:t>
      </w:r>
      <w:r>
        <w:rPr>
          <w:rFonts w:hint="eastAsia"/>
        </w:rPr>
        <w:t>фінансових</w:t>
      </w:r>
      <w:r>
        <w:t></w:t>
      </w:r>
      <w:r>
        <w:rPr>
          <w:rFonts w:hint="eastAsia"/>
        </w:rPr>
        <w:t>гарантій</w:t>
      </w:r>
      <w:r>
        <w:t></w:t>
      </w:r>
      <w:r>
        <w:rPr>
          <w:rFonts w:hint="eastAsia"/>
        </w:rPr>
        <w:t>незалежності</w:t>
      </w:r>
      <w:r>
        <w:t></w:t>
      </w:r>
      <w:r>
        <w:rPr>
          <w:rFonts w:hint="eastAsia"/>
        </w:rPr>
        <w:t>суддів</w:t>
      </w:r>
      <w:r>
        <w:t></w:t>
      </w:r>
      <w:r>
        <w:rPr>
          <w:rFonts w:hint="eastAsia"/>
        </w:rPr>
        <w:t>у</w:t>
      </w:r>
      <w:r>
        <w:t></w:t>
      </w:r>
      <w:r>
        <w:rPr>
          <w:rFonts w:hint="eastAsia"/>
        </w:rPr>
        <w:t>рамках</w:t>
      </w:r>
    </w:p>
    <w:p w:rsidR="00D52AF1" w:rsidRDefault="00D52AF1" w:rsidP="00D52AF1">
      <w:r>
        <w:rPr>
          <w:rFonts w:hint="eastAsia"/>
        </w:rPr>
        <w:t>курсу</w:t>
      </w:r>
      <w:r>
        <w:t></w:t>
      </w:r>
      <w:r>
        <w:rPr>
          <w:rFonts w:hint="eastAsia"/>
        </w:rPr>
        <w:t>на</w:t>
      </w:r>
      <w:r>
        <w:t></w:t>
      </w:r>
      <w:r>
        <w:rPr>
          <w:rFonts w:hint="eastAsia"/>
        </w:rPr>
        <w:t>відновлення</w:t>
      </w:r>
      <w:r>
        <w:t></w:t>
      </w:r>
      <w:r>
        <w:rPr>
          <w:rFonts w:hint="eastAsia"/>
        </w:rPr>
        <w:t>довіри</w:t>
      </w:r>
      <w:r>
        <w:t></w:t>
      </w:r>
      <w:r>
        <w:rPr>
          <w:rFonts w:hint="eastAsia"/>
        </w:rPr>
        <w:t>до</w:t>
      </w:r>
      <w:r>
        <w:t></w:t>
      </w:r>
      <w:r>
        <w:rPr>
          <w:rFonts w:hint="eastAsia"/>
        </w:rPr>
        <w:t>судової</w:t>
      </w:r>
      <w:r>
        <w:t></w:t>
      </w:r>
      <w:r>
        <w:rPr>
          <w:rFonts w:hint="eastAsia"/>
        </w:rPr>
        <w:t>влади</w:t>
      </w:r>
      <w:r>
        <w:t></w:t>
      </w:r>
      <w:r>
        <w:t></w:t>
      </w:r>
      <w:r>
        <w:t></w:t>
      </w:r>
      <w:r>
        <w:t></w:t>
      </w:r>
      <w:r>
        <w:t></w:t>
      </w:r>
      <w:r>
        <w:t></w:t>
      </w:r>
      <w:r>
        <w:rPr>
          <w:rFonts w:hint="eastAsia"/>
        </w:rPr>
        <w:t>–</w:t>
      </w:r>
      <w:r>
        <w:t></w:t>
      </w:r>
      <w:r>
        <w:t></w:t>
      </w:r>
      <w:r>
        <w:t></w:t>
      </w:r>
      <w:r>
        <w:t></w:t>
      </w:r>
      <w:r>
        <w:t></w:t>
      </w:r>
      <w:r>
        <w:rPr>
          <w:rFonts w:hint="eastAsia"/>
        </w:rPr>
        <w:t>роки</w:t>
      </w:r>
      <w:r>
        <w:t></w:t>
      </w:r>
      <w:r>
        <w:t></w:t>
      </w:r>
      <w:r>
        <w:t></w:t>
      </w:r>
      <w:r>
        <w:rPr>
          <w:rFonts w:hint="eastAsia"/>
        </w:rPr>
        <w:t>ґ</w:t>
      </w:r>
      <w:r>
        <w:t></w:t>
      </w:r>
      <w:r>
        <w:t></w:t>
      </w:r>
    </w:p>
    <w:p w:rsidR="00D52AF1" w:rsidRDefault="00D52AF1" w:rsidP="00D52AF1">
      <w:r>
        <w:t></w:t>
      </w:r>
      <w:r>
        <w:t></w:t>
      </w:r>
      <w:r>
        <w:t></w:t>
      </w:r>
    </w:p>
    <w:p w:rsidR="00D52AF1" w:rsidRDefault="00D52AF1" w:rsidP="00D52AF1">
      <w:r>
        <w:rPr>
          <w:rFonts w:hint="eastAsia"/>
        </w:rPr>
        <w:t>збільшення</w:t>
      </w:r>
      <w:r>
        <w:t></w:t>
      </w:r>
      <w:r>
        <w:rPr>
          <w:rFonts w:hint="eastAsia"/>
        </w:rPr>
        <w:t>рівня</w:t>
      </w:r>
      <w:r>
        <w:t></w:t>
      </w:r>
      <w:r>
        <w:rPr>
          <w:rFonts w:hint="eastAsia"/>
        </w:rPr>
        <w:t>оплати</w:t>
      </w:r>
      <w:r>
        <w:t></w:t>
      </w:r>
      <w:r>
        <w:rPr>
          <w:rFonts w:hint="eastAsia"/>
        </w:rPr>
        <w:t>праці</w:t>
      </w:r>
      <w:r>
        <w:t></w:t>
      </w:r>
      <w:r>
        <w:rPr>
          <w:rFonts w:hint="eastAsia"/>
        </w:rPr>
        <w:t>суддів</w:t>
      </w:r>
      <w:r>
        <w:t></w:t>
      </w:r>
      <w:r>
        <w:rPr>
          <w:rFonts w:hint="eastAsia"/>
        </w:rPr>
        <w:t>в</w:t>
      </w:r>
      <w:r>
        <w:t></w:t>
      </w:r>
      <w:r>
        <w:rPr>
          <w:rFonts w:hint="eastAsia"/>
        </w:rPr>
        <w:t>Україні</w:t>
      </w:r>
      <w:r>
        <w:t></w:t>
      </w:r>
      <w:r>
        <w:t></w:t>
      </w:r>
      <w:r>
        <w:t></w:t>
      </w:r>
      <w:r>
        <w:t></w:t>
      </w:r>
      <w:r>
        <w:t></w:t>
      </w:r>
      <w:r>
        <w:t></w:t>
      </w:r>
      <w:r>
        <w:t></w:t>
      </w:r>
      <w:r>
        <w:rPr>
          <w:rFonts w:hint="eastAsia"/>
        </w:rPr>
        <w:t>рік</w:t>
      </w:r>
      <w:r>
        <w:t></w:t>
      </w:r>
      <w:r>
        <w:rPr>
          <w:rFonts w:hint="eastAsia"/>
        </w:rPr>
        <w:t>–</w:t>
      </w:r>
      <w:r>
        <w:t></w:t>
      </w:r>
      <w:r>
        <w:rPr>
          <w:rFonts w:hint="eastAsia"/>
        </w:rPr>
        <w:t>теперішній</w:t>
      </w:r>
    </w:p>
    <w:p w:rsidR="00D52AF1" w:rsidRDefault="00D52AF1" w:rsidP="00D52AF1">
      <w:r>
        <w:rPr>
          <w:rFonts w:hint="eastAsia"/>
        </w:rPr>
        <w:t>час</w:t>
      </w:r>
      <w:r>
        <w:t></w:t>
      </w:r>
      <w:r>
        <w:t></w:t>
      </w:r>
    </w:p>
    <w:p w:rsidR="00D52AF1" w:rsidRDefault="00D52AF1" w:rsidP="00D52AF1">
      <w:r>
        <w:t></w:t>
      </w:r>
      <w:r>
        <w:t></w:t>
      </w:r>
      <w:r>
        <w:t></w:t>
      </w:r>
      <w:r>
        <w:rPr>
          <w:rFonts w:hint="eastAsia"/>
        </w:rPr>
        <w:t>Структура</w:t>
      </w:r>
      <w:r>
        <w:t></w:t>
      </w:r>
      <w:r>
        <w:rPr>
          <w:rFonts w:hint="eastAsia"/>
        </w:rPr>
        <w:t>заробітної</w:t>
      </w:r>
      <w:r>
        <w:t></w:t>
      </w:r>
      <w:r>
        <w:rPr>
          <w:rFonts w:hint="eastAsia"/>
        </w:rPr>
        <w:t>плати</w:t>
      </w:r>
      <w:r>
        <w:t></w:t>
      </w:r>
      <w:r>
        <w:rPr>
          <w:rFonts w:hint="eastAsia"/>
        </w:rPr>
        <w:t>суддів</w:t>
      </w:r>
      <w:r>
        <w:t></w:t>
      </w:r>
      <w:r>
        <w:rPr>
          <w:rFonts w:hint="eastAsia"/>
        </w:rPr>
        <w:t>в</w:t>
      </w:r>
      <w:r>
        <w:t></w:t>
      </w:r>
      <w:r>
        <w:rPr>
          <w:rFonts w:hint="eastAsia"/>
        </w:rPr>
        <w:t>Україні</w:t>
      </w:r>
      <w:r>
        <w:t></w:t>
      </w:r>
      <w:r>
        <w:rPr>
          <w:rFonts w:hint="eastAsia"/>
        </w:rPr>
        <w:t>визначена</w:t>
      </w:r>
      <w:r>
        <w:t></w:t>
      </w:r>
      <w:r>
        <w:rPr>
          <w:rFonts w:hint="eastAsia"/>
        </w:rPr>
        <w:t>законами</w:t>
      </w:r>
    </w:p>
    <w:p w:rsidR="00D52AF1" w:rsidRDefault="00D52AF1" w:rsidP="00D52AF1">
      <w:r>
        <w:rPr>
          <w:rFonts w:hint="eastAsia"/>
        </w:rPr>
        <w:t>України</w:t>
      </w:r>
      <w:r>
        <w:t></w:t>
      </w:r>
      <w:r>
        <w:t></w:t>
      </w:r>
      <w:r>
        <w:rPr>
          <w:rFonts w:hint="eastAsia"/>
        </w:rPr>
        <w:t>Про</w:t>
      </w:r>
      <w:r>
        <w:t></w:t>
      </w:r>
      <w:r>
        <w:rPr>
          <w:rFonts w:hint="eastAsia"/>
        </w:rPr>
        <w:t>судоустрій</w:t>
      </w:r>
      <w:r>
        <w:t></w:t>
      </w:r>
      <w:r>
        <w:rPr>
          <w:rFonts w:hint="eastAsia"/>
        </w:rPr>
        <w:t>і</w:t>
      </w:r>
      <w:r>
        <w:t></w:t>
      </w:r>
      <w:r>
        <w:rPr>
          <w:rFonts w:hint="eastAsia"/>
        </w:rPr>
        <w:t>статус</w:t>
      </w:r>
      <w:r>
        <w:t></w:t>
      </w:r>
      <w:r>
        <w:rPr>
          <w:rFonts w:hint="eastAsia"/>
        </w:rPr>
        <w:t>суддів</w:t>
      </w:r>
      <w:r>
        <w:t></w:t>
      </w:r>
      <w:r>
        <w:t></w:t>
      </w:r>
      <w:r>
        <w:rPr>
          <w:rFonts w:hint="eastAsia"/>
        </w:rPr>
        <w:t>від</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rPr>
          <w:rFonts w:hint="eastAsia"/>
        </w:rPr>
        <w:t>та</w:t>
      </w:r>
    </w:p>
    <w:p w:rsidR="00D52AF1" w:rsidRDefault="00D52AF1" w:rsidP="00D52AF1">
      <w:r>
        <w:t></w:t>
      </w:r>
      <w:r>
        <w:rPr>
          <w:rFonts w:hint="eastAsia"/>
        </w:rPr>
        <w:t>Про</w:t>
      </w:r>
      <w:r>
        <w:t></w:t>
      </w:r>
      <w:r>
        <w:rPr>
          <w:rFonts w:hint="eastAsia"/>
        </w:rPr>
        <w:t>Конституційний</w:t>
      </w:r>
      <w:r>
        <w:t></w:t>
      </w:r>
      <w:r>
        <w:rPr>
          <w:rFonts w:hint="eastAsia"/>
        </w:rPr>
        <w:t>Суд</w:t>
      </w:r>
      <w:r>
        <w:t></w:t>
      </w:r>
      <w:r>
        <w:rPr>
          <w:rFonts w:hint="eastAsia"/>
        </w:rPr>
        <w:t>України</w:t>
      </w:r>
      <w:r>
        <w:t></w:t>
      </w:r>
      <w:r>
        <w:t></w:t>
      </w:r>
      <w:r>
        <w:rPr>
          <w:rFonts w:hint="eastAsia"/>
        </w:rPr>
        <w:t>від</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rPr>
          <w:rFonts w:hint="eastAsia"/>
        </w:rPr>
        <w:t>і</w:t>
      </w:r>
    </w:p>
    <w:p w:rsidR="00D52AF1" w:rsidRDefault="00D52AF1" w:rsidP="00D52AF1">
      <w:r>
        <w:rPr>
          <w:rFonts w:hint="eastAsia"/>
        </w:rPr>
        <w:t>складається</w:t>
      </w:r>
      <w:r>
        <w:t></w:t>
      </w:r>
      <w:r>
        <w:rPr>
          <w:rFonts w:hint="eastAsia"/>
        </w:rPr>
        <w:t>з</w:t>
      </w:r>
      <w:r>
        <w:t></w:t>
      </w:r>
      <w:r>
        <w:rPr>
          <w:rFonts w:hint="eastAsia"/>
        </w:rPr>
        <w:t>посадового</w:t>
      </w:r>
      <w:r>
        <w:t></w:t>
      </w:r>
      <w:r>
        <w:rPr>
          <w:rFonts w:hint="eastAsia"/>
        </w:rPr>
        <w:t>окладу</w:t>
      </w:r>
      <w:r>
        <w:t></w:t>
      </w:r>
      <w:r>
        <w:rPr>
          <w:rFonts w:hint="eastAsia"/>
        </w:rPr>
        <w:t>та</w:t>
      </w:r>
      <w:r>
        <w:t></w:t>
      </w:r>
      <w:r>
        <w:rPr>
          <w:rFonts w:hint="eastAsia"/>
        </w:rPr>
        <w:t>доплат</w:t>
      </w:r>
      <w:r>
        <w:t></w:t>
      </w:r>
      <w:r>
        <w:t></w:t>
      </w:r>
      <w:r>
        <w:rPr>
          <w:rFonts w:hint="eastAsia"/>
        </w:rPr>
        <w:t>Позбавлення</w:t>
      </w:r>
      <w:r>
        <w:t></w:t>
      </w:r>
      <w:r>
        <w:rPr>
          <w:rFonts w:hint="eastAsia"/>
        </w:rPr>
        <w:t>суддів</w:t>
      </w:r>
      <w:r>
        <w:t></w:t>
      </w:r>
      <w:r>
        <w:t></w:t>
      </w:r>
      <w:r>
        <w:rPr>
          <w:rFonts w:hint="eastAsia"/>
        </w:rPr>
        <w:t>які</w:t>
      </w:r>
      <w:r>
        <w:t></w:t>
      </w:r>
      <w:r>
        <w:rPr>
          <w:rFonts w:hint="eastAsia"/>
        </w:rPr>
        <w:t>не</w:t>
      </w:r>
    </w:p>
    <w:p w:rsidR="00D52AF1" w:rsidRDefault="00D52AF1" w:rsidP="00D52AF1">
      <w:r>
        <w:rPr>
          <w:rFonts w:hint="eastAsia"/>
        </w:rPr>
        <w:t>здійснюють</w:t>
      </w:r>
      <w:r>
        <w:t></w:t>
      </w:r>
      <w:r>
        <w:rPr>
          <w:rFonts w:hint="eastAsia"/>
        </w:rPr>
        <w:t>правосуддя</w:t>
      </w:r>
      <w:r>
        <w:t></w:t>
      </w:r>
      <w:r>
        <w:t></w:t>
      </w:r>
      <w:r>
        <w:rPr>
          <w:rFonts w:hint="eastAsia"/>
        </w:rPr>
        <w:t>доплат</w:t>
      </w:r>
      <w:r>
        <w:t></w:t>
      </w:r>
      <w:r>
        <w:t></w:t>
      </w:r>
      <w:r>
        <w:rPr>
          <w:rFonts w:hint="eastAsia"/>
        </w:rPr>
        <w:t>повинно</w:t>
      </w:r>
      <w:r>
        <w:t></w:t>
      </w:r>
      <w:r>
        <w:rPr>
          <w:rFonts w:hint="eastAsia"/>
        </w:rPr>
        <w:t>бути</w:t>
      </w:r>
      <w:r>
        <w:t></w:t>
      </w:r>
      <w:r>
        <w:rPr>
          <w:rFonts w:hint="eastAsia"/>
        </w:rPr>
        <w:t>диференційованим</w:t>
      </w:r>
      <w:r>
        <w:t></w:t>
      </w:r>
      <w:r>
        <w:rPr>
          <w:rFonts w:hint="eastAsia"/>
        </w:rPr>
        <w:t>з</w:t>
      </w:r>
    </w:p>
    <w:p w:rsidR="00D52AF1" w:rsidRDefault="00D52AF1" w:rsidP="00D52AF1">
      <w:r>
        <w:rPr>
          <w:rFonts w:hint="eastAsia"/>
        </w:rPr>
        <w:t>урахуванням</w:t>
      </w:r>
      <w:r>
        <w:t></w:t>
      </w:r>
      <w:r>
        <w:rPr>
          <w:rFonts w:hint="eastAsia"/>
        </w:rPr>
        <w:t>наступних</w:t>
      </w:r>
      <w:r>
        <w:t></w:t>
      </w:r>
      <w:r>
        <w:rPr>
          <w:rFonts w:hint="eastAsia"/>
        </w:rPr>
        <w:t>обставин</w:t>
      </w:r>
      <w:r>
        <w:t></w:t>
      </w:r>
      <w:r>
        <w:t></w:t>
      </w:r>
      <w:r>
        <w:t></w:t>
      </w:r>
      <w:r>
        <w:t></w:t>
      </w:r>
      <w:r>
        <w:t></w:t>
      </w:r>
      <w:r>
        <w:rPr>
          <w:rFonts w:hint="eastAsia"/>
        </w:rPr>
        <w:t>позбавляти</w:t>
      </w:r>
      <w:r>
        <w:t></w:t>
      </w:r>
      <w:r>
        <w:rPr>
          <w:rFonts w:hint="eastAsia"/>
        </w:rPr>
        <w:t>суддів</w:t>
      </w:r>
      <w:r>
        <w:t></w:t>
      </w:r>
      <w:r>
        <w:t></w:t>
      </w:r>
      <w:r>
        <w:rPr>
          <w:rFonts w:hint="eastAsia"/>
        </w:rPr>
        <w:t>які</w:t>
      </w:r>
      <w:r>
        <w:t></w:t>
      </w:r>
      <w:r>
        <w:rPr>
          <w:rFonts w:hint="eastAsia"/>
        </w:rPr>
        <w:t>не</w:t>
      </w:r>
      <w:r>
        <w:t></w:t>
      </w:r>
      <w:r>
        <w:rPr>
          <w:rFonts w:hint="eastAsia"/>
        </w:rPr>
        <w:t>здійснюють</w:t>
      </w:r>
    </w:p>
    <w:p w:rsidR="00D52AF1" w:rsidRDefault="00D52AF1" w:rsidP="00D52AF1">
      <w:r>
        <w:rPr>
          <w:rFonts w:hint="eastAsia"/>
        </w:rPr>
        <w:t>правосуддя</w:t>
      </w:r>
      <w:r>
        <w:t></w:t>
      </w:r>
      <w:r>
        <w:t></w:t>
      </w:r>
      <w:r>
        <w:rPr>
          <w:rFonts w:hint="eastAsia"/>
        </w:rPr>
        <w:t>доплат</w:t>
      </w:r>
      <w:r>
        <w:t></w:t>
      </w:r>
      <w:r>
        <w:rPr>
          <w:rFonts w:hint="eastAsia"/>
        </w:rPr>
        <w:t>за</w:t>
      </w:r>
      <w:r>
        <w:t></w:t>
      </w:r>
      <w:r>
        <w:rPr>
          <w:rFonts w:hint="eastAsia"/>
        </w:rPr>
        <w:t>роботу</w:t>
      </w:r>
      <w:r>
        <w:t></w:t>
      </w:r>
      <w:r>
        <w:t></w:t>
      </w:r>
      <w:r>
        <w:rPr>
          <w:rFonts w:hint="eastAsia"/>
        </w:rPr>
        <w:t>пов’язану</w:t>
      </w:r>
      <w:r>
        <w:t></w:t>
      </w:r>
      <w:r>
        <w:rPr>
          <w:rFonts w:hint="eastAsia"/>
        </w:rPr>
        <w:t>з</w:t>
      </w:r>
      <w:r>
        <w:t></w:t>
      </w:r>
      <w:r>
        <w:rPr>
          <w:rFonts w:hint="eastAsia"/>
        </w:rPr>
        <w:t>доступом</w:t>
      </w:r>
      <w:r>
        <w:t></w:t>
      </w:r>
      <w:r>
        <w:rPr>
          <w:rFonts w:hint="eastAsia"/>
        </w:rPr>
        <w:t>до</w:t>
      </w:r>
      <w:r>
        <w:t></w:t>
      </w:r>
      <w:r>
        <w:rPr>
          <w:rFonts w:hint="eastAsia"/>
        </w:rPr>
        <w:t>державної</w:t>
      </w:r>
    </w:p>
    <w:p w:rsidR="00D52AF1" w:rsidRDefault="00D52AF1" w:rsidP="00D52AF1">
      <w:r>
        <w:rPr>
          <w:rFonts w:hint="eastAsia"/>
        </w:rPr>
        <w:t>таємниці</w:t>
      </w:r>
      <w:r>
        <w:t></w:t>
      </w:r>
      <w:r>
        <w:t></w:t>
      </w:r>
      <w:r>
        <w:rPr>
          <w:rFonts w:hint="eastAsia"/>
        </w:rPr>
        <w:t>можливо</w:t>
      </w:r>
      <w:r>
        <w:t></w:t>
      </w:r>
      <w:r>
        <w:rPr>
          <w:rFonts w:hint="eastAsia"/>
        </w:rPr>
        <w:t>лише</w:t>
      </w:r>
      <w:r>
        <w:t></w:t>
      </w:r>
      <w:r>
        <w:t></w:t>
      </w:r>
      <w:r>
        <w:rPr>
          <w:rFonts w:hint="eastAsia"/>
        </w:rPr>
        <w:t>якщо</w:t>
      </w:r>
      <w:r>
        <w:t></w:t>
      </w:r>
      <w:r>
        <w:rPr>
          <w:rFonts w:hint="eastAsia"/>
        </w:rPr>
        <w:t>таку</w:t>
      </w:r>
      <w:r>
        <w:t></w:t>
      </w:r>
      <w:r>
        <w:rPr>
          <w:rFonts w:hint="eastAsia"/>
        </w:rPr>
        <w:t>роботу</w:t>
      </w:r>
      <w:r>
        <w:t></w:t>
      </w:r>
      <w:r>
        <w:rPr>
          <w:rFonts w:hint="eastAsia"/>
        </w:rPr>
        <w:t>вони</w:t>
      </w:r>
      <w:r>
        <w:t></w:t>
      </w:r>
      <w:r>
        <w:rPr>
          <w:rFonts w:hint="eastAsia"/>
        </w:rPr>
        <w:t>не</w:t>
      </w:r>
      <w:r>
        <w:t></w:t>
      </w:r>
      <w:r>
        <w:rPr>
          <w:rFonts w:hint="eastAsia"/>
        </w:rPr>
        <w:t>виконують</w:t>
      </w:r>
      <w:r>
        <w:t></w:t>
      </w:r>
      <w:r>
        <w:rPr>
          <w:rFonts w:hint="eastAsia"/>
        </w:rPr>
        <w:t>разом</w:t>
      </w:r>
      <w:r>
        <w:t></w:t>
      </w:r>
      <w:r>
        <w:rPr>
          <w:rFonts w:hint="eastAsia"/>
        </w:rPr>
        <w:t>із</w:t>
      </w:r>
    </w:p>
    <w:p w:rsidR="00D52AF1" w:rsidRDefault="00D52AF1" w:rsidP="00D52AF1">
      <w:r>
        <w:rPr>
          <w:rFonts w:hint="eastAsia"/>
        </w:rPr>
        <w:t>невиконанням</w:t>
      </w:r>
      <w:r>
        <w:t></w:t>
      </w:r>
      <w:r>
        <w:rPr>
          <w:rFonts w:hint="eastAsia"/>
        </w:rPr>
        <w:t>основної</w:t>
      </w:r>
      <w:r>
        <w:t></w:t>
      </w:r>
      <w:r>
        <w:rPr>
          <w:rFonts w:hint="eastAsia"/>
        </w:rPr>
        <w:t>трудової</w:t>
      </w:r>
      <w:r>
        <w:t></w:t>
      </w:r>
      <w:r>
        <w:rPr>
          <w:rFonts w:hint="eastAsia"/>
        </w:rPr>
        <w:t>функції</w:t>
      </w:r>
      <w:r>
        <w:t></w:t>
      </w:r>
      <w:r>
        <w:t></w:t>
      </w:r>
      <w:r>
        <w:rPr>
          <w:rFonts w:hint="eastAsia"/>
        </w:rPr>
        <w:t>у</w:t>
      </w:r>
      <w:r>
        <w:t></w:t>
      </w:r>
      <w:r>
        <w:rPr>
          <w:rFonts w:hint="eastAsia"/>
        </w:rPr>
        <w:t>іншому</w:t>
      </w:r>
      <w:r>
        <w:t></w:t>
      </w:r>
      <w:r>
        <w:rPr>
          <w:rFonts w:hint="eastAsia"/>
        </w:rPr>
        <w:t>випадку</w:t>
      </w:r>
      <w:r>
        <w:t></w:t>
      </w:r>
      <w:r>
        <w:rPr>
          <w:rFonts w:hint="eastAsia"/>
        </w:rPr>
        <w:t>доплата</w:t>
      </w:r>
    </w:p>
    <w:p w:rsidR="00D52AF1" w:rsidRDefault="00D52AF1" w:rsidP="00D52AF1">
      <w:r>
        <w:rPr>
          <w:rFonts w:hint="eastAsia"/>
        </w:rPr>
        <w:t>повинна</w:t>
      </w:r>
      <w:r>
        <w:t></w:t>
      </w:r>
      <w:r>
        <w:rPr>
          <w:rFonts w:hint="eastAsia"/>
        </w:rPr>
        <w:t>виплачуватися</w:t>
      </w:r>
      <w:r>
        <w:t></w:t>
      </w:r>
      <w:r>
        <w:t></w:t>
      </w:r>
      <w:r>
        <w:t></w:t>
      </w:r>
      <w:r>
        <w:t></w:t>
      </w:r>
      <w:r>
        <w:t></w:t>
      </w:r>
      <w:r>
        <w:rPr>
          <w:rFonts w:hint="eastAsia"/>
        </w:rPr>
        <w:t>доплати</w:t>
      </w:r>
      <w:r>
        <w:t></w:t>
      </w:r>
      <w:r>
        <w:rPr>
          <w:rFonts w:hint="eastAsia"/>
        </w:rPr>
        <w:t>за</w:t>
      </w:r>
      <w:r>
        <w:t></w:t>
      </w:r>
      <w:r>
        <w:rPr>
          <w:rFonts w:hint="eastAsia"/>
        </w:rPr>
        <w:t>вислугу</w:t>
      </w:r>
      <w:r>
        <w:t></w:t>
      </w:r>
      <w:r>
        <w:rPr>
          <w:rFonts w:hint="eastAsia"/>
        </w:rPr>
        <w:t>років</w:t>
      </w:r>
      <w:r>
        <w:t></w:t>
      </w:r>
      <w:r>
        <w:t></w:t>
      </w:r>
      <w:r>
        <w:rPr>
          <w:rFonts w:hint="eastAsia"/>
        </w:rPr>
        <w:t>за</w:t>
      </w:r>
      <w:r>
        <w:t></w:t>
      </w:r>
      <w:r>
        <w:rPr>
          <w:rFonts w:hint="eastAsia"/>
        </w:rPr>
        <w:t>перебування</w:t>
      </w:r>
      <w:r>
        <w:t></w:t>
      </w:r>
      <w:r>
        <w:rPr>
          <w:rFonts w:hint="eastAsia"/>
        </w:rPr>
        <w:t>на</w:t>
      </w:r>
    </w:p>
    <w:p w:rsidR="00D52AF1" w:rsidRDefault="00D52AF1" w:rsidP="00D52AF1">
      <w:r>
        <w:rPr>
          <w:rFonts w:hint="eastAsia"/>
        </w:rPr>
        <w:t>адміністративній</w:t>
      </w:r>
      <w:r>
        <w:t></w:t>
      </w:r>
      <w:r>
        <w:rPr>
          <w:rFonts w:hint="eastAsia"/>
        </w:rPr>
        <w:t>посаді</w:t>
      </w:r>
      <w:r>
        <w:t></w:t>
      </w:r>
      <w:r>
        <w:t></w:t>
      </w:r>
      <w:r>
        <w:rPr>
          <w:rFonts w:hint="eastAsia"/>
        </w:rPr>
        <w:t>за</w:t>
      </w:r>
      <w:r>
        <w:t></w:t>
      </w:r>
      <w:r>
        <w:rPr>
          <w:rFonts w:hint="eastAsia"/>
        </w:rPr>
        <w:t>науковий</w:t>
      </w:r>
      <w:r>
        <w:t></w:t>
      </w:r>
      <w:r>
        <w:rPr>
          <w:rFonts w:hint="eastAsia"/>
        </w:rPr>
        <w:t>ступінь</w:t>
      </w:r>
      <w:r>
        <w:t></w:t>
      </w:r>
      <w:r>
        <w:rPr>
          <w:rFonts w:hint="eastAsia"/>
        </w:rPr>
        <w:t>повинні</w:t>
      </w:r>
      <w:r>
        <w:t></w:t>
      </w:r>
      <w:r>
        <w:rPr>
          <w:rFonts w:hint="eastAsia"/>
        </w:rPr>
        <w:t>залишатися</w:t>
      </w:r>
      <w:r>
        <w:t></w:t>
      </w:r>
      <w:r>
        <w:rPr>
          <w:rFonts w:hint="eastAsia"/>
        </w:rPr>
        <w:t>у</w:t>
      </w:r>
    </w:p>
    <w:p w:rsidR="00D52AF1" w:rsidRDefault="00D52AF1" w:rsidP="00D52AF1">
      <w:r>
        <w:rPr>
          <w:rFonts w:hint="eastAsia"/>
        </w:rPr>
        <w:t>структурі</w:t>
      </w:r>
      <w:r>
        <w:t></w:t>
      </w:r>
      <w:r>
        <w:rPr>
          <w:rFonts w:hint="eastAsia"/>
        </w:rPr>
        <w:t>суддівської</w:t>
      </w:r>
      <w:r>
        <w:t></w:t>
      </w:r>
      <w:r>
        <w:rPr>
          <w:rFonts w:hint="eastAsia"/>
        </w:rPr>
        <w:t>винагороди</w:t>
      </w:r>
      <w:r>
        <w:t></w:t>
      </w:r>
      <w:r>
        <w:rPr>
          <w:rFonts w:hint="eastAsia"/>
        </w:rPr>
        <w:t>у</w:t>
      </w:r>
      <w:r>
        <w:t></w:t>
      </w:r>
      <w:r>
        <w:rPr>
          <w:rFonts w:hint="eastAsia"/>
        </w:rPr>
        <w:t>випадках</w:t>
      </w:r>
      <w:r>
        <w:t></w:t>
      </w:r>
      <w:r>
        <w:rPr>
          <w:rFonts w:hint="eastAsia"/>
        </w:rPr>
        <w:t>правового</w:t>
      </w:r>
      <w:r>
        <w:t></w:t>
      </w:r>
      <w:r>
        <w:rPr>
          <w:rFonts w:hint="eastAsia"/>
        </w:rPr>
        <w:t>регулювання</w:t>
      </w:r>
      <w:r>
        <w:t></w:t>
      </w:r>
      <w:r>
        <w:rPr>
          <w:rFonts w:hint="eastAsia"/>
        </w:rPr>
        <w:t>праці</w:t>
      </w:r>
    </w:p>
    <w:p w:rsidR="00D52AF1" w:rsidRDefault="00D52AF1" w:rsidP="00D52AF1">
      <w:r>
        <w:rPr>
          <w:rFonts w:hint="eastAsia"/>
        </w:rPr>
        <w:t>суддів</w:t>
      </w:r>
      <w:r>
        <w:t></w:t>
      </w:r>
      <w:r>
        <w:t></w:t>
      </w:r>
      <w:r>
        <w:rPr>
          <w:rFonts w:hint="eastAsia"/>
        </w:rPr>
        <w:t>які</w:t>
      </w:r>
      <w:r>
        <w:t></w:t>
      </w:r>
      <w:r>
        <w:rPr>
          <w:rFonts w:hint="eastAsia"/>
        </w:rPr>
        <w:t>досягли</w:t>
      </w:r>
      <w:r>
        <w:t></w:t>
      </w:r>
      <w:r>
        <w:t></w:t>
      </w:r>
      <w:r>
        <w:t></w:t>
      </w:r>
      <w:r>
        <w:t></w:t>
      </w:r>
      <w:r>
        <w:rPr>
          <w:rFonts w:hint="eastAsia"/>
        </w:rPr>
        <w:t>річного</w:t>
      </w:r>
      <w:r>
        <w:t></w:t>
      </w:r>
      <w:r>
        <w:rPr>
          <w:rFonts w:hint="eastAsia"/>
        </w:rPr>
        <w:t>віку</w:t>
      </w:r>
      <w:r>
        <w:t></w:t>
      </w:r>
      <w:r>
        <w:t></w:t>
      </w:r>
      <w:r>
        <w:rPr>
          <w:rFonts w:hint="eastAsia"/>
        </w:rPr>
        <w:t>і</w:t>
      </w:r>
      <w:r>
        <w:t></w:t>
      </w:r>
      <w:r>
        <w:rPr>
          <w:rFonts w:hint="eastAsia"/>
        </w:rPr>
        <w:t>питання</w:t>
      </w:r>
      <w:r>
        <w:t></w:t>
      </w:r>
      <w:r>
        <w:rPr>
          <w:rFonts w:hint="eastAsia"/>
        </w:rPr>
        <w:t>щодо</w:t>
      </w:r>
      <w:r>
        <w:t></w:t>
      </w:r>
      <w:r>
        <w:rPr>
          <w:rFonts w:hint="eastAsia"/>
        </w:rPr>
        <w:t>припинення</w:t>
      </w:r>
      <w:r>
        <w:t></w:t>
      </w:r>
      <w:r>
        <w:rPr>
          <w:rFonts w:hint="eastAsia"/>
        </w:rPr>
        <w:t>з</w:t>
      </w:r>
      <w:r>
        <w:t></w:t>
      </w:r>
      <w:r>
        <w:rPr>
          <w:rFonts w:hint="eastAsia"/>
        </w:rPr>
        <w:t>ними</w:t>
      </w:r>
    </w:p>
    <w:p w:rsidR="00D52AF1" w:rsidRDefault="00D52AF1" w:rsidP="00D52AF1">
      <w:r>
        <w:rPr>
          <w:rFonts w:hint="eastAsia"/>
        </w:rPr>
        <w:t>трудових</w:t>
      </w:r>
      <w:r>
        <w:t></w:t>
      </w:r>
      <w:r>
        <w:rPr>
          <w:rFonts w:hint="eastAsia"/>
        </w:rPr>
        <w:t>правовідносин</w:t>
      </w:r>
      <w:r>
        <w:t></w:t>
      </w:r>
      <w:r>
        <w:rPr>
          <w:rFonts w:hint="eastAsia"/>
        </w:rPr>
        <w:t>ще</w:t>
      </w:r>
      <w:r>
        <w:t></w:t>
      </w:r>
      <w:r>
        <w:rPr>
          <w:rFonts w:hint="eastAsia"/>
        </w:rPr>
        <w:t>не</w:t>
      </w:r>
      <w:r>
        <w:t></w:t>
      </w:r>
      <w:r>
        <w:rPr>
          <w:rFonts w:hint="eastAsia"/>
        </w:rPr>
        <w:t>вирішено</w:t>
      </w:r>
      <w:r>
        <w:t></w:t>
      </w:r>
      <w:r>
        <w:t></w:t>
      </w:r>
      <w:r>
        <w:rPr>
          <w:rFonts w:hint="eastAsia"/>
        </w:rPr>
        <w:t>суддів</w:t>
      </w:r>
      <w:r>
        <w:t></w:t>
      </w:r>
      <w:r>
        <w:t></w:t>
      </w:r>
      <w:r>
        <w:rPr>
          <w:rFonts w:hint="eastAsia"/>
        </w:rPr>
        <w:t>у</w:t>
      </w:r>
      <w:r>
        <w:t></w:t>
      </w:r>
      <w:r>
        <w:rPr>
          <w:rFonts w:hint="eastAsia"/>
        </w:rPr>
        <w:t>яких</w:t>
      </w:r>
      <w:r>
        <w:t></w:t>
      </w:r>
      <w:r>
        <w:rPr>
          <w:rFonts w:hint="eastAsia"/>
        </w:rPr>
        <w:t>закінчився</w:t>
      </w:r>
      <w:r>
        <w:t></w:t>
      </w:r>
      <w:r>
        <w:t></w:t>
      </w:r>
      <w:r>
        <w:t></w:t>
      </w:r>
    </w:p>
    <w:p w:rsidR="00D52AF1" w:rsidRDefault="00D52AF1" w:rsidP="00D52AF1">
      <w:r>
        <w:rPr>
          <w:rFonts w:hint="eastAsia"/>
        </w:rPr>
        <w:t>річний</w:t>
      </w:r>
      <w:r>
        <w:t></w:t>
      </w:r>
      <w:r>
        <w:rPr>
          <w:rFonts w:hint="eastAsia"/>
        </w:rPr>
        <w:t>строк</w:t>
      </w:r>
      <w:r>
        <w:t></w:t>
      </w:r>
      <w:r>
        <w:t></w:t>
      </w:r>
      <w:r>
        <w:rPr>
          <w:rFonts w:hint="eastAsia"/>
        </w:rPr>
        <w:t>на</w:t>
      </w:r>
      <w:r>
        <w:t></w:t>
      </w:r>
      <w:r>
        <w:rPr>
          <w:rFonts w:hint="eastAsia"/>
        </w:rPr>
        <w:t>який</w:t>
      </w:r>
      <w:r>
        <w:t></w:t>
      </w:r>
      <w:r>
        <w:rPr>
          <w:rFonts w:hint="eastAsia"/>
        </w:rPr>
        <w:t>вони</w:t>
      </w:r>
      <w:r>
        <w:t></w:t>
      </w:r>
      <w:r>
        <w:rPr>
          <w:rFonts w:hint="eastAsia"/>
        </w:rPr>
        <w:t>були</w:t>
      </w:r>
      <w:r>
        <w:t></w:t>
      </w:r>
      <w:r>
        <w:rPr>
          <w:rFonts w:hint="eastAsia"/>
        </w:rPr>
        <w:t>обрані</w:t>
      </w:r>
      <w:r>
        <w:t></w:t>
      </w:r>
      <w:r>
        <w:rPr>
          <w:rFonts w:hint="eastAsia"/>
        </w:rPr>
        <w:t>суддею</w:t>
      </w:r>
      <w:r>
        <w:t></w:t>
      </w:r>
      <w:r>
        <w:t></w:t>
      </w:r>
      <w:r>
        <w:rPr>
          <w:rFonts w:hint="eastAsia"/>
        </w:rPr>
        <w:t>але</w:t>
      </w:r>
      <w:r>
        <w:t></w:t>
      </w:r>
      <w:r>
        <w:rPr>
          <w:rFonts w:hint="eastAsia"/>
        </w:rPr>
        <w:t>ще</w:t>
      </w:r>
      <w:r>
        <w:t></w:t>
      </w:r>
      <w:r>
        <w:rPr>
          <w:rFonts w:hint="eastAsia"/>
        </w:rPr>
        <w:t>не</w:t>
      </w:r>
      <w:r>
        <w:t></w:t>
      </w:r>
      <w:r>
        <w:rPr>
          <w:rFonts w:hint="eastAsia"/>
        </w:rPr>
        <w:t>призначені</w:t>
      </w:r>
    </w:p>
    <w:p w:rsidR="00D52AF1" w:rsidRDefault="00D52AF1" w:rsidP="00D52AF1">
      <w:r>
        <w:rPr>
          <w:rFonts w:hint="eastAsia"/>
        </w:rPr>
        <w:t>безстроково</w:t>
      </w:r>
      <w:r>
        <w:t></w:t>
      </w:r>
      <w:r>
        <w:t></w:t>
      </w:r>
      <w:r>
        <w:t></w:t>
      </w:r>
      <w:r>
        <w:t></w:t>
      </w:r>
      <w:r>
        <w:t></w:t>
      </w:r>
      <w:r>
        <w:rPr>
          <w:rFonts w:hint="eastAsia"/>
        </w:rPr>
        <w:t>можливим</w:t>
      </w:r>
      <w:r>
        <w:t></w:t>
      </w:r>
      <w:r>
        <w:rPr>
          <w:rFonts w:hint="eastAsia"/>
        </w:rPr>
        <w:t>є</w:t>
      </w:r>
      <w:r>
        <w:t></w:t>
      </w:r>
      <w:r>
        <w:rPr>
          <w:rFonts w:hint="eastAsia"/>
        </w:rPr>
        <w:t>встановлення</w:t>
      </w:r>
      <w:r>
        <w:t></w:t>
      </w:r>
      <w:r>
        <w:rPr>
          <w:rFonts w:hint="eastAsia"/>
        </w:rPr>
        <w:t>санкцій</w:t>
      </w:r>
      <w:r>
        <w:t></w:t>
      </w:r>
      <w:r>
        <w:rPr>
          <w:rFonts w:hint="eastAsia"/>
        </w:rPr>
        <w:t>у</w:t>
      </w:r>
      <w:r>
        <w:t></w:t>
      </w:r>
      <w:r>
        <w:rPr>
          <w:rFonts w:hint="eastAsia"/>
        </w:rPr>
        <w:t>вигляді</w:t>
      </w:r>
      <w:r>
        <w:t></w:t>
      </w:r>
      <w:r>
        <w:rPr>
          <w:rFonts w:hint="eastAsia"/>
        </w:rPr>
        <w:t>позбавлення</w:t>
      </w:r>
    </w:p>
    <w:p w:rsidR="00D52AF1" w:rsidRDefault="00D52AF1" w:rsidP="00D52AF1">
      <w:r>
        <w:rPr>
          <w:rFonts w:hint="eastAsia"/>
        </w:rPr>
        <w:t>доплат</w:t>
      </w:r>
      <w:r>
        <w:t></w:t>
      </w:r>
      <w:r>
        <w:rPr>
          <w:rFonts w:hint="eastAsia"/>
        </w:rPr>
        <w:t>за</w:t>
      </w:r>
      <w:r>
        <w:t></w:t>
      </w:r>
      <w:r>
        <w:rPr>
          <w:rFonts w:hint="eastAsia"/>
        </w:rPr>
        <w:t>нездійснення</w:t>
      </w:r>
      <w:r>
        <w:t></w:t>
      </w:r>
      <w:r>
        <w:rPr>
          <w:rFonts w:hint="eastAsia"/>
        </w:rPr>
        <w:t>суддями</w:t>
      </w:r>
      <w:r>
        <w:t></w:t>
      </w:r>
      <w:r>
        <w:rPr>
          <w:rFonts w:hint="eastAsia"/>
        </w:rPr>
        <w:t>правосуддя</w:t>
      </w:r>
      <w:r>
        <w:t></w:t>
      </w:r>
      <w:r>
        <w:rPr>
          <w:rFonts w:hint="eastAsia"/>
        </w:rPr>
        <w:t>з</w:t>
      </w:r>
      <w:r>
        <w:t></w:t>
      </w:r>
      <w:r>
        <w:rPr>
          <w:rFonts w:hint="eastAsia"/>
        </w:rPr>
        <w:t>наступних</w:t>
      </w:r>
      <w:r>
        <w:t></w:t>
      </w:r>
      <w:r>
        <w:rPr>
          <w:rFonts w:hint="eastAsia"/>
        </w:rPr>
        <w:t>причин</w:t>
      </w:r>
      <w:r>
        <w:t></w:t>
      </w:r>
      <w:r>
        <w:t></w:t>
      </w:r>
      <w:r>
        <w:rPr>
          <w:rFonts w:hint="eastAsia"/>
        </w:rPr>
        <w:t>а</w:t>
      </w:r>
      <w:r>
        <w:t></w:t>
      </w:r>
      <w:r>
        <w:t></w:t>
      </w:r>
      <w:r>
        <w:rPr>
          <w:rFonts w:hint="eastAsia"/>
        </w:rPr>
        <w:t>не</w:t>
      </w:r>
    </w:p>
    <w:p w:rsidR="00D52AF1" w:rsidRDefault="00D52AF1" w:rsidP="00D52AF1">
      <w:r>
        <w:rPr>
          <w:rFonts w:hint="eastAsia"/>
        </w:rPr>
        <w:t>складання</w:t>
      </w:r>
      <w:r>
        <w:t></w:t>
      </w:r>
      <w:r>
        <w:rPr>
          <w:rFonts w:hint="eastAsia"/>
        </w:rPr>
        <w:t>присяги</w:t>
      </w:r>
      <w:r>
        <w:t></w:t>
      </w:r>
      <w:r>
        <w:rPr>
          <w:rFonts w:hint="eastAsia"/>
        </w:rPr>
        <w:t>судді</w:t>
      </w:r>
      <w:r>
        <w:t></w:t>
      </w:r>
      <w:r>
        <w:t></w:t>
      </w:r>
      <w:r>
        <w:rPr>
          <w:rFonts w:hint="eastAsia"/>
        </w:rPr>
        <w:t>б</w:t>
      </w:r>
      <w:r>
        <w:t></w:t>
      </w:r>
      <w:r>
        <w:t></w:t>
      </w:r>
      <w:r>
        <w:rPr>
          <w:rFonts w:hint="eastAsia"/>
        </w:rPr>
        <w:t>відсторонення</w:t>
      </w:r>
      <w:r>
        <w:t></w:t>
      </w:r>
      <w:r>
        <w:rPr>
          <w:rFonts w:hint="eastAsia"/>
        </w:rPr>
        <w:t>від</w:t>
      </w:r>
      <w:r>
        <w:t></w:t>
      </w:r>
      <w:r>
        <w:rPr>
          <w:rFonts w:hint="eastAsia"/>
        </w:rPr>
        <w:t>здійснення</w:t>
      </w:r>
      <w:r>
        <w:t></w:t>
      </w:r>
      <w:r>
        <w:rPr>
          <w:rFonts w:hint="eastAsia"/>
        </w:rPr>
        <w:t>правосуддя</w:t>
      </w:r>
      <w:r>
        <w:t></w:t>
      </w:r>
      <w:r>
        <w:rPr>
          <w:rFonts w:hint="eastAsia"/>
        </w:rPr>
        <w:t>у</w:t>
      </w:r>
    </w:p>
    <w:p w:rsidR="00D52AF1" w:rsidRDefault="00D52AF1" w:rsidP="00D52AF1">
      <w:r>
        <w:rPr>
          <w:rFonts w:hint="eastAsia"/>
        </w:rPr>
        <w:t>зв’язку</w:t>
      </w:r>
      <w:r>
        <w:t></w:t>
      </w:r>
      <w:r>
        <w:rPr>
          <w:rFonts w:hint="eastAsia"/>
        </w:rPr>
        <w:t>з</w:t>
      </w:r>
      <w:r>
        <w:t></w:t>
      </w:r>
      <w:r>
        <w:rPr>
          <w:rFonts w:hint="eastAsia"/>
        </w:rPr>
        <w:t>притягненням</w:t>
      </w:r>
      <w:r>
        <w:t></w:t>
      </w:r>
      <w:r>
        <w:rPr>
          <w:rFonts w:hint="eastAsia"/>
        </w:rPr>
        <w:t>до</w:t>
      </w:r>
      <w:r>
        <w:t></w:t>
      </w:r>
      <w:r>
        <w:rPr>
          <w:rFonts w:hint="eastAsia"/>
        </w:rPr>
        <w:t>кримінальної</w:t>
      </w:r>
      <w:r>
        <w:t></w:t>
      </w:r>
      <w:r>
        <w:rPr>
          <w:rFonts w:hint="eastAsia"/>
        </w:rPr>
        <w:t>відповідальності</w:t>
      </w:r>
      <w:r>
        <w:t></w:t>
      </w:r>
      <w:r>
        <w:rPr>
          <w:rFonts w:hint="eastAsia"/>
        </w:rPr>
        <w:t>на</w:t>
      </w:r>
      <w:r>
        <w:t></w:t>
      </w:r>
      <w:r>
        <w:rPr>
          <w:rFonts w:hint="eastAsia"/>
        </w:rPr>
        <w:t>підставі</w:t>
      </w:r>
    </w:p>
    <w:p w:rsidR="00D52AF1" w:rsidRDefault="00D52AF1" w:rsidP="00D52AF1">
      <w:r>
        <w:rPr>
          <w:rFonts w:hint="eastAsia"/>
        </w:rPr>
        <w:t>вмотивованого</w:t>
      </w:r>
      <w:r>
        <w:t></w:t>
      </w:r>
      <w:r>
        <w:rPr>
          <w:rFonts w:hint="eastAsia"/>
        </w:rPr>
        <w:t>клопотання</w:t>
      </w:r>
      <w:r>
        <w:t></w:t>
      </w:r>
      <w:r>
        <w:rPr>
          <w:rFonts w:hint="eastAsia"/>
        </w:rPr>
        <w:t>Генерального</w:t>
      </w:r>
      <w:r>
        <w:t></w:t>
      </w:r>
      <w:r>
        <w:rPr>
          <w:rFonts w:hint="eastAsia"/>
        </w:rPr>
        <w:t>прокурора</w:t>
      </w:r>
      <w:r>
        <w:t></w:t>
      </w:r>
      <w:r>
        <w:rPr>
          <w:rFonts w:hint="eastAsia"/>
        </w:rPr>
        <w:t>або</w:t>
      </w:r>
      <w:r>
        <w:t></w:t>
      </w:r>
      <w:r>
        <w:rPr>
          <w:rFonts w:hint="eastAsia"/>
        </w:rPr>
        <w:t>його</w:t>
      </w:r>
      <w:r>
        <w:t></w:t>
      </w:r>
      <w:r>
        <w:rPr>
          <w:rFonts w:hint="eastAsia"/>
        </w:rPr>
        <w:t>заступника</w:t>
      </w:r>
      <w:r>
        <w:t></w:t>
      </w:r>
      <w:r>
        <w:rPr>
          <w:rFonts w:hint="eastAsia"/>
        </w:rPr>
        <w:t>в</w:t>
      </w:r>
    </w:p>
    <w:p w:rsidR="00D52AF1" w:rsidRDefault="00D52AF1" w:rsidP="00D52AF1">
      <w:r>
        <w:rPr>
          <w:rFonts w:hint="eastAsia"/>
        </w:rPr>
        <w:t>порядку</w:t>
      </w:r>
      <w:r>
        <w:t></w:t>
      </w:r>
      <w:r>
        <w:t></w:t>
      </w:r>
      <w:r>
        <w:rPr>
          <w:rFonts w:hint="eastAsia"/>
        </w:rPr>
        <w:t>встановленому</w:t>
      </w:r>
      <w:r>
        <w:t></w:t>
      </w:r>
      <w:r>
        <w:rPr>
          <w:rFonts w:hint="eastAsia"/>
        </w:rPr>
        <w:t>законом</w:t>
      </w:r>
      <w:r>
        <w:t></w:t>
      </w:r>
      <w:r>
        <w:t></w:t>
      </w:r>
      <w:r>
        <w:rPr>
          <w:rFonts w:hint="eastAsia"/>
        </w:rPr>
        <w:t>в</w:t>
      </w:r>
      <w:r>
        <w:t></w:t>
      </w:r>
      <w:r>
        <w:t></w:t>
      </w:r>
      <w:r>
        <w:rPr>
          <w:rFonts w:hint="eastAsia"/>
        </w:rPr>
        <w:t>відсторонення</w:t>
      </w:r>
      <w:r>
        <w:t></w:t>
      </w:r>
      <w:r>
        <w:rPr>
          <w:rFonts w:hint="eastAsia"/>
        </w:rPr>
        <w:t>від</w:t>
      </w:r>
      <w:r>
        <w:t></w:t>
      </w:r>
      <w:r>
        <w:rPr>
          <w:rFonts w:hint="eastAsia"/>
        </w:rPr>
        <w:t>здійснення</w:t>
      </w:r>
    </w:p>
    <w:p w:rsidR="00D52AF1" w:rsidRDefault="00D52AF1" w:rsidP="00D52AF1">
      <w:r>
        <w:rPr>
          <w:rFonts w:hint="eastAsia"/>
        </w:rPr>
        <w:t>правосуддя</w:t>
      </w:r>
      <w:r>
        <w:t></w:t>
      </w:r>
      <w:r>
        <w:rPr>
          <w:rFonts w:hint="eastAsia"/>
        </w:rPr>
        <w:t>у</w:t>
      </w:r>
      <w:r>
        <w:t></w:t>
      </w:r>
      <w:r>
        <w:rPr>
          <w:rFonts w:hint="eastAsia"/>
        </w:rPr>
        <w:t>порядку</w:t>
      </w:r>
      <w:r>
        <w:t></w:t>
      </w:r>
      <w:r>
        <w:rPr>
          <w:rFonts w:hint="eastAsia"/>
        </w:rPr>
        <w:t>дисциплінарного</w:t>
      </w:r>
      <w:r>
        <w:t></w:t>
      </w:r>
      <w:r>
        <w:rPr>
          <w:rFonts w:hint="eastAsia"/>
        </w:rPr>
        <w:t>провадження</w:t>
      </w:r>
      <w:r>
        <w:t></w:t>
      </w:r>
    </w:p>
    <w:p w:rsidR="00D52AF1" w:rsidRDefault="00D52AF1" w:rsidP="00D52AF1">
      <w:r>
        <w:t></w:t>
      </w:r>
      <w:r>
        <w:t></w:t>
      </w:r>
      <w:r>
        <w:t></w:t>
      </w:r>
      <w:r>
        <w:rPr>
          <w:rFonts w:hint="eastAsia"/>
        </w:rPr>
        <w:t>Визначено</w:t>
      </w:r>
      <w:r>
        <w:t></w:t>
      </w:r>
      <w:r>
        <w:t></w:t>
      </w:r>
      <w:r>
        <w:rPr>
          <w:rFonts w:hint="eastAsia"/>
        </w:rPr>
        <w:t>що</w:t>
      </w:r>
      <w:r>
        <w:t></w:t>
      </w:r>
      <w:r>
        <w:rPr>
          <w:rFonts w:hint="eastAsia"/>
        </w:rPr>
        <w:t>сучасні</w:t>
      </w:r>
      <w:r>
        <w:t></w:t>
      </w:r>
      <w:r>
        <w:rPr>
          <w:rFonts w:hint="eastAsia"/>
        </w:rPr>
        <w:t>міжнародні</w:t>
      </w:r>
      <w:r>
        <w:t></w:t>
      </w:r>
      <w:r>
        <w:rPr>
          <w:rFonts w:hint="eastAsia"/>
        </w:rPr>
        <w:t>стандарти</w:t>
      </w:r>
      <w:r>
        <w:t></w:t>
      </w:r>
      <w:r>
        <w:rPr>
          <w:rFonts w:hint="eastAsia"/>
        </w:rPr>
        <w:t>у</w:t>
      </w:r>
      <w:r>
        <w:t></w:t>
      </w:r>
      <w:r>
        <w:rPr>
          <w:rFonts w:hint="eastAsia"/>
        </w:rPr>
        <w:t>сфері</w:t>
      </w:r>
    </w:p>
    <w:p w:rsidR="00D52AF1" w:rsidRDefault="00D52AF1" w:rsidP="00D52AF1">
      <w:r>
        <w:rPr>
          <w:rFonts w:hint="eastAsia"/>
        </w:rPr>
        <w:t>забезпечення</w:t>
      </w:r>
      <w:r>
        <w:t></w:t>
      </w:r>
      <w:r>
        <w:rPr>
          <w:rFonts w:hint="eastAsia"/>
        </w:rPr>
        <w:t>оплати</w:t>
      </w:r>
      <w:r>
        <w:t></w:t>
      </w:r>
      <w:r>
        <w:rPr>
          <w:rFonts w:hint="eastAsia"/>
        </w:rPr>
        <w:t>праці</w:t>
      </w:r>
      <w:r>
        <w:t></w:t>
      </w:r>
      <w:r>
        <w:rPr>
          <w:rFonts w:hint="eastAsia"/>
        </w:rPr>
        <w:t>професійних</w:t>
      </w:r>
      <w:r>
        <w:t></w:t>
      </w:r>
      <w:r>
        <w:rPr>
          <w:rFonts w:hint="eastAsia"/>
        </w:rPr>
        <w:t>суддів</w:t>
      </w:r>
      <w:r>
        <w:t></w:t>
      </w:r>
      <w:r>
        <w:rPr>
          <w:rFonts w:hint="eastAsia"/>
        </w:rPr>
        <w:t>охоплюють</w:t>
      </w:r>
      <w:r>
        <w:t></w:t>
      </w:r>
    </w:p>
    <w:p w:rsidR="00D52AF1" w:rsidRDefault="00D52AF1" w:rsidP="00D52AF1">
      <w:r>
        <w:t></w:t>
      </w:r>
      <w:r>
        <w:t></w:t>
      </w:r>
      <w:r>
        <w:t></w:t>
      </w:r>
      <w:r>
        <w:rPr>
          <w:rFonts w:hint="eastAsia"/>
        </w:rPr>
        <w:t>загальні</w:t>
      </w:r>
      <w:r>
        <w:t></w:t>
      </w:r>
      <w:r>
        <w:rPr>
          <w:rFonts w:hint="eastAsia"/>
        </w:rPr>
        <w:t>стандарти</w:t>
      </w:r>
      <w:r>
        <w:t></w:t>
      </w:r>
      <w:r>
        <w:rPr>
          <w:rFonts w:hint="eastAsia"/>
        </w:rPr>
        <w:t>оплати</w:t>
      </w:r>
      <w:r>
        <w:t></w:t>
      </w:r>
      <w:r>
        <w:rPr>
          <w:rFonts w:hint="eastAsia"/>
        </w:rPr>
        <w:t>праці</w:t>
      </w:r>
      <w:r>
        <w:t></w:t>
      </w:r>
      <w:r>
        <w:t></w:t>
      </w:r>
      <w:r>
        <w:rPr>
          <w:rFonts w:hint="eastAsia"/>
        </w:rPr>
        <w:t>до</w:t>
      </w:r>
      <w:r>
        <w:t></w:t>
      </w:r>
      <w:r>
        <w:rPr>
          <w:rFonts w:hint="eastAsia"/>
        </w:rPr>
        <w:t>яких</w:t>
      </w:r>
      <w:r>
        <w:t></w:t>
      </w:r>
      <w:r>
        <w:rPr>
          <w:rFonts w:hint="eastAsia"/>
        </w:rPr>
        <w:t>віднесено</w:t>
      </w:r>
      <w:r>
        <w:t></w:t>
      </w:r>
      <w:r>
        <w:t></w:t>
      </w:r>
      <w:r>
        <w:rPr>
          <w:rFonts w:hint="eastAsia"/>
        </w:rPr>
        <w:t>можливість</w:t>
      </w:r>
    </w:p>
    <w:p w:rsidR="00D52AF1" w:rsidRDefault="00D52AF1" w:rsidP="00D52AF1">
      <w:r>
        <w:rPr>
          <w:rFonts w:hint="eastAsia"/>
        </w:rPr>
        <w:t>кожної</w:t>
      </w:r>
      <w:r>
        <w:t></w:t>
      </w:r>
      <w:r>
        <w:rPr>
          <w:rFonts w:hint="eastAsia"/>
        </w:rPr>
        <w:t>людини</w:t>
      </w:r>
      <w:r>
        <w:t></w:t>
      </w:r>
      <w:r>
        <w:rPr>
          <w:rFonts w:hint="eastAsia"/>
        </w:rPr>
        <w:t>заробляти</w:t>
      </w:r>
      <w:r>
        <w:t></w:t>
      </w:r>
      <w:r>
        <w:rPr>
          <w:rFonts w:hint="eastAsia"/>
        </w:rPr>
        <w:t>собі</w:t>
      </w:r>
      <w:r>
        <w:t></w:t>
      </w:r>
      <w:r>
        <w:rPr>
          <w:rFonts w:hint="eastAsia"/>
        </w:rPr>
        <w:t>на</w:t>
      </w:r>
      <w:r>
        <w:t></w:t>
      </w:r>
      <w:r>
        <w:rPr>
          <w:rFonts w:hint="eastAsia"/>
        </w:rPr>
        <w:t>життя</w:t>
      </w:r>
      <w:r>
        <w:t></w:t>
      </w:r>
      <w:r>
        <w:rPr>
          <w:rFonts w:hint="eastAsia"/>
        </w:rPr>
        <w:t>професією</w:t>
      </w:r>
      <w:r>
        <w:t></w:t>
      </w:r>
      <w:r>
        <w:t></w:t>
      </w:r>
      <w:r>
        <w:rPr>
          <w:rFonts w:hint="eastAsia"/>
        </w:rPr>
        <w:t>яку</w:t>
      </w:r>
      <w:r>
        <w:t></w:t>
      </w:r>
      <w:r>
        <w:rPr>
          <w:rFonts w:hint="eastAsia"/>
        </w:rPr>
        <w:t>вона</w:t>
      </w:r>
      <w:r>
        <w:t></w:t>
      </w:r>
      <w:r>
        <w:rPr>
          <w:rFonts w:hint="eastAsia"/>
        </w:rPr>
        <w:t>вільно</w:t>
      </w:r>
    </w:p>
    <w:p w:rsidR="00D52AF1" w:rsidRDefault="00D52AF1" w:rsidP="00D52AF1">
      <w:r>
        <w:rPr>
          <w:rFonts w:hint="eastAsia"/>
        </w:rPr>
        <w:t>обирає</w:t>
      </w:r>
      <w:r>
        <w:t></w:t>
      </w:r>
      <w:r>
        <w:t></w:t>
      </w:r>
      <w:r>
        <w:rPr>
          <w:rFonts w:hint="eastAsia"/>
        </w:rPr>
        <w:t>відсутність</w:t>
      </w:r>
      <w:r>
        <w:t></w:t>
      </w:r>
      <w:r>
        <w:rPr>
          <w:rFonts w:hint="eastAsia"/>
        </w:rPr>
        <w:t>дискримінації</w:t>
      </w:r>
      <w:r>
        <w:t></w:t>
      </w:r>
      <w:r>
        <w:rPr>
          <w:rFonts w:hint="eastAsia"/>
        </w:rPr>
        <w:t>в</w:t>
      </w:r>
      <w:r>
        <w:t></w:t>
      </w:r>
      <w:r>
        <w:rPr>
          <w:rFonts w:hint="eastAsia"/>
        </w:rPr>
        <w:t>оплаті</w:t>
      </w:r>
      <w:r>
        <w:t></w:t>
      </w:r>
      <w:r>
        <w:rPr>
          <w:rFonts w:hint="eastAsia"/>
        </w:rPr>
        <w:t>рівної</w:t>
      </w:r>
      <w:r>
        <w:t></w:t>
      </w:r>
      <w:r>
        <w:rPr>
          <w:rFonts w:hint="eastAsia"/>
        </w:rPr>
        <w:t>праці</w:t>
      </w:r>
      <w:r>
        <w:t></w:t>
      </w:r>
      <w:r>
        <w:t></w:t>
      </w:r>
      <w:r>
        <w:rPr>
          <w:rFonts w:hint="eastAsia"/>
        </w:rPr>
        <w:t>справедливість</w:t>
      </w:r>
      <w:r>
        <w:t></w:t>
      </w:r>
      <w:r>
        <w:rPr>
          <w:rFonts w:hint="eastAsia"/>
        </w:rPr>
        <w:t>і</w:t>
      </w:r>
      <w:r>
        <w:t></w:t>
      </w:r>
    </w:p>
    <w:p w:rsidR="00D52AF1" w:rsidRDefault="00D52AF1" w:rsidP="00D52AF1">
      <w:r>
        <w:t></w:t>
      </w:r>
      <w:r>
        <w:t></w:t>
      </w:r>
      <w:r>
        <w:t></w:t>
      </w:r>
    </w:p>
    <w:p w:rsidR="00D52AF1" w:rsidRDefault="00D52AF1" w:rsidP="00D52AF1">
      <w:r>
        <w:rPr>
          <w:rFonts w:hint="eastAsia"/>
        </w:rPr>
        <w:t>задовільність</w:t>
      </w:r>
      <w:r>
        <w:t></w:t>
      </w:r>
      <w:r>
        <w:rPr>
          <w:rFonts w:hint="eastAsia"/>
        </w:rPr>
        <w:t>винагороди</w:t>
      </w:r>
      <w:r>
        <w:t></w:t>
      </w:r>
      <w:r>
        <w:t></w:t>
      </w:r>
      <w:r>
        <w:rPr>
          <w:rFonts w:hint="eastAsia"/>
        </w:rPr>
        <w:t>яка</w:t>
      </w:r>
      <w:r>
        <w:t></w:t>
      </w:r>
      <w:r>
        <w:rPr>
          <w:rFonts w:hint="eastAsia"/>
        </w:rPr>
        <w:t>повинна</w:t>
      </w:r>
      <w:r>
        <w:t></w:t>
      </w:r>
      <w:r>
        <w:rPr>
          <w:rFonts w:hint="eastAsia"/>
        </w:rPr>
        <w:t>забезпечувати</w:t>
      </w:r>
      <w:r>
        <w:t></w:t>
      </w:r>
      <w:r>
        <w:rPr>
          <w:rFonts w:hint="eastAsia"/>
        </w:rPr>
        <w:t>гідне</w:t>
      </w:r>
      <w:r>
        <w:t></w:t>
      </w:r>
      <w:r>
        <w:rPr>
          <w:rFonts w:hint="eastAsia"/>
        </w:rPr>
        <w:t>людини</w:t>
      </w:r>
    </w:p>
    <w:p w:rsidR="00D52AF1" w:rsidRDefault="00D52AF1" w:rsidP="00D52AF1">
      <w:r>
        <w:rPr>
          <w:rFonts w:hint="eastAsia"/>
        </w:rPr>
        <w:t>існування</w:t>
      </w:r>
      <w:r>
        <w:t></w:t>
      </w:r>
      <w:r>
        <w:t></w:t>
      </w:r>
      <w:r>
        <w:rPr>
          <w:rFonts w:hint="eastAsia"/>
        </w:rPr>
        <w:t>її</w:t>
      </w:r>
      <w:r>
        <w:t></w:t>
      </w:r>
      <w:r>
        <w:rPr>
          <w:rFonts w:hint="eastAsia"/>
        </w:rPr>
        <w:t>самої</w:t>
      </w:r>
      <w:r>
        <w:t></w:t>
      </w:r>
      <w:r>
        <w:rPr>
          <w:rFonts w:hint="eastAsia"/>
        </w:rPr>
        <w:t>та</w:t>
      </w:r>
      <w:r>
        <w:t></w:t>
      </w:r>
      <w:r>
        <w:rPr>
          <w:rFonts w:hint="eastAsia"/>
        </w:rPr>
        <w:t>її</w:t>
      </w:r>
      <w:r>
        <w:t></w:t>
      </w:r>
      <w:r>
        <w:rPr>
          <w:rFonts w:hint="eastAsia"/>
        </w:rPr>
        <w:t>сім’ї</w:t>
      </w:r>
      <w:r>
        <w:t></w:t>
      </w:r>
      <w:r>
        <w:t></w:t>
      </w:r>
      <w:r>
        <w:rPr>
          <w:rFonts w:hint="eastAsia"/>
        </w:rPr>
        <w:t>доповнення</w:t>
      </w:r>
      <w:r>
        <w:t></w:t>
      </w:r>
      <w:r>
        <w:rPr>
          <w:rFonts w:hint="eastAsia"/>
        </w:rPr>
        <w:t>винагороди</w:t>
      </w:r>
      <w:r>
        <w:t></w:t>
      </w:r>
      <w:r>
        <w:rPr>
          <w:rFonts w:hint="eastAsia"/>
        </w:rPr>
        <w:t>іншими</w:t>
      </w:r>
      <w:r>
        <w:t></w:t>
      </w:r>
      <w:r>
        <w:rPr>
          <w:rFonts w:hint="eastAsia"/>
        </w:rPr>
        <w:t>засобами</w:t>
      </w:r>
    </w:p>
    <w:p w:rsidR="00D52AF1" w:rsidRDefault="00D52AF1" w:rsidP="00D52AF1">
      <w:r>
        <w:rPr>
          <w:rFonts w:hint="eastAsia"/>
        </w:rPr>
        <w:t>соціального</w:t>
      </w:r>
      <w:r>
        <w:t></w:t>
      </w:r>
      <w:r>
        <w:rPr>
          <w:rFonts w:hint="eastAsia"/>
        </w:rPr>
        <w:t>забезпечення</w:t>
      </w:r>
      <w:r>
        <w:t></w:t>
      </w:r>
      <w:r>
        <w:rPr>
          <w:rFonts w:hint="eastAsia"/>
        </w:rPr>
        <w:t>у</w:t>
      </w:r>
      <w:r>
        <w:t></w:t>
      </w:r>
      <w:r>
        <w:rPr>
          <w:rFonts w:hint="eastAsia"/>
        </w:rPr>
        <w:t>разі</w:t>
      </w:r>
      <w:r>
        <w:t></w:t>
      </w:r>
      <w:r>
        <w:rPr>
          <w:rFonts w:hint="eastAsia"/>
        </w:rPr>
        <w:t>необхідності</w:t>
      </w:r>
      <w:r>
        <w:t></w:t>
      </w:r>
      <w:r>
        <w:t></w:t>
      </w:r>
      <w:r>
        <w:rPr>
          <w:rFonts w:hint="eastAsia"/>
        </w:rPr>
        <w:t>оплачуваність</w:t>
      </w:r>
      <w:r>
        <w:t></w:t>
      </w:r>
      <w:r>
        <w:rPr>
          <w:rFonts w:hint="eastAsia"/>
        </w:rPr>
        <w:t>періодичної</w:t>
      </w:r>
    </w:p>
    <w:p w:rsidR="00D52AF1" w:rsidRDefault="00D52AF1" w:rsidP="00D52AF1">
      <w:r>
        <w:rPr>
          <w:rFonts w:hint="eastAsia"/>
        </w:rPr>
        <w:t>відпустки</w:t>
      </w:r>
      <w:r>
        <w:t></w:t>
      </w:r>
      <w:r>
        <w:t></w:t>
      </w:r>
      <w:r>
        <w:rPr>
          <w:rFonts w:hint="eastAsia"/>
        </w:rPr>
        <w:t>встановлення</w:t>
      </w:r>
      <w:r>
        <w:t></w:t>
      </w:r>
      <w:r>
        <w:rPr>
          <w:rFonts w:hint="eastAsia"/>
        </w:rPr>
        <w:t>оплачуваних</w:t>
      </w:r>
      <w:r>
        <w:t></w:t>
      </w:r>
      <w:r>
        <w:rPr>
          <w:rFonts w:hint="eastAsia"/>
        </w:rPr>
        <w:t>державною</w:t>
      </w:r>
      <w:r>
        <w:t></w:t>
      </w:r>
      <w:r>
        <w:rPr>
          <w:rFonts w:hint="eastAsia"/>
        </w:rPr>
        <w:t>святкових</w:t>
      </w:r>
      <w:r>
        <w:t></w:t>
      </w:r>
      <w:r>
        <w:rPr>
          <w:rFonts w:hint="eastAsia"/>
        </w:rPr>
        <w:t>днів</w:t>
      </w:r>
      <w:r>
        <w:t></w:t>
      </w:r>
      <w:r>
        <w:t></w:t>
      </w:r>
      <w:r>
        <w:rPr>
          <w:rFonts w:hint="eastAsia"/>
        </w:rPr>
        <w:t>право</w:t>
      </w:r>
    </w:p>
    <w:p w:rsidR="00D52AF1" w:rsidRDefault="00D52AF1" w:rsidP="00D52AF1">
      <w:r>
        <w:rPr>
          <w:rFonts w:hint="eastAsia"/>
        </w:rPr>
        <w:t>працюючих</w:t>
      </w:r>
      <w:r>
        <w:t></w:t>
      </w:r>
      <w:r>
        <w:rPr>
          <w:rFonts w:hint="eastAsia"/>
        </w:rPr>
        <w:t>дітей</w:t>
      </w:r>
      <w:r>
        <w:t></w:t>
      </w:r>
      <w:r>
        <w:rPr>
          <w:rFonts w:hint="eastAsia"/>
        </w:rPr>
        <w:t>і</w:t>
      </w:r>
      <w:r>
        <w:t></w:t>
      </w:r>
      <w:r>
        <w:rPr>
          <w:rFonts w:hint="eastAsia"/>
        </w:rPr>
        <w:t>жінок</w:t>
      </w:r>
      <w:r>
        <w:t></w:t>
      </w:r>
      <w:r>
        <w:rPr>
          <w:rFonts w:hint="eastAsia"/>
        </w:rPr>
        <w:t>у</w:t>
      </w:r>
      <w:r>
        <w:t></w:t>
      </w:r>
      <w:r>
        <w:rPr>
          <w:rFonts w:hint="eastAsia"/>
        </w:rPr>
        <w:t>разі</w:t>
      </w:r>
      <w:r>
        <w:t></w:t>
      </w:r>
      <w:r>
        <w:rPr>
          <w:rFonts w:hint="eastAsia"/>
        </w:rPr>
        <w:t>материнства</w:t>
      </w:r>
      <w:r>
        <w:t></w:t>
      </w:r>
      <w:r>
        <w:rPr>
          <w:rFonts w:hint="eastAsia"/>
        </w:rPr>
        <w:t>на</w:t>
      </w:r>
      <w:r>
        <w:t></w:t>
      </w:r>
      <w:r>
        <w:rPr>
          <w:rFonts w:hint="eastAsia"/>
        </w:rPr>
        <w:t>особливий</w:t>
      </w:r>
      <w:r>
        <w:t></w:t>
      </w:r>
      <w:r>
        <w:rPr>
          <w:rFonts w:hint="eastAsia"/>
        </w:rPr>
        <w:t>захист</w:t>
      </w:r>
      <w:r>
        <w:t></w:t>
      </w:r>
    </w:p>
    <w:p w:rsidR="00D52AF1" w:rsidRDefault="00D52AF1" w:rsidP="00D52AF1">
      <w:r>
        <w:rPr>
          <w:rFonts w:hint="eastAsia"/>
        </w:rPr>
        <w:t>визнання</w:t>
      </w:r>
      <w:r>
        <w:t></w:t>
      </w:r>
      <w:r>
        <w:rPr>
          <w:rFonts w:hint="eastAsia"/>
        </w:rPr>
        <w:t>права</w:t>
      </w:r>
      <w:r>
        <w:t></w:t>
      </w:r>
      <w:r>
        <w:rPr>
          <w:rFonts w:hint="eastAsia"/>
        </w:rPr>
        <w:t>працівників</w:t>
      </w:r>
      <w:r>
        <w:t></w:t>
      </w:r>
      <w:r>
        <w:rPr>
          <w:rFonts w:hint="eastAsia"/>
        </w:rPr>
        <w:t>на</w:t>
      </w:r>
      <w:r>
        <w:t></w:t>
      </w:r>
      <w:r>
        <w:rPr>
          <w:rFonts w:hint="eastAsia"/>
        </w:rPr>
        <w:t>підвищену</w:t>
      </w:r>
      <w:r>
        <w:t></w:t>
      </w:r>
      <w:r>
        <w:rPr>
          <w:rFonts w:hint="eastAsia"/>
        </w:rPr>
        <w:t>ставку</w:t>
      </w:r>
      <w:r>
        <w:t></w:t>
      </w:r>
      <w:r>
        <w:rPr>
          <w:rFonts w:hint="eastAsia"/>
        </w:rPr>
        <w:t>винагороди</w:t>
      </w:r>
      <w:r>
        <w:t></w:t>
      </w:r>
      <w:r>
        <w:rPr>
          <w:rFonts w:hint="eastAsia"/>
        </w:rPr>
        <w:t>за</w:t>
      </w:r>
      <w:r>
        <w:t></w:t>
      </w:r>
      <w:r>
        <w:rPr>
          <w:rFonts w:hint="eastAsia"/>
        </w:rPr>
        <w:t>роботу</w:t>
      </w:r>
      <w:r>
        <w:t></w:t>
      </w:r>
      <w:r>
        <w:rPr>
          <w:rFonts w:hint="eastAsia"/>
        </w:rPr>
        <w:t>в</w:t>
      </w:r>
    </w:p>
    <w:p w:rsidR="00D52AF1" w:rsidRDefault="00D52AF1" w:rsidP="00D52AF1">
      <w:r>
        <w:rPr>
          <w:rFonts w:hint="eastAsia"/>
        </w:rPr>
        <w:t>надурочний</w:t>
      </w:r>
      <w:r>
        <w:t></w:t>
      </w:r>
      <w:r>
        <w:rPr>
          <w:rFonts w:hint="eastAsia"/>
        </w:rPr>
        <w:t>час</w:t>
      </w:r>
      <w:r>
        <w:t></w:t>
      </w:r>
      <w:r>
        <w:t></w:t>
      </w:r>
      <w:r>
        <w:rPr>
          <w:rFonts w:hint="eastAsia"/>
        </w:rPr>
        <w:t>право</w:t>
      </w:r>
      <w:r>
        <w:t></w:t>
      </w:r>
      <w:r>
        <w:rPr>
          <w:rFonts w:hint="eastAsia"/>
        </w:rPr>
        <w:t>всіх</w:t>
      </w:r>
      <w:r>
        <w:t></w:t>
      </w:r>
      <w:r>
        <w:rPr>
          <w:rFonts w:hint="eastAsia"/>
        </w:rPr>
        <w:t>працівників</w:t>
      </w:r>
      <w:r>
        <w:t></w:t>
      </w:r>
      <w:r>
        <w:rPr>
          <w:rFonts w:hint="eastAsia"/>
        </w:rPr>
        <w:t>на</w:t>
      </w:r>
      <w:r>
        <w:t></w:t>
      </w:r>
      <w:r>
        <w:rPr>
          <w:rFonts w:hint="eastAsia"/>
        </w:rPr>
        <w:t>розумний</w:t>
      </w:r>
      <w:r>
        <w:t></w:t>
      </w:r>
      <w:r>
        <w:rPr>
          <w:rFonts w:hint="eastAsia"/>
        </w:rPr>
        <w:t>строк</w:t>
      </w:r>
      <w:r>
        <w:t></w:t>
      </w:r>
      <w:r>
        <w:rPr>
          <w:rFonts w:hint="eastAsia"/>
        </w:rPr>
        <w:t>попередження</w:t>
      </w:r>
    </w:p>
    <w:p w:rsidR="00D52AF1" w:rsidRDefault="00D52AF1" w:rsidP="00D52AF1">
      <w:r>
        <w:rPr>
          <w:rFonts w:hint="eastAsia"/>
        </w:rPr>
        <w:t>про</w:t>
      </w:r>
      <w:r>
        <w:t></w:t>
      </w:r>
      <w:r>
        <w:rPr>
          <w:rFonts w:hint="eastAsia"/>
        </w:rPr>
        <w:t>звільнення</w:t>
      </w:r>
      <w:r>
        <w:t></w:t>
      </w:r>
      <w:r>
        <w:rPr>
          <w:rFonts w:hint="eastAsia"/>
        </w:rPr>
        <w:t>з</w:t>
      </w:r>
      <w:r>
        <w:t></w:t>
      </w:r>
      <w:r>
        <w:rPr>
          <w:rFonts w:hint="eastAsia"/>
        </w:rPr>
        <w:t>роботи</w:t>
      </w:r>
      <w:r>
        <w:t></w:t>
      </w:r>
      <w:r>
        <w:t></w:t>
      </w:r>
      <w:r>
        <w:rPr>
          <w:rFonts w:hint="eastAsia"/>
        </w:rPr>
        <w:t>вимога</w:t>
      </w:r>
      <w:r>
        <w:t></w:t>
      </w:r>
      <w:r>
        <w:rPr>
          <w:rFonts w:hint="eastAsia"/>
        </w:rPr>
        <w:t>здійснення</w:t>
      </w:r>
      <w:r>
        <w:t></w:t>
      </w:r>
      <w:r>
        <w:rPr>
          <w:rFonts w:hint="eastAsia"/>
        </w:rPr>
        <w:t>відрахувань</w:t>
      </w:r>
      <w:r>
        <w:t></w:t>
      </w:r>
      <w:r>
        <w:rPr>
          <w:rFonts w:hint="eastAsia"/>
        </w:rPr>
        <w:t>із</w:t>
      </w:r>
      <w:r>
        <w:t></w:t>
      </w:r>
      <w:r>
        <w:rPr>
          <w:rFonts w:hint="eastAsia"/>
        </w:rPr>
        <w:t>заробітної</w:t>
      </w:r>
    </w:p>
    <w:p w:rsidR="00D52AF1" w:rsidRDefault="00D52AF1" w:rsidP="00D52AF1">
      <w:r>
        <w:rPr>
          <w:rFonts w:hint="eastAsia"/>
        </w:rPr>
        <w:t>плати</w:t>
      </w:r>
      <w:r>
        <w:t></w:t>
      </w:r>
      <w:r>
        <w:rPr>
          <w:rFonts w:hint="eastAsia"/>
        </w:rPr>
        <w:t>тільки</w:t>
      </w:r>
      <w:r>
        <w:t></w:t>
      </w:r>
      <w:r>
        <w:rPr>
          <w:rFonts w:hint="eastAsia"/>
        </w:rPr>
        <w:t>на</w:t>
      </w:r>
      <w:r>
        <w:t></w:t>
      </w:r>
      <w:r>
        <w:rPr>
          <w:rFonts w:hint="eastAsia"/>
        </w:rPr>
        <w:t>умовах</w:t>
      </w:r>
      <w:r>
        <w:t></w:t>
      </w:r>
      <w:r>
        <w:t></w:t>
      </w:r>
      <w:r>
        <w:t></w:t>
      </w:r>
      <w:r>
        <w:rPr>
          <w:rFonts w:hint="eastAsia"/>
        </w:rPr>
        <w:t>в</w:t>
      </w:r>
      <w:r>
        <w:t></w:t>
      </w:r>
      <w:r>
        <w:rPr>
          <w:rFonts w:hint="eastAsia"/>
        </w:rPr>
        <w:t>розмірах</w:t>
      </w:r>
      <w:r>
        <w:t></w:t>
      </w:r>
      <w:r>
        <w:t></w:t>
      </w:r>
      <w:r>
        <w:rPr>
          <w:rFonts w:hint="eastAsia"/>
        </w:rPr>
        <w:t>передбачених</w:t>
      </w:r>
      <w:r>
        <w:t></w:t>
      </w:r>
      <w:r>
        <w:rPr>
          <w:rFonts w:hint="eastAsia"/>
        </w:rPr>
        <w:t>національними</w:t>
      </w:r>
    </w:p>
    <w:p w:rsidR="00D52AF1" w:rsidRDefault="00D52AF1" w:rsidP="00D52AF1">
      <w:r>
        <w:rPr>
          <w:rFonts w:hint="eastAsia"/>
        </w:rPr>
        <w:t>законами</w:t>
      </w:r>
      <w:r>
        <w:t></w:t>
      </w:r>
      <w:r>
        <w:rPr>
          <w:rFonts w:hint="eastAsia"/>
        </w:rPr>
        <w:t>або</w:t>
      </w:r>
      <w:r>
        <w:t></w:t>
      </w:r>
      <w:r>
        <w:rPr>
          <w:rFonts w:hint="eastAsia"/>
        </w:rPr>
        <w:t>правилами</w:t>
      </w:r>
      <w:r>
        <w:t></w:t>
      </w:r>
      <w:r>
        <w:rPr>
          <w:rFonts w:hint="eastAsia"/>
        </w:rPr>
        <w:t>чи</w:t>
      </w:r>
      <w:r>
        <w:t></w:t>
      </w:r>
      <w:r>
        <w:rPr>
          <w:rFonts w:hint="eastAsia"/>
        </w:rPr>
        <w:t>встановлених</w:t>
      </w:r>
      <w:r>
        <w:t></w:t>
      </w:r>
      <w:r>
        <w:rPr>
          <w:rFonts w:hint="eastAsia"/>
        </w:rPr>
        <w:t>колективними</w:t>
      </w:r>
      <w:r>
        <w:t></w:t>
      </w:r>
      <w:r>
        <w:rPr>
          <w:rFonts w:hint="eastAsia"/>
        </w:rPr>
        <w:t>договорами</w:t>
      </w:r>
      <w:r>
        <w:t></w:t>
      </w:r>
      <w:r>
        <w:rPr>
          <w:rFonts w:hint="eastAsia"/>
        </w:rPr>
        <w:t>або</w:t>
      </w:r>
    </w:p>
    <w:p w:rsidR="00D52AF1" w:rsidRDefault="00D52AF1" w:rsidP="00D52AF1">
      <w:r>
        <w:rPr>
          <w:rFonts w:hint="eastAsia"/>
        </w:rPr>
        <w:t>арбітражними</w:t>
      </w:r>
      <w:r>
        <w:t></w:t>
      </w:r>
      <w:r>
        <w:rPr>
          <w:rFonts w:hint="eastAsia"/>
        </w:rPr>
        <w:t>рішеннями</w:t>
      </w:r>
      <w:r>
        <w:t></w:t>
      </w:r>
      <w:r>
        <w:t></w:t>
      </w:r>
      <w:r>
        <w:rPr>
          <w:rFonts w:hint="eastAsia"/>
        </w:rPr>
        <w:t>у</w:t>
      </w:r>
      <w:r>
        <w:t></w:t>
      </w:r>
      <w:r>
        <w:rPr>
          <w:rFonts w:hint="eastAsia"/>
        </w:rPr>
        <w:t>разі</w:t>
      </w:r>
      <w:r>
        <w:t></w:t>
      </w:r>
      <w:r>
        <w:rPr>
          <w:rFonts w:hint="eastAsia"/>
        </w:rPr>
        <w:t>відсутності</w:t>
      </w:r>
      <w:r>
        <w:t></w:t>
      </w:r>
      <w:r>
        <w:rPr>
          <w:rFonts w:hint="eastAsia"/>
        </w:rPr>
        <w:t>можливості</w:t>
      </w:r>
      <w:r>
        <w:t></w:t>
      </w:r>
      <w:r>
        <w:rPr>
          <w:rFonts w:hint="eastAsia"/>
        </w:rPr>
        <w:t>створення</w:t>
      </w:r>
    </w:p>
    <w:p w:rsidR="00D52AF1" w:rsidRDefault="00D52AF1" w:rsidP="00D52AF1">
      <w:r>
        <w:rPr>
          <w:rFonts w:hint="eastAsia"/>
        </w:rPr>
        <w:t>безпечних</w:t>
      </w:r>
      <w:r>
        <w:t></w:t>
      </w:r>
      <w:r>
        <w:rPr>
          <w:rFonts w:hint="eastAsia"/>
        </w:rPr>
        <w:t>умов</w:t>
      </w:r>
      <w:r>
        <w:t></w:t>
      </w:r>
      <w:r>
        <w:rPr>
          <w:rFonts w:hint="eastAsia"/>
        </w:rPr>
        <w:t>праці</w:t>
      </w:r>
      <w:r>
        <w:t></w:t>
      </w:r>
      <w:r>
        <w:rPr>
          <w:rFonts w:hint="eastAsia"/>
        </w:rPr>
        <w:t>встановлення</w:t>
      </w:r>
      <w:r>
        <w:t></w:t>
      </w:r>
      <w:r>
        <w:rPr>
          <w:rFonts w:hint="eastAsia"/>
        </w:rPr>
        <w:t>для</w:t>
      </w:r>
      <w:r>
        <w:t></w:t>
      </w:r>
      <w:r>
        <w:rPr>
          <w:rFonts w:hint="eastAsia"/>
        </w:rPr>
        <w:t>працівників</w:t>
      </w:r>
      <w:r>
        <w:t></w:t>
      </w:r>
      <w:r>
        <w:t></w:t>
      </w:r>
      <w:r>
        <w:rPr>
          <w:rFonts w:hint="eastAsia"/>
        </w:rPr>
        <w:t>зайнятих</w:t>
      </w:r>
      <w:r>
        <w:t></w:t>
      </w:r>
      <w:r>
        <w:rPr>
          <w:rFonts w:hint="eastAsia"/>
        </w:rPr>
        <w:t>на</w:t>
      </w:r>
    </w:p>
    <w:p w:rsidR="00D52AF1" w:rsidRDefault="00D52AF1" w:rsidP="00D52AF1">
      <w:r>
        <w:rPr>
          <w:rFonts w:hint="eastAsia"/>
        </w:rPr>
        <w:t>відповідних</w:t>
      </w:r>
      <w:r>
        <w:t></w:t>
      </w:r>
      <w:r>
        <w:rPr>
          <w:rFonts w:hint="eastAsia"/>
        </w:rPr>
        <w:t>роботах</w:t>
      </w:r>
      <w:r>
        <w:t></w:t>
      </w:r>
      <w:r>
        <w:t></w:t>
      </w:r>
      <w:r>
        <w:rPr>
          <w:rFonts w:hint="eastAsia"/>
        </w:rPr>
        <w:t>додаткових</w:t>
      </w:r>
      <w:r>
        <w:t></w:t>
      </w:r>
      <w:r>
        <w:rPr>
          <w:rFonts w:hint="eastAsia"/>
        </w:rPr>
        <w:t>оплачуваних</w:t>
      </w:r>
      <w:r>
        <w:t></w:t>
      </w:r>
      <w:r>
        <w:rPr>
          <w:rFonts w:hint="eastAsia"/>
        </w:rPr>
        <w:t>відпусток</w:t>
      </w:r>
      <w:r>
        <w:t></w:t>
      </w:r>
      <w:r>
        <w:t></w:t>
      </w:r>
      <w:r>
        <w:rPr>
          <w:rFonts w:hint="eastAsia"/>
        </w:rPr>
        <w:t>Міжнародні</w:t>
      </w:r>
    </w:p>
    <w:p w:rsidR="00D52AF1" w:rsidRDefault="00D52AF1" w:rsidP="00D52AF1">
      <w:r>
        <w:rPr>
          <w:rFonts w:hint="eastAsia"/>
        </w:rPr>
        <w:t>стандарти</w:t>
      </w:r>
      <w:r>
        <w:t></w:t>
      </w:r>
      <w:r>
        <w:rPr>
          <w:rFonts w:hint="eastAsia"/>
        </w:rPr>
        <w:t>оплати</w:t>
      </w:r>
      <w:r>
        <w:t></w:t>
      </w:r>
      <w:r>
        <w:rPr>
          <w:rFonts w:hint="eastAsia"/>
        </w:rPr>
        <w:t>праці</w:t>
      </w:r>
      <w:r>
        <w:t></w:t>
      </w:r>
      <w:r>
        <w:rPr>
          <w:rFonts w:hint="eastAsia"/>
        </w:rPr>
        <w:t>реалізуються</w:t>
      </w:r>
      <w:r>
        <w:t></w:t>
      </w:r>
      <w:r>
        <w:rPr>
          <w:rFonts w:hint="eastAsia"/>
        </w:rPr>
        <w:t>через</w:t>
      </w:r>
      <w:r>
        <w:t></w:t>
      </w:r>
      <w:r>
        <w:rPr>
          <w:rFonts w:hint="eastAsia"/>
        </w:rPr>
        <w:t>вільне</w:t>
      </w:r>
      <w:r>
        <w:t></w:t>
      </w:r>
      <w:r>
        <w:rPr>
          <w:rFonts w:hint="eastAsia"/>
        </w:rPr>
        <w:t>укладання</w:t>
      </w:r>
      <w:r>
        <w:t></w:t>
      </w:r>
      <w:r>
        <w:rPr>
          <w:rFonts w:hint="eastAsia"/>
        </w:rPr>
        <w:t>колективних</w:t>
      </w:r>
    </w:p>
    <w:p w:rsidR="00D52AF1" w:rsidRDefault="00D52AF1" w:rsidP="00D52AF1">
      <w:r>
        <w:rPr>
          <w:rFonts w:hint="eastAsia"/>
        </w:rPr>
        <w:t>договорів</w:t>
      </w:r>
      <w:r>
        <w:t></w:t>
      </w:r>
      <w:r>
        <w:t></w:t>
      </w:r>
      <w:r>
        <w:rPr>
          <w:rFonts w:hint="eastAsia"/>
        </w:rPr>
        <w:t>запровадження</w:t>
      </w:r>
      <w:r>
        <w:t></w:t>
      </w:r>
      <w:r>
        <w:rPr>
          <w:rFonts w:hint="eastAsia"/>
        </w:rPr>
        <w:t>встановленого</w:t>
      </w:r>
      <w:r>
        <w:t></w:t>
      </w:r>
      <w:r>
        <w:rPr>
          <w:rFonts w:hint="eastAsia"/>
        </w:rPr>
        <w:t>законодавством</w:t>
      </w:r>
      <w:r>
        <w:t></w:t>
      </w:r>
      <w:r>
        <w:rPr>
          <w:rFonts w:hint="eastAsia"/>
        </w:rPr>
        <w:t>механізму</w:t>
      </w:r>
    </w:p>
    <w:p w:rsidR="00D52AF1" w:rsidRDefault="00D52AF1" w:rsidP="00D52AF1">
      <w:r>
        <w:rPr>
          <w:rFonts w:hint="eastAsia"/>
        </w:rPr>
        <w:t>визначення</w:t>
      </w:r>
      <w:r>
        <w:t></w:t>
      </w:r>
      <w:r>
        <w:rPr>
          <w:rFonts w:hint="eastAsia"/>
        </w:rPr>
        <w:t>заробітної</w:t>
      </w:r>
      <w:r>
        <w:t></w:t>
      </w:r>
      <w:r>
        <w:rPr>
          <w:rFonts w:hint="eastAsia"/>
        </w:rPr>
        <w:t>плати</w:t>
      </w:r>
      <w:r>
        <w:t></w:t>
      </w:r>
      <w:r>
        <w:rPr>
          <w:rFonts w:hint="eastAsia"/>
        </w:rPr>
        <w:t>або</w:t>
      </w:r>
      <w:r>
        <w:t></w:t>
      </w:r>
      <w:r>
        <w:rPr>
          <w:rFonts w:hint="eastAsia"/>
        </w:rPr>
        <w:t>вжиття</w:t>
      </w:r>
      <w:r>
        <w:t></w:t>
      </w:r>
      <w:r>
        <w:rPr>
          <w:rFonts w:hint="eastAsia"/>
        </w:rPr>
        <w:t>інших</w:t>
      </w:r>
      <w:r>
        <w:t></w:t>
      </w:r>
      <w:r>
        <w:rPr>
          <w:rFonts w:hint="eastAsia"/>
        </w:rPr>
        <w:t>заходів</w:t>
      </w:r>
      <w:r>
        <w:t></w:t>
      </w:r>
      <w:r>
        <w:t></w:t>
      </w:r>
      <w:r>
        <w:rPr>
          <w:rFonts w:hint="eastAsia"/>
        </w:rPr>
        <w:t>що</w:t>
      </w:r>
      <w:r>
        <w:t></w:t>
      </w:r>
      <w:r>
        <w:rPr>
          <w:rFonts w:hint="eastAsia"/>
        </w:rPr>
        <w:t>відповідають</w:t>
      </w:r>
    </w:p>
    <w:p w:rsidR="00D52AF1" w:rsidRDefault="00D52AF1" w:rsidP="00D52AF1">
      <w:r>
        <w:rPr>
          <w:rFonts w:hint="eastAsia"/>
        </w:rPr>
        <w:t>національним</w:t>
      </w:r>
      <w:r>
        <w:t></w:t>
      </w:r>
      <w:r>
        <w:rPr>
          <w:rFonts w:hint="eastAsia"/>
        </w:rPr>
        <w:t>умовам</w:t>
      </w:r>
      <w:r>
        <w:t></w:t>
      </w:r>
    </w:p>
    <w:p w:rsidR="00D52AF1" w:rsidRDefault="00D52AF1" w:rsidP="00D52AF1">
      <w:r>
        <w:t></w:t>
      </w:r>
      <w:r>
        <w:t></w:t>
      </w:r>
      <w:r>
        <w:t></w:t>
      </w:r>
      <w:r>
        <w:rPr>
          <w:rFonts w:hint="eastAsia"/>
        </w:rPr>
        <w:t>спеціальні</w:t>
      </w:r>
      <w:r>
        <w:t></w:t>
      </w:r>
      <w:r>
        <w:rPr>
          <w:rFonts w:hint="eastAsia"/>
        </w:rPr>
        <w:t>стандарти</w:t>
      </w:r>
      <w:r>
        <w:t></w:t>
      </w:r>
      <w:r>
        <w:rPr>
          <w:rFonts w:hint="eastAsia"/>
        </w:rPr>
        <w:t>оплати</w:t>
      </w:r>
      <w:r>
        <w:t></w:t>
      </w:r>
      <w:r>
        <w:rPr>
          <w:rFonts w:hint="eastAsia"/>
        </w:rPr>
        <w:t>праці</w:t>
      </w:r>
      <w:r>
        <w:t></w:t>
      </w:r>
      <w:r>
        <w:rPr>
          <w:rFonts w:hint="eastAsia"/>
        </w:rPr>
        <w:t>суддів</w:t>
      </w:r>
      <w:r>
        <w:t></w:t>
      </w:r>
      <w:r>
        <w:t></w:t>
      </w:r>
      <w:r>
        <w:rPr>
          <w:rFonts w:hint="eastAsia"/>
        </w:rPr>
        <w:t>регулювання</w:t>
      </w:r>
      <w:r>
        <w:t></w:t>
      </w:r>
      <w:r>
        <w:rPr>
          <w:rFonts w:hint="eastAsia"/>
        </w:rPr>
        <w:t>виключно</w:t>
      </w:r>
    </w:p>
    <w:p w:rsidR="00D52AF1" w:rsidRDefault="00D52AF1" w:rsidP="00D52AF1">
      <w:r>
        <w:rPr>
          <w:rFonts w:hint="eastAsia"/>
        </w:rPr>
        <w:t>законом</w:t>
      </w:r>
      <w:r>
        <w:t></w:t>
      </w:r>
      <w:r>
        <w:rPr>
          <w:rFonts w:hint="eastAsia"/>
        </w:rPr>
        <w:t>заробітної</w:t>
      </w:r>
      <w:r>
        <w:t></w:t>
      </w:r>
      <w:r>
        <w:rPr>
          <w:rFonts w:hint="eastAsia"/>
        </w:rPr>
        <w:t>плати</w:t>
      </w:r>
      <w:r>
        <w:t></w:t>
      </w:r>
      <w:r>
        <w:rPr>
          <w:rFonts w:hint="eastAsia"/>
        </w:rPr>
        <w:t>суддів</w:t>
      </w:r>
      <w:r>
        <w:t></w:t>
      </w:r>
      <w:r>
        <w:t></w:t>
      </w:r>
      <w:r>
        <w:rPr>
          <w:rFonts w:hint="eastAsia"/>
        </w:rPr>
        <w:t>забезпечення</w:t>
      </w:r>
      <w:r>
        <w:t></w:t>
      </w:r>
      <w:r>
        <w:rPr>
          <w:rFonts w:hint="eastAsia"/>
        </w:rPr>
        <w:t>виконавчою</w:t>
      </w:r>
      <w:r>
        <w:t></w:t>
      </w:r>
      <w:r>
        <w:rPr>
          <w:rFonts w:hint="eastAsia"/>
        </w:rPr>
        <w:t>та</w:t>
      </w:r>
    </w:p>
    <w:p w:rsidR="00D52AF1" w:rsidRDefault="00D52AF1" w:rsidP="00D52AF1">
      <w:r>
        <w:rPr>
          <w:rFonts w:hint="eastAsia"/>
        </w:rPr>
        <w:t>законодавчою</w:t>
      </w:r>
      <w:r>
        <w:t></w:t>
      </w:r>
      <w:r>
        <w:rPr>
          <w:rFonts w:hint="eastAsia"/>
        </w:rPr>
        <w:t>гілками</w:t>
      </w:r>
      <w:r>
        <w:t></w:t>
      </w:r>
      <w:r>
        <w:rPr>
          <w:rFonts w:hint="eastAsia"/>
        </w:rPr>
        <w:t>влади</w:t>
      </w:r>
      <w:r>
        <w:t></w:t>
      </w:r>
      <w:r>
        <w:rPr>
          <w:rFonts w:hint="eastAsia"/>
        </w:rPr>
        <w:t>незалежності</w:t>
      </w:r>
      <w:r>
        <w:t></w:t>
      </w:r>
      <w:r>
        <w:rPr>
          <w:rFonts w:hint="eastAsia"/>
        </w:rPr>
        <w:t>суддів</w:t>
      </w:r>
      <w:r>
        <w:t></w:t>
      </w:r>
      <w:r>
        <w:rPr>
          <w:rFonts w:hint="eastAsia"/>
        </w:rPr>
        <w:t>і</w:t>
      </w:r>
      <w:r>
        <w:t></w:t>
      </w:r>
      <w:r>
        <w:rPr>
          <w:rFonts w:hint="eastAsia"/>
        </w:rPr>
        <w:t>невжиття</w:t>
      </w:r>
      <w:r>
        <w:t></w:t>
      </w:r>
      <w:r>
        <w:rPr>
          <w:rFonts w:hint="eastAsia"/>
        </w:rPr>
        <w:t>заходів</w:t>
      </w:r>
      <w:r>
        <w:t></w:t>
      </w:r>
      <w:r>
        <w:t></w:t>
      </w:r>
      <w:r>
        <w:rPr>
          <w:rFonts w:hint="eastAsia"/>
        </w:rPr>
        <w:t>які</w:t>
      </w:r>
    </w:p>
    <w:p w:rsidR="00D52AF1" w:rsidRDefault="00D52AF1" w:rsidP="00D52AF1">
      <w:r>
        <w:rPr>
          <w:rFonts w:hint="eastAsia"/>
        </w:rPr>
        <w:t>можуть</w:t>
      </w:r>
      <w:r>
        <w:t></w:t>
      </w:r>
      <w:r>
        <w:rPr>
          <w:rFonts w:hint="eastAsia"/>
        </w:rPr>
        <w:t>поставити</w:t>
      </w:r>
      <w:r>
        <w:t></w:t>
      </w:r>
      <w:r>
        <w:rPr>
          <w:rFonts w:hint="eastAsia"/>
        </w:rPr>
        <w:t>під</w:t>
      </w:r>
      <w:r>
        <w:t></w:t>
      </w:r>
      <w:r>
        <w:rPr>
          <w:rFonts w:hint="eastAsia"/>
        </w:rPr>
        <w:t>загрозу</w:t>
      </w:r>
      <w:r>
        <w:t></w:t>
      </w:r>
      <w:r>
        <w:rPr>
          <w:rFonts w:hint="eastAsia"/>
        </w:rPr>
        <w:t>незалежність</w:t>
      </w:r>
      <w:r>
        <w:t></w:t>
      </w:r>
      <w:r>
        <w:rPr>
          <w:rFonts w:hint="eastAsia"/>
        </w:rPr>
        <w:t>суддів</w:t>
      </w:r>
      <w:r>
        <w:t></w:t>
      </w:r>
      <w:r>
        <w:t></w:t>
      </w:r>
      <w:r>
        <w:rPr>
          <w:rFonts w:hint="eastAsia"/>
        </w:rPr>
        <w:t>захист</w:t>
      </w:r>
      <w:r>
        <w:t></w:t>
      </w:r>
      <w:r>
        <w:rPr>
          <w:rFonts w:hint="eastAsia"/>
        </w:rPr>
        <w:t>від</w:t>
      </w:r>
      <w:r>
        <w:t></w:t>
      </w:r>
      <w:r>
        <w:rPr>
          <w:rFonts w:hint="eastAsia"/>
        </w:rPr>
        <w:t>тиску</w:t>
      </w:r>
      <w:r>
        <w:t></w:t>
      </w:r>
      <w:r>
        <w:rPr>
          <w:rFonts w:hint="eastAsia"/>
        </w:rPr>
        <w:t>через</w:t>
      </w:r>
    </w:p>
    <w:p w:rsidR="00D52AF1" w:rsidRDefault="00D52AF1" w:rsidP="00D52AF1">
      <w:r>
        <w:rPr>
          <w:rFonts w:hint="eastAsia"/>
        </w:rPr>
        <w:t>встановлення</w:t>
      </w:r>
      <w:r>
        <w:t></w:t>
      </w:r>
      <w:r>
        <w:rPr>
          <w:rFonts w:hint="eastAsia"/>
        </w:rPr>
        <w:t>рівня</w:t>
      </w:r>
      <w:r>
        <w:t></w:t>
      </w:r>
      <w:r>
        <w:rPr>
          <w:rFonts w:hint="eastAsia"/>
        </w:rPr>
        <w:t>оплати</w:t>
      </w:r>
      <w:r>
        <w:t></w:t>
      </w:r>
      <w:r>
        <w:t></w:t>
      </w:r>
      <w:r>
        <w:rPr>
          <w:rFonts w:hint="eastAsia"/>
        </w:rPr>
        <w:t>на</w:t>
      </w:r>
      <w:r>
        <w:t></w:t>
      </w:r>
      <w:r>
        <w:rPr>
          <w:rFonts w:hint="eastAsia"/>
        </w:rPr>
        <w:t>який</w:t>
      </w:r>
      <w:r>
        <w:t></w:t>
      </w:r>
      <w:r>
        <w:rPr>
          <w:rFonts w:hint="eastAsia"/>
        </w:rPr>
        <w:t>судді</w:t>
      </w:r>
      <w:r>
        <w:t></w:t>
      </w:r>
      <w:r>
        <w:rPr>
          <w:rFonts w:hint="eastAsia"/>
        </w:rPr>
        <w:t>мають</w:t>
      </w:r>
      <w:r>
        <w:t></w:t>
      </w:r>
      <w:r>
        <w:rPr>
          <w:rFonts w:hint="eastAsia"/>
        </w:rPr>
        <w:t>право</w:t>
      </w:r>
      <w:r>
        <w:t></w:t>
      </w:r>
      <w:r>
        <w:rPr>
          <w:rFonts w:hint="eastAsia"/>
        </w:rPr>
        <w:t>за</w:t>
      </w:r>
      <w:r>
        <w:t></w:t>
      </w:r>
      <w:r>
        <w:rPr>
          <w:rFonts w:hint="eastAsia"/>
        </w:rPr>
        <w:t>виконання</w:t>
      </w:r>
      <w:r>
        <w:t></w:t>
      </w:r>
      <w:r>
        <w:rPr>
          <w:rFonts w:hint="eastAsia"/>
        </w:rPr>
        <w:t>своїх</w:t>
      </w:r>
    </w:p>
    <w:p w:rsidR="00D52AF1" w:rsidRDefault="00D52AF1" w:rsidP="00D52AF1">
      <w:r>
        <w:rPr>
          <w:rFonts w:hint="eastAsia"/>
        </w:rPr>
        <w:t>професійних</w:t>
      </w:r>
      <w:r>
        <w:t></w:t>
      </w:r>
      <w:r>
        <w:rPr>
          <w:rFonts w:hint="eastAsia"/>
        </w:rPr>
        <w:t>судових</w:t>
      </w:r>
      <w:r>
        <w:t></w:t>
      </w:r>
      <w:r>
        <w:rPr>
          <w:rFonts w:hint="eastAsia"/>
        </w:rPr>
        <w:t>обов’язків</w:t>
      </w:r>
      <w:r>
        <w:t></w:t>
      </w:r>
      <w:r>
        <w:t></w:t>
      </w:r>
      <w:r>
        <w:rPr>
          <w:rFonts w:hint="eastAsia"/>
        </w:rPr>
        <w:t>диференціація</w:t>
      </w:r>
      <w:r>
        <w:t></w:t>
      </w:r>
      <w:r>
        <w:rPr>
          <w:rFonts w:hint="eastAsia"/>
        </w:rPr>
        <w:t>оплати</w:t>
      </w:r>
      <w:r>
        <w:t></w:t>
      </w:r>
      <w:r>
        <w:rPr>
          <w:rFonts w:hint="eastAsia"/>
        </w:rPr>
        <w:t>праці</w:t>
      </w:r>
      <w:r>
        <w:t></w:t>
      </w:r>
      <w:r>
        <w:rPr>
          <w:rFonts w:hint="eastAsia"/>
        </w:rPr>
        <w:t>суддів</w:t>
      </w:r>
    </w:p>
    <w:p w:rsidR="00D52AF1" w:rsidRDefault="00D52AF1" w:rsidP="00D52AF1">
      <w:r>
        <w:rPr>
          <w:rFonts w:hint="eastAsia"/>
        </w:rPr>
        <w:t>залежно</w:t>
      </w:r>
      <w:r>
        <w:t></w:t>
      </w:r>
      <w:r>
        <w:rPr>
          <w:rFonts w:hint="eastAsia"/>
        </w:rPr>
        <w:t>від</w:t>
      </w:r>
      <w:r>
        <w:t></w:t>
      </w:r>
      <w:r>
        <w:rPr>
          <w:rFonts w:hint="eastAsia"/>
        </w:rPr>
        <w:t>стажу</w:t>
      </w:r>
      <w:r>
        <w:t></w:t>
      </w:r>
      <w:r>
        <w:t></w:t>
      </w:r>
      <w:r>
        <w:rPr>
          <w:rFonts w:hint="eastAsia"/>
        </w:rPr>
        <w:t>характеру</w:t>
      </w:r>
      <w:r>
        <w:t></w:t>
      </w:r>
      <w:r>
        <w:rPr>
          <w:rFonts w:hint="eastAsia"/>
        </w:rPr>
        <w:t>обов’язків</w:t>
      </w:r>
      <w:r>
        <w:t></w:t>
      </w:r>
      <w:r>
        <w:t></w:t>
      </w:r>
      <w:r>
        <w:rPr>
          <w:rFonts w:hint="eastAsia"/>
        </w:rPr>
        <w:t>виконання</w:t>
      </w:r>
      <w:r>
        <w:t></w:t>
      </w:r>
      <w:r>
        <w:rPr>
          <w:rFonts w:hint="eastAsia"/>
        </w:rPr>
        <w:t>яких</w:t>
      </w:r>
      <w:r>
        <w:t></w:t>
      </w:r>
      <w:r>
        <w:rPr>
          <w:rFonts w:hint="eastAsia"/>
        </w:rPr>
        <w:t>доручається</w:t>
      </w:r>
    </w:p>
    <w:p w:rsidR="00D52AF1" w:rsidRDefault="00D52AF1" w:rsidP="00D52AF1">
      <w:r>
        <w:rPr>
          <w:rFonts w:hint="eastAsia"/>
        </w:rPr>
        <w:t>суддям</w:t>
      </w:r>
      <w:r>
        <w:t></w:t>
      </w:r>
      <w:r>
        <w:rPr>
          <w:rFonts w:hint="eastAsia"/>
        </w:rPr>
        <w:t>у</w:t>
      </w:r>
      <w:r>
        <w:t></w:t>
      </w:r>
      <w:r>
        <w:rPr>
          <w:rFonts w:hint="eastAsia"/>
        </w:rPr>
        <w:t>професійних</w:t>
      </w:r>
      <w:r>
        <w:t></w:t>
      </w:r>
      <w:r>
        <w:rPr>
          <w:rFonts w:hint="eastAsia"/>
        </w:rPr>
        <w:t>якостях</w:t>
      </w:r>
      <w:r>
        <w:t></w:t>
      </w:r>
      <w:r>
        <w:t></w:t>
      </w:r>
      <w:r>
        <w:rPr>
          <w:rFonts w:hint="eastAsia"/>
        </w:rPr>
        <w:t>і</w:t>
      </w:r>
      <w:r>
        <w:t></w:t>
      </w:r>
      <w:r>
        <w:rPr>
          <w:rFonts w:hint="eastAsia"/>
        </w:rPr>
        <w:t>від</w:t>
      </w:r>
      <w:r>
        <w:t></w:t>
      </w:r>
      <w:r>
        <w:rPr>
          <w:rFonts w:hint="eastAsia"/>
        </w:rPr>
        <w:t>важливості</w:t>
      </w:r>
      <w:r>
        <w:t></w:t>
      </w:r>
      <w:r>
        <w:rPr>
          <w:rFonts w:hint="eastAsia"/>
        </w:rPr>
        <w:t>завдань</w:t>
      </w:r>
      <w:r>
        <w:t></w:t>
      </w:r>
      <w:r>
        <w:t></w:t>
      </w:r>
      <w:r>
        <w:rPr>
          <w:rFonts w:hint="eastAsia"/>
        </w:rPr>
        <w:t>покладених</w:t>
      </w:r>
      <w:r>
        <w:t></w:t>
      </w:r>
      <w:r>
        <w:rPr>
          <w:rFonts w:hint="eastAsia"/>
        </w:rPr>
        <w:t>на</w:t>
      </w:r>
    </w:p>
    <w:p w:rsidR="00D52AF1" w:rsidRDefault="00D52AF1" w:rsidP="00D52AF1">
      <w:r>
        <w:rPr>
          <w:rFonts w:hint="eastAsia"/>
        </w:rPr>
        <w:t>них</w:t>
      </w:r>
      <w:r>
        <w:t></w:t>
      </w:r>
      <w:r>
        <w:t></w:t>
      </w:r>
      <w:r>
        <w:rPr>
          <w:rFonts w:hint="eastAsia"/>
        </w:rPr>
        <w:t>гарантування</w:t>
      </w:r>
      <w:r>
        <w:t></w:t>
      </w:r>
      <w:r>
        <w:rPr>
          <w:rFonts w:hint="eastAsia"/>
        </w:rPr>
        <w:t>професійним</w:t>
      </w:r>
      <w:r>
        <w:t></w:t>
      </w:r>
      <w:r>
        <w:rPr>
          <w:rFonts w:hint="eastAsia"/>
        </w:rPr>
        <w:t>суддям</w:t>
      </w:r>
      <w:r>
        <w:t></w:t>
      </w:r>
      <w:r>
        <w:rPr>
          <w:rFonts w:hint="eastAsia"/>
        </w:rPr>
        <w:t>охорони</w:t>
      </w:r>
      <w:r>
        <w:t></w:t>
      </w:r>
      <w:r>
        <w:rPr>
          <w:rFonts w:hint="eastAsia"/>
        </w:rPr>
        <w:t>від</w:t>
      </w:r>
      <w:r>
        <w:t></w:t>
      </w:r>
      <w:r>
        <w:rPr>
          <w:rFonts w:hint="eastAsia"/>
        </w:rPr>
        <w:t>соціальних</w:t>
      </w:r>
      <w:r>
        <w:t></w:t>
      </w:r>
      <w:r>
        <w:rPr>
          <w:rFonts w:hint="eastAsia"/>
        </w:rPr>
        <w:t>ризиків</w:t>
      </w:r>
      <w:r>
        <w:t></w:t>
      </w:r>
    </w:p>
    <w:p w:rsidR="00D52AF1" w:rsidRDefault="00D52AF1" w:rsidP="00D52AF1">
      <w:r>
        <w:rPr>
          <w:rFonts w:hint="eastAsia"/>
        </w:rPr>
        <w:t>пов’язаних</w:t>
      </w:r>
      <w:r>
        <w:t></w:t>
      </w:r>
      <w:r>
        <w:rPr>
          <w:rFonts w:hint="eastAsia"/>
        </w:rPr>
        <w:t>з</w:t>
      </w:r>
      <w:r>
        <w:t></w:t>
      </w:r>
      <w:r>
        <w:rPr>
          <w:rFonts w:hint="eastAsia"/>
        </w:rPr>
        <w:t>хворобою</w:t>
      </w:r>
      <w:r>
        <w:t></w:t>
      </w:r>
      <w:r>
        <w:t></w:t>
      </w:r>
      <w:r>
        <w:rPr>
          <w:rFonts w:hint="eastAsia"/>
        </w:rPr>
        <w:t>вагітністю</w:t>
      </w:r>
      <w:r>
        <w:t></w:t>
      </w:r>
      <w:r>
        <w:rPr>
          <w:rFonts w:hint="eastAsia"/>
        </w:rPr>
        <w:t>та</w:t>
      </w:r>
      <w:r>
        <w:t></w:t>
      </w:r>
      <w:r>
        <w:rPr>
          <w:rFonts w:hint="eastAsia"/>
        </w:rPr>
        <w:t>пологами</w:t>
      </w:r>
      <w:r>
        <w:t></w:t>
      </w:r>
      <w:r>
        <w:t></w:t>
      </w:r>
      <w:r>
        <w:rPr>
          <w:rFonts w:hint="eastAsia"/>
        </w:rPr>
        <w:t>інвалідністю</w:t>
      </w:r>
      <w:r>
        <w:t></w:t>
      </w:r>
      <w:r>
        <w:t></w:t>
      </w:r>
      <w:r>
        <w:rPr>
          <w:rFonts w:hint="eastAsia"/>
        </w:rPr>
        <w:t>старістю</w:t>
      </w:r>
      <w:r>
        <w:t></w:t>
      </w:r>
      <w:r>
        <w:rPr>
          <w:rFonts w:hint="eastAsia"/>
        </w:rPr>
        <w:t>і</w:t>
      </w:r>
    </w:p>
    <w:p w:rsidR="00D52AF1" w:rsidRDefault="00D52AF1" w:rsidP="00D52AF1">
      <w:r>
        <w:rPr>
          <w:rFonts w:hint="eastAsia"/>
        </w:rPr>
        <w:t>смертю</w:t>
      </w:r>
      <w:r>
        <w:t></w:t>
      </w:r>
      <w:r>
        <w:t></w:t>
      </w:r>
      <w:r>
        <w:rPr>
          <w:rFonts w:hint="eastAsia"/>
        </w:rPr>
        <w:t>захист</w:t>
      </w:r>
      <w:r>
        <w:t></w:t>
      </w:r>
      <w:r>
        <w:rPr>
          <w:rFonts w:hint="eastAsia"/>
        </w:rPr>
        <w:t>від</w:t>
      </w:r>
      <w:r>
        <w:t></w:t>
      </w:r>
      <w:r>
        <w:rPr>
          <w:rFonts w:hint="eastAsia"/>
        </w:rPr>
        <w:t>скорочення</w:t>
      </w:r>
      <w:r>
        <w:t></w:t>
      </w:r>
      <w:r>
        <w:t></w:t>
      </w:r>
      <w:r>
        <w:rPr>
          <w:rFonts w:hint="eastAsia"/>
        </w:rPr>
        <w:t>гарантії</w:t>
      </w:r>
      <w:r>
        <w:t></w:t>
      </w:r>
      <w:r>
        <w:rPr>
          <w:rFonts w:hint="eastAsia"/>
        </w:rPr>
        <w:t>збільшення</w:t>
      </w:r>
      <w:r>
        <w:t></w:t>
      </w:r>
      <w:r>
        <w:rPr>
          <w:rFonts w:hint="eastAsia"/>
        </w:rPr>
        <w:t>оплати</w:t>
      </w:r>
      <w:r>
        <w:t></w:t>
      </w:r>
      <w:r>
        <w:rPr>
          <w:rFonts w:hint="eastAsia"/>
        </w:rPr>
        <w:t>праці</w:t>
      </w:r>
      <w:r>
        <w:t></w:t>
      </w:r>
      <w:r>
        <w:rPr>
          <w:rFonts w:hint="eastAsia"/>
        </w:rPr>
        <w:t>суддів</w:t>
      </w:r>
    </w:p>
    <w:p w:rsidR="00D52AF1" w:rsidRDefault="00D52AF1" w:rsidP="00D52AF1">
      <w:r>
        <w:rPr>
          <w:rFonts w:hint="eastAsia"/>
        </w:rPr>
        <w:t>відповідно</w:t>
      </w:r>
      <w:r>
        <w:t></w:t>
      </w:r>
      <w:r>
        <w:rPr>
          <w:rFonts w:hint="eastAsia"/>
        </w:rPr>
        <w:t>до</w:t>
      </w:r>
      <w:r>
        <w:t></w:t>
      </w:r>
      <w:r>
        <w:rPr>
          <w:rFonts w:hint="eastAsia"/>
        </w:rPr>
        <w:t>зростання</w:t>
      </w:r>
      <w:r>
        <w:t></w:t>
      </w:r>
      <w:r>
        <w:rPr>
          <w:rFonts w:hint="eastAsia"/>
        </w:rPr>
        <w:t>вартості</w:t>
      </w:r>
      <w:r>
        <w:t></w:t>
      </w:r>
      <w:r>
        <w:rPr>
          <w:rFonts w:hint="eastAsia"/>
        </w:rPr>
        <w:t>життя</w:t>
      </w:r>
      <w:r>
        <w:t></w:t>
      </w:r>
      <w:r>
        <w:t></w:t>
      </w:r>
      <w:r>
        <w:rPr>
          <w:rFonts w:hint="eastAsia"/>
        </w:rPr>
        <w:t>заборона</w:t>
      </w:r>
      <w:r>
        <w:t></w:t>
      </w:r>
      <w:r>
        <w:rPr>
          <w:rFonts w:hint="eastAsia"/>
        </w:rPr>
        <w:t>зменшення</w:t>
      </w:r>
      <w:r>
        <w:t></w:t>
      </w:r>
      <w:r>
        <w:rPr>
          <w:rFonts w:hint="eastAsia"/>
        </w:rPr>
        <w:t>зарплати</w:t>
      </w:r>
      <w:r>
        <w:t></w:t>
      </w:r>
    </w:p>
    <w:p w:rsidR="00D52AF1" w:rsidRDefault="00D52AF1" w:rsidP="00D52AF1">
      <w:r>
        <w:t></w:t>
      </w:r>
      <w:r>
        <w:t></w:t>
      </w:r>
      <w:r>
        <w:t></w:t>
      </w:r>
    </w:p>
    <w:p w:rsidR="00D52AF1" w:rsidRDefault="00D52AF1" w:rsidP="00D52AF1">
      <w:r>
        <w:rPr>
          <w:rFonts w:hint="eastAsia"/>
        </w:rPr>
        <w:t>суддів</w:t>
      </w:r>
      <w:r>
        <w:t></w:t>
      </w:r>
      <w:r>
        <w:rPr>
          <w:rFonts w:hint="eastAsia"/>
        </w:rPr>
        <w:t>протягом</w:t>
      </w:r>
      <w:r>
        <w:t></w:t>
      </w:r>
      <w:r>
        <w:rPr>
          <w:rFonts w:hint="eastAsia"/>
        </w:rPr>
        <w:t>строку</w:t>
      </w:r>
      <w:r>
        <w:t></w:t>
      </w:r>
      <w:r>
        <w:rPr>
          <w:rFonts w:hint="eastAsia"/>
        </w:rPr>
        <w:t>перебування</w:t>
      </w:r>
      <w:r>
        <w:t></w:t>
      </w:r>
      <w:r>
        <w:rPr>
          <w:rFonts w:hint="eastAsia"/>
        </w:rPr>
        <w:t>на</w:t>
      </w:r>
      <w:r>
        <w:t></w:t>
      </w:r>
      <w:r>
        <w:rPr>
          <w:rFonts w:hint="eastAsia"/>
        </w:rPr>
        <w:t>посаді</w:t>
      </w:r>
      <w:r>
        <w:t></w:t>
      </w:r>
      <w:r>
        <w:t></w:t>
      </w:r>
      <w:r>
        <w:rPr>
          <w:rFonts w:hint="eastAsia"/>
        </w:rPr>
        <w:t>крім</w:t>
      </w:r>
      <w:r>
        <w:t></w:t>
      </w:r>
      <w:r>
        <w:rPr>
          <w:rFonts w:hint="eastAsia"/>
        </w:rPr>
        <w:t>випадків</w:t>
      </w:r>
      <w:r>
        <w:t></w:t>
      </w:r>
      <w:r>
        <w:rPr>
          <w:rFonts w:hint="eastAsia"/>
        </w:rPr>
        <w:t>матеріальних</w:t>
      </w:r>
    </w:p>
    <w:p w:rsidR="00D52AF1" w:rsidRDefault="00D52AF1" w:rsidP="00D52AF1">
      <w:r>
        <w:rPr>
          <w:rFonts w:hint="eastAsia"/>
        </w:rPr>
        <w:t>санкцій</w:t>
      </w:r>
      <w:r>
        <w:t></w:t>
      </w:r>
      <w:r>
        <w:t></w:t>
      </w:r>
      <w:r>
        <w:rPr>
          <w:rFonts w:hint="eastAsia"/>
        </w:rPr>
        <w:t>накладених</w:t>
      </w:r>
      <w:r>
        <w:t></w:t>
      </w:r>
      <w:r>
        <w:rPr>
          <w:rFonts w:hint="eastAsia"/>
        </w:rPr>
        <w:t>на</w:t>
      </w:r>
      <w:r>
        <w:t></w:t>
      </w:r>
      <w:r>
        <w:rPr>
          <w:rFonts w:hint="eastAsia"/>
        </w:rPr>
        <w:t>суддю</w:t>
      </w:r>
      <w:r>
        <w:t></w:t>
      </w:r>
    </w:p>
    <w:p w:rsidR="00D52AF1" w:rsidRDefault="00D52AF1" w:rsidP="00D52AF1">
      <w:r>
        <w:t></w:t>
      </w:r>
      <w:r>
        <w:t></w:t>
      </w:r>
      <w:r>
        <w:t></w:t>
      </w:r>
      <w:r>
        <w:rPr>
          <w:rFonts w:hint="eastAsia"/>
        </w:rPr>
        <w:t>Проблемами</w:t>
      </w:r>
      <w:r>
        <w:t></w:t>
      </w:r>
      <w:r>
        <w:rPr>
          <w:rFonts w:hint="eastAsia"/>
        </w:rPr>
        <w:t>правового</w:t>
      </w:r>
      <w:r>
        <w:t></w:t>
      </w:r>
      <w:r>
        <w:rPr>
          <w:rFonts w:hint="eastAsia"/>
        </w:rPr>
        <w:t>регулювання</w:t>
      </w:r>
      <w:r>
        <w:t></w:t>
      </w:r>
      <w:r>
        <w:rPr>
          <w:rFonts w:hint="eastAsia"/>
        </w:rPr>
        <w:t>оплати</w:t>
      </w:r>
      <w:r>
        <w:t></w:t>
      </w:r>
      <w:r>
        <w:rPr>
          <w:rFonts w:hint="eastAsia"/>
        </w:rPr>
        <w:t>праці</w:t>
      </w:r>
      <w:r>
        <w:t></w:t>
      </w:r>
      <w:r>
        <w:rPr>
          <w:rFonts w:hint="eastAsia"/>
        </w:rPr>
        <w:t>суддів</w:t>
      </w:r>
      <w:r>
        <w:t></w:t>
      </w:r>
      <w:r>
        <w:rPr>
          <w:rFonts w:hint="eastAsia"/>
        </w:rPr>
        <w:t>України</w:t>
      </w:r>
    </w:p>
    <w:p w:rsidR="00D52AF1" w:rsidRDefault="00D52AF1" w:rsidP="00D52AF1">
      <w:r>
        <w:rPr>
          <w:rFonts w:hint="eastAsia"/>
        </w:rPr>
        <w:t>в</w:t>
      </w:r>
      <w:r>
        <w:t></w:t>
      </w:r>
      <w:r>
        <w:rPr>
          <w:rFonts w:hint="eastAsia"/>
        </w:rPr>
        <w:t>умовах</w:t>
      </w:r>
      <w:r>
        <w:t></w:t>
      </w:r>
      <w:r>
        <w:rPr>
          <w:rFonts w:hint="eastAsia"/>
        </w:rPr>
        <w:t>євроінтеграції</w:t>
      </w:r>
      <w:r>
        <w:t></w:t>
      </w:r>
      <w:r>
        <w:rPr>
          <w:rFonts w:hint="eastAsia"/>
        </w:rPr>
        <w:t>визначені</w:t>
      </w:r>
      <w:r>
        <w:t></w:t>
      </w:r>
      <w:r>
        <w:rPr>
          <w:rFonts w:hint="eastAsia"/>
        </w:rPr>
        <w:t>наступні</w:t>
      </w:r>
      <w:r>
        <w:t></w:t>
      </w:r>
      <w:r>
        <w:t></w:t>
      </w:r>
      <w:r>
        <w:t></w:t>
      </w:r>
      <w:r>
        <w:t></w:t>
      </w:r>
      <w:r>
        <w:t></w:t>
      </w:r>
      <w:r>
        <w:rPr>
          <w:rFonts w:hint="eastAsia"/>
        </w:rPr>
        <w:t>дискримінація</w:t>
      </w:r>
      <w:r>
        <w:t></w:t>
      </w:r>
      <w:r>
        <w:rPr>
          <w:rFonts w:hint="eastAsia"/>
        </w:rPr>
        <w:t>суддів</w:t>
      </w:r>
      <w:r>
        <w:t></w:t>
      </w:r>
      <w:r>
        <w:rPr>
          <w:rFonts w:hint="eastAsia"/>
        </w:rPr>
        <w:t>за</w:t>
      </w:r>
    </w:p>
    <w:p w:rsidR="00D52AF1" w:rsidRDefault="00D52AF1" w:rsidP="00D52AF1">
      <w:r>
        <w:rPr>
          <w:rFonts w:hint="eastAsia"/>
        </w:rPr>
        <w:t>ознакою</w:t>
      </w:r>
      <w:r>
        <w:t></w:t>
      </w:r>
      <w:r>
        <w:rPr>
          <w:rFonts w:hint="eastAsia"/>
        </w:rPr>
        <w:t>проходження</w:t>
      </w:r>
      <w:r>
        <w:t></w:t>
      </w:r>
      <w:r>
        <w:rPr>
          <w:rFonts w:hint="eastAsia"/>
        </w:rPr>
        <w:t>кваліфікаційного</w:t>
      </w:r>
      <w:r>
        <w:t></w:t>
      </w:r>
      <w:r>
        <w:rPr>
          <w:rFonts w:hint="eastAsia"/>
        </w:rPr>
        <w:t>оцінювання</w:t>
      </w:r>
      <w:r>
        <w:t></w:t>
      </w:r>
      <w:r>
        <w:rPr>
          <w:rFonts w:hint="eastAsia"/>
        </w:rPr>
        <w:t>та</w:t>
      </w:r>
      <w:r>
        <w:t></w:t>
      </w:r>
      <w:r>
        <w:rPr>
          <w:rFonts w:hint="eastAsia"/>
        </w:rPr>
        <w:t>порушення</w:t>
      </w:r>
      <w:r>
        <w:t></w:t>
      </w:r>
      <w:r>
        <w:rPr>
          <w:rFonts w:hint="eastAsia"/>
        </w:rPr>
        <w:t>таким</w:t>
      </w:r>
    </w:p>
    <w:p w:rsidR="00D52AF1" w:rsidRDefault="00D52AF1" w:rsidP="00D52AF1">
      <w:r>
        <w:rPr>
          <w:rFonts w:hint="eastAsia"/>
        </w:rPr>
        <w:t>чином</w:t>
      </w:r>
      <w:r>
        <w:t></w:t>
      </w:r>
      <w:r>
        <w:rPr>
          <w:rFonts w:hint="eastAsia"/>
        </w:rPr>
        <w:t>принципу</w:t>
      </w:r>
      <w:r>
        <w:t></w:t>
      </w:r>
      <w:r>
        <w:rPr>
          <w:rFonts w:hint="eastAsia"/>
        </w:rPr>
        <w:t>рівності</w:t>
      </w:r>
      <w:r>
        <w:t></w:t>
      </w:r>
      <w:r>
        <w:rPr>
          <w:rFonts w:hint="eastAsia"/>
        </w:rPr>
        <w:t>суддівської</w:t>
      </w:r>
      <w:r>
        <w:t></w:t>
      </w:r>
      <w:r>
        <w:rPr>
          <w:rFonts w:hint="eastAsia"/>
        </w:rPr>
        <w:t>винагороди</w:t>
      </w:r>
      <w:r>
        <w:t></w:t>
      </w:r>
      <w:r>
        <w:t></w:t>
      </w:r>
      <w:r>
        <w:t></w:t>
      </w:r>
      <w:r>
        <w:t></w:t>
      </w:r>
      <w:r>
        <w:t></w:t>
      </w:r>
      <w:r>
        <w:rPr>
          <w:rFonts w:hint="eastAsia"/>
        </w:rPr>
        <w:t>вирішення</w:t>
      </w:r>
      <w:r>
        <w:t></w:t>
      </w:r>
      <w:r>
        <w:rPr>
          <w:rFonts w:hint="eastAsia"/>
        </w:rPr>
        <w:t>питання</w:t>
      </w:r>
    </w:p>
    <w:p w:rsidR="00D52AF1" w:rsidRDefault="00D52AF1" w:rsidP="00D52AF1">
      <w:r>
        <w:rPr>
          <w:rFonts w:hint="eastAsia"/>
        </w:rPr>
        <w:t>неналежного</w:t>
      </w:r>
      <w:r>
        <w:t></w:t>
      </w:r>
      <w:r>
        <w:rPr>
          <w:rFonts w:hint="eastAsia"/>
        </w:rPr>
        <w:t>фінансування</w:t>
      </w:r>
      <w:r>
        <w:t></w:t>
      </w:r>
      <w:r>
        <w:rPr>
          <w:rFonts w:hint="eastAsia"/>
        </w:rPr>
        <w:t>судової</w:t>
      </w:r>
      <w:r>
        <w:t></w:t>
      </w:r>
      <w:r>
        <w:rPr>
          <w:rFonts w:hint="eastAsia"/>
        </w:rPr>
        <w:t>влади</w:t>
      </w:r>
      <w:r>
        <w:t></w:t>
      </w:r>
      <w:r>
        <w:rPr>
          <w:rFonts w:hint="eastAsia"/>
        </w:rPr>
        <w:t>через</w:t>
      </w:r>
      <w:r>
        <w:t></w:t>
      </w:r>
      <w:r>
        <w:rPr>
          <w:rFonts w:hint="eastAsia"/>
        </w:rPr>
        <w:t>збільшення</w:t>
      </w:r>
      <w:r>
        <w:t></w:t>
      </w:r>
      <w:r>
        <w:rPr>
          <w:rFonts w:hint="eastAsia"/>
        </w:rPr>
        <w:t>ставок</w:t>
      </w:r>
    </w:p>
    <w:p w:rsidR="00D52AF1" w:rsidRDefault="00D52AF1" w:rsidP="00D52AF1">
      <w:r>
        <w:rPr>
          <w:rFonts w:hint="eastAsia"/>
        </w:rPr>
        <w:t>судового</w:t>
      </w:r>
      <w:r>
        <w:t></w:t>
      </w:r>
      <w:r>
        <w:rPr>
          <w:rFonts w:hint="eastAsia"/>
        </w:rPr>
        <w:t>збору</w:t>
      </w:r>
      <w:r>
        <w:t></w:t>
      </w:r>
      <w:r>
        <w:t></w:t>
      </w:r>
      <w:r>
        <w:rPr>
          <w:rFonts w:hint="eastAsia"/>
        </w:rPr>
        <w:t>що</w:t>
      </w:r>
      <w:r>
        <w:t></w:t>
      </w:r>
      <w:r>
        <w:rPr>
          <w:rFonts w:hint="eastAsia"/>
        </w:rPr>
        <w:t>породжує</w:t>
      </w:r>
      <w:r>
        <w:t></w:t>
      </w:r>
      <w:r>
        <w:rPr>
          <w:rFonts w:hint="eastAsia"/>
        </w:rPr>
        <w:t>проблему</w:t>
      </w:r>
      <w:r>
        <w:t></w:t>
      </w:r>
      <w:r>
        <w:rPr>
          <w:rFonts w:hint="eastAsia"/>
        </w:rPr>
        <w:t>фінансової</w:t>
      </w:r>
      <w:r>
        <w:t></w:t>
      </w:r>
      <w:r>
        <w:rPr>
          <w:rFonts w:hint="eastAsia"/>
        </w:rPr>
        <w:t>доступності</w:t>
      </w:r>
    </w:p>
    <w:p w:rsidR="00D52AF1" w:rsidRDefault="00D52AF1" w:rsidP="00D52AF1">
      <w:r>
        <w:rPr>
          <w:rFonts w:hint="eastAsia"/>
        </w:rPr>
        <w:t>правосуддя</w:t>
      </w:r>
      <w:r>
        <w:t></w:t>
      </w:r>
      <w:r>
        <w:rPr>
          <w:rFonts w:hint="eastAsia"/>
        </w:rPr>
        <w:t>і</w:t>
      </w:r>
      <w:r>
        <w:t></w:t>
      </w:r>
      <w:r>
        <w:rPr>
          <w:rFonts w:hint="eastAsia"/>
        </w:rPr>
        <w:t>може</w:t>
      </w:r>
      <w:r>
        <w:t></w:t>
      </w:r>
      <w:r>
        <w:rPr>
          <w:rFonts w:hint="eastAsia"/>
        </w:rPr>
        <w:t>стати</w:t>
      </w:r>
      <w:r>
        <w:t></w:t>
      </w:r>
      <w:r>
        <w:rPr>
          <w:rFonts w:hint="eastAsia"/>
        </w:rPr>
        <w:t>причиною</w:t>
      </w:r>
      <w:r>
        <w:t></w:t>
      </w:r>
      <w:r>
        <w:rPr>
          <w:rFonts w:hint="eastAsia"/>
        </w:rPr>
        <w:t>збільшення</w:t>
      </w:r>
      <w:r>
        <w:t></w:t>
      </w:r>
      <w:r>
        <w:rPr>
          <w:rFonts w:hint="eastAsia"/>
        </w:rPr>
        <w:t>звернень</w:t>
      </w:r>
      <w:r>
        <w:t></w:t>
      </w:r>
      <w:r>
        <w:rPr>
          <w:rFonts w:hint="eastAsia"/>
        </w:rPr>
        <w:t>до</w:t>
      </w:r>
    </w:p>
    <w:p w:rsidR="00D52AF1" w:rsidRDefault="00D52AF1" w:rsidP="00D52AF1">
      <w:r>
        <w:rPr>
          <w:rFonts w:hint="eastAsia"/>
        </w:rPr>
        <w:t>Європейського</w:t>
      </w:r>
      <w:r>
        <w:t></w:t>
      </w:r>
      <w:r>
        <w:rPr>
          <w:rFonts w:hint="eastAsia"/>
        </w:rPr>
        <w:t>суду</w:t>
      </w:r>
      <w:r>
        <w:t></w:t>
      </w:r>
      <w:r>
        <w:rPr>
          <w:rFonts w:hint="eastAsia"/>
        </w:rPr>
        <w:t>з</w:t>
      </w:r>
      <w:r>
        <w:t></w:t>
      </w:r>
      <w:r>
        <w:rPr>
          <w:rFonts w:hint="eastAsia"/>
        </w:rPr>
        <w:t>прав</w:t>
      </w:r>
      <w:r>
        <w:t></w:t>
      </w:r>
      <w:r>
        <w:rPr>
          <w:rFonts w:hint="eastAsia"/>
        </w:rPr>
        <w:t>людини</w:t>
      </w:r>
      <w:r>
        <w:t></w:t>
      </w:r>
      <w:r>
        <w:rPr>
          <w:rFonts w:hint="eastAsia"/>
        </w:rPr>
        <w:t>за</w:t>
      </w:r>
      <w:r>
        <w:t></w:t>
      </w:r>
      <w:r>
        <w:rPr>
          <w:rFonts w:hint="eastAsia"/>
        </w:rPr>
        <w:t>захистом</w:t>
      </w:r>
      <w:r>
        <w:t></w:t>
      </w:r>
      <w:r>
        <w:rPr>
          <w:rFonts w:hint="eastAsia"/>
        </w:rPr>
        <w:t>права</w:t>
      </w:r>
      <w:r>
        <w:t></w:t>
      </w:r>
      <w:r>
        <w:rPr>
          <w:rFonts w:hint="eastAsia"/>
        </w:rPr>
        <w:t>на</w:t>
      </w:r>
      <w:r>
        <w:t></w:t>
      </w:r>
      <w:r>
        <w:rPr>
          <w:rFonts w:hint="eastAsia"/>
        </w:rPr>
        <w:t>справедливий</w:t>
      </w:r>
    </w:p>
    <w:p w:rsidR="00D52AF1" w:rsidRDefault="00D52AF1" w:rsidP="00D52AF1">
      <w:r>
        <w:rPr>
          <w:rFonts w:hint="eastAsia"/>
        </w:rPr>
        <w:t>суд</w:t>
      </w:r>
      <w:r>
        <w:t></w:t>
      </w:r>
      <w:r>
        <w:t></w:t>
      </w:r>
      <w:r>
        <w:t></w:t>
      </w:r>
      <w:r>
        <w:t></w:t>
      </w:r>
      <w:r>
        <w:t></w:t>
      </w:r>
      <w:r>
        <w:rPr>
          <w:rFonts w:hint="eastAsia"/>
        </w:rPr>
        <w:t>правовий</w:t>
      </w:r>
      <w:r>
        <w:t></w:t>
      </w:r>
      <w:r>
        <w:rPr>
          <w:rFonts w:hint="eastAsia"/>
        </w:rPr>
        <w:t>та</w:t>
      </w:r>
      <w:r>
        <w:t></w:t>
      </w:r>
      <w:r>
        <w:rPr>
          <w:rFonts w:hint="eastAsia"/>
        </w:rPr>
        <w:t>соціальний</w:t>
      </w:r>
      <w:r>
        <w:t></w:t>
      </w:r>
      <w:r>
        <w:rPr>
          <w:rFonts w:hint="eastAsia"/>
        </w:rPr>
        <w:t>захист</w:t>
      </w:r>
      <w:r>
        <w:t></w:t>
      </w:r>
      <w:r>
        <w:rPr>
          <w:rFonts w:hint="eastAsia"/>
        </w:rPr>
        <w:t>суддів</w:t>
      </w:r>
      <w:r>
        <w:t></w:t>
      </w:r>
      <w:r>
        <w:rPr>
          <w:rFonts w:hint="eastAsia"/>
        </w:rPr>
        <w:t>Донецької</w:t>
      </w:r>
      <w:r>
        <w:t></w:t>
      </w:r>
      <w:r>
        <w:rPr>
          <w:rFonts w:hint="eastAsia"/>
        </w:rPr>
        <w:t>та</w:t>
      </w:r>
      <w:r>
        <w:t></w:t>
      </w:r>
      <w:r>
        <w:rPr>
          <w:rFonts w:hint="eastAsia"/>
        </w:rPr>
        <w:t>Луганської</w:t>
      </w:r>
    </w:p>
    <w:p w:rsidR="00D52AF1" w:rsidRDefault="00D52AF1" w:rsidP="00D52AF1">
      <w:r>
        <w:rPr>
          <w:rFonts w:hint="eastAsia"/>
        </w:rPr>
        <w:t>областей</w:t>
      </w:r>
      <w:r>
        <w:t></w:t>
      </w:r>
      <w:r>
        <w:t></w:t>
      </w:r>
      <w:r>
        <w:rPr>
          <w:rFonts w:hint="eastAsia"/>
        </w:rPr>
        <w:t>АРК</w:t>
      </w:r>
      <w:r>
        <w:t></w:t>
      </w:r>
      <w:r>
        <w:t></w:t>
      </w:r>
      <w:r>
        <w:rPr>
          <w:rFonts w:hint="eastAsia"/>
        </w:rPr>
        <w:t>які</w:t>
      </w:r>
      <w:r>
        <w:t></w:t>
      </w:r>
      <w:r>
        <w:rPr>
          <w:rFonts w:hint="eastAsia"/>
        </w:rPr>
        <w:t>займають</w:t>
      </w:r>
      <w:r>
        <w:t></w:t>
      </w:r>
      <w:r>
        <w:rPr>
          <w:rFonts w:hint="eastAsia"/>
        </w:rPr>
        <w:t>штатні</w:t>
      </w:r>
      <w:r>
        <w:t></w:t>
      </w:r>
      <w:r>
        <w:rPr>
          <w:rFonts w:hint="eastAsia"/>
        </w:rPr>
        <w:t>одиниці</w:t>
      </w:r>
      <w:r>
        <w:t></w:t>
      </w:r>
      <w:r>
        <w:rPr>
          <w:rFonts w:hint="eastAsia"/>
        </w:rPr>
        <w:t>в</w:t>
      </w:r>
      <w:r>
        <w:t></w:t>
      </w:r>
      <w:r>
        <w:rPr>
          <w:rFonts w:hint="eastAsia"/>
        </w:rPr>
        <w:t>судах</w:t>
      </w:r>
      <w:r>
        <w:t></w:t>
      </w:r>
      <w:r>
        <w:t></w:t>
      </w:r>
      <w:r>
        <w:rPr>
          <w:rFonts w:hint="eastAsia"/>
        </w:rPr>
        <w:t>робота</w:t>
      </w:r>
      <w:r>
        <w:t></w:t>
      </w:r>
      <w:r>
        <w:rPr>
          <w:rFonts w:hint="eastAsia"/>
        </w:rPr>
        <w:t>яких</w:t>
      </w:r>
    </w:p>
    <w:p w:rsidR="00D52AF1" w:rsidRDefault="00D52AF1" w:rsidP="00D52AF1">
      <w:r>
        <w:rPr>
          <w:rFonts w:hint="eastAsia"/>
        </w:rPr>
        <w:t>припинена</w:t>
      </w:r>
      <w:r>
        <w:t></w:t>
      </w:r>
      <w:r>
        <w:t></w:t>
      </w:r>
      <w:r>
        <w:rPr>
          <w:rFonts w:hint="eastAsia"/>
        </w:rPr>
        <w:t>що</w:t>
      </w:r>
      <w:r>
        <w:t></w:t>
      </w:r>
      <w:r>
        <w:rPr>
          <w:rFonts w:hint="eastAsia"/>
        </w:rPr>
        <w:t>має</w:t>
      </w:r>
      <w:r>
        <w:t></w:t>
      </w:r>
      <w:r>
        <w:rPr>
          <w:rFonts w:hint="eastAsia"/>
        </w:rPr>
        <w:t>невирішені</w:t>
      </w:r>
      <w:r>
        <w:t></w:t>
      </w:r>
      <w:r>
        <w:rPr>
          <w:rFonts w:hint="eastAsia"/>
        </w:rPr>
        <w:t>питання</w:t>
      </w:r>
      <w:r>
        <w:t></w:t>
      </w:r>
      <w:r>
        <w:rPr>
          <w:rFonts w:hint="eastAsia"/>
        </w:rPr>
        <w:t>у</w:t>
      </w:r>
      <w:r>
        <w:t></w:t>
      </w:r>
      <w:r>
        <w:rPr>
          <w:rFonts w:hint="eastAsia"/>
        </w:rPr>
        <w:t>вигляді</w:t>
      </w:r>
      <w:r>
        <w:t></w:t>
      </w:r>
      <w:r>
        <w:t></w:t>
      </w:r>
      <w:r>
        <w:rPr>
          <w:rFonts w:hint="eastAsia"/>
        </w:rPr>
        <w:t>а</w:t>
      </w:r>
      <w:r>
        <w:t></w:t>
      </w:r>
      <w:r>
        <w:t></w:t>
      </w:r>
      <w:r>
        <w:rPr>
          <w:rFonts w:hint="eastAsia"/>
        </w:rPr>
        <w:t>незвільнення</w:t>
      </w:r>
      <w:r>
        <w:t></w:t>
      </w:r>
      <w:r>
        <w:rPr>
          <w:rFonts w:hint="eastAsia"/>
        </w:rPr>
        <w:t>суддів</w:t>
      </w:r>
      <w:r>
        <w:t></w:t>
      </w:r>
    </w:p>
    <w:p w:rsidR="00D52AF1" w:rsidRDefault="00D52AF1" w:rsidP="00D52AF1">
      <w:r>
        <w:rPr>
          <w:rFonts w:hint="eastAsia"/>
        </w:rPr>
        <w:t>які</w:t>
      </w:r>
      <w:r>
        <w:t></w:t>
      </w:r>
      <w:r>
        <w:rPr>
          <w:rFonts w:hint="eastAsia"/>
        </w:rPr>
        <w:t>не</w:t>
      </w:r>
      <w:r>
        <w:t></w:t>
      </w:r>
      <w:r>
        <w:rPr>
          <w:rFonts w:hint="eastAsia"/>
        </w:rPr>
        <w:t>виїхали</w:t>
      </w:r>
      <w:r>
        <w:t></w:t>
      </w:r>
      <w:r>
        <w:rPr>
          <w:rFonts w:hint="eastAsia"/>
        </w:rPr>
        <w:t>із</w:t>
      </w:r>
      <w:r>
        <w:t></w:t>
      </w:r>
      <w:r>
        <w:rPr>
          <w:rFonts w:hint="eastAsia"/>
        </w:rPr>
        <w:t>зони</w:t>
      </w:r>
      <w:r>
        <w:t></w:t>
      </w:r>
      <w:r>
        <w:rPr>
          <w:rFonts w:hint="eastAsia"/>
        </w:rPr>
        <w:t>проведення</w:t>
      </w:r>
      <w:r>
        <w:t></w:t>
      </w:r>
      <w:r>
        <w:rPr>
          <w:rFonts w:hint="eastAsia"/>
        </w:rPr>
        <w:t>антитерористичної</w:t>
      </w:r>
      <w:r>
        <w:t></w:t>
      </w:r>
      <w:r>
        <w:rPr>
          <w:rFonts w:hint="eastAsia"/>
        </w:rPr>
        <w:t>операції</w:t>
      </w:r>
      <w:r>
        <w:t></w:t>
      </w:r>
      <w:r>
        <w:rPr>
          <w:rFonts w:hint="eastAsia"/>
        </w:rPr>
        <w:t>разом</w:t>
      </w:r>
      <w:r>
        <w:t></w:t>
      </w:r>
      <w:r>
        <w:rPr>
          <w:rFonts w:hint="eastAsia"/>
        </w:rPr>
        <w:t>з</w:t>
      </w:r>
    </w:p>
    <w:p w:rsidR="00D52AF1" w:rsidRDefault="00D52AF1" w:rsidP="00D52AF1">
      <w:r>
        <w:rPr>
          <w:rFonts w:hint="eastAsia"/>
        </w:rPr>
        <w:t>установами</w:t>
      </w:r>
      <w:r>
        <w:t></w:t>
      </w:r>
      <w:r>
        <w:rPr>
          <w:rFonts w:hint="eastAsia"/>
        </w:rPr>
        <w:t>суду</w:t>
      </w:r>
      <w:r>
        <w:t></w:t>
      </w:r>
      <w:r>
        <w:t></w:t>
      </w:r>
      <w:r>
        <w:rPr>
          <w:rFonts w:hint="eastAsia"/>
        </w:rPr>
        <w:t>б</w:t>
      </w:r>
      <w:r>
        <w:t></w:t>
      </w:r>
      <w:r>
        <w:t></w:t>
      </w:r>
      <w:r>
        <w:rPr>
          <w:rFonts w:hint="eastAsia"/>
        </w:rPr>
        <w:t>зміни</w:t>
      </w:r>
      <w:r>
        <w:t></w:t>
      </w:r>
      <w:r>
        <w:rPr>
          <w:rFonts w:hint="eastAsia"/>
        </w:rPr>
        <w:t>у</w:t>
      </w:r>
      <w:r>
        <w:t></w:t>
      </w:r>
      <w:r>
        <w:rPr>
          <w:rFonts w:hint="eastAsia"/>
        </w:rPr>
        <w:t>структурі</w:t>
      </w:r>
      <w:r>
        <w:t></w:t>
      </w:r>
      <w:r>
        <w:t></w:t>
      </w:r>
      <w:r>
        <w:rPr>
          <w:rFonts w:hint="eastAsia"/>
        </w:rPr>
        <w:t>недостатньої</w:t>
      </w:r>
      <w:r>
        <w:t></w:t>
      </w:r>
      <w:r>
        <w:rPr>
          <w:rFonts w:hint="eastAsia"/>
        </w:rPr>
        <w:t>урегульованості</w:t>
      </w:r>
    </w:p>
    <w:p w:rsidR="00D52AF1" w:rsidRDefault="00D52AF1" w:rsidP="00D52AF1">
      <w:r>
        <w:rPr>
          <w:rFonts w:hint="eastAsia"/>
        </w:rPr>
        <w:t>підстав</w:t>
      </w:r>
      <w:r>
        <w:t></w:t>
      </w:r>
      <w:r>
        <w:rPr>
          <w:rFonts w:hint="eastAsia"/>
        </w:rPr>
        <w:t>і</w:t>
      </w:r>
      <w:r>
        <w:t></w:t>
      </w:r>
      <w:r>
        <w:rPr>
          <w:rFonts w:hint="eastAsia"/>
        </w:rPr>
        <w:t>порядку</w:t>
      </w:r>
      <w:r>
        <w:t></w:t>
      </w:r>
      <w:r>
        <w:rPr>
          <w:rFonts w:hint="eastAsia"/>
        </w:rPr>
        <w:t>виплати</w:t>
      </w:r>
      <w:r>
        <w:t></w:t>
      </w:r>
      <w:r>
        <w:rPr>
          <w:rFonts w:hint="eastAsia"/>
        </w:rPr>
        <w:t>заробітної</w:t>
      </w:r>
      <w:r>
        <w:t></w:t>
      </w:r>
      <w:r>
        <w:rPr>
          <w:rFonts w:hint="eastAsia"/>
        </w:rPr>
        <w:t>плати</w:t>
      </w:r>
      <w:r>
        <w:t></w:t>
      </w:r>
      <w:r>
        <w:rPr>
          <w:rFonts w:hint="eastAsia"/>
        </w:rPr>
        <w:t>суддям</w:t>
      </w:r>
      <w:r>
        <w:t></w:t>
      </w:r>
      <w:r>
        <w:t></w:t>
      </w:r>
      <w:r>
        <w:rPr>
          <w:rFonts w:hint="eastAsia"/>
        </w:rPr>
        <w:t>які</w:t>
      </w:r>
      <w:r>
        <w:t></w:t>
      </w:r>
      <w:r>
        <w:rPr>
          <w:rFonts w:hint="eastAsia"/>
        </w:rPr>
        <w:t>прикріплені</w:t>
      </w:r>
      <w:r>
        <w:t></w:t>
      </w:r>
      <w:r>
        <w:rPr>
          <w:rFonts w:hint="eastAsia"/>
        </w:rPr>
        <w:t>до</w:t>
      </w:r>
    </w:p>
    <w:p w:rsidR="00D52AF1" w:rsidRDefault="00D52AF1" w:rsidP="00D52AF1">
      <w:r>
        <w:rPr>
          <w:rFonts w:hint="eastAsia"/>
        </w:rPr>
        <w:t>інших</w:t>
      </w:r>
      <w:r>
        <w:t></w:t>
      </w:r>
      <w:r>
        <w:rPr>
          <w:rFonts w:hint="eastAsia"/>
        </w:rPr>
        <w:t>судів</w:t>
      </w:r>
      <w:r>
        <w:t></w:t>
      </w:r>
      <w:r>
        <w:t></w:t>
      </w:r>
      <w:r>
        <w:rPr>
          <w:rFonts w:hint="eastAsia"/>
        </w:rPr>
        <w:t>але</w:t>
      </w:r>
      <w:r>
        <w:t></w:t>
      </w:r>
      <w:r>
        <w:rPr>
          <w:rFonts w:hint="eastAsia"/>
        </w:rPr>
        <w:t>строк</w:t>
      </w:r>
      <w:r>
        <w:t></w:t>
      </w:r>
      <w:r>
        <w:rPr>
          <w:rFonts w:hint="eastAsia"/>
        </w:rPr>
        <w:t>такого</w:t>
      </w:r>
      <w:r>
        <w:t></w:t>
      </w:r>
      <w:r>
        <w:rPr>
          <w:rFonts w:hint="eastAsia"/>
        </w:rPr>
        <w:t>прикріплення</w:t>
      </w:r>
      <w:r>
        <w:t></w:t>
      </w:r>
      <w:r>
        <w:rPr>
          <w:rFonts w:hint="eastAsia"/>
        </w:rPr>
        <w:t>сплинув</w:t>
      </w:r>
      <w:r>
        <w:t></w:t>
      </w:r>
      <w:r>
        <w:t></w:t>
      </w:r>
      <w:r>
        <w:t></w:t>
      </w:r>
      <w:r>
        <w:t></w:t>
      </w:r>
      <w:r>
        <w:rPr>
          <w:rFonts w:hint="eastAsia"/>
        </w:rPr>
        <w:t>березня</w:t>
      </w:r>
      <w:r>
        <w:t></w:t>
      </w:r>
      <w:r>
        <w:t></w:t>
      </w:r>
      <w:r>
        <w:t></w:t>
      </w:r>
      <w:r>
        <w:t></w:t>
      </w:r>
      <w:r>
        <w:t></w:t>
      </w:r>
    </w:p>
    <w:p w:rsidR="00D52AF1" w:rsidRDefault="00D52AF1" w:rsidP="00D52AF1">
      <w:r>
        <w:rPr>
          <w:rFonts w:hint="eastAsia"/>
        </w:rPr>
        <w:t>року</w:t>
      </w:r>
      <w:r>
        <w:t></w:t>
      </w:r>
      <w:r>
        <w:t></w:t>
      </w:r>
      <w:r>
        <w:t></w:t>
      </w:r>
      <w:r>
        <w:t></w:t>
      </w:r>
      <w:r>
        <w:t></w:t>
      </w:r>
      <w:r>
        <w:rPr>
          <w:rFonts w:hint="eastAsia"/>
        </w:rPr>
        <w:t>відсутність</w:t>
      </w:r>
      <w:r>
        <w:t></w:t>
      </w:r>
      <w:r>
        <w:rPr>
          <w:rFonts w:hint="eastAsia"/>
        </w:rPr>
        <w:t>залежності</w:t>
      </w:r>
      <w:r>
        <w:t></w:t>
      </w:r>
      <w:r>
        <w:rPr>
          <w:rFonts w:hint="eastAsia"/>
        </w:rPr>
        <w:t>оплати</w:t>
      </w:r>
      <w:r>
        <w:t></w:t>
      </w:r>
      <w:r>
        <w:rPr>
          <w:rFonts w:hint="eastAsia"/>
        </w:rPr>
        <w:t>праці</w:t>
      </w:r>
      <w:r>
        <w:t></w:t>
      </w:r>
      <w:r>
        <w:rPr>
          <w:rFonts w:hint="eastAsia"/>
        </w:rPr>
        <w:t>від</w:t>
      </w:r>
      <w:r>
        <w:t></w:t>
      </w:r>
      <w:r>
        <w:rPr>
          <w:rFonts w:hint="eastAsia"/>
        </w:rPr>
        <w:t>кінцевих</w:t>
      </w:r>
      <w:r>
        <w:t></w:t>
      </w:r>
      <w:r>
        <w:rPr>
          <w:rFonts w:hint="eastAsia"/>
        </w:rPr>
        <w:t>результатів</w:t>
      </w:r>
    </w:p>
    <w:p w:rsidR="00D52AF1" w:rsidRDefault="00D52AF1" w:rsidP="00D52AF1">
      <w:r>
        <w:rPr>
          <w:rFonts w:hint="eastAsia"/>
        </w:rPr>
        <w:t>праці</w:t>
      </w:r>
      <w:r>
        <w:t></w:t>
      </w:r>
      <w:r>
        <w:rPr>
          <w:rFonts w:hint="eastAsia"/>
        </w:rPr>
        <w:t>суддів</w:t>
      </w:r>
      <w:r>
        <w:t></w:t>
      </w:r>
      <w:r>
        <w:rPr>
          <w:rFonts w:hint="eastAsia"/>
        </w:rPr>
        <w:t>та</w:t>
      </w:r>
      <w:r>
        <w:t></w:t>
      </w:r>
      <w:r>
        <w:rPr>
          <w:rFonts w:hint="eastAsia"/>
        </w:rPr>
        <w:t>судів</w:t>
      </w:r>
      <w:r>
        <w:t></w:t>
      </w:r>
      <w:r>
        <w:t></w:t>
      </w:r>
      <w:r>
        <w:t></w:t>
      </w:r>
      <w:r>
        <w:t></w:t>
      </w:r>
      <w:r>
        <w:t></w:t>
      </w:r>
      <w:r>
        <w:rPr>
          <w:rFonts w:hint="eastAsia"/>
        </w:rPr>
        <w:t>необхідність</w:t>
      </w:r>
      <w:r>
        <w:t></w:t>
      </w:r>
      <w:r>
        <w:rPr>
          <w:rFonts w:hint="eastAsia"/>
        </w:rPr>
        <w:t>приведення</w:t>
      </w:r>
      <w:r>
        <w:t></w:t>
      </w:r>
      <w:r>
        <w:rPr>
          <w:rFonts w:hint="eastAsia"/>
        </w:rPr>
        <w:t>у</w:t>
      </w:r>
      <w:r>
        <w:t></w:t>
      </w:r>
      <w:r>
        <w:rPr>
          <w:rFonts w:hint="eastAsia"/>
        </w:rPr>
        <w:t>відповідність</w:t>
      </w:r>
      <w:r>
        <w:t></w:t>
      </w:r>
      <w:r>
        <w:rPr>
          <w:rFonts w:hint="eastAsia"/>
        </w:rPr>
        <w:t>норм</w:t>
      </w:r>
    </w:p>
    <w:p w:rsidR="00D52AF1" w:rsidRDefault="00D52AF1" w:rsidP="00D52AF1">
      <w:r>
        <w:rPr>
          <w:rFonts w:hint="eastAsia"/>
        </w:rPr>
        <w:t>щодо</w:t>
      </w:r>
      <w:r>
        <w:t></w:t>
      </w:r>
      <w:r>
        <w:rPr>
          <w:rFonts w:hint="eastAsia"/>
        </w:rPr>
        <w:t>оплати</w:t>
      </w:r>
      <w:r>
        <w:t></w:t>
      </w:r>
      <w:r>
        <w:rPr>
          <w:rFonts w:hint="eastAsia"/>
        </w:rPr>
        <w:t>праці</w:t>
      </w:r>
      <w:r>
        <w:t></w:t>
      </w:r>
      <w:r>
        <w:rPr>
          <w:rFonts w:hint="eastAsia"/>
        </w:rPr>
        <w:t>суддів</w:t>
      </w:r>
      <w:r>
        <w:t></w:t>
      </w:r>
      <w:r>
        <w:rPr>
          <w:rFonts w:hint="eastAsia"/>
        </w:rPr>
        <w:t>України</w:t>
      </w:r>
      <w:r>
        <w:t></w:t>
      </w:r>
      <w:r>
        <w:rPr>
          <w:rFonts w:hint="eastAsia"/>
        </w:rPr>
        <w:t>окремим</w:t>
      </w:r>
      <w:r>
        <w:t></w:t>
      </w:r>
      <w:r>
        <w:rPr>
          <w:rFonts w:hint="eastAsia"/>
        </w:rPr>
        <w:t>міжнародним</w:t>
      </w:r>
      <w:r>
        <w:t></w:t>
      </w:r>
      <w:r>
        <w:rPr>
          <w:rFonts w:hint="eastAsia"/>
        </w:rPr>
        <w:t>стандартам</w:t>
      </w:r>
    </w:p>
    <w:p w:rsidR="00D52AF1" w:rsidRDefault="00D52AF1" w:rsidP="00D52AF1">
      <w:r>
        <w:rPr>
          <w:rFonts w:hint="eastAsia"/>
        </w:rPr>
        <w:t>оплати</w:t>
      </w:r>
      <w:r>
        <w:t></w:t>
      </w:r>
      <w:r>
        <w:rPr>
          <w:rFonts w:hint="eastAsia"/>
        </w:rPr>
        <w:t>праці</w:t>
      </w:r>
      <w:r>
        <w:t></w:t>
      </w:r>
      <w:r>
        <w:rPr>
          <w:rFonts w:hint="eastAsia"/>
        </w:rPr>
        <w:t>професійних</w:t>
      </w:r>
      <w:r>
        <w:t></w:t>
      </w:r>
      <w:r>
        <w:rPr>
          <w:rFonts w:hint="eastAsia"/>
        </w:rPr>
        <w:t>суддів</w:t>
      </w:r>
      <w:r>
        <w:t></w:t>
      </w:r>
    </w:p>
    <w:p w:rsidR="00D52AF1" w:rsidRDefault="00D52AF1" w:rsidP="00D52AF1">
      <w:r>
        <w:t></w:t>
      </w:r>
      <w:r>
        <w:t></w:t>
      </w:r>
      <w:r>
        <w:t></w:t>
      </w:r>
      <w:r>
        <w:t></w:t>
      </w:r>
      <w:r>
        <w:rPr>
          <w:rFonts w:hint="eastAsia"/>
        </w:rPr>
        <w:t>Використання</w:t>
      </w:r>
      <w:r>
        <w:t></w:t>
      </w:r>
      <w:r>
        <w:rPr>
          <w:rFonts w:hint="eastAsia"/>
        </w:rPr>
        <w:t>міжнародного</w:t>
      </w:r>
      <w:r>
        <w:t></w:t>
      </w:r>
      <w:r>
        <w:rPr>
          <w:rFonts w:hint="eastAsia"/>
        </w:rPr>
        <w:t>досвіду</w:t>
      </w:r>
      <w:r>
        <w:t></w:t>
      </w:r>
      <w:r>
        <w:rPr>
          <w:rFonts w:hint="eastAsia"/>
        </w:rPr>
        <w:t>та</w:t>
      </w:r>
      <w:r>
        <w:t></w:t>
      </w:r>
      <w:r>
        <w:rPr>
          <w:rFonts w:hint="eastAsia"/>
        </w:rPr>
        <w:t>виділених</w:t>
      </w:r>
      <w:r>
        <w:t></w:t>
      </w:r>
      <w:r>
        <w:rPr>
          <w:rFonts w:hint="eastAsia"/>
        </w:rPr>
        <w:t>особливостей</w:t>
      </w:r>
    </w:p>
    <w:p w:rsidR="00D52AF1" w:rsidRDefault="00D52AF1" w:rsidP="00D52AF1">
      <w:r>
        <w:rPr>
          <w:rFonts w:hint="eastAsia"/>
        </w:rPr>
        <w:t>правового</w:t>
      </w:r>
      <w:r>
        <w:t></w:t>
      </w:r>
      <w:r>
        <w:rPr>
          <w:rFonts w:hint="eastAsia"/>
        </w:rPr>
        <w:t>регулювання</w:t>
      </w:r>
      <w:r>
        <w:t></w:t>
      </w:r>
      <w:r>
        <w:rPr>
          <w:rFonts w:hint="eastAsia"/>
        </w:rPr>
        <w:t>оплати</w:t>
      </w:r>
      <w:r>
        <w:t></w:t>
      </w:r>
      <w:r>
        <w:rPr>
          <w:rFonts w:hint="eastAsia"/>
        </w:rPr>
        <w:t>праці</w:t>
      </w:r>
      <w:r>
        <w:t></w:t>
      </w:r>
      <w:r>
        <w:rPr>
          <w:rFonts w:hint="eastAsia"/>
        </w:rPr>
        <w:t>суддів</w:t>
      </w:r>
      <w:r>
        <w:t></w:t>
      </w:r>
      <w:r>
        <w:rPr>
          <w:rFonts w:hint="eastAsia"/>
        </w:rPr>
        <w:t>за</w:t>
      </w:r>
      <w:r>
        <w:t></w:t>
      </w:r>
      <w:r>
        <w:rPr>
          <w:rFonts w:hint="eastAsia"/>
        </w:rPr>
        <w:t>кордоном</w:t>
      </w:r>
      <w:r>
        <w:t></w:t>
      </w:r>
      <w:r>
        <w:rPr>
          <w:rFonts w:hint="eastAsia"/>
        </w:rPr>
        <w:t>доцільне</w:t>
      </w:r>
      <w:r>
        <w:t></w:t>
      </w:r>
      <w:r>
        <w:rPr>
          <w:rFonts w:hint="eastAsia"/>
        </w:rPr>
        <w:t>для</w:t>
      </w:r>
    </w:p>
    <w:p w:rsidR="00D52AF1" w:rsidRDefault="00D52AF1" w:rsidP="00D52AF1">
      <w:r>
        <w:rPr>
          <w:rFonts w:hint="eastAsia"/>
        </w:rPr>
        <w:t>вирішення</w:t>
      </w:r>
      <w:r>
        <w:t></w:t>
      </w:r>
      <w:r>
        <w:rPr>
          <w:rFonts w:hint="eastAsia"/>
        </w:rPr>
        <w:t>актуальних</w:t>
      </w:r>
      <w:r>
        <w:t></w:t>
      </w:r>
      <w:r>
        <w:rPr>
          <w:rFonts w:hint="eastAsia"/>
        </w:rPr>
        <w:t>питань</w:t>
      </w:r>
      <w:r>
        <w:t></w:t>
      </w:r>
      <w:r>
        <w:rPr>
          <w:rFonts w:hint="eastAsia"/>
        </w:rPr>
        <w:t>судової</w:t>
      </w:r>
      <w:r>
        <w:t></w:t>
      </w:r>
      <w:r>
        <w:rPr>
          <w:rFonts w:hint="eastAsia"/>
        </w:rPr>
        <w:t>реформи</w:t>
      </w:r>
      <w:r>
        <w:t></w:t>
      </w:r>
      <w:r>
        <w:rPr>
          <w:rFonts w:hint="eastAsia"/>
        </w:rPr>
        <w:t>у</w:t>
      </w:r>
      <w:r>
        <w:t></w:t>
      </w:r>
      <w:r>
        <w:rPr>
          <w:rFonts w:hint="eastAsia"/>
        </w:rPr>
        <w:t>наступних</w:t>
      </w:r>
      <w:r>
        <w:t></w:t>
      </w:r>
      <w:r>
        <w:rPr>
          <w:rFonts w:hint="eastAsia"/>
        </w:rPr>
        <w:t>напрямках</w:t>
      </w:r>
      <w:r>
        <w:t></w:t>
      </w:r>
    </w:p>
    <w:p w:rsidR="00D52AF1" w:rsidRDefault="00D52AF1" w:rsidP="00D52AF1">
      <w:r>
        <w:t></w:t>
      </w:r>
      <w:r>
        <w:t></w:t>
      </w:r>
      <w:r>
        <w:t></w:t>
      </w:r>
      <w:r>
        <w:rPr>
          <w:rFonts w:hint="eastAsia"/>
        </w:rPr>
        <w:t>виходячи</w:t>
      </w:r>
      <w:r>
        <w:t></w:t>
      </w:r>
      <w:r>
        <w:rPr>
          <w:rFonts w:hint="eastAsia"/>
        </w:rPr>
        <w:t>з</w:t>
      </w:r>
      <w:r>
        <w:t></w:t>
      </w:r>
      <w:r>
        <w:rPr>
          <w:rFonts w:hint="eastAsia"/>
        </w:rPr>
        <w:t>необхідності</w:t>
      </w:r>
      <w:r>
        <w:t></w:t>
      </w:r>
      <w:r>
        <w:rPr>
          <w:rFonts w:hint="eastAsia"/>
        </w:rPr>
        <w:t>забезпечення</w:t>
      </w:r>
      <w:r>
        <w:t></w:t>
      </w:r>
      <w:r>
        <w:rPr>
          <w:rFonts w:hint="eastAsia"/>
        </w:rPr>
        <w:t>незалежності</w:t>
      </w:r>
      <w:r>
        <w:t></w:t>
      </w:r>
      <w:r>
        <w:rPr>
          <w:rFonts w:hint="eastAsia"/>
        </w:rPr>
        <w:t>суддів</w:t>
      </w:r>
      <w:r>
        <w:t></w:t>
      </w:r>
      <w:r>
        <w:rPr>
          <w:rFonts w:hint="eastAsia"/>
        </w:rPr>
        <w:t>та</w:t>
      </w:r>
    </w:p>
    <w:p w:rsidR="00D52AF1" w:rsidRDefault="00D52AF1" w:rsidP="00D52AF1">
      <w:r>
        <w:rPr>
          <w:rFonts w:hint="eastAsia"/>
        </w:rPr>
        <w:t>враховуючи</w:t>
      </w:r>
      <w:r>
        <w:t></w:t>
      </w:r>
      <w:r>
        <w:rPr>
          <w:rFonts w:hint="eastAsia"/>
        </w:rPr>
        <w:t>міжнародний</w:t>
      </w:r>
      <w:r>
        <w:t></w:t>
      </w:r>
      <w:r>
        <w:rPr>
          <w:rFonts w:hint="eastAsia"/>
        </w:rPr>
        <w:t>досвід</w:t>
      </w:r>
      <w:r>
        <w:t></w:t>
      </w:r>
      <w:r>
        <w:rPr>
          <w:rFonts w:hint="eastAsia"/>
        </w:rPr>
        <w:t>врегулювання</w:t>
      </w:r>
      <w:r>
        <w:t></w:t>
      </w:r>
      <w:r>
        <w:rPr>
          <w:rFonts w:hint="eastAsia"/>
        </w:rPr>
        <w:t>питання</w:t>
      </w:r>
      <w:r>
        <w:t></w:t>
      </w:r>
      <w:r>
        <w:rPr>
          <w:rFonts w:hint="eastAsia"/>
        </w:rPr>
        <w:t>використання</w:t>
      </w:r>
    </w:p>
    <w:p w:rsidR="00D52AF1" w:rsidRDefault="00D52AF1" w:rsidP="00D52AF1">
      <w:r>
        <w:rPr>
          <w:rFonts w:hint="eastAsia"/>
        </w:rPr>
        <w:t>фінансових</w:t>
      </w:r>
      <w:r>
        <w:t></w:t>
      </w:r>
      <w:r>
        <w:rPr>
          <w:rFonts w:hint="eastAsia"/>
        </w:rPr>
        <w:t>бонусів</w:t>
      </w:r>
      <w:r>
        <w:t></w:t>
      </w:r>
      <w:r>
        <w:rPr>
          <w:rFonts w:hint="eastAsia"/>
        </w:rPr>
        <w:t>за</w:t>
      </w:r>
      <w:r>
        <w:t></w:t>
      </w:r>
      <w:r>
        <w:rPr>
          <w:rFonts w:hint="eastAsia"/>
        </w:rPr>
        <w:t>досягнення</w:t>
      </w:r>
      <w:r>
        <w:t></w:t>
      </w:r>
      <w:r>
        <w:rPr>
          <w:rFonts w:hint="eastAsia"/>
        </w:rPr>
        <w:t>конкретних</w:t>
      </w:r>
      <w:r>
        <w:t></w:t>
      </w:r>
      <w:r>
        <w:rPr>
          <w:rFonts w:hint="eastAsia"/>
        </w:rPr>
        <w:t>кількісних</w:t>
      </w:r>
      <w:r>
        <w:t></w:t>
      </w:r>
      <w:r>
        <w:rPr>
          <w:rFonts w:hint="eastAsia"/>
        </w:rPr>
        <w:t>або</w:t>
      </w:r>
      <w:r>
        <w:t></w:t>
      </w:r>
      <w:r>
        <w:rPr>
          <w:rFonts w:hint="eastAsia"/>
        </w:rPr>
        <w:t>якісних</w:t>
      </w:r>
    </w:p>
    <w:p w:rsidR="00D52AF1" w:rsidRDefault="00D52AF1" w:rsidP="00D52AF1">
      <w:r>
        <w:rPr>
          <w:rFonts w:hint="eastAsia"/>
        </w:rPr>
        <w:t>показників</w:t>
      </w:r>
      <w:r>
        <w:t></w:t>
      </w:r>
      <w:r>
        <w:rPr>
          <w:rFonts w:hint="eastAsia"/>
        </w:rPr>
        <w:t>лише</w:t>
      </w:r>
      <w:r>
        <w:t></w:t>
      </w:r>
      <w:r>
        <w:rPr>
          <w:rFonts w:hint="eastAsia"/>
        </w:rPr>
        <w:t>у</w:t>
      </w:r>
      <w:r>
        <w:t></w:t>
      </w:r>
      <w:r>
        <w:t></w:t>
      </w:r>
      <w:r>
        <w:t></w:t>
      </w:r>
      <w:r>
        <w:rPr>
          <w:rFonts w:hint="eastAsia"/>
        </w:rPr>
        <w:t>країнах</w:t>
      </w:r>
      <w:r>
        <w:t></w:t>
      </w:r>
      <w:r>
        <w:t></w:t>
      </w:r>
      <w:r>
        <w:rPr>
          <w:rFonts w:hint="eastAsia"/>
        </w:rPr>
        <w:t>обґрунтованим</w:t>
      </w:r>
      <w:r>
        <w:t></w:t>
      </w:r>
      <w:r>
        <w:rPr>
          <w:rFonts w:hint="eastAsia"/>
        </w:rPr>
        <w:t>визначене</w:t>
      </w:r>
      <w:r>
        <w:t></w:t>
      </w:r>
      <w:r>
        <w:rPr>
          <w:rFonts w:hint="eastAsia"/>
        </w:rPr>
        <w:t>усунення</w:t>
      </w:r>
      <w:r>
        <w:t></w:t>
      </w:r>
      <w:r>
        <w:rPr>
          <w:rFonts w:hint="eastAsia"/>
        </w:rPr>
        <w:t>такої</w:t>
      </w:r>
    </w:p>
    <w:p w:rsidR="00D52AF1" w:rsidRDefault="00D52AF1" w:rsidP="00D52AF1">
      <w:r>
        <w:rPr>
          <w:rFonts w:hint="eastAsia"/>
        </w:rPr>
        <w:t>структурної</w:t>
      </w:r>
      <w:r>
        <w:t></w:t>
      </w:r>
      <w:r>
        <w:rPr>
          <w:rFonts w:hint="eastAsia"/>
        </w:rPr>
        <w:t>одиниці</w:t>
      </w:r>
      <w:r>
        <w:t></w:t>
      </w:r>
      <w:r>
        <w:rPr>
          <w:rFonts w:hint="eastAsia"/>
        </w:rPr>
        <w:t>у</w:t>
      </w:r>
      <w:r>
        <w:t></w:t>
      </w:r>
      <w:r>
        <w:rPr>
          <w:rFonts w:hint="eastAsia"/>
        </w:rPr>
        <w:t>складі</w:t>
      </w:r>
      <w:r>
        <w:t></w:t>
      </w:r>
      <w:r>
        <w:rPr>
          <w:rFonts w:hint="eastAsia"/>
        </w:rPr>
        <w:t>суддівської</w:t>
      </w:r>
      <w:r>
        <w:t></w:t>
      </w:r>
      <w:r>
        <w:rPr>
          <w:rFonts w:hint="eastAsia"/>
        </w:rPr>
        <w:t>винагороди</w:t>
      </w:r>
      <w:r>
        <w:t></w:t>
      </w:r>
      <w:r>
        <w:rPr>
          <w:rFonts w:hint="eastAsia"/>
        </w:rPr>
        <w:t>як</w:t>
      </w:r>
      <w:r>
        <w:t></w:t>
      </w:r>
      <w:r>
        <w:rPr>
          <w:rFonts w:hint="eastAsia"/>
        </w:rPr>
        <w:t>премія</w:t>
      </w:r>
      <w:r>
        <w:t></w:t>
      </w:r>
    </w:p>
    <w:p w:rsidR="00D52AF1" w:rsidRDefault="00D52AF1" w:rsidP="00D52AF1">
      <w:r>
        <w:t></w:t>
      </w:r>
      <w:r>
        <w:t></w:t>
      </w:r>
      <w:r>
        <w:t></w:t>
      </w:r>
    </w:p>
    <w:p w:rsidR="00D52AF1" w:rsidRDefault="00D52AF1" w:rsidP="00D52AF1">
      <w:r>
        <w:t></w:t>
      </w:r>
      <w:r>
        <w:t></w:t>
      </w:r>
      <w:r>
        <w:t></w:t>
      </w:r>
      <w:r>
        <w:rPr>
          <w:rFonts w:hint="eastAsia"/>
        </w:rPr>
        <w:t>з</w:t>
      </w:r>
      <w:r>
        <w:t></w:t>
      </w:r>
      <w:r>
        <w:rPr>
          <w:rFonts w:hint="eastAsia"/>
        </w:rPr>
        <w:t>огляду</w:t>
      </w:r>
      <w:r>
        <w:t></w:t>
      </w:r>
      <w:r>
        <w:rPr>
          <w:rFonts w:hint="eastAsia"/>
        </w:rPr>
        <w:t>на</w:t>
      </w:r>
      <w:r>
        <w:t></w:t>
      </w:r>
      <w:r>
        <w:rPr>
          <w:rFonts w:hint="eastAsia"/>
        </w:rPr>
        <w:t>таку</w:t>
      </w:r>
      <w:r>
        <w:t></w:t>
      </w:r>
      <w:r>
        <w:rPr>
          <w:rFonts w:hint="eastAsia"/>
        </w:rPr>
        <w:t>засаду</w:t>
      </w:r>
      <w:r>
        <w:t></w:t>
      </w:r>
      <w:r>
        <w:rPr>
          <w:rFonts w:hint="eastAsia"/>
        </w:rPr>
        <w:t>трудового</w:t>
      </w:r>
      <w:r>
        <w:t></w:t>
      </w:r>
      <w:r>
        <w:rPr>
          <w:rFonts w:hint="eastAsia"/>
        </w:rPr>
        <w:t>права</w:t>
      </w:r>
      <w:r>
        <w:t></w:t>
      </w:r>
      <w:r>
        <w:rPr>
          <w:rFonts w:hint="eastAsia"/>
        </w:rPr>
        <w:t>як</w:t>
      </w:r>
      <w:r>
        <w:t></w:t>
      </w:r>
      <w:r>
        <w:rPr>
          <w:rFonts w:hint="eastAsia"/>
        </w:rPr>
        <w:t>збереження</w:t>
      </w:r>
      <w:r>
        <w:t></w:t>
      </w:r>
      <w:r>
        <w:rPr>
          <w:rFonts w:hint="eastAsia"/>
        </w:rPr>
        <w:t>гарантій</w:t>
      </w:r>
      <w:r>
        <w:t></w:t>
      </w:r>
    </w:p>
    <w:p w:rsidR="00D52AF1" w:rsidRDefault="00D52AF1" w:rsidP="00D52AF1">
      <w:r>
        <w:rPr>
          <w:rFonts w:hint="eastAsia"/>
        </w:rPr>
        <w:t>що</w:t>
      </w:r>
      <w:r>
        <w:t></w:t>
      </w:r>
      <w:r>
        <w:rPr>
          <w:rFonts w:hint="eastAsia"/>
        </w:rPr>
        <w:t>закріплені</w:t>
      </w:r>
      <w:r>
        <w:t></w:t>
      </w:r>
      <w:r>
        <w:rPr>
          <w:rFonts w:hint="eastAsia"/>
        </w:rPr>
        <w:t>за</w:t>
      </w:r>
      <w:r>
        <w:t></w:t>
      </w:r>
      <w:r>
        <w:rPr>
          <w:rFonts w:hint="eastAsia"/>
        </w:rPr>
        <w:t>працівниками</w:t>
      </w:r>
      <w:r>
        <w:t></w:t>
      </w:r>
      <w:r>
        <w:t></w:t>
      </w:r>
      <w:r>
        <w:rPr>
          <w:rFonts w:hint="eastAsia"/>
        </w:rPr>
        <w:t>та</w:t>
      </w:r>
      <w:r>
        <w:t></w:t>
      </w:r>
      <w:r>
        <w:rPr>
          <w:rFonts w:hint="eastAsia"/>
        </w:rPr>
        <w:t>недопущення</w:t>
      </w:r>
      <w:r>
        <w:t></w:t>
      </w:r>
      <w:r>
        <w:rPr>
          <w:rFonts w:hint="eastAsia"/>
        </w:rPr>
        <w:t>їх</w:t>
      </w:r>
      <w:r>
        <w:t></w:t>
      </w:r>
      <w:r>
        <w:rPr>
          <w:rFonts w:hint="eastAsia"/>
        </w:rPr>
        <w:t>зменшення</w:t>
      </w:r>
      <w:r>
        <w:t></w:t>
      </w:r>
      <w:r>
        <w:rPr>
          <w:rFonts w:hint="eastAsia"/>
        </w:rPr>
        <w:t>під</w:t>
      </w:r>
      <w:r>
        <w:t></w:t>
      </w:r>
      <w:r>
        <w:rPr>
          <w:rFonts w:hint="eastAsia"/>
        </w:rPr>
        <w:t>сумнів</w:t>
      </w:r>
    </w:p>
    <w:p w:rsidR="00D52AF1" w:rsidRDefault="00D52AF1" w:rsidP="00D52AF1">
      <w:r>
        <w:rPr>
          <w:rFonts w:hint="eastAsia"/>
        </w:rPr>
        <w:t>поставлені</w:t>
      </w:r>
      <w:r>
        <w:t></w:t>
      </w:r>
      <w:r>
        <w:rPr>
          <w:rFonts w:hint="eastAsia"/>
        </w:rPr>
        <w:t>зміни</w:t>
      </w:r>
      <w:r>
        <w:t></w:t>
      </w:r>
      <w:r>
        <w:t></w:t>
      </w:r>
      <w:r>
        <w:rPr>
          <w:rFonts w:hint="eastAsia"/>
        </w:rPr>
        <w:t>які</w:t>
      </w:r>
      <w:r>
        <w:t></w:t>
      </w:r>
      <w:r>
        <w:rPr>
          <w:rFonts w:hint="eastAsia"/>
        </w:rPr>
        <w:t>стосуються</w:t>
      </w:r>
      <w:r>
        <w:t></w:t>
      </w:r>
      <w:r>
        <w:rPr>
          <w:rFonts w:hint="eastAsia"/>
        </w:rPr>
        <w:t>скасування</w:t>
      </w:r>
      <w:r>
        <w:t></w:t>
      </w:r>
      <w:r>
        <w:rPr>
          <w:rFonts w:hint="eastAsia"/>
        </w:rPr>
        <w:t>прав</w:t>
      </w:r>
      <w:r>
        <w:t></w:t>
      </w:r>
      <w:r>
        <w:rPr>
          <w:rFonts w:hint="eastAsia"/>
        </w:rPr>
        <w:t>суддів</w:t>
      </w:r>
      <w:r>
        <w:t></w:t>
      </w:r>
      <w:r>
        <w:rPr>
          <w:rFonts w:hint="eastAsia"/>
        </w:rPr>
        <w:t>на</w:t>
      </w:r>
      <w:r>
        <w:t></w:t>
      </w:r>
      <w:r>
        <w:rPr>
          <w:rFonts w:hint="eastAsia"/>
        </w:rPr>
        <w:t>забезпечення</w:t>
      </w:r>
    </w:p>
    <w:p w:rsidR="00D52AF1" w:rsidRDefault="00D52AF1" w:rsidP="00D52AF1">
      <w:r>
        <w:rPr>
          <w:rFonts w:hint="eastAsia"/>
        </w:rPr>
        <w:t>житлом</w:t>
      </w:r>
      <w:r>
        <w:t></w:t>
      </w:r>
      <w:r>
        <w:t></w:t>
      </w:r>
      <w:r>
        <w:rPr>
          <w:rFonts w:hint="eastAsia"/>
        </w:rPr>
        <w:t>відсоткову</w:t>
      </w:r>
      <w:r>
        <w:t></w:t>
      </w:r>
      <w:r>
        <w:rPr>
          <w:rFonts w:hint="eastAsia"/>
        </w:rPr>
        <w:t>знижку</w:t>
      </w:r>
      <w:r>
        <w:t></w:t>
      </w:r>
      <w:r>
        <w:rPr>
          <w:rFonts w:hint="eastAsia"/>
        </w:rPr>
        <w:t>на</w:t>
      </w:r>
      <w:r>
        <w:t></w:t>
      </w:r>
      <w:r>
        <w:rPr>
          <w:rFonts w:hint="eastAsia"/>
        </w:rPr>
        <w:t>комунальні</w:t>
      </w:r>
      <w:r>
        <w:t></w:t>
      </w:r>
      <w:r>
        <w:rPr>
          <w:rFonts w:hint="eastAsia"/>
        </w:rPr>
        <w:t>послуги</w:t>
      </w:r>
      <w:r>
        <w:t></w:t>
      </w:r>
      <w:r>
        <w:t></w:t>
      </w:r>
      <w:r>
        <w:rPr>
          <w:rFonts w:hint="eastAsia"/>
        </w:rPr>
        <w:t>безоплатне</w:t>
      </w:r>
    </w:p>
    <w:p w:rsidR="00D52AF1" w:rsidRDefault="00D52AF1" w:rsidP="00D52AF1">
      <w:r>
        <w:rPr>
          <w:rFonts w:hint="eastAsia"/>
        </w:rPr>
        <w:t>користування</w:t>
      </w:r>
      <w:r>
        <w:t></w:t>
      </w:r>
      <w:r>
        <w:rPr>
          <w:rFonts w:hint="eastAsia"/>
        </w:rPr>
        <w:t>всіма</w:t>
      </w:r>
      <w:r>
        <w:t></w:t>
      </w:r>
      <w:r>
        <w:rPr>
          <w:rFonts w:hint="eastAsia"/>
        </w:rPr>
        <w:t>видами</w:t>
      </w:r>
      <w:r>
        <w:t></w:t>
      </w:r>
      <w:r>
        <w:rPr>
          <w:rFonts w:hint="eastAsia"/>
        </w:rPr>
        <w:t>транспорту</w:t>
      </w:r>
      <w:r>
        <w:t></w:t>
      </w:r>
      <w:r>
        <w:t></w:t>
      </w:r>
      <w:r>
        <w:rPr>
          <w:rFonts w:hint="eastAsia"/>
        </w:rPr>
        <w:t>виплату</w:t>
      </w:r>
      <w:r>
        <w:t></w:t>
      </w:r>
      <w:r>
        <w:rPr>
          <w:rFonts w:hint="eastAsia"/>
        </w:rPr>
        <w:t>компенсації</w:t>
      </w:r>
      <w:r>
        <w:t></w:t>
      </w:r>
      <w:r>
        <w:rPr>
          <w:rFonts w:hint="eastAsia"/>
        </w:rPr>
        <w:t>у</w:t>
      </w:r>
      <w:r>
        <w:t></w:t>
      </w:r>
      <w:r>
        <w:rPr>
          <w:rFonts w:hint="eastAsia"/>
        </w:rPr>
        <w:t>зв’язку</w:t>
      </w:r>
      <w:r>
        <w:t></w:t>
      </w:r>
      <w:r>
        <w:rPr>
          <w:rFonts w:hint="eastAsia"/>
        </w:rPr>
        <w:t>з</w:t>
      </w:r>
    </w:p>
    <w:p w:rsidR="00D52AF1" w:rsidRDefault="00D52AF1" w:rsidP="00D52AF1">
      <w:r>
        <w:rPr>
          <w:rFonts w:hint="eastAsia"/>
        </w:rPr>
        <w:t>переведенням</w:t>
      </w:r>
      <w:r>
        <w:t></w:t>
      </w:r>
      <w:r>
        <w:rPr>
          <w:rFonts w:hint="eastAsia"/>
        </w:rPr>
        <w:t>до</w:t>
      </w:r>
      <w:r>
        <w:t></w:t>
      </w:r>
      <w:r>
        <w:rPr>
          <w:rFonts w:hint="eastAsia"/>
        </w:rPr>
        <w:t>суду</w:t>
      </w:r>
      <w:r>
        <w:t></w:t>
      </w:r>
      <w:r>
        <w:rPr>
          <w:rFonts w:hint="eastAsia"/>
        </w:rPr>
        <w:t>в</w:t>
      </w:r>
      <w:r>
        <w:t></w:t>
      </w:r>
      <w:r>
        <w:rPr>
          <w:rFonts w:hint="eastAsia"/>
        </w:rPr>
        <w:t>іншу</w:t>
      </w:r>
      <w:r>
        <w:t></w:t>
      </w:r>
      <w:r>
        <w:rPr>
          <w:rFonts w:hint="eastAsia"/>
        </w:rPr>
        <w:t>місцевість</w:t>
      </w:r>
      <w:r>
        <w:t></w:t>
      </w:r>
    </w:p>
    <w:p w:rsidR="00D52AF1" w:rsidRDefault="00D52AF1" w:rsidP="00D52AF1">
      <w:r>
        <w:t></w:t>
      </w:r>
      <w:r>
        <w:t></w:t>
      </w:r>
      <w:r>
        <w:t></w:t>
      </w:r>
      <w:r>
        <w:rPr>
          <w:rFonts w:hint="eastAsia"/>
        </w:rPr>
        <w:t>використання</w:t>
      </w:r>
      <w:r>
        <w:t></w:t>
      </w:r>
      <w:r>
        <w:rPr>
          <w:rFonts w:hint="eastAsia"/>
        </w:rPr>
        <w:t>категорії</w:t>
      </w:r>
      <w:r>
        <w:t></w:t>
      </w:r>
      <w:r>
        <w:rPr>
          <w:rFonts w:hint="eastAsia"/>
        </w:rPr>
        <w:t>мінімальної</w:t>
      </w:r>
      <w:r>
        <w:t></w:t>
      </w:r>
      <w:r>
        <w:rPr>
          <w:rFonts w:hint="eastAsia"/>
        </w:rPr>
        <w:t>заробітної</w:t>
      </w:r>
      <w:r>
        <w:t></w:t>
      </w:r>
      <w:r>
        <w:rPr>
          <w:rFonts w:hint="eastAsia"/>
        </w:rPr>
        <w:t>плати</w:t>
      </w:r>
      <w:r>
        <w:t></w:t>
      </w:r>
      <w:r>
        <w:rPr>
          <w:rFonts w:hint="eastAsia"/>
        </w:rPr>
        <w:t>в</w:t>
      </w:r>
      <w:r>
        <w:t></w:t>
      </w:r>
      <w:r>
        <w:rPr>
          <w:rFonts w:hint="eastAsia"/>
        </w:rPr>
        <w:t>якості</w:t>
      </w:r>
    </w:p>
    <w:p w:rsidR="00D52AF1" w:rsidRDefault="00D52AF1" w:rsidP="00D52AF1">
      <w:r>
        <w:rPr>
          <w:rFonts w:hint="eastAsia"/>
        </w:rPr>
        <w:t>вихідної</w:t>
      </w:r>
      <w:r>
        <w:t></w:t>
      </w:r>
      <w:r>
        <w:rPr>
          <w:rFonts w:hint="eastAsia"/>
        </w:rPr>
        <w:t>одиниці</w:t>
      </w:r>
      <w:r>
        <w:t></w:t>
      </w:r>
      <w:r>
        <w:rPr>
          <w:rFonts w:hint="eastAsia"/>
        </w:rPr>
        <w:t>для</w:t>
      </w:r>
      <w:r>
        <w:t></w:t>
      </w:r>
      <w:r>
        <w:rPr>
          <w:rFonts w:hint="eastAsia"/>
        </w:rPr>
        <w:t>обчислення</w:t>
      </w:r>
      <w:r>
        <w:t></w:t>
      </w:r>
      <w:r>
        <w:rPr>
          <w:rFonts w:hint="eastAsia"/>
        </w:rPr>
        <w:t>заробітної</w:t>
      </w:r>
      <w:r>
        <w:t></w:t>
      </w:r>
      <w:r>
        <w:rPr>
          <w:rFonts w:hint="eastAsia"/>
        </w:rPr>
        <w:t>плати</w:t>
      </w:r>
      <w:r>
        <w:t></w:t>
      </w:r>
      <w:r>
        <w:rPr>
          <w:rFonts w:hint="eastAsia"/>
        </w:rPr>
        <w:t>суддів</w:t>
      </w:r>
      <w:r>
        <w:t></w:t>
      </w:r>
    </w:p>
    <w:p w:rsidR="00D52AF1" w:rsidRDefault="00D52AF1" w:rsidP="00D52AF1">
      <w:r>
        <w:t></w:t>
      </w:r>
      <w:r>
        <w:t></w:t>
      </w:r>
      <w:r>
        <w:t></w:t>
      </w:r>
      <w:r>
        <w:rPr>
          <w:rFonts w:hint="eastAsia"/>
        </w:rPr>
        <w:t>можливою</w:t>
      </w:r>
      <w:r>
        <w:t></w:t>
      </w:r>
      <w:r>
        <w:rPr>
          <w:rFonts w:hint="eastAsia"/>
        </w:rPr>
        <w:t>для</w:t>
      </w:r>
      <w:r>
        <w:t></w:t>
      </w:r>
      <w:r>
        <w:rPr>
          <w:rFonts w:hint="eastAsia"/>
        </w:rPr>
        <w:t>врахування</w:t>
      </w:r>
      <w:r>
        <w:t></w:t>
      </w:r>
      <w:r>
        <w:rPr>
          <w:rFonts w:hint="eastAsia"/>
        </w:rPr>
        <w:t>в</w:t>
      </w:r>
      <w:r>
        <w:t></w:t>
      </w:r>
      <w:r>
        <w:rPr>
          <w:rFonts w:hint="eastAsia"/>
        </w:rPr>
        <w:t>Україні</w:t>
      </w:r>
      <w:r>
        <w:t></w:t>
      </w:r>
      <w:r>
        <w:rPr>
          <w:rFonts w:hint="eastAsia"/>
        </w:rPr>
        <w:t>є</w:t>
      </w:r>
      <w:r>
        <w:t></w:t>
      </w:r>
      <w:r>
        <w:rPr>
          <w:rFonts w:hint="eastAsia"/>
        </w:rPr>
        <w:t>така</w:t>
      </w:r>
      <w:r>
        <w:t></w:t>
      </w:r>
      <w:r>
        <w:rPr>
          <w:rFonts w:hint="eastAsia"/>
        </w:rPr>
        <w:t>особливість</w:t>
      </w:r>
    </w:p>
    <w:p w:rsidR="00D52AF1" w:rsidRDefault="00D52AF1" w:rsidP="00D52AF1">
      <w:r>
        <w:rPr>
          <w:rFonts w:hint="eastAsia"/>
        </w:rPr>
        <w:t>правового</w:t>
      </w:r>
      <w:r>
        <w:t></w:t>
      </w:r>
      <w:r>
        <w:rPr>
          <w:rFonts w:hint="eastAsia"/>
        </w:rPr>
        <w:t>регулювання</w:t>
      </w:r>
      <w:r>
        <w:t></w:t>
      </w:r>
      <w:r>
        <w:rPr>
          <w:rFonts w:hint="eastAsia"/>
        </w:rPr>
        <w:t>рівня</w:t>
      </w:r>
      <w:r>
        <w:t></w:t>
      </w:r>
      <w:r>
        <w:rPr>
          <w:rFonts w:hint="eastAsia"/>
        </w:rPr>
        <w:t>оплати</w:t>
      </w:r>
      <w:r>
        <w:t></w:t>
      </w:r>
      <w:r>
        <w:rPr>
          <w:rFonts w:hint="eastAsia"/>
        </w:rPr>
        <w:t>праці</w:t>
      </w:r>
      <w:r>
        <w:t></w:t>
      </w:r>
      <w:r>
        <w:rPr>
          <w:rFonts w:hint="eastAsia"/>
        </w:rPr>
        <w:t>суддів</w:t>
      </w:r>
      <w:r>
        <w:t></w:t>
      </w:r>
      <w:r>
        <w:rPr>
          <w:rFonts w:hint="eastAsia"/>
        </w:rPr>
        <w:t>в</w:t>
      </w:r>
      <w:r>
        <w:t></w:t>
      </w:r>
      <w:r>
        <w:rPr>
          <w:rFonts w:hint="eastAsia"/>
        </w:rPr>
        <w:t>країнах</w:t>
      </w:r>
      <w:r>
        <w:t></w:t>
      </w:r>
      <w:r>
        <w:rPr>
          <w:rFonts w:hint="eastAsia"/>
        </w:rPr>
        <w:t>Європи</w:t>
      </w:r>
      <w:r>
        <w:t></w:t>
      </w:r>
      <w:r>
        <w:rPr>
          <w:rFonts w:hint="eastAsia"/>
        </w:rPr>
        <w:t>як</w:t>
      </w:r>
    </w:p>
    <w:p w:rsidR="00D52AF1" w:rsidRDefault="00D52AF1" w:rsidP="00D52AF1">
      <w:r>
        <w:rPr>
          <w:rFonts w:hint="eastAsia"/>
        </w:rPr>
        <w:t>залежність</w:t>
      </w:r>
      <w:r>
        <w:t></w:t>
      </w:r>
      <w:r>
        <w:rPr>
          <w:rFonts w:hint="eastAsia"/>
        </w:rPr>
        <w:t>такого</w:t>
      </w:r>
      <w:r>
        <w:t></w:t>
      </w:r>
      <w:r>
        <w:rPr>
          <w:rFonts w:hint="eastAsia"/>
        </w:rPr>
        <w:t>рівня</w:t>
      </w:r>
      <w:r>
        <w:t></w:t>
      </w:r>
      <w:r>
        <w:rPr>
          <w:rFonts w:hint="eastAsia"/>
        </w:rPr>
        <w:t>для</w:t>
      </w:r>
      <w:r>
        <w:t></w:t>
      </w:r>
      <w:r>
        <w:rPr>
          <w:rFonts w:hint="eastAsia"/>
        </w:rPr>
        <w:t>суддів</w:t>
      </w:r>
      <w:r>
        <w:t></w:t>
      </w:r>
      <w:r>
        <w:rPr>
          <w:rFonts w:hint="eastAsia"/>
        </w:rPr>
        <w:t>на</w:t>
      </w:r>
      <w:r>
        <w:t></w:t>
      </w:r>
      <w:r>
        <w:rPr>
          <w:rFonts w:hint="eastAsia"/>
        </w:rPr>
        <w:t>початку</w:t>
      </w:r>
      <w:r>
        <w:t></w:t>
      </w:r>
      <w:r>
        <w:rPr>
          <w:rFonts w:hint="eastAsia"/>
        </w:rPr>
        <w:t>кар’єри</w:t>
      </w:r>
      <w:r>
        <w:t></w:t>
      </w:r>
      <w:r>
        <w:rPr>
          <w:rFonts w:hint="eastAsia"/>
        </w:rPr>
        <w:t>від</w:t>
      </w:r>
      <w:r>
        <w:t></w:t>
      </w:r>
      <w:r>
        <w:rPr>
          <w:rFonts w:hint="eastAsia"/>
        </w:rPr>
        <w:t>стажу</w:t>
      </w:r>
      <w:r>
        <w:t></w:t>
      </w:r>
      <w:r>
        <w:rPr>
          <w:rFonts w:hint="eastAsia"/>
        </w:rPr>
        <w:t>роботи</w:t>
      </w:r>
      <w:r>
        <w:t></w:t>
      </w:r>
      <w:r>
        <w:rPr>
          <w:rFonts w:hint="eastAsia"/>
        </w:rPr>
        <w:t>за</w:t>
      </w:r>
    </w:p>
    <w:p w:rsidR="00D52AF1" w:rsidRPr="00D52AF1" w:rsidRDefault="00D52AF1" w:rsidP="00D52AF1">
      <w:r>
        <w:rPr>
          <w:rFonts w:hint="eastAsia"/>
        </w:rPr>
        <w:t>певним</w:t>
      </w:r>
      <w:r>
        <w:t></w:t>
      </w:r>
      <w:r>
        <w:rPr>
          <w:rFonts w:hint="eastAsia"/>
        </w:rPr>
        <w:t>напрямком</w:t>
      </w:r>
      <w:r>
        <w:t></w:t>
      </w:r>
    </w:p>
    <w:sectPr w:rsidR="00D52AF1" w:rsidRPr="00D52AF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8D5" w:rsidRDefault="00A758D5">
      <w:pPr>
        <w:spacing w:after="0" w:line="240" w:lineRule="auto"/>
      </w:pPr>
      <w:r>
        <w:separator/>
      </w:r>
    </w:p>
  </w:endnote>
  <w:endnote w:type="continuationSeparator" w:id="0">
    <w:p w:rsidR="00A758D5" w:rsidRDefault="00A758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8D5" w:rsidRDefault="00A758D5">
    <w:pPr>
      <w:rPr>
        <w:sz w:val="2"/>
        <w:szCs w:val="2"/>
      </w:rPr>
    </w:pPr>
    <w:r w:rsidRPr="00170E2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758D5" w:rsidRDefault="00A758D5">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8D5" w:rsidRDefault="00A758D5">
    <w:pPr>
      <w:rPr>
        <w:sz w:val="2"/>
        <w:szCs w:val="2"/>
      </w:rPr>
    </w:pPr>
    <w:r w:rsidRPr="00170E2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758D5" w:rsidRDefault="00A758D5">
                <w:pPr>
                  <w:spacing w:line="240" w:lineRule="auto"/>
                </w:pPr>
                <w:fldSimple w:instr=" PAGE \* MERGEFORMAT ">
                  <w:r w:rsidR="00D52AF1" w:rsidRPr="00D52AF1">
                    <w:rPr>
                      <w:rStyle w:val="afffff9"/>
                      <w:noProof/>
                    </w:rPr>
                    <w:t>13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8D5" w:rsidRDefault="00A758D5"/>
    <w:p w:rsidR="00A758D5" w:rsidRDefault="00A758D5"/>
    <w:p w:rsidR="00A758D5" w:rsidRDefault="00A758D5"/>
    <w:p w:rsidR="00A758D5" w:rsidRDefault="00A758D5"/>
    <w:p w:rsidR="00A758D5" w:rsidRDefault="00A758D5"/>
    <w:p w:rsidR="00A758D5" w:rsidRDefault="00A758D5"/>
    <w:p w:rsidR="00A758D5" w:rsidRDefault="00A758D5">
      <w:pPr>
        <w:rPr>
          <w:sz w:val="2"/>
          <w:szCs w:val="2"/>
        </w:rPr>
      </w:pPr>
      <w:r w:rsidRPr="00170E2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758D5" w:rsidRDefault="00A758D5">
                  <w:pPr>
                    <w:spacing w:line="240" w:lineRule="auto"/>
                  </w:pPr>
                  <w:fldSimple w:instr=" PAGE \* MERGEFORMAT ">
                    <w:r w:rsidRPr="004F4EC5">
                      <w:rPr>
                        <w:rStyle w:val="afffff9"/>
                        <w:b w:val="0"/>
                        <w:bCs w:val="0"/>
                        <w:noProof/>
                      </w:rPr>
                      <w:t>15</w:t>
                    </w:r>
                  </w:fldSimple>
                </w:p>
              </w:txbxContent>
            </v:textbox>
            <w10:wrap anchorx="page" anchory="page"/>
          </v:shape>
        </w:pict>
      </w:r>
    </w:p>
    <w:p w:rsidR="00A758D5" w:rsidRDefault="00A758D5"/>
    <w:p w:rsidR="00A758D5" w:rsidRDefault="00A758D5"/>
    <w:p w:rsidR="00A758D5" w:rsidRDefault="00A758D5">
      <w:pPr>
        <w:rPr>
          <w:sz w:val="2"/>
          <w:szCs w:val="2"/>
        </w:rPr>
      </w:pPr>
      <w:r w:rsidRPr="00170E2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758D5" w:rsidRDefault="00A758D5"/>
                <w:p w:rsidR="00A758D5" w:rsidRDefault="00A758D5">
                  <w:pPr>
                    <w:pStyle w:val="1ffffff7"/>
                    <w:spacing w:line="240" w:lineRule="auto"/>
                  </w:pPr>
                  <w:fldSimple w:instr=" PAGE \* MERGEFORMAT ">
                    <w:r w:rsidRPr="004F4EC5">
                      <w:rPr>
                        <w:rStyle w:val="3b"/>
                        <w:noProof/>
                      </w:rPr>
                      <w:t>15</w:t>
                    </w:r>
                  </w:fldSimple>
                </w:p>
              </w:txbxContent>
            </v:textbox>
            <w10:wrap anchorx="page" anchory="page"/>
          </v:shape>
        </w:pict>
      </w:r>
    </w:p>
    <w:p w:rsidR="00A758D5" w:rsidRDefault="00A758D5"/>
    <w:p w:rsidR="00A758D5" w:rsidRDefault="00A758D5">
      <w:pPr>
        <w:rPr>
          <w:sz w:val="2"/>
          <w:szCs w:val="2"/>
        </w:rPr>
      </w:pPr>
    </w:p>
    <w:p w:rsidR="00A758D5" w:rsidRDefault="00A758D5"/>
    <w:p w:rsidR="00A758D5" w:rsidRDefault="00A758D5">
      <w:pPr>
        <w:spacing w:after="0" w:line="240" w:lineRule="auto"/>
      </w:pPr>
    </w:p>
  </w:footnote>
  <w:footnote w:type="continuationSeparator" w:id="0">
    <w:p w:rsidR="00A758D5" w:rsidRDefault="00A758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8D5" w:rsidRDefault="00A758D5"/>
  <w:p w:rsidR="00A758D5" w:rsidRDefault="00A758D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8D5" w:rsidRPr="005856C0" w:rsidRDefault="00A758D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D071E8-961A-4E1C-8345-1D83F4396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1899</TotalTime>
  <Pages>13</Pages>
  <Words>2118</Words>
  <Characters>12078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14168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61</cp:revision>
  <cp:lastPrinted>2009-02-06T05:36:00Z</cp:lastPrinted>
  <dcterms:created xsi:type="dcterms:W3CDTF">2021-09-28T18:51:00Z</dcterms:created>
  <dcterms:modified xsi:type="dcterms:W3CDTF">2021-10-02T11:39:00Z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