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E07D2" w14:textId="57B8D1A7" w:rsidR="00A44008" w:rsidRDefault="00885C4C" w:rsidP="00885C4C">
      <w:r w:rsidRPr="00885C4C">
        <w:rPr>
          <w:rFonts w:hint="eastAsia"/>
        </w:rPr>
        <w:t>Семенова</w:t>
      </w:r>
      <w:r w:rsidRPr="00885C4C">
        <w:t xml:space="preserve"> </w:t>
      </w:r>
      <w:r w:rsidRPr="00885C4C">
        <w:rPr>
          <w:rFonts w:hint="eastAsia"/>
        </w:rPr>
        <w:t>Анастасия</w:t>
      </w:r>
      <w:r w:rsidRPr="00885C4C">
        <w:t xml:space="preserve"> </w:t>
      </w:r>
      <w:r w:rsidRPr="00885C4C">
        <w:rPr>
          <w:rFonts w:hint="eastAsia"/>
        </w:rPr>
        <w:t>Владимировна</w:t>
      </w:r>
      <w:r>
        <w:rPr>
          <w:rFonts w:hint="cs"/>
        </w:rPr>
        <w:t xml:space="preserve"> </w:t>
      </w:r>
      <w:r w:rsidRPr="00885C4C">
        <w:rPr>
          <w:rFonts w:hint="eastAsia"/>
        </w:rPr>
        <w:t>Поэмы</w:t>
      </w:r>
      <w:r w:rsidRPr="00885C4C">
        <w:t xml:space="preserve"> </w:t>
      </w:r>
      <w:r w:rsidRPr="00885C4C">
        <w:rPr>
          <w:rFonts w:hint="eastAsia"/>
        </w:rPr>
        <w:t>М</w:t>
      </w:r>
      <w:r w:rsidRPr="00885C4C">
        <w:t>.</w:t>
      </w:r>
      <w:r w:rsidRPr="00885C4C">
        <w:rPr>
          <w:rFonts w:hint="eastAsia"/>
        </w:rPr>
        <w:t>М</w:t>
      </w:r>
      <w:r w:rsidRPr="00885C4C">
        <w:t xml:space="preserve">. </w:t>
      </w:r>
      <w:r w:rsidRPr="00885C4C">
        <w:rPr>
          <w:rFonts w:hint="eastAsia"/>
        </w:rPr>
        <w:t>Хераскова</w:t>
      </w:r>
      <w:r w:rsidRPr="00885C4C">
        <w:t xml:space="preserve"> </w:t>
      </w:r>
      <w:r w:rsidRPr="00885C4C">
        <w:rPr>
          <w:rFonts w:hint="eastAsia"/>
        </w:rPr>
        <w:t>на</w:t>
      </w:r>
      <w:r w:rsidRPr="00885C4C">
        <w:t xml:space="preserve"> </w:t>
      </w:r>
      <w:r w:rsidRPr="00885C4C">
        <w:rPr>
          <w:rFonts w:hint="eastAsia"/>
        </w:rPr>
        <w:t>темы</w:t>
      </w:r>
      <w:r w:rsidRPr="00885C4C">
        <w:t xml:space="preserve"> </w:t>
      </w:r>
      <w:r w:rsidRPr="00885C4C">
        <w:rPr>
          <w:rFonts w:hint="eastAsia"/>
        </w:rPr>
        <w:t>российской</w:t>
      </w:r>
      <w:r w:rsidRPr="00885C4C">
        <w:t xml:space="preserve"> </w:t>
      </w:r>
      <w:r w:rsidRPr="00885C4C">
        <w:rPr>
          <w:rFonts w:hint="eastAsia"/>
        </w:rPr>
        <w:t>истории</w:t>
      </w:r>
      <w:r w:rsidRPr="00885C4C">
        <w:t xml:space="preserve"> (</w:t>
      </w:r>
      <w:r w:rsidRPr="00885C4C">
        <w:rPr>
          <w:rFonts w:hint="eastAsia"/>
        </w:rPr>
        <w:t>“Россияда”</w:t>
      </w:r>
      <w:r w:rsidRPr="00885C4C">
        <w:t xml:space="preserve">, </w:t>
      </w:r>
      <w:r w:rsidRPr="00885C4C">
        <w:rPr>
          <w:rFonts w:hint="eastAsia"/>
        </w:rPr>
        <w:t>“Владимир”</w:t>
      </w:r>
      <w:r w:rsidRPr="00885C4C">
        <w:t xml:space="preserve">, </w:t>
      </w:r>
      <w:r w:rsidRPr="00885C4C">
        <w:rPr>
          <w:rFonts w:hint="eastAsia"/>
        </w:rPr>
        <w:t>“Царь</w:t>
      </w:r>
      <w:r w:rsidRPr="00885C4C">
        <w:t xml:space="preserve">, </w:t>
      </w:r>
      <w:r w:rsidRPr="00885C4C">
        <w:rPr>
          <w:rFonts w:hint="eastAsia"/>
        </w:rPr>
        <w:t>или</w:t>
      </w:r>
      <w:r w:rsidRPr="00885C4C">
        <w:t xml:space="preserve"> </w:t>
      </w:r>
      <w:r w:rsidRPr="00885C4C">
        <w:rPr>
          <w:rFonts w:hint="eastAsia"/>
        </w:rPr>
        <w:t>Спасенный</w:t>
      </w:r>
      <w:r w:rsidRPr="00885C4C">
        <w:t xml:space="preserve"> </w:t>
      </w:r>
      <w:r w:rsidRPr="00885C4C">
        <w:rPr>
          <w:rFonts w:hint="eastAsia"/>
        </w:rPr>
        <w:t>Новгород”</w:t>
      </w:r>
      <w:r w:rsidRPr="00885C4C">
        <w:t>)</w:t>
      </w:r>
    </w:p>
    <w:p w14:paraId="5078EDCE" w14:textId="77777777" w:rsidR="00885C4C" w:rsidRDefault="00885C4C" w:rsidP="00885C4C">
      <w:r>
        <w:rPr>
          <w:rFonts w:hint="eastAsia"/>
        </w:rPr>
        <w:t>ОГЛАВЛЕНИЕ</w:t>
      </w:r>
      <w:r>
        <w:t xml:space="preserve"> </w:t>
      </w:r>
      <w:r>
        <w:rPr>
          <w:rFonts w:hint="eastAsia"/>
        </w:rPr>
        <w:t>ДИССЕРТАЦИИ</w:t>
      </w:r>
    </w:p>
    <w:p w14:paraId="4A47DB91" w14:textId="77777777" w:rsidR="00885C4C" w:rsidRDefault="00885C4C" w:rsidP="00885C4C">
      <w:r>
        <w:rPr>
          <w:rFonts w:hint="eastAsia"/>
        </w:rPr>
        <w:t>кандидат</w:t>
      </w:r>
      <w:r>
        <w:t xml:space="preserve"> </w:t>
      </w:r>
      <w:r>
        <w:rPr>
          <w:rFonts w:hint="eastAsia"/>
        </w:rPr>
        <w:t>наук</w:t>
      </w:r>
      <w:r>
        <w:t xml:space="preserve"> </w:t>
      </w:r>
      <w:r>
        <w:rPr>
          <w:rFonts w:hint="eastAsia"/>
        </w:rPr>
        <w:t>Семенова</w:t>
      </w:r>
      <w:r>
        <w:t xml:space="preserve"> </w:t>
      </w:r>
      <w:r>
        <w:rPr>
          <w:rFonts w:hint="eastAsia"/>
        </w:rPr>
        <w:t>Анастасия</w:t>
      </w:r>
      <w:r>
        <w:t xml:space="preserve"> </w:t>
      </w:r>
      <w:r>
        <w:rPr>
          <w:rFonts w:hint="eastAsia"/>
        </w:rPr>
        <w:t>Владимировна</w:t>
      </w:r>
    </w:p>
    <w:p w14:paraId="41BF1A73" w14:textId="77777777" w:rsidR="00885C4C" w:rsidRDefault="00885C4C" w:rsidP="00885C4C">
      <w:r>
        <w:rPr>
          <w:rFonts w:hint="eastAsia"/>
        </w:rPr>
        <w:t>Введение</w:t>
      </w:r>
    </w:p>
    <w:p w14:paraId="5B668046" w14:textId="77777777" w:rsidR="00885C4C" w:rsidRDefault="00885C4C" w:rsidP="00885C4C"/>
    <w:p w14:paraId="0653D6C0" w14:textId="77777777" w:rsidR="00885C4C" w:rsidRDefault="00885C4C" w:rsidP="00885C4C">
      <w:r>
        <w:rPr>
          <w:rFonts w:hint="eastAsia"/>
        </w:rPr>
        <w:t>Глава</w:t>
      </w:r>
      <w:r>
        <w:t xml:space="preserve"> </w:t>
      </w:r>
      <w:r>
        <w:rPr>
          <w:rFonts w:hint="eastAsia"/>
        </w:rPr>
        <w:t>первая</w:t>
      </w:r>
      <w:r>
        <w:t xml:space="preserve">. </w:t>
      </w:r>
      <w:r>
        <w:rPr>
          <w:rFonts w:hint="eastAsia"/>
        </w:rPr>
        <w:t>История</w:t>
      </w:r>
      <w:r>
        <w:t xml:space="preserve"> </w:t>
      </w:r>
      <w:r>
        <w:rPr>
          <w:rFonts w:hint="eastAsia"/>
        </w:rPr>
        <w:t>и</w:t>
      </w:r>
      <w:r>
        <w:t xml:space="preserve"> </w:t>
      </w:r>
      <w:r>
        <w:rPr>
          <w:rFonts w:hint="eastAsia"/>
        </w:rPr>
        <w:t>вымысел</w:t>
      </w:r>
      <w:r>
        <w:t xml:space="preserve"> </w:t>
      </w:r>
      <w:r>
        <w:rPr>
          <w:rFonts w:hint="eastAsia"/>
        </w:rPr>
        <w:t>в</w:t>
      </w:r>
      <w:r>
        <w:t xml:space="preserve"> </w:t>
      </w:r>
      <w:r>
        <w:rPr>
          <w:rFonts w:hint="eastAsia"/>
        </w:rPr>
        <w:t>поэме</w:t>
      </w:r>
      <w:r>
        <w:t xml:space="preserve"> </w:t>
      </w:r>
      <w:r>
        <w:rPr>
          <w:rFonts w:hint="eastAsia"/>
        </w:rPr>
        <w:t>«</w:t>
      </w:r>
      <w:r>
        <w:rPr>
          <w:rFonts w:hint="eastAsia"/>
        </w:rPr>
        <w:t>Россияда</w:t>
      </w:r>
      <w:r>
        <w:rPr>
          <w:rFonts w:hint="eastAsia"/>
        </w:rPr>
        <w:t>»</w:t>
      </w:r>
    </w:p>
    <w:p w14:paraId="596224A4" w14:textId="77777777" w:rsidR="00885C4C" w:rsidRDefault="00885C4C" w:rsidP="00885C4C"/>
    <w:p w14:paraId="25249DD1" w14:textId="77777777" w:rsidR="00885C4C" w:rsidRDefault="00885C4C" w:rsidP="00885C4C">
      <w:r>
        <w:rPr>
          <w:rFonts w:hint="eastAsia"/>
        </w:rPr>
        <w:t>§</w:t>
      </w:r>
      <w:r>
        <w:t xml:space="preserve">1.1. </w:t>
      </w:r>
      <w:r>
        <w:rPr>
          <w:rFonts w:hint="eastAsia"/>
        </w:rPr>
        <w:t>Образ</w:t>
      </w:r>
      <w:r>
        <w:t xml:space="preserve"> </w:t>
      </w:r>
      <w:r>
        <w:rPr>
          <w:rFonts w:hint="eastAsia"/>
        </w:rPr>
        <w:t>врага</w:t>
      </w:r>
    </w:p>
    <w:p w14:paraId="08C72688" w14:textId="77777777" w:rsidR="00885C4C" w:rsidRDefault="00885C4C" w:rsidP="00885C4C"/>
    <w:p w14:paraId="5B1DED72" w14:textId="77777777" w:rsidR="00885C4C" w:rsidRDefault="00885C4C" w:rsidP="00885C4C">
      <w:r>
        <w:rPr>
          <w:rFonts w:hint="eastAsia"/>
        </w:rPr>
        <w:t>§</w:t>
      </w:r>
      <w:r>
        <w:t xml:space="preserve">1.2. </w:t>
      </w:r>
      <w:r>
        <w:rPr>
          <w:rFonts w:hint="eastAsia"/>
        </w:rPr>
        <w:t>Мотив</w:t>
      </w:r>
      <w:r>
        <w:t xml:space="preserve"> </w:t>
      </w:r>
      <w:r>
        <w:rPr>
          <w:rFonts w:hint="eastAsia"/>
        </w:rPr>
        <w:t>священной</w:t>
      </w:r>
      <w:r>
        <w:t xml:space="preserve"> </w:t>
      </w:r>
      <w:r>
        <w:rPr>
          <w:rFonts w:hint="eastAsia"/>
        </w:rPr>
        <w:t>войны</w:t>
      </w:r>
    </w:p>
    <w:p w14:paraId="262B178A" w14:textId="77777777" w:rsidR="00885C4C" w:rsidRDefault="00885C4C" w:rsidP="00885C4C"/>
    <w:p w14:paraId="5E32DCE7" w14:textId="77777777" w:rsidR="00885C4C" w:rsidRDefault="00885C4C" w:rsidP="00885C4C">
      <w:r>
        <w:rPr>
          <w:rFonts w:hint="eastAsia"/>
        </w:rPr>
        <w:t>§</w:t>
      </w:r>
      <w:r>
        <w:t xml:space="preserve">1.3. </w:t>
      </w:r>
      <w:r>
        <w:rPr>
          <w:rFonts w:hint="eastAsia"/>
        </w:rPr>
        <w:t>Героический</w:t>
      </w:r>
      <w:r>
        <w:t xml:space="preserve"> </w:t>
      </w:r>
      <w:r>
        <w:rPr>
          <w:rFonts w:hint="eastAsia"/>
        </w:rPr>
        <w:t>пафос</w:t>
      </w:r>
    </w:p>
    <w:p w14:paraId="6051669A" w14:textId="77777777" w:rsidR="00885C4C" w:rsidRDefault="00885C4C" w:rsidP="00885C4C"/>
    <w:p w14:paraId="2DDA163C" w14:textId="77777777" w:rsidR="00885C4C" w:rsidRDefault="00885C4C" w:rsidP="00885C4C">
      <w:r>
        <w:rPr>
          <w:rFonts w:hint="eastAsia"/>
        </w:rPr>
        <w:t>§</w:t>
      </w:r>
      <w:r>
        <w:t xml:space="preserve">1.4. </w:t>
      </w:r>
      <w:r>
        <w:rPr>
          <w:rFonts w:hint="eastAsia"/>
        </w:rPr>
        <w:t>Фантастические</w:t>
      </w:r>
      <w:r>
        <w:t xml:space="preserve"> </w:t>
      </w:r>
      <w:r>
        <w:rPr>
          <w:rFonts w:hint="eastAsia"/>
        </w:rPr>
        <w:t>элементы</w:t>
      </w:r>
    </w:p>
    <w:p w14:paraId="2293D20B" w14:textId="77777777" w:rsidR="00885C4C" w:rsidRDefault="00885C4C" w:rsidP="00885C4C"/>
    <w:p w14:paraId="1BEDA619" w14:textId="77777777" w:rsidR="00885C4C" w:rsidRDefault="00885C4C" w:rsidP="00885C4C">
      <w:r>
        <w:rPr>
          <w:rFonts w:hint="eastAsia"/>
        </w:rPr>
        <w:t>§</w:t>
      </w:r>
      <w:r>
        <w:t xml:space="preserve">1.5. </w:t>
      </w:r>
      <w:r>
        <w:rPr>
          <w:rFonts w:hint="eastAsia"/>
        </w:rPr>
        <w:t>Сюжетообразующие</w:t>
      </w:r>
      <w:r>
        <w:t xml:space="preserve"> </w:t>
      </w:r>
      <w:r>
        <w:rPr>
          <w:rFonts w:hint="eastAsia"/>
        </w:rPr>
        <w:t>анахронизмы</w:t>
      </w:r>
    </w:p>
    <w:p w14:paraId="0709C61B" w14:textId="77777777" w:rsidR="00885C4C" w:rsidRDefault="00885C4C" w:rsidP="00885C4C"/>
    <w:p w14:paraId="1D01B60E" w14:textId="77777777" w:rsidR="00885C4C" w:rsidRDefault="00885C4C" w:rsidP="00885C4C">
      <w:r>
        <w:rPr>
          <w:rFonts w:hint="eastAsia"/>
        </w:rPr>
        <w:t>§</w:t>
      </w:r>
      <w:r>
        <w:t xml:space="preserve">1.6. </w:t>
      </w:r>
      <w:r>
        <w:rPr>
          <w:rFonts w:hint="eastAsia"/>
        </w:rPr>
        <w:t>Необоснованные</w:t>
      </w:r>
      <w:r>
        <w:t xml:space="preserve"> </w:t>
      </w:r>
      <w:r>
        <w:rPr>
          <w:rFonts w:hint="eastAsia"/>
        </w:rPr>
        <w:t>неточности</w:t>
      </w:r>
    </w:p>
    <w:p w14:paraId="65B1EC0F" w14:textId="77777777" w:rsidR="00885C4C" w:rsidRDefault="00885C4C" w:rsidP="00885C4C"/>
    <w:p w14:paraId="75B9E565" w14:textId="77777777" w:rsidR="00885C4C" w:rsidRDefault="00885C4C" w:rsidP="00885C4C">
      <w:r>
        <w:rPr>
          <w:rFonts w:hint="eastAsia"/>
        </w:rPr>
        <w:t>Глава</w:t>
      </w:r>
      <w:r>
        <w:t xml:space="preserve"> </w:t>
      </w:r>
      <w:r>
        <w:rPr>
          <w:rFonts w:hint="eastAsia"/>
        </w:rPr>
        <w:t>вторая</w:t>
      </w:r>
      <w:r>
        <w:t xml:space="preserve">. </w:t>
      </w:r>
      <w:r>
        <w:rPr>
          <w:rFonts w:hint="eastAsia"/>
        </w:rPr>
        <w:t>Интерпретация</w:t>
      </w:r>
      <w:r>
        <w:t xml:space="preserve"> </w:t>
      </w:r>
      <w:r>
        <w:rPr>
          <w:rFonts w:hint="eastAsia"/>
        </w:rPr>
        <w:t>«</w:t>
      </w:r>
      <w:r>
        <w:rPr>
          <w:rFonts w:hint="eastAsia"/>
        </w:rPr>
        <w:t>Корсунской</w:t>
      </w:r>
      <w:r>
        <w:t xml:space="preserve"> </w:t>
      </w:r>
      <w:r>
        <w:rPr>
          <w:rFonts w:hint="eastAsia"/>
        </w:rPr>
        <w:t>легенды</w:t>
      </w:r>
      <w:r>
        <w:rPr>
          <w:rFonts w:hint="eastAsia"/>
        </w:rPr>
        <w:t>»</w:t>
      </w:r>
      <w:r>
        <w:t xml:space="preserve"> </w:t>
      </w:r>
      <w:r>
        <w:rPr>
          <w:rFonts w:hint="eastAsia"/>
        </w:rPr>
        <w:t>в</w:t>
      </w:r>
      <w:r>
        <w:t xml:space="preserve"> </w:t>
      </w:r>
      <w:r>
        <w:rPr>
          <w:rFonts w:hint="eastAsia"/>
        </w:rPr>
        <w:t>поэме</w:t>
      </w:r>
      <w:r>
        <w:t xml:space="preserve"> </w:t>
      </w:r>
      <w:r>
        <w:rPr>
          <w:rFonts w:hint="eastAsia"/>
        </w:rPr>
        <w:t>«</w:t>
      </w:r>
      <w:r>
        <w:rPr>
          <w:rFonts w:hint="eastAsia"/>
        </w:rPr>
        <w:t>Владимир</w:t>
      </w:r>
      <w:r>
        <w:rPr>
          <w:rFonts w:hint="eastAsia"/>
        </w:rPr>
        <w:t>»</w:t>
      </w:r>
    </w:p>
    <w:p w14:paraId="77A24DBF" w14:textId="77777777" w:rsidR="00885C4C" w:rsidRDefault="00885C4C" w:rsidP="00885C4C"/>
    <w:p w14:paraId="288D948B" w14:textId="77777777" w:rsidR="00885C4C" w:rsidRDefault="00885C4C" w:rsidP="00885C4C">
      <w:r>
        <w:rPr>
          <w:rFonts w:hint="eastAsia"/>
        </w:rPr>
        <w:t>§</w:t>
      </w:r>
      <w:r>
        <w:t xml:space="preserve">2.1. </w:t>
      </w:r>
      <w:r>
        <w:rPr>
          <w:rFonts w:hint="eastAsia"/>
        </w:rPr>
        <w:t>Христианская</w:t>
      </w:r>
      <w:r>
        <w:t xml:space="preserve"> </w:t>
      </w:r>
      <w:r>
        <w:rPr>
          <w:rFonts w:hint="eastAsia"/>
        </w:rPr>
        <w:t>проповедь</w:t>
      </w:r>
    </w:p>
    <w:p w14:paraId="5A887196" w14:textId="77777777" w:rsidR="00885C4C" w:rsidRDefault="00885C4C" w:rsidP="00885C4C"/>
    <w:p w14:paraId="3F7A6035" w14:textId="77777777" w:rsidR="00885C4C" w:rsidRDefault="00885C4C" w:rsidP="00885C4C">
      <w:r>
        <w:rPr>
          <w:rFonts w:hint="eastAsia"/>
        </w:rPr>
        <w:t>§</w:t>
      </w:r>
      <w:r>
        <w:t xml:space="preserve">2.2. </w:t>
      </w:r>
      <w:r>
        <w:rPr>
          <w:rFonts w:hint="eastAsia"/>
        </w:rPr>
        <w:t>Прения</w:t>
      </w:r>
      <w:r>
        <w:t xml:space="preserve"> </w:t>
      </w:r>
      <w:r>
        <w:rPr>
          <w:rFonts w:hint="eastAsia"/>
        </w:rPr>
        <w:t>о</w:t>
      </w:r>
      <w:r>
        <w:t xml:space="preserve"> </w:t>
      </w:r>
      <w:r>
        <w:rPr>
          <w:rFonts w:hint="eastAsia"/>
        </w:rPr>
        <w:t>вере</w:t>
      </w:r>
    </w:p>
    <w:p w14:paraId="54C9AD7D" w14:textId="77777777" w:rsidR="00885C4C" w:rsidRDefault="00885C4C" w:rsidP="00885C4C"/>
    <w:p w14:paraId="58118540" w14:textId="77777777" w:rsidR="00885C4C" w:rsidRDefault="00885C4C" w:rsidP="00885C4C">
      <w:r>
        <w:rPr>
          <w:rFonts w:hint="eastAsia"/>
        </w:rPr>
        <w:t>§</w:t>
      </w:r>
      <w:r>
        <w:t xml:space="preserve">2.3. </w:t>
      </w:r>
      <w:r>
        <w:rPr>
          <w:rFonts w:hint="eastAsia"/>
        </w:rPr>
        <w:t>Дискредитация</w:t>
      </w:r>
      <w:r>
        <w:t xml:space="preserve"> </w:t>
      </w:r>
      <w:r>
        <w:rPr>
          <w:rFonts w:hint="eastAsia"/>
        </w:rPr>
        <w:t>язычества</w:t>
      </w:r>
    </w:p>
    <w:p w14:paraId="3331D738" w14:textId="77777777" w:rsidR="00885C4C" w:rsidRDefault="00885C4C" w:rsidP="00885C4C"/>
    <w:p w14:paraId="1A1A598F" w14:textId="77777777" w:rsidR="00885C4C" w:rsidRDefault="00885C4C" w:rsidP="00885C4C">
      <w:r>
        <w:rPr>
          <w:rFonts w:hint="eastAsia"/>
        </w:rPr>
        <w:t>§</w:t>
      </w:r>
      <w:r>
        <w:t xml:space="preserve">2.4. </w:t>
      </w:r>
      <w:r>
        <w:rPr>
          <w:rFonts w:hint="eastAsia"/>
        </w:rPr>
        <w:t>Выбор</w:t>
      </w:r>
      <w:r>
        <w:t xml:space="preserve"> </w:t>
      </w:r>
      <w:r>
        <w:rPr>
          <w:rFonts w:hint="eastAsia"/>
        </w:rPr>
        <w:t>и</w:t>
      </w:r>
      <w:r>
        <w:t xml:space="preserve"> </w:t>
      </w:r>
      <w:r>
        <w:rPr>
          <w:rFonts w:hint="eastAsia"/>
        </w:rPr>
        <w:t>его</w:t>
      </w:r>
      <w:r>
        <w:t xml:space="preserve"> </w:t>
      </w:r>
      <w:r>
        <w:rPr>
          <w:rFonts w:hint="eastAsia"/>
        </w:rPr>
        <w:t>следствия</w:t>
      </w:r>
    </w:p>
    <w:p w14:paraId="7FEA9119" w14:textId="77777777" w:rsidR="00885C4C" w:rsidRDefault="00885C4C" w:rsidP="00885C4C"/>
    <w:p w14:paraId="64CD573A" w14:textId="77777777" w:rsidR="00885C4C" w:rsidRDefault="00885C4C" w:rsidP="00885C4C">
      <w:r>
        <w:rPr>
          <w:rFonts w:hint="eastAsia"/>
        </w:rPr>
        <w:t>§</w:t>
      </w:r>
      <w:r>
        <w:t xml:space="preserve">2.5. </w:t>
      </w:r>
      <w:r>
        <w:rPr>
          <w:rFonts w:hint="eastAsia"/>
        </w:rPr>
        <w:t>Историческая</w:t>
      </w:r>
      <w:r>
        <w:t xml:space="preserve"> </w:t>
      </w:r>
      <w:r>
        <w:rPr>
          <w:rFonts w:hint="eastAsia"/>
        </w:rPr>
        <w:t>основа</w:t>
      </w:r>
      <w:r>
        <w:t xml:space="preserve"> </w:t>
      </w:r>
      <w:r>
        <w:rPr>
          <w:rFonts w:hint="eastAsia"/>
        </w:rPr>
        <w:t>поэмы</w:t>
      </w:r>
    </w:p>
    <w:p w14:paraId="349842AF" w14:textId="77777777" w:rsidR="00885C4C" w:rsidRDefault="00885C4C" w:rsidP="00885C4C"/>
    <w:p w14:paraId="5042FBA8" w14:textId="77777777" w:rsidR="00885C4C" w:rsidRDefault="00885C4C" w:rsidP="00885C4C">
      <w:r>
        <w:rPr>
          <w:rFonts w:hint="eastAsia"/>
        </w:rPr>
        <w:t>§</w:t>
      </w:r>
      <w:r>
        <w:t xml:space="preserve">2.6. </w:t>
      </w:r>
      <w:r>
        <w:rPr>
          <w:rFonts w:hint="eastAsia"/>
        </w:rPr>
        <w:t>Внутренняя</w:t>
      </w:r>
      <w:r>
        <w:t xml:space="preserve"> </w:t>
      </w:r>
      <w:r>
        <w:rPr>
          <w:rFonts w:hint="eastAsia"/>
        </w:rPr>
        <w:t>хронология</w:t>
      </w:r>
    </w:p>
    <w:p w14:paraId="34BD2BD5" w14:textId="77777777" w:rsidR="00885C4C" w:rsidRDefault="00885C4C" w:rsidP="00885C4C"/>
    <w:p w14:paraId="58474F03" w14:textId="77777777" w:rsidR="00885C4C" w:rsidRDefault="00885C4C" w:rsidP="00885C4C">
      <w:r>
        <w:rPr>
          <w:rFonts w:hint="eastAsia"/>
        </w:rPr>
        <w:t>Глава</w:t>
      </w:r>
      <w:r>
        <w:t xml:space="preserve"> </w:t>
      </w:r>
      <w:r>
        <w:rPr>
          <w:rFonts w:hint="eastAsia"/>
        </w:rPr>
        <w:t>третья</w:t>
      </w:r>
      <w:r>
        <w:t xml:space="preserve">. </w:t>
      </w:r>
      <w:r>
        <w:rPr>
          <w:rFonts w:hint="eastAsia"/>
        </w:rPr>
        <w:t>Предание</w:t>
      </w:r>
      <w:r>
        <w:t xml:space="preserve"> </w:t>
      </w:r>
      <w:r>
        <w:rPr>
          <w:rFonts w:hint="eastAsia"/>
        </w:rPr>
        <w:t>как</w:t>
      </w:r>
      <w:r>
        <w:t xml:space="preserve"> </w:t>
      </w:r>
      <w:r>
        <w:rPr>
          <w:rFonts w:hint="eastAsia"/>
        </w:rPr>
        <w:t>основа</w:t>
      </w:r>
      <w:r>
        <w:t xml:space="preserve"> </w:t>
      </w:r>
      <w:r>
        <w:rPr>
          <w:rFonts w:hint="eastAsia"/>
        </w:rPr>
        <w:t>стихотворной</w:t>
      </w:r>
      <w:r>
        <w:t xml:space="preserve"> </w:t>
      </w:r>
      <w:r>
        <w:rPr>
          <w:rFonts w:hint="eastAsia"/>
        </w:rPr>
        <w:t>повести</w:t>
      </w:r>
      <w:r>
        <w:t xml:space="preserve"> </w:t>
      </w:r>
      <w:r>
        <w:rPr>
          <w:rFonts w:hint="eastAsia"/>
        </w:rPr>
        <w:t>«</w:t>
      </w:r>
      <w:r>
        <w:rPr>
          <w:rFonts w:hint="eastAsia"/>
        </w:rPr>
        <w:t>Царь</w:t>
      </w:r>
      <w:r>
        <w:t xml:space="preserve">, </w:t>
      </w:r>
      <w:r>
        <w:rPr>
          <w:rFonts w:hint="eastAsia"/>
        </w:rPr>
        <w:t>или</w:t>
      </w:r>
      <w:r>
        <w:t xml:space="preserve"> </w:t>
      </w:r>
      <w:r>
        <w:rPr>
          <w:rFonts w:hint="eastAsia"/>
        </w:rPr>
        <w:t>Спасенный</w:t>
      </w:r>
      <w:r>
        <w:t xml:space="preserve"> </w:t>
      </w:r>
      <w:r>
        <w:rPr>
          <w:rFonts w:hint="eastAsia"/>
        </w:rPr>
        <w:t>Новгород</w:t>
      </w:r>
      <w:r>
        <w:rPr>
          <w:rFonts w:hint="eastAsia"/>
        </w:rPr>
        <w:t>»</w:t>
      </w:r>
    </w:p>
    <w:p w14:paraId="42AF0E9D" w14:textId="77777777" w:rsidR="00885C4C" w:rsidRDefault="00885C4C" w:rsidP="00885C4C"/>
    <w:p w14:paraId="50D085C9" w14:textId="77777777" w:rsidR="00885C4C" w:rsidRDefault="00885C4C" w:rsidP="00885C4C">
      <w:r>
        <w:rPr>
          <w:rFonts w:hint="eastAsia"/>
        </w:rPr>
        <w:t>Заключение</w:t>
      </w:r>
    </w:p>
    <w:p w14:paraId="6AA9474F" w14:textId="77777777" w:rsidR="00885C4C" w:rsidRDefault="00885C4C" w:rsidP="00885C4C"/>
    <w:p w14:paraId="7B2192FD" w14:textId="77777777" w:rsidR="00885C4C" w:rsidRDefault="00885C4C" w:rsidP="00885C4C">
      <w:r>
        <w:rPr>
          <w:rFonts w:hint="eastAsia"/>
        </w:rPr>
        <w:t>Список</w:t>
      </w:r>
      <w:r>
        <w:t xml:space="preserve"> </w:t>
      </w:r>
      <w:r>
        <w:rPr>
          <w:rFonts w:hint="eastAsia"/>
        </w:rPr>
        <w:t>сокращений</w:t>
      </w:r>
    </w:p>
    <w:p w14:paraId="5210E653" w14:textId="77777777" w:rsidR="00885C4C" w:rsidRDefault="00885C4C" w:rsidP="00885C4C"/>
    <w:p w14:paraId="597D3B09" w14:textId="6D60E613" w:rsidR="00885C4C" w:rsidRPr="00885C4C" w:rsidRDefault="00885C4C" w:rsidP="00885C4C">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885C4C" w:rsidRPr="00885C4C" w:rsidSect="00725E2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40387" w14:textId="77777777" w:rsidR="00725E28" w:rsidRDefault="00725E28">
      <w:pPr>
        <w:spacing w:after="0" w:line="240" w:lineRule="auto"/>
      </w:pPr>
      <w:r>
        <w:separator/>
      </w:r>
    </w:p>
  </w:endnote>
  <w:endnote w:type="continuationSeparator" w:id="0">
    <w:p w14:paraId="4A4B19D7" w14:textId="77777777" w:rsidR="00725E28" w:rsidRDefault="00725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CC265" w14:textId="77777777" w:rsidR="00725E28" w:rsidRDefault="00725E28"/>
    <w:p w14:paraId="5E5A5735" w14:textId="77777777" w:rsidR="00725E28" w:rsidRDefault="00725E28"/>
    <w:p w14:paraId="4AD08723" w14:textId="77777777" w:rsidR="00725E28" w:rsidRDefault="00725E28"/>
    <w:p w14:paraId="3CDD1F5C" w14:textId="77777777" w:rsidR="00725E28" w:rsidRDefault="00725E28"/>
    <w:p w14:paraId="0A08D781" w14:textId="77777777" w:rsidR="00725E28" w:rsidRDefault="00725E28"/>
    <w:p w14:paraId="1040237E" w14:textId="77777777" w:rsidR="00725E28" w:rsidRDefault="00725E28"/>
    <w:p w14:paraId="079E5206" w14:textId="77777777" w:rsidR="00725E28" w:rsidRDefault="00725E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0CFEAD" wp14:editId="32932A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CC89F" w14:textId="77777777" w:rsidR="00725E28" w:rsidRDefault="00725E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0CFE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2CC89F" w14:textId="77777777" w:rsidR="00725E28" w:rsidRDefault="00725E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BD5AF6" w14:textId="77777777" w:rsidR="00725E28" w:rsidRDefault="00725E28"/>
    <w:p w14:paraId="7E5784B4" w14:textId="77777777" w:rsidR="00725E28" w:rsidRDefault="00725E28"/>
    <w:p w14:paraId="7E8AD876" w14:textId="77777777" w:rsidR="00725E28" w:rsidRDefault="00725E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DE199F" wp14:editId="2D89BB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BD127" w14:textId="77777777" w:rsidR="00725E28" w:rsidRDefault="00725E28"/>
                          <w:p w14:paraId="35B39365" w14:textId="77777777" w:rsidR="00725E28" w:rsidRDefault="00725E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DE19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9BD127" w14:textId="77777777" w:rsidR="00725E28" w:rsidRDefault="00725E28"/>
                    <w:p w14:paraId="35B39365" w14:textId="77777777" w:rsidR="00725E28" w:rsidRDefault="00725E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9F1670" w14:textId="77777777" w:rsidR="00725E28" w:rsidRDefault="00725E28"/>
    <w:p w14:paraId="052C8C00" w14:textId="77777777" w:rsidR="00725E28" w:rsidRDefault="00725E28">
      <w:pPr>
        <w:rPr>
          <w:sz w:val="2"/>
          <w:szCs w:val="2"/>
        </w:rPr>
      </w:pPr>
    </w:p>
    <w:p w14:paraId="19039027" w14:textId="77777777" w:rsidR="00725E28" w:rsidRDefault="00725E28"/>
    <w:p w14:paraId="38BDEBD4" w14:textId="77777777" w:rsidR="00725E28" w:rsidRDefault="00725E28">
      <w:pPr>
        <w:spacing w:after="0" w:line="240" w:lineRule="auto"/>
      </w:pPr>
    </w:p>
  </w:footnote>
  <w:footnote w:type="continuationSeparator" w:id="0">
    <w:p w14:paraId="6B0EACB8" w14:textId="77777777" w:rsidR="00725E28" w:rsidRDefault="00725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28"/>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36622</TotalTime>
  <Pages>2</Pages>
  <Words>124</Words>
  <Characters>708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4995</cp:revision>
  <cp:lastPrinted>2009-02-06T05:36:00Z</cp:lastPrinted>
  <dcterms:created xsi:type="dcterms:W3CDTF">2024-01-07T13:43:00Z</dcterms:created>
  <dcterms:modified xsi:type="dcterms:W3CDTF">2024-03-06T18:12:00Z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