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82E6C" w14:textId="157AA144" w:rsidR="008765B5" w:rsidRDefault="007561F5" w:rsidP="007561F5">
      <w:pPr>
        <w:rPr>
          <w:rFonts w:ascii="Times New Roman" w:eastAsia="Arial Unicode MS" w:hAnsi="Times New Roman" w:cs="Times New Roman"/>
          <w:b/>
          <w:bCs/>
          <w:color w:val="000000"/>
          <w:kern w:val="0"/>
          <w:sz w:val="28"/>
          <w:szCs w:val="28"/>
          <w:lang w:eastAsia="ru-RU" w:bidi="uk-UA"/>
        </w:rPr>
      </w:pPr>
      <w:proofErr w:type="spellStart"/>
      <w:r w:rsidRPr="007561F5">
        <w:rPr>
          <w:rFonts w:ascii="Times New Roman" w:eastAsia="Arial Unicode MS" w:hAnsi="Times New Roman" w:cs="Times New Roman" w:hint="eastAsia"/>
          <w:b/>
          <w:bCs/>
          <w:color w:val="000000"/>
          <w:kern w:val="0"/>
          <w:sz w:val="28"/>
          <w:szCs w:val="28"/>
          <w:lang w:eastAsia="ru-RU" w:bidi="uk-UA"/>
        </w:rPr>
        <w:t>Дашкуева</w:t>
      </w:r>
      <w:proofErr w:type="spellEnd"/>
      <w:r w:rsidRPr="007561F5">
        <w:rPr>
          <w:rFonts w:ascii="Times New Roman" w:eastAsia="Arial Unicode MS" w:hAnsi="Times New Roman" w:cs="Times New Roman"/>
          <w:b/>
          <w:bCs/>
          <w:color w:val="000000"/>
          <w:kern w:val="0"/>
          <w:sz w:val="28"/>
          <w:szCs w:val="28"/>
          <w:lang w:eastAsia="ru-RU" w:bidi="uk-UA"/>
        </w:rPr>
        <w:t xml:space="preserve"> </w:t>
      </w:r>
      <w:r w:rsidRPr="007561F5">
        <w:rPr>
          <w:rFonts w:ascii="Times New Roman" w:eastAsia="Arial Unicode MS" w:hAnsi="Times New Roman" w:cs="Times New Roman" w:hint="eastAsia"/>
          <w:b/>
          <w:bCs/>
          <w:color w:val="000000"/>
          <w:kern w:val="0"/>
          <w:sz w:val="28"/>
          <w:szCs w:val="28"/>
          <w:lang w:eastAsia="ru-RU" w:bidi="uk-UA"/>
        </w:rPr>
        <w:t>Петимат</w:t>
      </w:r>
      <w:r w:rsidRPr="007561F5">
        <w:rPr>
          <w:rFonts w:ascii="Times New Roman" w:eastAsia="Arial Unicode MS" w:hAnsi="Times New Roman" w:cs="Times New Roman"/>
          <w:b/>
          <w:bCs/>
          <w:color w:val="000000"/>
          <w:kern w:val="0"/>
          <w:sz w:val="28"/>
          <w:szCs w:val="28"/>
          <w:lang w:eastAsia="ru-RU" w:bidi="uk-UA"/>
        </w:rPr>
        <w:t xml:space="preserve"> </w:t>
      </w:r>
      <w:proofErr w:type="spellStart"/>
      <w:r w:rsidRPr="007561F5">
        <w:rPr>
          <w:rFonts w:ascii="Times New Roman" w:eastAsia="Arial Unicode MS" w:hAnsi="Times New Roman" w:cs="Times New Roman" w:hint="eastAsia"/>
          <w:b/>
          <w:bCs/>
          <w:color w:val="000000"/>
          <w:kern w:val="0"/>
          <w:sz w:val="28"/>
          <w:szCs w:val="28"/>
          <w:lang w:eastAsia="ru-RU" w:bidi="uk-UA"/>
        </w:rPr>
        <w:t>Вахаевна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7561F5">
        <w:rPr>
          <w:rFonts w:ascii="Times New Roman" w:eastAsia="Arial Unicode MS" w:hAnsi="Times New Roman" w:cs="Times New Roman" w:hint="eastAsia"/>
          <w:b/>
          <w:bCs/>
          <w:color w:val="000000"/>
          <w:kern w:val="0"/>
          <w:sz w:val="28"/>
          <w:szCs w:val="28"/>
          <w:lang w:eastAsia="ru-RU" w:bidi="uk-UA"/>
        </w:rPr>
        <w:t>Формирование</w:t>
      </w:r>
      <w:r w:rsidRPr="007561F5">
        <w:rPr>
          <w:rFonts w:ascii="Times New Roman" w:eastAsia="Arial Unicode MS" w:hAnsi="Times New Roman" w:cs="Times New Roman"/>
          <w:b/>
          <w:bCs/>
          <w:color w:val="000000"/>
          <w:kern w:val="0"/>
          <w:sz w:val="28"/>
          <w:szCs w:val="28"/>
          <w:lang w:eastAsia="ru-RU" w:bidi="uk-UA"/>
        </w:rPr>
        <w:t xml:space="preserve"> </w:t>
      </w:r>
      <w:r w:rsidRPr="007561F5">
        <w:rPr>
          <w:rFonts w:ascii="Times New Roman" w:eastAsia="Arial Unicode MS" w:hAnsi="Times New Roman" w:cs="Times New Roman" w:hint="eastAsia"/>
          <w:b/>
          <w:bCs/>
          <w:color w:val="000000"/>
          <w:kern w:val="0"/>
          <w:sz w:val="28"/>
          <w:szCs w:val="28"/>
          <w:lang w:eastAsia="ru-RU" w:bidi="uk-UA"/>
        </w:rPr>
        <w:t>коммуникативной</w:t>
      </w:r>
      <w:r w:rsidRPr="007561F5">
        <w:rPr>
          <w:rFonts w:ascii="Times New Roman" w:eastAsia="Arial Unicode MS" w:hAnsi="Times New Roman" w:cs="Times New Roman"/>
          <w:b/>
          <w:bCs/>
          <w:color w:val="000000"/>
          <w:kern w:val="0"/>
          <w:sz w:val="28"/>
          <w:szCs w:val="28"/>
          <w:lang w:eastAsia="ru-RU" w:bidi="uk-UA"/>
        </w:rPr>
        <w:t xml:space="preserve"> </w:t>
      </w:r>
      <w:r w:rsidRPr="007561F5">
        <w:rPr>
          <w:rFonts w:ascii="Times New Roman" w:eastAsia="Arial Unicode MS" w:hAnsi="Times New Roman" w:cs="Times New Roman" w:hint="eastAsia"/>
          <w:b/>
          <w:bCs/>
          <w:color w:val="000000"/>
          <w:kern w:val="0"/>
          <w:sz w:val="28"/>
          <w:szCs w:val="28"/>
          <w:lang w:eastAsia="ru-RU" w:bidi="uk-UA"/>
        </w:rPr>
        <w:t>толерантности</w:t>
      </w:r>
      <w:r w:rsidRPr="007561F5">
        <w:rPr>
          <w:rFonts w:ascii="Times New Roman" w:eastAsia="Arial Unicode MS" w:hAnsi="Times New Roman" w:cs="Times New Roman"/>
          <w:b/>
          <w:bCs/>
          <w:color w:val="000000"/>
          <w:kern w:val="0"/>
          <w:sz w:val="28"/>
          <w:szCs w:val="28"/>
          <w:lang w:eastAsia="ru-RU" w:bidi="uk-UA"/>
        </w:rPr>
        <w:t xml:space="preserve"> </w:t>
      </w:r>
      <w:r w:rsidRPr="007561F5">
        <w:rPr>
          <w:rFonts w:ascii="Times New Roman" w:eastAsia="Arial Unicode MS" w:hAnsi="Times New Roman" w:cs="Times New Roman" w:hint="eastAsia"/>
          <w:b/>
          <w:bCs/>
          <w:color w:val="000000"/>
          <w:kern w:val="0"/>
          <w:sz w:val="28"/>
          <w:szCs w:val="28"/>
          <w:lang w:eastAsia="ru-RU" w:bidi="uk-UA"/>
        </w:rPr>
        <w:t>городских</w:t>
      </w:r>
      <w:r w:rsidRPr="007561F5">
        <w:rPr>
          <w:rFonts w:ascii="Times New Roman" w:eastAsia="Arial Unicode MS" w:hAnsi="Times New Roman" w:cs="Times New Roman"/>
          <w:b/>
          <w:bCs/>
          <w:color w:val="000000"/>
          <w:kern w:val="0"/>
          <w:sz w:val="28"/>
          <w:szCs w:val="28"/>
          <w:lang w:eastAsia="ru-RU" w:bidi="uk-UA"/>
        </w:rPr>
        <w:t xml:space="preserve"> </w:t>
      </w:r>
      <w:r w:rsidRPr="007561F5">
        <w:rPr>
          <w:rFonts w:ascii="Times New Roman" w:eastAsia="Arial Unicode MS" w:hAnsi="Times New Roman" w:cs="Times New Roman" w:hint="eastAsia"/>
          <w:b/>
          <w:bCs/>
          <w:color w:val="000000"/>
          <w:kern w:val="0"/>
          <w:sz w:val="28"/>
          <w:szCs w:val="28"/>
          <w:lang w:eastAsia="ru-RU" w:bidi="uk-UA"/>
        </w:rPr>
        <w:t>старшеклассников</w:t>
      </w:r>
      <w:r w:rsidRPr="007561F5">
        <w:rPr>
          <w:rFonts w:ascii="Times New Roman" w:eastAsia="Arial Unicode MS" w:hAnsi="Times New Roman" w:cs="Times New Roman"/>
          <w:b/>
          <w:bCs/>
          <w:color w:val="000000"/>
          <w:kern w:val="0"/>
          <w:sz w:val="28"/>
          <w:szCs w:val="28"/>
          <w:lang w:eastAsia="ru-RU" w:bidi="uk-UA"/>
        </w:rPr>
        <w:t xml:space="preserve"> </w:t>
      </w:r>
      <w:r w:rsidRPr="007561F5">
        <w:rPr>
          <w:rFonts w:ascii="Times New Roman" w:eastAsia="Arial Unicode MS" w:hAnsi="Times New Roman" w:cs="Times New Roman" w:hint="eastAsia"/>
          <w:b/>
          <w:bCs/>
          <w:color w:val="000000"/>
          <w:kern w:val="0"/>
          <w:sz w:val="28"/>
          <w:szCs w:val="28"/>
          <w:lang w:eastAsia="ru-RU" w:bidi="uk-UA"/>
        </w:rPr>
        <w:t>средствами</w:t>
      </w:r>
      <w:r w:rsidRPr="007561F5">
        <w:rPr>
          <w:rFonts w:ascii="Times New Roman" w:eastAsia="Arial Unicode MS" w:hAnsi="Times New Roman" w:cs="Times New Roman"/>
          <w:b/>
          <w:bCs/>
          <w:color w:val="000000"/>
          <w:kern w:val="0"/>
          <w:sz w:val="28"/>
          <w:szCs w:val="28"/>
          <w:lang w:eastAsia="ru-RU" w:bidi="uk-UA"/>
        </w:rPr>
        <w:t xml:space="preserve"> </w:t>
      </w:r>
      <w:r w:rsidRPr="007561F5">
        <w:rPr>
          <w:rFonts w:ascii="Times New Roman" w:eastAsia="Arial Unicode MS" w:hAnsi="Times New Roman" w:cs="Times New Roman" w:hint="eastAsia"/>
          <w:b/>
          <w:bCs/>
          <w:color w:val="000000"/>
          <w:kern w:val="0"/>
          <w:sz w:val="28"/>
          <w:szCs w:val="28"/>
          <w:lang w:eastAsia="ru-RU" w:bidi="uk-UA"/>
        </w:rPr>
        <w:t>культурно</w:t>
      </w:r>
      <w:r w:rsidRPr="007561F5">
        <w:rPr>
          <w:rFonts w:ascii="Times New Roman" w:eastAsia="Arial Unicode MS" w:hAnsi="Times New Roman" w:cs="Times New Roman"/>
          <w:b/>
          <w:bCs/>
          <w:color w:val="000000"/>
          <w:kern w:val="0"/>
          <w:sz w:val="28"/>
          <w:szCs w:val="28"/>
          <w:lang w:eastAsia="ru-RU" w:bidi="uk-UA"/>
        </w:rPr>
        <w:t>-</w:t>
      </w:r>
      <w:r w:rsidRPr="007561F5">
        <w:rPr>
          <w:rFonts w:ascii="Times New Roman" w:eastAsia="Arial Unicode MS" w:hAnsi="Times New Roman" w:cs="Times New Roman" w:hint="eastAsia"/>
          <w:b/>
          <w:bCs/>
          <w:color w:val="000000"/>
          <w:kern w:val="0"/>
          <w:sz w:val="28"/>
          <w:szCs w:val="28"/>
          <w:lang w:eastAsia="ru-RU" w:bidi="uk-UA"/>
        </w:rPr>
        <w:t>просветительской</w:t>
      </w:r>
      <w:r w:rsidRPr="007561F5">
        <w:rPr>
          <w:rFonts w:ascii="Times New Roman" w:eastAsia="Arial Unicode MS" w:hAnsi="Times New Roman" w:cs="Times New Roman"/>
          <w:b/>
          <w:bCs/>
          <w:color w:val="000000"/>
          <w:kern w:val="0"/>
          <w:sz w:val="28"/>
          <w:szCs w:val="28"/>
          <w:lang w:eastAsia="ru-RU" w:bidi="uk-UA"/>
        </w:rPr>
        <w:t xml:space="preserve"> </w:t>
      </w:r>
      <w:r w:rsidRPr="007561F5">
        <w:rPr>
          <w:rFonts w:ascii="Times New Roman" w:eastAsia="Arial Unicode MS" w:hAnsi="Times New Roman" w:cs="Times New Roman" w:hint="eastAsia"/>
          <w:b/>
          <w:bCs/>
          <w:color w:val="000000"/>
          <w:kern w:val="0"/>
          <w:sz w:val="28"/>
          <w:szCs w:val="28"/>
          <w:lang w:eastAsia="ru-RU" w:bidi="uk-UA"/>
        </w:rPr>
        <w:t>деятельности</w:t>
      </w:r>
      <w:r w:rsidRPr="007561F5">
        <w:rPr>
          <w:rFonts w:ascii="Times New Roman" w:eastAsia="Arial Unicode MS" w:hAnsi="Times New Roman" w:cs="Times New Roman"/>
          <w:b/>
          <w:bCs/>
          <w:color w:val="000000"/>
          <w:kern w:val="0"/>
          <w:sz w:val="28"/>
          <w:szCs w:val="28"/>
          <w:lang w:eastAsia="ru-RU" w:bidi="uk-UA"/>
        </w:rPr>
        <w:t>.</w:t>
      </w:r>
    </w:p>
    <w:p w14:paraId="02F38DFE" w14:textId="77777777" w:rsidR="007561F5" w:rsidRDefault="007561F5" w:rsidP="007561F5">
      <w:pPr>
        <w:rPr>
          <w:lang w:bidi="uk-UA"/>
        </w:rPr>
      </w:pPr>
      <w:r>
        <w:rPr>
          <w:rFonts w:hint="eastAsia"/>
          <w:lang w:bidi="uk-UA"/>
        </w:rPr>
        <w:t>ОГЛАВЛЕНИЕ</w:t>
      </w:r>
      <w:r>
        <w:rPr>
          <w:lang w:bidi="uk-UA"/>
        </w:rPr>
        <w:t xml:space="preserve"> </w:t>
      </w:r>
      <w:r>
        <w:rPr>
          <w:rFonts w:hint="eastAsia"/>
          <w:lang w:bidi="uk-UA"/>
        </w:rPr>
        <w:t>ДИССЕРТАЦИИ</w:t>
      </w:r>
    </w:p>
    <w:p w14:paraId="549AF482" w14:textId="77777777" w:rsidR="007561F5" w:rsidRDefault="007561F5" w:rsidP="007561F5">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Дашкуева</w:t>
      </w:r>
      <w:r>
        <w:rPr>
          <w:lang w:bidi="uk-UA"/>
        </w:rPr>
        <w:t xml:space="preserve"> </w:t>
      </w:r>
      <w:r>
        <w:rPr>
          <w:rFonts w:hint="eastAsia"/>
          <w:lang w:bidi="uk-UA"/>
        </w:rPr>
        <w:t>Петимат</w:t>
      </w:r>
      <w:r>
        <w:rPr>
          <w:lang w:bidi="uk-UA"/>
        </w:rPr>
        <w:t xml:space="preserve"> </w:t>
      </w:r>
      <w:r>
        <w:rPr>
          <w:rFonts w:hint="eastAsia"/>
          <w:lang w:bidi="uk-UA"/>
        </w:rPr>
        <w:t>Вахаевна</w:t>
      </w:r>
    </w:p>
    <w:p w14:paraId="57A2F1A6" w14:textId="77777777" w:rsidR="007561F5" w:rsidRDefault="007561F5" w:rsidP="007561F5">
      <w:pPr>
        <w:rPr>
          <w:lang w:bidi="uk-UA"/>
        </w:rPr>
      </w:pPr>
      <w:r>
        <w:rPr>
          <w:rFonts w:hint="eastAsia"/>
          <w:lang w:bidi="uk-UA"/>
        </w:rPr>
        <w:t>ВВЕДЕНИЕ</w:t>
      </w:r>
    </w:p>
    <w:p w14:paraId="211D56A8" w14:textId="77777777" w:rsidR="007561F5" w:rsidRDefault="007561F5" w:rsidP="007561F5">
      <w:pPr>
        <w:rPr>
          <w:lang w:bidi="uk-UA"/>
        </w:rPr>
      </w:pPr>
    </w:p>
    <w:p w14:paraId="7D922D57" w14:textId="77777777" w:rsidR="007561F5" w:rsidRDefault="007561F5" w:rsidP="007561F5">
      <w:pPr>
        <w:rPr>
          <w:lang w:bidi="uk-UA"/>
        </w:rPr>
      </w:pPr>
      <w:r>
        <w:rPr>
          <w:rFonts w:hint="eastAsia"/>
          <w:lang w:bidi="uk-UA"/>
        </w:rPr>
        <w:t>ГЛАВА</w:t>
      </w:r>
      <w:r>
        <w:rPr>
          <w:lang w:bidi="uk-UA"/>
        </w:rPr>
        <w:t xml:space="preserve"> I. </w:t>
      </w:r>
      <w:r>
        <w:rPr>
          <w:rFonts w:hint="eastAsia"/>
          <w:lang w:bidi="uk-UA"/>
        </w:rPr>
        <w:t>ТЕОРЕТИЧЕСКИЕ</w:t>
      </w:r>
      <w:r>
        <w:rPr>
          <w:lang w:bidi="uk-UA"/>
        </w:rPr>
        <w:t xml:space="preserve"> </w:t>
      </w:r>
      <w:r>
        <w:rPr>
          <w:rFonts w:hint="eastAsia"/>
          <w:lang w:bidi="uk-UA"/>
        </w:rPr>
        <w:t>И</w:t>
      </w:r>
      <w:r>
        <w:rPr>
          <w:lang w:bidi="uk-UA"/>
        </w:rPr>
        <w:t xml:space="preserve"> </w:t>
      </w:r>
      <w:r>
        <w:rPr>
          <w:rFonts w:hint="eastAsia"/>
          <w:lang w:bidi="uk-UA"/>
        </w:rPr>
        <w:t>ПРАКТИЧЕСКИЕ</w:t>
      </w:r>
      <w:r>
        <w:rPr>
          <w:lang w:bidi="uk-UA"/>
        </w:rPr>
        <w:t xml:space="preserve"> </w:t>
      </w:r>
      <w:r>
        <w:rPr>
          <w:rFonts w:hint="eastAsia"/>
          <w:lang w:bidi="uk-UA"/>
        </w:rPr>
        <w:t>ОСНОВЫ</w:t>
      </w:r>
      <w:r>
        <w:rPr>
          <w:lang w:bidi="uk-UA"/>
        </w:rPr>
        <w:t xml:space="preserve"> </w:t>
      </w:r>
      <w:r>
        <w:rPr>
          <w:rFonts w:hint="eastAsia"/>
          <w:lang w:bidi="uk-UA"/>
        </w:rPr>
        <w:t>ФОРМИРОВАНИЯ</w:t>
      </w:r>
      <w:r>
        <w:rPr>
          <w:lang w:bidi="uk-UA"/>
        </w:rPr>
        <w:t xml:space="preserve"> </w:t>
      </w:r>
      <w:r>
        <w:rPr>
          <w:rFonts w:hint="eastAsia"/>
          <w:lang w:bidi="uk-UA"/>
        </w:rPr>
        <w:t>КОММУНИКАТИВНОЙ</w:t>
      </w:r>
      <w:r>
        <w:rPr>
          <w:lang w:bidi="uk-UA"/>
        </w:rPr>
        <w:t xml:space="preserve"> </w:t>
      </w:r>
      <w:r>
        <w:rPr>
          <w:rFonts w:hint="eastAsia"/>
          <w:lang w:bidi="uk-UA"/>
        </w:rPr>
        <w:t>ТОЛЕРАНТНОСТИ</w:t>
      </w:r>
      <w:r>
        <w:rPr>
          <w:lang w:bidi="uk-UA"/>
        </w:rPr>
        <w:t xml:space="preserve"> </w:t>
      </w:r>
      <w:r>
        <w:rPr>
          <w:rFonts w:hint="eastAsia"/>
          <w:lang w:bidi="uk-UA"/>
        </w:rPr>
        <w:t>ГОРОДСКИХ</w:t>
      </w:r>
      <w:r>
        <w:rPr>
          <w:lang w:bidi="uk-UA"/>
        </w:rPr>
        <w:t xml:space="preserve"> </w:t>
      </w:r>
      <w:r>
        <w:rPr>
          <w:rFonts w:hint="eastAsia"/>
          <w:lang w:bidi="uk-UA"/>
        </w:rPr>
        <w:t>СТАРШЕКЛАССНИКОВ</w:t>
      </w:r>
      <w:r>
        <w:rPr>
          <w:lang w:bidi="uk-UA"/>
        </w:rPr>
        <w:t xml:space="preserve"> </w:t>
      </w:r>
      <w:r>
        <w:rPr>
          <w:rFonts w:hint="eastAsia"/>
          <w:lang w:bidi="uk-UA"/>
        </w:rPr>
        <w:t>СРЕДСТВАМИ</w:t>
      </w:r>
      <w:r>
        <w:rPr>
          <w:lang w:bidi="uk-UA"/>
        </w:rPr>
        <w:t xml:space="preserve"> </w:t>
      </w:r>
      <w:r>
        <w:rPr>
          <w:rFonts w:hint="eastAsia"/>
          <w:lang w:bidi="uk-UA"/>
        </w:rPr>
        <w:t>КУЛЬТУРНО</w:t>
      </w:r>
      <w:r>
        <w:rPr>
          <w:lang w:bidi="uk-UA"/>
        </w:rPr>
        <w:t>-</w:t>
      </w:r>
      <w:r>
        <w:rPr>
          <w:rFonts w:hint="eastAsia"/>
          <w:lang w:bidi="uk-UA"/>
        </w:rPr>
        <w:t>ПРОСВЕТИТЕЛЬСКОЙ</w:t>
      </w:r>
      <w:r>
        <w:rPr>
          <w:lang w:bidi="uk-UA"/>
        </w:rPr>
        <w:t xml:space="preserve"> </w:t>
      </w:r>
      <w:r>
        <w:rPr>
          <w:rFonts w:hint="eastAsia"/>
          <w:lang w:bidi="uk-UA"/>
        </w:rPr>
        <w:t>ДЕЯТЕЛЬНОСТИ</w:t>
      </w:r>
    </w:p>
    <w:p w14:paraId="6BE2594A" w14:textId="77777777" w:rsidR="007561F5" w:rsidRDefault="007561F5" w:rsidP="007561F5">
      <w:pPr>
        <w:rPr>
          <w:lang w:bidi="uk-UA"/>
        </w:rPr>
      </w:pPr>
    </w:p>
    <w:p w14:paraId="6588614B" w14:textId="77777777" w:rsidR="007561F5" w:rsidRDefault="007561F5" w:rsidP="007561F5">
      <w:pPr>
        <w:rPr>
          <w:lang w:bidi="uk-UA"/>
        </w:rPr>
      </w:pPr>
      <w:r>
        <w:rPr>
          <w:lang w:bidi="uk-UA"/>
        </w:rPr>
        <w:t xml:space="preserve">1.1 </w:t>
      </w:r>
      <w:r>
        <w:rPr>
          <w:rFonts w:hint="eastAsia"/>
          <w:lang w:bidi="uk-UA"/>
        </w:rPr>
        <w:t>Сущностно</w:t>
      </w:r>
      <w:r>
        <w:rPr>
          <w:lang w:bidi="uk-UA"/>
        </w:rPr>
        <w:t>-</w:t>
      </w:r>
      <w:r>
        <w:rPr>
          <w:rFonts w:hint="eastAsia"/>
          <w:lang w:bidi="uk-UA"/>
        </w:rPr>
        <w:t>содержательная</w:t>
      </w:r>
      <w:r>
        <w:rPr>
          <w:lang w:bidi="uk-UA"/>
        </w:rPr>
        <w:t xml:space="preserve"> </w:t>
      </w:r>
      <w:r>
        <w:rPr>
          <w:rFonts w:hint="eastAsia"/>
          <w:lang w:bidi="uk-UA"/>
        </w:rPr>
        <w:t>характеристика</w:t>
      </w:r>
      <w:r>
        <w:rPr>
          <w:lang w:bidi="uk-UA"/>
        </w:rPr>
        <w:t xml:space="preserve"> </w:t>
      </w:r>
      <w:r>
        <w:rPr>
          <w:rFonts w:hint="eastAsia"/>
          <w:lang w:bidi="uk-UA"/>
        </w:rPr>
        <w:t>понятия</w:t>
      </w:r>
      <w:r>
        <w:rPr>
          <w:lang w:bidi="uk-UA"/>
        </w:rPr>
        <w:t xml:space="preserve"> </w:t>
      </w:r>
      <w:r>
        <w:rPr>
          <w:rFonts w:hint="eastAsia"/>
          <w:lang w:bidi="uk-UA"/>
        </w:rPr>
        <w:t>«</w:t>
      </w:r>
      <w:r>
        <w:rPr>
          <w:rFonts w:hint="eastAsia"/>
          <w:lang w:bidi="uk-UA"/>
        </w:rPr>
        <w:t>коммуникативная</w:t>
      </w:r>
      <w:r>
        <w:rPr>
          <w:lang w:bidi="uk-UA"/>
        </w:rPr>
        <w:t xml:space="preserve"> </w:t>
      </w:r>
      <w:r>
        <w:rPr>
          <w:rFonts w:hint="eastAsia"/>
          <w:lang w:bidi="uk-UA"/>
        </w:rPr>
        <w:t>толерантность</w:t>
      </w:r>
      <w:r>
        <w:rPr>
          <w:rFonts w:hint="eastAsia"/>
          <w:lang w:bidi="uk-UA"/>
        </w:rPr>
        <w:t>»</w:t>
      </w:r>
    </w:p>
    <w:p w14:paraId="3C096C5D" w14:textId="77777777" w:rsidR="007561F5" w:rsidRDefault="007561F5" w:rsidP="007561F5">
      <w:pPr>
        <w:rPr>
          <w:lang w:bidi="uk-UA"/>
        </w:rPr>
      </w:pPr>
    </w:p>
    <w:p w14:paraId="508EF7C3" w14:textId="77777777" w:rsidR="007561F5" w:rsidRDefault="007561F5" w:rsidP="007561F5">
      <w:pPr>
        <w:rPr>
          <w:lang w:bidi="uk-UA"/>
        </w:rPr>
      </w:pPr>
      <w:r>
        <w:rPr>
          <w:lang w:bidi="uk-UA"/>
        </w:rPr>
        <w:t xml:space="preserve">1.2 </w:t>
      </w:r>
      <w:r>
        <w:rPr>
          <w:rFonts w:hint="eastAsia"/>
          <w:lang w:bidi="uk-UA"/>
        </w:rPr>
        <w:t>Особенности</w:t>
      </w:r>
      <w:r>
        <w:rPr>
          <w:lang w:bidi="uk-UA"/>
        </w:rPr>
        <w:t xml:space="preserve"> </w:t>
      </w:r>
      <w:r>
        <w:rPr>
          <w:rFonts w:hint="eastAsia"/>
          <w:lang w:bidi="uk-UA"/>
        </w:rPr>
        <w:t>формирования</w:t>
      </w:r>
      <w:r>
        <w:rPr>
          <w:lang w:bidi="uk-UA"/>
        </w:rPr>
        <w:t xml:space="preserve"> </w:t>
      </w:r>
      <w:r>
        <w:rPr>
          <w:rFonts w:hint="eastAsia"/>
          <w:lang w:bidi="uk-UA"/>
        </w:rPr>
        <w:t>коммуникативной</w:t>
      </w:r>
      <w:r>
        <w:rPr>
          <w:lang w:bidi="uk-UA"/>
        </w:rPr>
        <w:t xml:space="preserve"> </w:t>
      </w:r>
      <w:r>
        <w:rPr>
          <w:rFonts w:hint="eastAsia"/>
          <w:lang w:bidi="uk-UA"/>
        </w:rPr>
        <w:t>толерантности</w:t>
      </w:r>
      <w:r>
        <w:rPr>
          <w:lang w:bidi="uk-UA"/>
        </w:rPr>
        <w:t xml:space="preserve"> </w:t>
      </w:r>
      <w:r>
        <w:rPr>
          <w:rFonts w:hint="eastAsia"/>
          <w:lang w:bidi="uk-UA"/>
        </w:rPr>
        <w:t>старшеклассников</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культуры</w:t>
      </w:r>
      <w:r>
        <w:rPr>
          <w:lang w:bidi="uk-UA"/>
        </w:rPr>
        <w:t xml:space="preserve"> </w:t>
      </w:r>
      <w:r>
        <w:rPr>
          <w:rFonts w:hint="eastAsia"/>
          <w:lang w:bidi="uk-UA"/>
        </w:rPr>
        <w:t>национального</w:t>
      </w:r>
      <w:r>
        <w:rPr>
          <w:lang w:bidi="uk-UA"/>
        </w:rPr>
        <w:t xml:space="preserve"> </w:t>
      </w:r>
      <w:r>
        <w:rPr>
          <w:rFonts w:hint="eastAsia"/>
          <w:lang w:bidi="uk-UA"/>
        </w:rPr>
        <w:t>города</w:t>
      </w:r>
    </w:p>
    <w:p w14:paraId="17C3D4BA" w14:textId="77777777" w:rsidR="007561F5" w:rsidRDefault="007561F5" w:rsidP="007561F5">
      <w:pPr>
        <w:rPr>
          <w:lang w:bidi="uk-UA"/>
        </w:rPr>
      </w:pPr>
    </w:p>
    <w:p w14:paraId="4EC491BA" w14:textId="77777777" w:rsidR="007561F5" w:rsidRDefault="007561F5" w:rsidP="007561F5">
      <w:pPr>
        <w:rPr>
          <w:lang w:bidi="uk-UA"/>
        </w:rPr>
      </w:pPr>
      <w:r>
        <w:rPr>
          <w:lang w:bidi="uk-UA"/>
        </w:rPr>
        <w:t xml:space="preserve">1.3 </w:t>
      </w:r>
      <w:r>
        <w:rPr>
          <w:rFonts w:hint="eastAsia"/>
          <w:lang w:bidi="uk-UA"/>
        </w:rPr>
        <w:t>Культурно</w:t>
      </w:r>
      <w:r>
        <w:rPr>
          <w:lang w:bidi="uk-UA"/>
        </w:rPr>
        <w:t>-</w:t>
      </w:r>
      <w:r>
        <w:rPr>
          <w:rFonts w:hint="eastAsia"/>
          <w:lang w:bidi="uk-UA"/>
        </w:rPr>
        <w:t>просветительская</w:t>
      </w:r>
      <w:r>
        <w:rPr>
          <w:lang w:bidi="uk-UA"/>
        </w:rPr>
        <w:t xml:space="preserve"> </w:t>
      </w:r>
      <w:r>
        <w:rPr>
          <w:rFonts w:hint="eastAsia"/>
          <w:lang w:bidi="uk-UA"/>
        </w:rPr>
        <w:t>деятельность</w:t>
      </w:r>
      <w:r>
        <w:rPr>
          <w:lang w:bidi="uk-UA"/>
        </w:rPr>
        <w:t xml:space="preserve"> </w:t>
      </w:r>
      <w:r>
        <w:rPr>
          <w:rFonts w:hint="eastAsia"/>
          <w:lang w:bidi="uk-UA"/>
        </w:rPr>
        <w:t>как</w:t>
      </w:r>
      <w:r>
        <w:rPr>
          <w:lang w:bidi="uk-UA"/>
        </w:rPr>
        <w:t xml:space="preserve"> </w:t>
      </w:r>
      <w:r>
        <w:rPr>
          <w:rFonts w:hint="eastAsia"/>
          <w:lang w:bidi="uk-UA"/>
        </w:rPr>
        <w:t>социально</w:t>
      </w:r>
      <w:r>
        <w:rPr>
          <w:lang w:bidi="uk-UA"/>
        </w:rPr>
        <w:t>-</w:t>
      </w:r>
      <w:r>
        <w:rPr>
          <w:rFonts w:hint="eastAsia"/>
          <w:lang w:bidi="uk-UA"/>
        </w:rPr>
        <w:t>педагогическое</w:t>
      </w:r>
      <w:r>
        <w:rPr>
          <w:lang w:bidi="uk-UA"/>
        </w:rPr>
        <w:t xml:space="preserve"> </w:t>
      </w:r>
      <w:r>
        <w:rPr>
          <w:rFonts w:hint="eastAsia"/>
          <w:lang w:bidi="uk-UA"/>
        </w:rPr>
        <w:t>условие</w:t>
      </w:r>
      <w:r>
        <w:rPr>
          <w:lang w:bidi="uk-UA"/>
        </w:rPr>
        <w:t xml:space="preserve"> </w:t>
      </w:r>
      <w:r>
        <w:rPr>
          <w:rFonts w:hint="eastAsia"/>
          <w:lang w:bidi="uk-UA"/>
        </w:rPr>
        <w:t>формирования</w:t>
      </w:r>
      <w:r>
        <w:rPr>
          <w:lang w:bidi="uk-UA"/>
        </w:rPr>
        <w:t xml:space="preserve"> </w:t>
      </w:r>
      <w:r>
        <w:rPr>
          <w:rFonts w:hint="eastAsia"/>
          <w:lang w:bidi="uk-UA"/>
        </w:rPr>
        <w:t>коммуникативной</w:t>
      </w:r>
      <w:r>
        <w:rPr>
          <w:lang w:bidi="uk-UA"/>
        </w:rPr>
        <w:t xml:space="preserve"> </w:t>
      </w:r>
      <w:r>
        <w:rPr>
          <w:rFonts w:hint="eastAsia"/>
          <w:lang w:bidi="uk-UA"/>
        </w:rPr>
        <w:t>толерантности</w:t>
      </w:r>
      <w:r>
        <w:rPr>
          <w:lang w:bidi="uk-UA"/>
        </w:rPr>
        <w:t xml:space="preserve"> </w:t>
      </w:r>
      <w:r>
        <w:rPr>
          <w:rFonts w:hint="eastAsia"/>
          <w:lang w:bidi="uk-UA"/>
        </w:rPr>
        <w:t>городских</w:t>
      </w:r>
    </w:p>
    <w:p w14:paraId="66176236" w14:textId="77777777" w:rsidR="007561F5" w:rsidRDefault="007561F5" w:rsidP="007561F5">
      <w:pPr>
        <w:rPr>
          <w:lang w:bidi="uk-UA"/>
        </w:rPr>
      </w:pPr>
    </w:p>
    <w:p w14:paraId="2A1FA30F" w14:textId="77777777" w:rsidR="007561F5" w:rsidRDefault="007561F5" w:rsidP="007561F5">
      <w:pPr>
        <w:rPr>
          <w:lang w:bidi="uk-UA"/>
        </w:rPr>
      </w:pPr>
      <w:r>
        <w:rPr>
          <w:rFonts w:hint="eastAsia"/>
          <w:lang w:bidi="uk-UA"/>
        </w:rPr>
        <w:t>старшеклассников</w:t>
      </w:r>
    </w:p>
    <w:p w14:paraId="1ABF5071" w14:textId="77777777" w:rsidR="007561F5" w:rsidRDefault="007561F5" w:rsidP="007561F5">
      <w:pPr>
        <w:rPr>
          <w:lang w:bidi="uk-UA"/>
        </w:rPr>
      </w:pPr>
    </w:p>
    <w:p w14:paraId="387DB84C" w14:textId="77777777" w:rsidR="007561F5" w:rsidRDefault="007561F5" w:rsidP="007561F5">
      <w:pPr>
        <w:rPr>
          <w:lang w:bidi="uk-UA"/>
        </w:rPr>
      </w:pPr>
      <w:r>
        <w:rPr>
          <w:rFonts w:hint="eastAsia"/>
          <w:lang w:bidi="uk-UA"/>
        </w:rPr>
        <w:t>ВЫВОДЫ</w:t>
      </w:r>
    </w:p>
    <w:p w14:paraId="4A140CC2" w14:textId="77777777" w:rsidR="007561F5" w:rsidRDefault="007561F5" w:rsidP="007561F5">
      <w:pPr>
        <w:rPr>
          <w:lang w:bidi="uk-UA"/>
        </w:rPr>
      </w:pPr>
    </w:p>
    <w:p w14:paraId="7E3A3D73" w14:textId="77777777" w:rsidR="007561F5" w:rsidRDefault="007561F5" w:rsidP="007561F5">
      <w:pPr>
        <w:rPr>
          <w:lang w:bidi="uk-UA"/>
        </w:rPr>
      </w:pPr>
      <w:r>
        <w:rPr>
          <w:rFonts w:hint="eastAsia"/>
          <w:lang w:bidi="uk-UA"/>
        </w:rPr>
        <w:t>ГЛАВА</w:t>
      </w:r>
      <w:r>
        <w:rPr>
          <w:lang w:bidi="uk-UA"/>
        </w:rPr>
        <w:t xml:space="preserve"> II. </w:t>
      </w:r>
      <w:r>
        <w:rPr>
          <w:rFonts w:hint="eastAsia"/>
          <w:lang w:bidi="uk-UA"/>
        </w:rPr>
        <w:t>ОПЫТНО</w:t>
      </w:r>
      <w:r>
        <w:rPr>
          <w:lang w:bidi="uk-UA"/>
        </w:rPr>
        <w:t>-</w:t>
      </w:r>
      <w:r>
        <w:rPr>
          <w:rFonts w:hint="eastAsia"/>
          <w:lang w:bidi="uk-UA"/>
        </w:rPr>
        <w:t>ЭКСПЕРИМЕНТАЛЬНАЯ</w:t>
      </w:r>
      <w:r>
        <w:rPr>
          <w:lang w:bidi="uk-UA"/>
        </w:rPr>
        <w:t xml:space="preserve"> </w:t>
      </w:r>
      <w:r>
        <w:rPr>
          <w:rFonts w:hint="eastAsia"/>
          <w:lang w:bidi="uk-UA"/>
        </w:rPr>
        <w:t>РАБОТА</w:t>
      </w:r>
      <w:r>
        <w:rPr>
          <w:lang w:bidi="uk-UA"/>
        </w:rPr>
        <w:t xml:space="preserve"> </w:t>
      </w:r>
      <w:r>
        <w:rPr>
          <w:rFonts w:hint="eastAsia"/>
          <w:lang w:bidi="uk-UA"/>
        </w:rPr>
        <w:t>ПО</w:t>
      </w:r>
      <w:r>
        <w:rPr>
          <w:lang w:bidi="uk-UA"/>
        </w:rPr>
        <w:t xml:space="preserve"> </w:t>
      </w:r>
      <w:r>
        <w:rPr>
          <w:rFonts w:hint="eastAsia"/>
          <w:lang w:bidi="uk-UA"/>
        </w:rPr>
        <w:t>ФОРМИРОВАНИЮ</w:t>
      </w:r>
      <w:r>
        <w:rPr>
          <w:lang w:bidi="uk-UA"/>
        </w:rPr>
        <w:t xml:space="preserve"> </w:t>
      </w:r>
      <w:r>
        <w:rPr>
          <w:rFonts w:hint="eastAsia"/>
          <w:lang w:bidi="uk-UA"/>
        </w:rPr>
        <w:t>КОММУНИКАТИВНОЙ</w:t>
      </w:r>
      <w:r>
        <w:rPr>
          <w:lang w:bidi="uk-UA"/>
        </w:rPr>
        <w:t xml:space="preserve"> </w:t>
      </w:r>
      <w:r>
        <w:rPr>
          <w:rFonts w:hint="eastAsia"/>
          <w:lang w:bidi="uk-UA"/>
        </w:rPr>
        <w:t>ТОЛЕРАНТНОСТИ</w:t>
      </w:r>
      <w:r>
        <w:rPr>
          <w:lang w:bidi="uk-UA"/>
        </w:rPr>
        <w:t xml:space="preserve"> </w:t>
      </w:r>
      <w:r>
        <w:rPr>
          <w:rFonts w:hint="eastAsia"/>
          <w:lang w:bidi="uk-UA"/>
        </w:rPr>
        <w:t>ГОРОДСКИХ</w:t>
      </w:r>
      <w:r>
        <w:rPr>
          <w:lang w:bidi="uk-UA"/>
        </w:rPr>
        <w:t xml:space="preserve"> </w:t>
      </w:r>
      <w:r>
        <w:rPr>
          <w:rFonts w:hint="eastAsia"/>
          <w:lang w:bidi="uk-UA"/>
        </w:rPr>
        <w:t>СТАРШЕКЛАССНИКОВ</w:t>
      </w:r>
      <w:r>
        <w:rPr>
          <w:lang w:bidi="uk-UA"/>
        </w:rPr>
        <w:t xml:space="preserve"> </w:t>
      </w:r>
      <w:r>
        <w:rPr>
          <w:rFonts w:hint="eastAsia"/>
          <w:lang w:bidi="uk-UA"/>
        </w:rPr>
        <w:t>СРЕДСТВАМИ</w:t>
      </w:r>
      <w:r>
        <w:rPr>
          <w:lang w:bidi="uk-UA"/>
        </w:rPr>
        <w:t xml:space="preserve"> </w:t>
      </w:r>
      <w:r>
        <w:rPr>
          <w:rFonts w:hint="eastAsia"/>
          <w:lang w:bidi="uk-UA"/>
        </w:rPr>
        <w:t>КУЛЬТУРНО</w:t>
      </w:r>
      <w:r>
        <w:rPr>
          <w:lang w:bidi="uk-UA"/>
        </w:rPr>
        <w:t>-</w:t>
      </w:r>
      <w:r>
        <w:rPr>
          <w:rFonts w:hint="eastAsia"/>
          <w:lang w:bidi="uk-UA"/>
        </w:rPr>
        <w:t>ПРОСВЕТИТЕЛЬСКОЙ</w:t>
      </w:r>
      <w:r>
        <w:rPr>
          <w:lang w:bidi="uk-UA"/>
        </w:rPr>
        <w:t xml:space="preserve"> </w:t>
      </w:r>
      <w:r>
        <w:rPr>
          <w:rFonts w:hint="eastAsia"/>
          <w:lang w:bidi="uk-UA"/>
        </w:rPr>
        <w:t>ДЕЯТЕЛЬНОСТИ</w:t>
      </w:r>
    </w:p>
    <w:p w14:paraId="1B544FDA" w14:textId="77777777" w:rsidR="007561F5" w:rsidRDefault="007561F5" w:rsidP="007561F5">
      <w:pPr>
        <w:rPr>
          <w:lang w:bidi="uk-UA"/>
        </w:rPr>
      </w:pPr>
    </w:p>
    <w:p w14:paraId="0C882767" w14:textId="77777777" w:rsidR="007561F5" w:rsidRDefault="007561F5" w:rsidP="007561F5">
      <w:pPr>
        <w:rPr>
          <w:lang w:bidi="uk-UA"/>
        </w:rPr>
      </w:pPr>
      <w:r>
        <w:rPr>
          <w:lang w:bidi="uk-UA"/>
        </w:rPr>
        <w:t xml:space="preserve">2.1. </w:t>
      </w:r>
      <w:r>
        <w:rPr>
          <w:rFonts w:hint="eastAsia"/>
          <w:lang w:bidi="uk-UA"/>
        </w:rPr>
        <w:t>Исследование</w:t>
      </w:r>
      <w:r>
        <w:rPr>
          <w:lang w:bidi="uk-UA"/>
        </w:rPr>
        <w:t xml:space="preserve"> </w:t>
      </w:r>
      <w:r>
        <w:rPr>
          <w:rFonts w:hint="eastAsia"/>
          <w:lang w:bidi="uk-UA"/>
        </w:rPr>
        <w:t>коммуникативной</w:t>
      </w:r>
      <w:r>
        <w:rPr>
          <w:lang w:bidi="uk-UA"/>
        </w:rPr>
        <w:t xml:space="preserve"> </w:t>
      </w:r>
      <w:r>
        <w:rPr>
          <w:rFonts w:hint="eastAsia"/>
          <w:lang w:bidi="uk-UA"/>
        </w:rPr>
        <w:t>толерантности</w:t>
      </w:r>
      <w:r>
        <w:rPr>
          <w:lang w:bidi="uk-UA"/>
        </w:rPr>
        <w:t xml:space="preserve"> </w:t>
      </w:r>
      <w:r>
        <w:rPr>
          <w:rFonts w:hint="eastAsia"/>
          <w:lang w:bidi="uk-UA"/>
        </w:rPr>
        <w:t>городских</w:t>
      </w:r>
      <w:r>
        <w:rPr>
          <w:lang w:bidi="uk-UA"/>
        </w:rPr>
        <w:t xml:space="preserve"> </w:t>
      </w:r>
      <w:r>
        <w:rPr>
          <w:rFonts w:hint="eastAsia"/>
          <w:lang w:bidi="uk-UA"/>
        </w:rPr>
        <w:t>старшеклассников</w:t>
      </w:r>
      <w:r>
        <w:rPr>
          <w:lang w:bidi="uk-UA"/>
        </w:rPr>
        <w:t xml:space="preserve"> </w:t>
      </w:r>
      <w:r>
        <w:rPr>
          <w:rFonts w:hint="eastAsia"/>
          <w:lang w:bidi="uk-UA"/>
        </w:rPr>
        <w:t>и</w:t>
      </w:r>
      <w:r>
        <w:rPr>
          <w:lang w:bidi="uk-UA"/>
        </w:rPr>
        <w:t xml:space="preserve"> </w:t>
      </w:r>
      <w:r>
        <w:rPr>
          <w:rFonts w:hint="eastAsia"/>
          <w:lang w:bidi="uk-UA"/>
        </w:rPr>
        <w:t>модель</w:t>
      </w:r>
      <w:r>
        <w:rPr>
          <w:lang w:bidi="uk-UA"/>
        </w:rPr>
        <w:t xml:space="preserve"> </w:t>
      </w:r>
      <w:r>
        <w:rPr>
          <w:rFonts w:hint="eastAsia"/>
          <w:lang w:bidi="uk-UA"/>
        </w:rPr>
        <w:t>ее</w:t>
      </w:r>
      <w:r>
        <w:rPr>
          <w:lang w:bidi="uk-UA"/>
        </w:rPr>
        <w:t xml:space="preserve"> </w:t>
      </w:r>
      <w:r>
        <w:rPr>
          <w:rFonts w:hint="eastAsia"/>
          <w:lang w:bidi="uk-UA"/>
        </w:rPr>
        <w:t>формирования</w:t>
      </w:r>
      <w:r>
        <w:rPr>
          <w:lang w:bidi="uk-UA"/>
        </w:rPr>
        <w:t xml:space="preserve"> </w:t>
      </w:r>
      <w:r>
        <w:rPr>
          <w:rFonts w:hint="eastAsia"/>
          <w:lang w:bidi="uk-UA"/>
        </w:rPr>
        <w:t>в</w:t>
      </w:r>
      <w:r>
        <w:rPr>
          <w:lang w:bidi="uk-UA"/>
        </w:rPr>
        <w:t xml:space="preserve"> </w:t>
      </w:r>
      <w:r>
        <w:rPr>
          <w:rFonts w:hint="eastAsia"/>
          <w:lang w:bidi="uk-UA"/>
        </w:rPr>
        <w:t>культурно</w:t>
      </w:r>
      <w:r>
        <w:rPr>
          <w:lang w:bidi="uk-UA"/>
        </w:rPr>
        <w:t>-</w:t>
      </w:r>
      <w:r>
        <w:rPr>
          <w:rFonts w:hint="eastAsia"/>
          <w:lang w:bidi="uk-UA"/>
        </w:rPr>
        <w:t>просветительской</w:t>
      </w:r>
      <w:r>
        <w:rPr>
          <w:lang w:bidi="uk-UA"/>
        </w:rPr>
        <w:t xml:space="preserve"> </w:t>
      </w:r>
      <w:r>
        <w:rPr>
          <w:rFonts w:hint="eastAsia"/>
          <w:lang w:bidi="uk-UA"/>
        </w:rPr>
        <w:t>деятельности</w:t>
      </w:r>
    </w:p>
    <w:p w14:paraId="5E5C5FA6" w14:textId="77777777" w:rsidR="007561F5" w:rsidRDefault="007561F5" w:rsidP="007561F5">
      <w:pPr>
        <w:rPr>
          <w:lang w:bidi="uk-UA"/>
        </w:rPr>
      </w:pPr>
    </w:p>
    <w:p w14:paraId="18CE5D37" w14:textId="77777777" w:rsidR="007561F5" w:rsidRDefault="007561F5" w:rsidP="007561F5">
      <w:pPr>
        <w:rPr>
          <w:lang w:bidi="uk-UA"/>
        </w:rPr>
      </w:pPr>
      <w:r>
        <w:rPr>
          <w:lang w:bidi="uk-UA"/>
        </w:rPr>
        <w:t xml:space="preserve">2.2. </w:t>
      </w:r>
      <w:r>
        <w:rPr>
          <w:rFonts w:hint="eastAsia"/>
          <w:lang w:bidi="uk-UA"/>
        </w:rPr>
        <w:t>Опытно</w:t>
      </w:r>
      <w:r>
        <w:rPr>
          <w:lang w:bidi="uk-UA"/>
        </w:rPr>
        <w:t>-</w:t>
      </w:r>
      <w:r>
        <w:rPr>
          <w:rFonts w:hint="eastAsia"/>
          <w:lang w:bidi="uk-UA"/>
        </w:rPr>
        <w:t>экспериментальная</w:t>
      </w:r>
      <w:r>
        <w:rPr>
          <w:lang w:bidi="uk-UA"/>
        </w:rPr>
        <w:t xml:space="preserve"> </w:t>
      </w:r>
      <w:r>
        <w:rPr>
          <w:rFonts w:hint="eastAsia"/>
          <w:lang w:bidi="uk-UA"/>
        </w:rPr>
        <w:t>работа</w:t>
      </w:r>
      <w:r>
        <w:rPr>
          <w:lang w:bidi="uk-UA"/>
        </w:rPr>
        <w:t xml:space="preserve"> </w:t>
      </w:r>
      <w:r>
        <w:rPr>
          <w:rFonts w:hint="eastAsia"/>
          <w:lang w:bidi="uk-UA"/>
        </w:rPr>
        <w:t>по</w:t>
      </w:r>
      <w:r>
        <w:rPr>
          <w:lang w:bidi="uk-UA"/>
        </w:rPr>
        <w:t xml:space="preserve"> </w:t>
      </w:r>
      <w:r>
        <w:rPr>
          <w:rFonts w:hint="eastAsia"/>
          <w:lang w:bidi="uk-UA"/>
        </w:rPr>
        <w:t>формированию</w:t>
      </w:r>
      <w:r>
        <w:rPr>
          <w:lang w:bidi="uk-UA"/>
        </w:rPr>
        <w:t xml:space="preserve"> </w:t>
      </w:r>
      <w:r>
        <w:rPr>
          <w:rFonts w:hint="eastAsia"/>
          <w:lang w:bidi="uk-UA"/>
        </w:rPr>
        <w:t>коммуникативной</w:t>
      </w:r>
      <w:r>
        <w:rPr>
          <w:lang w:bidi="uk-UA"/>
        </w:rPr>
        <w:t xml:space="preserve"> </w:t>
      </w:r>
      <w:r>
        <w:rPr>
          <w:rFonts w:hint="eastAsia"/>
          <w:lang w:bidi="uk-UA"/>
        </w:rPr>
        <w:t>толерантности</w:t>
      </w:r>
      <w:r>
        <w:rPr>
          <w:lang w:bidi="uk-UA"/>
        </w:rPr>
        <w:t xml:space="preserve"> </w:t>
      </w:r>
      <w:r>
        <w:rPr>
          <w:rFonts w:hint="eastAsia"/>
          <w:lang w:bidi="uk-UA"/>
        </w:rPr>
        <w:t>городских</w:t>
      </w:r>
      <w:r>
        <w:rPr>
          <w:lang w:bidi="uk-UA"/>
        </w:rPr>
        <w:t xml:space="preserve"> </w:t>
      </w:r>
      <w:r>
        <w:rPr>
          <w:rFonts w:hint="eastAsia"/>
          <w:lang w:bidi="uk-UA"/>
        </w:rPr>
        <w:t>старшеклассников</w:t>
      </w:r>
      <w:r>
        <w:rPr>
          <w:lang w:bidi="uk-UA"/>
        </w:rPr>
        <w:t xml:space="preserve"> </w:t>
      </w:r>
      <w:r>
        <w:rPr>
          <w:rFonts w:hint="eastAsia"/>
          <w:lang w:bidi="uk-UA"/>
        </w:rPr>
        <w:t>средствами</w:t>
      </w:r>
      <w:r>
        <w:rPr>
          <w:lang w:bidi="uk-UA"/>
        </w:rPr>
        <w:t xml:space="preserve"> </w:t>
      </w:r>
      <w:r>
        <w:rPr>
          <w:rFonts w:hint="eastAsia"/>
          <w:lang w:bidi="uk-UA"/>
        </w:rPr>
        <w:t>культурно</w:t>
      </w:r>
      <w:r>
        <w:rPr>
          <w:lang w:bidi="uk-UA"/>
        </w:rPr>
        <w:t>-</w:t>
      </w:r>
      <w:r>
        <w:rPr>
          <w:rFonts w:hint="eastAsia"/>
          <w:lang w:bidi="uk-UA"/>
        </w:rPr>
        <w:t>просветительской</w:t>
      </w:r>
      <w:r>
        <w:rPr>
          <w:lang w:bidi="uk-UA"/>
        </w:rPr>
        <w:t xml:space="preserve"> </w:t>
      </w:r>
      <w:r>
        <w:rPr>
          <w:rFonts w:hint="eastAsia"/>
          <w:lang w:bidi="uk-UA"/>
        </w:rPr>
        <w:t>деятельности</w:t>
      </w:r>
    </w:p>
    <w:p w14:paraId="3FDACEC3" w14:textId="77777777" w:rsidR="007561F5" w:rsidRDefault="007561F5" w:rsidP="007561F5">
      <w:pPr>
        <w:rPr>
          <w:lang w:bidi="uk-UA"/>
        </w:rPr>
      </w:pPr>
    </w:p>
    <w:p w14:paraId="483AE921" w14:textId="77777777" w:rsidR="007561F5" w:rsidRDefault="007561F5" w:rsidP="007561F5">
      <w:pPr>
        <w:rPr>
          <w:lang w:bidi="uk-UA"/>
        </w:rPr>
      </w:pPr>
      <w:r>
        <w:rPr>
          <w:lang w:bidi="uk-UA"/>
        </w:rPr>
        <w:t>2.3.</w:t>
      </w:r>
      <w:r>
        <w:rPr>
          <w:rFonts w:hint="eastAsia"/>
          <w:lang w:bidi="uk-UA"/>
        </w:rPr>
        <w:t>Анализ</w:t>
      </w:r>
      <w:r>
        <w:rPr>
          <w:lang w:bidi="uk-UA"/>
        </w:rPr>
        <w:t xml:space="preserve"> </w:t>
      </w:r>
      <w:r>
        <w:rPr>
          <w:rFonts w:hint="eastAsia"/>
          <w:lang w:bidi="uk-UA"/>
        </w:rPr>
        <w:t>результатов</w:t>
      </w:r>
      <w:r>
        <w:rPr>
          <w:lang w:bidi="uk-UA"/>
        </w:rPr>
        <w:t xml:space="preserve"> </w:t>
      </w:r>
      <w:r>
        <w:rPr>
          <w:rFonts w:hint="eastAsia"/>
          <w:lang w:bidi="uk-UA"/>
        </w:rPr>
        <w:t>опытно</w:t>
      </w:r>
      <w:r>
        <w:rPr>
          <w:lang w:bidi="uk-UA"/>
        </w:rPr>
        <w:t>-</w:t>
      </w:r>
      <w:r>
        <w:rPr>
          <w:rFonts w:hint="eastAsia"/>
          <w:lang w:bidi="uk-UA"/>
        </w:rPr>
        <w:t>экспериментальной</w:t>
      </w:r>
      <w:r>
        <w:rPr>
          <w:lang w:bidi="uk-UA"/>
        </w:rPr>
        <w:t xml:space="preserve"> </w:t>
      </w:r>
      <w:r>
        <w:rPr>
          <w:rFonts w:hint="eastAsia"/>
          <w:lang w:bidi="uk-UA"/>
        </w:rPr>
        <w:t>работы</w:t>
      </w:r>
    </w:p>
    <w:p w14:paraId="170E6C1C" w14:textId="77777777" w:rsidR="007561F5" w:rsidRDefault="007561F5" w:rsidP="007561F5">
      <w:pPr>
        <w:rPr>
          <w:lang w:bidi="uk-UA"/>
        </w:rPr>
      </w:pPr>
    </w:p>
    <w:p w14:paraId="1F562ED6" w14:textId="77777777" w:rsidR="007561F5" w:rsidRDefault="007561F5" w:rsidP="007561F5">
      <w:pPr>
        <w:rPr>
          <w:lang w:bidi="uk-UA"/>
        </w:rPr>
      </w:pPr>
      <w:r>
        <w:rPr>
          <w:rFonts w:hint="eastAsia"/>
          <w:lang w:bidi="uk-UA"/>
        </w:rPr>
        <w:t>ВЫВОДЫ</w:t>
      </w:r>
    </w:p>
    <w:p w14:paraId="484F9837" w14:textId="77777777" w:rsidR="007561F5" w:rsidRDefault="007561F5" w:rsidP="007561F5">
      <w:pPr>
        <w:rPr>
          <w:lang w:bidi="uk-UA"/>
        </w:rPr>
      </w:pPr>
    </w:p>
    <w:p w14:paraId="308F52F8" w14:textId="77777777" w:rsidR="007561F5" w:rsidRDefault="007561F5" w:rsidP="007561F5">
      <w:pPr>
        <w:rPr>
          <w:lang w:bidi="uk-UA"/>
        </w:rPr>
      </w:pPr>
      <w:r>
        <w:rPr>
          <w:rFonts w:hint="eastAsia"/>
          <w:lang w:bidi="uk-UA"/>
        </w:rPr>
        <w:t>ЗАКЛЮЧЕНИЕ</w:t>
      </w:r>
    </w:p>
    <w:p w14:paraId="056EB788" w14:textId="77777777" w:rsidR="007561F5" w:rsidRDefault="007561F5" w:rsidP="007561F5">
      <w:pPr>
        <w:rPr>
          <w:lang w:bidi="uk-UA"/>
        </w:rPr>
      </w:pPr>
    </w:p>
    <w:p w14:paraId="5E5C0821" w14:textId="0383A22B" w:rsidR="007561F5" w:rsidRPr="007561F5" w:rsidRDefault="007561F5" w:rsidP="007561F5">
      <w:pPr>
        <w:rPr>
          <w:lang w:bidi="uk-UA"/>
        </w:rPr>
      </w:pPr>
      <w:r>
        <w:rPr>
          <w:rFonts w:hint="eastAsia"/>
          <w:lang w:bidi="uk-UA"/>
        </w:rPr>
        <w:t>СПИСОК</w:t>
      </w:r>
      <w:r>
        <w:rPr>
          <w:lang w:bidi="uk-UA"/>
        </w:rPr>
        <w:t xml:space="preserve"> </w:t>
      </w:r>
      <w:r>
        <w:rPr>
          <w:rFonts w:hint="eastAsia"/>
          <w:lang w:bidi="uk-UA"/>
        </w:rPr>
        <w:t>ЛИТЕРАТУРЫ</w:t>
      </w:r>
    </w:p>
    <w:sectPr w:rsidR="007561F5" w:rsidRPr="007561F5" w:rsidSect="00B075F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85190" w14:textId="77777777" w:rsidR="00B075FE" w:rsidRDefault="00B075FE">
      <w:pPr>
        <w:spacing w:after="0" w:line="240" w:lineRule="auto"/>
      </w:pPr>
      <w:r>
        <w:separator/>
      </w:r>
    </w:p>
  </w:endnote>
  <w:endnote w:type="continuationSeparator" w:id="0">
    <w:p w14:paraId="48ADA06A" w14:textId="77777777" w:rsidR="00B075FE" w:rsidRDefault="00B07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DB29C" w14:textId="77777777" w:rsidR="00B075FE" w:rsidRDefault="00B075FE"/>
    <w:p w14:paraId="0E39F1A0" w14:textId="77777777" w:rsidR="00B075FE" w:rsidRDefault="00B075FE"/>
    <w:p w14:paraId="5FF750A1" w14:textId="77777777" w:rsidR="00B075FE" w:rsidRDefault="00B075FE"/>
    <w:p w14:paraId="2DDD1199" w14:textId="77777777" w:rsidR="00B075FE" w:rsidRDefault="00B075FE"/>
    <w:p w14:paraId="14F8DDA5" w14:textId="77777777" w:rsidR="00B075FE" w:rsidRDefault="00B075FE"/>
    <w:p w14:paraId="2A5BCC39" w14:textId="77777777" w:rsidR="00B075FE" w:rsidRDefault="00B075FE"/>
    <w:p w14:paraId="1EB672E9" w14:textId="77777777" w:rsidR="00B075FE" w:rsidRDefault="00B075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2A0C02" wp14:editId="371B60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D0E4B" w14:textId="77777777" w:rsidR="00B075FE" w:rsidRDefault="00B075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2A0C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5D0E4B" w14:textId="77777777" w:rsidR="00B075FE" w:rsidRDefault="00B075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632411" w14:textId="77777777" w:rsidR="00B075FE" w:rsidRDefault="00B075FE"/>
    <w:p w14:paraId="6E6B8EB1" w14:textId="77777777" w:rsidR="00B075FE" w:rsidRDefault="00B075FE"/>
    <w:p w14:paraId="2F4E196F" w14:textId="77777777" w:rsidR="00B075FE" w:rsidRDefault="00B075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4B2173" wp14:editId="4D4F15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775A2" w14:textId="77777777" w:rsidR="00B075FE" w:rsidRDefault="00B075FE"/>
                          <w:p w14:paraId="3B288046" w14:textId="77777777" w:rsidR="00B075FE" w:rsidRDefault="00B075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4B21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B775A2" w14:textId="77777777" w:rsidR="00B075FE" w:rsidRDefault="00B075FE"/>
                    <w:p w14:paraId="3B288046" w14:textId="77777777" w:rsidR="00B075FE" w:rsidRDefault="00B075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3277FC" w14:textId="77777777" w:rsidR="00B075FE" w:rsidRDefault="00B075FE"/>
    <w:p w14:paraId="4531F562" w14:textId="77777777" w:rsidR="00B075FE" w:rsidRDefault="00B075FE">
      <w:pPr>
        <w:rPr>
          <w:sz w:val="2"/>
          <w:szCs w:val="2"/>
        </w:rPr>
      </w:pPr>
    </w:p>
    <w:p w14:paraId="289F8D97" w14:textId="77777777" w:rsidR="00B075FE" w:rsidRDefault="00B075FE"/>
    <w:p w14:paraId="0C079D4B" w14:textId="77777777" w:rsidR="00B075FE" w:rsidRDefault="00B075FE">
      <w:pPr>
        <w:spacing w:after="0" w:line="240" w:lineRule="auto"/>
      </w:pPr>
    </w:p>
  </w:footnote>
  <w:footnote w:type="continuationSeparator" w:id="0">
    <w:p w14:paraId="0CD1C673" w14:textId="77777777" w:rsidR="00B075FE" w:rsidRDefault="00B07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5F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4064</TotalTime>
  <Pages>2</Pages>
  <Words>196</Words>
  <Characters>1122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311</cp:revision>
  <cp:lastPrinted>2009-02-06T05:36:00Z</cp:lastPrinted>
  <dcterms:created xsi:type="dcterms:W3CDTF">2024-01-07T13:43:00Z</dcterms:created>
  <dcterms:modified xsi:type="dcterms:W3CDTF">2024-01-16T20:05:00Z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