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BB01"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Малеткина, Татьяна Юрьевна.</w:t>
      </w:r>
    </w:p>
    <w:p w14:paraId="16D0DEDF"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Влияние деформации на мартенситные превращения и эффект памяти формы в сплавах на основе никелида титана : диссертация ... кандидата физико-математических наук : 01.04.07. - Томск, 1999. - 176 с.</w:t>
      </w:r>
    </w:p>
    <w:p w14:paraId="6602CBC1"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Оглавление диссертациикандидат физико-математических наук Малеткина, Татьяна Юрьевна</w:t>
      </w:r>
    </w:p>
    <w:p w14:paraId="144F948A"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Содержание</w:t>
      </w:r>
    </w:p>
    <w:p w14:paraId="4C023B6A"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стр.</w:t>
      </w:r>
    </w:p>
    <w:p w14:paraId="0CAE1DB7"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Введение</w:t>
      </w:r>
    </w:p>
    <w:p w14:paraId="0EB69E8B"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 Мартенситные превращения и эффекты памяти формы в сплавах на основе ТлМ</w:t>
      </w:r>
    </w:p>
    <w:p w14:paraId="0EED02A8"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1.1 Диаграмма состояния и кристаллическая структура (3-фазы</w:t>
      </w:r>
    </w:p>
    <w:p w14:paraId="358B9770"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никелида титана</w:t>
      </w:r>
    </w:p>
    <w:p w14:paraId="473D6433"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1.2. Диаграмма мартенситных превращений никелида титана и сплавов на его основе</w:t>
      </w:r>
    </w:p>
    <w:p w14:paraId="1939E16E"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1.3. Кристаллическая структура и кристаллографические характеристики мартенситных фаз в никелиде титана</w:t>
      </w:r>
    </w:p>
    <w:p w14:paraId="5C89F7D3"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1.4. Эффекты памяти формы в сплавах на основе Тл№</w:t>
      </w:r>
    </w:p>
    <w:p w14:paraId="33F542B4"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1.4.1. Влияние внешнего напряжения на мартенситные превращения</w:t>
      </w:r>
    </w:p>
    <w:p w14:paraId="630CC031"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1.4.2. Структурный механизм мартенситной деформации и эффекта памяти формы</w:t>
      </w:r>
    </w:p>
    <w:p w14:paraId="7B35F89B"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1.4.3 Связь мартенситной деформации и эффектов памяти формы с механическими свойствами в сплавах на основе ТТО</w:t>
      </w:r>
    </w:p>
    <w:p w14:paraId="608F4639"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1.4.4 Влияние предварительной пластической деформации на параметры эффектов памяти формы</w:t>
      </w:r>
    </w:p>
    <w:p w14:paraId="7385D28B"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2. Постановка задачи. Материалы и методы исследования</w:t>
      </w:r>
    </w:p>
    <w:p w14:paraId="6FEB1687"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2.1. Постановка задачи</w:t>
      </w:r>
    </w:p>
    <w:p w14:paraId="28CC38F3"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2.2. Материалы и методы исследований</w:t>
      </w:r>
    </w:p>
    <w:p w14:paraId="3DB17827"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3. Влияние внешней нагрузки на параметры эффекта памяти формы в сплавах на основе никелида титана</w:t>
      </w:r>
    </w:p>
    <w:p w14:paraId="5C5B3AA5"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титана</w:t>
      </w:r>
    </w:p>
    <w:p w14:paraId="32E5BAE9"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3.2 Влияние внешнего напряжения на параметры эффекта памяти формы и температурные интервалы мартенситных пре-</w:t>
      </w:r>
    </w:p>
    <w:p w14:paraId="324056DC"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вращений сплава ТН-10</w:t>
      </w:r>
    </w:p>
    <w:p w14:paraId="69510412"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4. Влияние деформации на мартенситные превращения и эффекты</w:t>
      </w:r>
    </w:p>
    <w:p w14:paraId="641611AF"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памяти формы в двойных сплавах на основе TiNi</w:t>
      </w:r>
    </w:p>
    <w:p w14:paraId="3DB15D09"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 xml:space="preserve">4.1. Влияние пластической деформации на характеристические температуры </w:t>
      </w:r>
      <w:r w:rsidRPr="00A73972">
        <w:rPr>
          <w:rFonts w:ascii="Helvetica" w:eastAsia="Symbol" w:hAnsi="Helvetica" w:cs="Helvetica"/>
          <w:b/>
          <w:bCs/>
          <w:color w:val="222222"/>
          <w:kern w:val="0"/>
          <w:sz w:val="21"/>
          <w:szCs w:val="21"/>
          <w:lang w:eastAsia="ru-RU"/>
        </w:rPr>
        <w:lastRenderedPageBreak/>
        <w:t>мартенситных превращений в сплавах на основе TiNi</w:t>
      </w:r>
    </w:p>
    <w:p w14:paraId="584B02C7"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4.2. Влияние деформации на эффекты памяти формы</w:t>
      </w:r>
    </w:p>
    <w:p w14:paraId="50B66455"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5. Влияние температурно-силового воздействия на характеристики</w:t>
      </w:r>
    </w:p>
    <w:p w14:paraId="0033FB22"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эффекта памяти формы в сплавах на основе TiNi</w:t>
      </w:r>
    </w:p>
    <w:p w14:paraId="6535EA31"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5.1. Влияние температуры на изменение внутренних напряжений предварительно деформированного сплава на основе TiNi</w:t>
      </w:r>
    </w:p>
    <w:p w14:paraId="60664566"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5.2. Структурные превращения при эффекте памяти формы в температурном интервале Мн Md в сплавах на основе TiNi '</w:t>
      </w:r>
    </w:p>
    <w:p w14:paraId="4E813BFC"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5.3. Температурная зависимость изменения напряжений при охлаждении после деформации сплавов на основе TiNi</w:t>
      </w:r>
    </w:p>
    <w:p w14:paraId="4EE71BE5"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5.4. Влияние деформации на характеристики кристаллических структур сплава ТН-10</w:t>
      </w:r>
    </w:p>
    <w:p w14:paraId="132608DF"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Приложение. Разработка имплантируемых конструкций дилати-</w:t>
      </w:r>
    </w:p>
    <w:p w14:paraId="352EFCF9"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рующих систем из сплавов на основе TiNi в оториноларингологии</w:t>
      </w:r>
    </w:p>
    <w:p w14:paraId="66ABAB81"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1. Эндопротез-дилататор для формирования лобно-носового соустья</w:t>
      </w:r>
    </w:p>
    <w:p w14:paraId="62DF65E7"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2. Дистракторы-носорасширители для эндоназальной хирургии</w:t>
      </w:r>
    </w:p>
    <w:p w14:paraId="2F553A4B"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Выводы</w:t>
      </w:r>
    </w:p>
    <w:p w14:paraId="73AA0DE2" w14:textId="77777777" w:rsidR="00A73972" w:rsidRPr="00A73972" w:rsidRDefault="00A73972" w:rsidP="00A73972">
      <w:pPr>
        <w:rPr>
          <w:rFonts w:ascii="Helvetica" w:eastAsia="Symbol" w:hAnsi="Helvetica" w:cs="Helvetica"/>
          <w:b/>
          <w:bCs/>
          <w:color w:val="222222"/>
          <w:kern w:val="0"/>
          <w:sz w:val="21"/>
          <w:szCs w:val="21"/>
          <w:lang w:eastAsia="ru-RU"/>
        </w:rPr>
      </w:pPr>
      <w:r w:rsidRPr="00A73972">
        <w:rPr>
          <w:rFonts w:ascii="Helvetica" w:eastAsia="Symbol" w:hAnsi="Helvetica" w:cs="Helvetica"/>
          <w:b/>
          <w:bCs/>
          <w:color w:val="222222"/>
          <w:kern w:val="0"/>
          <w:sz w:val="21"/>
          <w:szCs w:val="21"/>
          <w:lang w:eastAsia="ru-RU"/>
        </w:rPr>
        <w:t>Литература</w:t>
      </w:r>
    </w:p>
    <w:p w14:paraId="071EBB05" w14:textId="0E8E1FD7" w:rsidR="00E67B85" w:rsidRPr="00A73972" w:rsidRDefault="00E67B85" w:rsidP="00A73972"/>
    <w:sectPr w:rsidR="00E67B85" w:rsidRPr="00A739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F80B" w14:textId="77777777" w:rsidR="0041341C" w:rsidRDefault="0041341C">
      <w:pPr>
        <w:spacing w:after="0" w:line="240" w:lineRule="auto"/>
      </w:pPr>
      <w:r>
        <w:separator/>
      </w:r>
    </w:p>
  </w:endnote>
  <w:endnote w:type="continuationSeparator" w:id="0">
    <w:p w14:paraId="689B4F83" w14:textId="77777777" w:rsidR="0041341C" w:rsidRDefault="0041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B0A7" w14:textId="77777777" w:rsidR="0041341C" w:rsidRDefault="0041341C"/>
    <w:p w14:paraId="1D0EDB26" w14:textId="77777777" w:rsidR="0041341C" w:rsidRDefault="0041341C"/>
    <w:p w14:paraId="5DFA0A88" w14:textId="77777777" w:rsidR="0041341C" w:rsidRDefault="0041341C"/>
    <w:p w14:paraId="5C72F96B" w14:textId="77777777" w:rsidR="0041341C" w:rsidRDefault="0041341C"/>
    <w:p w14:paraId="41D75AEF" w14:textId="77777777" w:rsidR="0041341C" w:rsidRDefault="0041341C"/>
    <w:p w14:paraId="7DC84D39" w14:textId="77777777" w:rsidR="0041341C" w:rsidRDefault="0041341C"/>
    <w:p w14:paraId="08479213" w14:textId="77777777" w:rsidR="0041341C" w:rsidRDefault="004134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E7F9C1" wp14:editId="23650B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2D393" w14:textId="77777777" w:rsidR="0041341C" w:rsidRDefault="00413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7F9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52D393" w14:textId="77777777" w:rsidR="0041341C" w:rsidRDefault="004134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BB9AE0" w14:textId="77777777" w:rsidR="0041341C" w:rsidRDefault="0041341C"/>
    <w:p w14:paraId="04315128" w14:textId="77777777" w:rsidR="0041341C" w:rsidRDefault="0041341C"/>
    <w:p w14:paraId="73030D79" w14:textId="77777777" w:rsidR="0041341C" w:rsidRDefault="004134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6F4690" wp14:editId="25F2E7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1341" w14:textId="77777777" w:rsidR="0041341C" w:rsidRDefault="0041341C"/>
                          <w:p w14:paraId="0B427B3C" w14:textId="77777777" w:rsidR="0041341C" w:rsidRDefault="004134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F46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6F1341" w14:textId="77777777" w:rsidR="0041341C" w:rsidRDefault="0041341C"/>
                    <w:p w14:paraId="0B427B3C" w14:textId="77777777" w:rsidR="0041341C" w:rsidRDefault="004134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28BFA9" w14:textId="77777777" w:rsidR="0041341C" w:rsidRDefault="0041341C"/>
    <w:p w14:paraId="514D9507" w14:textId="77777777" w:rsidR="0041341C" w:rsidRDefault="0041341C">
      <w:pPr>
        <w:rPr>
          <w:sz w:val="2"/>
          <w:szCs w:val="2"/>
        </w:rPr>
      </w:pPr>
    </w:p>
    <w:p w14:paraId="285B1732" w14:textId="77777777" w:rsidR="0041341C" w:rsidRDefault="0041341C"/>
    <w:p w14:paraId="499590FC" w14:textId="77777777" w:rsidR="0041341C" w:rsidRDefault="0041341C">
      <w:pPr>
        <w:spacing w:after="0" w:line="240" w:lineRule="auto"/>
      </w:pPr>
    </w:p>
  </w:footnote>
  <w:footnote w:type="continuationSeparator" w:id="0">
    <w:p w14:paraId="019D6D18" w14:textId="77777777" w:rsidR="0041341C" w:rsidRDefault="0041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1C"/>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111488</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1764</cp:revision>
  <cp:lastPrinted>2009-02-06T05:36:00Z</cp:lastPrinted>
  <dcterms:created xsi:type="dcterms:W3CDTF">2024-01-07T13:43:00Z</dcterms:created>
  <dcterms:modified xsi:type="dcterms:W3CDTF">2025-06-10T21:08:00Z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