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E1F04" w14:textId="3725EA5D" w:rsidR="00D44E73" w:rsidRDefault="009C3E27" w:rsidP="009C3E27">
      <w:pPr>
        <w:rPr>
          <w:rFonts w:ascii="Times New Roman" w:eastAsia="Arial Unicode MS" w:hAnsi="Times New Roman" w:cs="Times New Roman"/>
          <w:b/>
          <w:bCs/>
          <w:color w:val="000000"/>
          <w:kern w:val="0"/>
          <w:sz w:val="28"/>
          <w:szCs w:val="28"/>
          <w:lang w:eastAsia="ru-RU" w:bidi="uk-UA"/>
        </w:rPr>
      </w:pPr>
      <w:r w:rsidRPr="009C3E27">
        <w:rPr>
          <w:rFonts w:ascii="Times New Roman" w:eastAsia="Arial Unicode MS" w:hAnsi="Times New Roman" w:cs="Times New Roman" w:hint="eastAsia"/>
          <w:b/>
          <w:bCs/>
          <w:color w:val="000000"/>
          <w:kern w:val="0"/>
          <w:sz w:val="28"/>
          <w:szCs w:val="28"/>
          <w:lang w:eastAsia="ru-RU" w:bidi="uk-UA"/>
        </w:rPr>
        <w:t>Мамкин</w:t>
      </w:r>
      <w:r w:rsidRPr="009C3E27">
        <w:rPr>
          <w:rFonts w:ascii="Times New Roman" w:eastAsia="Arial Unicode MS" w:hAnsi="Times New Roman" w:cs="Times New Roman"/>
          <w:b/>
          <w:bCs/>
          <w:color w:val="000000"/>
          <w:kern w:val="0"/>
          <w:sz w:val="28"/>
          <w:szCs w:val="28"/>
          <w:lang w:eastAsia="ru-RU" w:bidi="uk-UA"/>
        </w:rPr>
        <w:t xml:space="preserve"> </w:t>
      </w:r>
      <w:r w:rsidRPr="009C3E27">
        <w:rPr>
          <w:rFonts w:ascii="Times New Roman" w:eastAsia="Arial Unicode MS" w:hAnsi="Times New Roman" w:cs="Times New Roman" w:hint="eastAsia"/>
          <w:b/>
          <w:bCs/>
          <w:color w:val="000000"/>
          <w:kern w:val="0"/>
          <w:sz w:val="28"/>
          <w:szCs w:val="28"/>
          <w:lang w:eastAsia="ru-RU" w:bidi="uk-UA"/>
        </w:rPr>
        <w:t>Александр</w:t>
      </w:r>
      <w:r w:rsidRPr="009C3E27">
        <w:rPr>
          <w:rFonts w:ascii="Times New Roman" w:eastAsia="Arial Unicode MS" w:hAnsi="Times New Roman" w:cs="Times New Roman"/>
          <w:b/>
          <w:bCs/>
          <w:color w:val="000000"/>
          <w:kern w:val="0"/>
          <w:sz w:val="28"/>
          <w:szCs w:val="28"/>
          <w:lang w:eastAsia="ru-RU" w:bidi="uk-UA"/>
        </w:rPr>
        <w:t xml:space="preserve"> </w:t>
      </w:r>
      <w:r w:rsidRPr="009C3E27">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9C3E27">
        <w:rPr>
          <w:rFonts w:ascii="Times New Roman" w:eastAsia="Arial Unicode MS" w:hAnsi="Times New Roman" w:cs="Times New Roman" w:hint="eastAsia"/>
          <w:b/>
          <w:bCs/>
          <w:color w:val="000000"/>
          <w:kern w:val="0"/>
          <w:sz w:val="28"/>
          <w:szCs w:val="28"/>
          <w:lang w:eastAsia="ru-RU" w:bidi="uk-UA"/>
        </w:rPr>
        <w:t>Формирование</w:t>
      </w:r>
      <w:r w:rsidRPr="009C3E27">
        <w:rPr>
          <w:rFonts w:ascii="Times New Roman" w:eastAsia="Arial Unicode MS" w:hAnsi="Times New Roman" w:cs="Times New Roman"/>
          <w:b/>
          <w:bCs/>
          <w:color w:val="000000"/>
          <w:kern w:val="0"/>
          <w:sz w:val="28"/>
          <w:szCs w:val="28"/>
          <w:lang w:eastAsia="ru-RU" w:bidi="uk-UA"/>
        </w:rPr>
        <w:t xml:space="preserve"> </w:t>
      </w:r>
      <w:r w:rsidRPr="009C3E27">
        <w:rPr>
          <w:rFonts w:ascii="Times New Roman" w:eastAsia="Arial Unicode MS" w:hAnsi="Times New Roman" w:cs="Times New Roman" w:hint="eastAsia"/>
          <w:b/>
          <w:bCs/>
          <w:color w:val="000000"/>
          <w:kern w:val="0"/>
          <w:sz w:val="28"/>
          <w:szCs w:val="28"/>
          <w:lang w:eastAsia="ru-RU" w:bidi="uk-UA"/>
        </w:rPr>
        <w:t>правовой</w:t>
      </w:r>
      <w:r w:rsidRPr="009C3E27">
        <w:rPr>
          <w:rFonts w:ascii="Times New Roman" w:eastAsia="Arial Unicode MS" w:hAnsi="Times New Roman" w:cs="Times New Roman"/>
          <w:b/>
          <w:bCs/>
          <w:color w:val="000000"/>
          <w:kern w:val="0"/>
          <w:sz w:val="28"/>
          <w:szCs w:val="28"/>
          <w:lang w:eastAsia="ru-RU" w:bidi="uk-UA"/>
        </w:rPr>
        <w:t xml:space="preserve"> </w:t>
      </w:r>
      <w:r w:rsidRPr="009C3E27">
        <w:rPr>
          <w:rFonts w:ascii="Times New Roman" w:eastAsia="Arial Unicode MS" w:hAnsi="Times New Roman" w:cs="Times New Roman" w:hint="eastAsia"/>
          <w:b/>
          <w:bCs/>
          <w:color w:val="000000"/>
          <w:kern w:val="0"/>
          <w:sz w:val="28"/>
          <w:szCs w:val="28"/>
          <w:lang w:eastAsia="ru-RU" w:bidi="uk-UA"/>
        </w:rPr>
        <w:t>культуры</w:t>
      </w:r>
      <w:r w:rsidRPr="009C3E27">
        <w:rPr>
          <w:rFonts w:ascii="Times New Roman" w:eastAsia="Arial Unicode MS" w:hAnsi="Times New Roman" w:cs="Times New Roman"/>
          <w:b/>
          <w:bCs/>
          <w:color w:val="000000"/>
          <w:kern w:val="0"/>
          <w:sz w:val="28"/>
          <w:szCs w:val="28"/>
          <w:lang w:eastAsia="ru-RU" w:bidi="uk-UA"/>
        </w:rPr>
        <w:t xml:space="preserve"> </w:t>
      </w:r>
      <w:r w:rsidRPr="009C3E27">
        <w:rPr>
          <w:rFonts w:ascii="Times New Roman" w:eastAsia="Arial Unicode MS" w:hAnsi="Times New Roman" w:cs="Times New Roman" w:hint="eastAsia"/>
          <w:b/>
          <w:bCs/>
          <w:color w:val="000000"/>
          <w:kern w:val="0"/>
          <w:sz w:val="28"/>
          <w:szCs w:val="28"/>
          <w:lang w:eastAsia="ru-RU" w:bidi="uk-UA"/>
        </w:rPr>
        <w:t>обучающихся</w:t>
      </w:r>
      <w:r w:rsidRPr="009C3E27">
        <w:rPr>
          <w:rFonts w:ascii="Times New Roman" w:eastAsia="Arial Unicode MS" w:hAnsi="Times New Roman" w:cs="Times New Roman"/>
          <w:b/>
          <w:bCs/>
          <w:color w:val="000000"/>
          <w:kern w:val="0"/>
          <w:sz w:val="28"/>
          <w:szCs w:val="28"/>
          <w:lang w:eastAsia="ru-RU" w:bidi="uk-UA"/>
        </w:rPr>
        <w:t xml:space="preserve"> </w:t>
      </w:r>
      <w:r w:rsidRPr="009C3E27">
        <w:rPr>
          <w:rFonts w:ascii="Times New Roman" w:eastAsia="Arial Unicode MS" w:hAnsi="Times New Roman" w:cs="Times New Roman" w:hint="eastAsia"/>
          <w:b/>
          <w:bCs/>
          <w:color w:val="000000"/>
          <w:kern w:val="0"/>
          <w:sz w:val="28"/>
          <w:szCs w:val="28"/>
          <w:lang w:eastAsia="ru-RU" w:bidi="uk-UA"/>
        </w:rPr>
        <w:t>в</w:t>
      </w:r>
      <w:r w:rsidRPr="009C3E27">
        <w:rPr>
          <w:rFonts w:ascii="Times New Roman" w:eastAsia="Arial Unicode MS" w:hAnsi="Times New Roman" w:cs="Times New Roman"/>
          <w:b/>
          <w:bCs/>
          <w:color w:val="000000"/>
          <w:kern w:val="0"/>
          <w:sz w:val="28"/>
          <w:szCs w:val="28"/>
          <w:lang w:eastAsia="ru-RU" w:bidi="uk-UA"/>
        </w:rPr>
        <w:t xml:space="preserve"> </w:t>
      </w:r>
      <w:r w:rsidRPr="009C3E27">
        <w:rPr>
          <w:rFonts w:ascii="Times New Roman" w:eastAsia="Arial Unicode MS" w:hAnsi="Times New Roman" w:cs="Times New Roman" w:hint="eastAsia"/>
          <w:b/>
          <w:bCs/>
          <w:color w:val="000000"/>
          <w:kern w:val="0"/>
          <w:sz w:val="28"/>
          <w:szCs w:val="28"/>
          <w:lang w:eastAsia="ru-RU" w:bidi="uk-UA"/>
        </w:rPr>
        <w:t>образовательной</w:t>
      </w:r>
      <w:r w:rsidRPr="009C3E27">
        <w:rPr>
          <w:rFonts w:ascii="Times New Roman" w:eastAsia="Arial Unicode MS" w:hAnsi="Times New Roman" w:cs="Times New Roman"/>
          <w:b/>
          <w:bCs/>
          <w:color w:val="000000"/>
          <w:kern w:val="0"/>
          <w:sz w:val="28"/>
          <w:szCs w:val="28"/>
          <w:lang w:eastAsia="ru-RU" w:bidi="uk-UA"/>
        </w:rPr>
        <w:t xml:space="preserve"> </w:t>
      </w:r>
      <w:r w:rsidRPr="009C3E27">
        <w:rPr>
          <w:rFonts w:ascii="Times New Roman" w:eastAsia="Arial Unicode MS" w:hAnsi="Times New Roman" w:cs="Times New Roman" w:hint="eastAsia"/>
          <w:b/>
          <w:bCs/>
          <w:color w:val="000000"/>
          <w:kern w:val="0"/>
          <w:sz w:val="28"/>
          <w:szCs w:val="28"/>
          <w:lang w:eastAsia="ru-RU" w:bidi="uk-UA"/>
        </w:rPr>
        <w:t>организации</w:t>
      </w:r>
      <w:r w:rsidRPr="009C3E27">
        <w:rPr>
          <w:rFonts w:ascii="Times New Roman" w:eastAsia="Arial Unicode MS" w:hAnsi="Times New Roman" w:cs="Times New Roman"/>
          <w:b/>
          <w:bCs/>
          <w:color w:val="000000"/>
          <w:kern w:val="0"/>
          <w:sz w:val="28"/>
          <w:szCs w:val="28"/>
          <w:lang w:eastAsia="ru-RU" w:bidi="uk-UA"/>
        </w:rPr>
        <w:t xml:space="preserve"> </w:t>
      </w:r>
      <w:r w:rsidRPr="009C3E27">
        <w:rPr>
          <w:rFonts w:ascii="Times New Roman" w:eastAsia="Arial Unicode MS" w:hAnsi="Times New Roman" w:cs="Times New Roman" w:hint="eastAsia"/>
          <w:b/>
          <w:bCs/>
          <w:color w:val="000000"/>
          <w:kern w:val="0"/>
          <w:sz w:val="28"/>
          <w:szCs w:val="28"/>
          <w:lang w:eastAsia="ru-RU" w:bidi="uk-UA"/>
        </w:rPr>
        <w:t>среднего</w:t>
      </w:r>
      <w:r w:rsidRPr="009C3E27">
        <w:rPr>
          <w:rFonts w:ascii="Times New Roman" w:eastAsia="Arial Unicode MS" w:hAnsi="Times New Roman" w:cs="Times New Roman"/>
          <w:b/>
          <w:bCs/>
          <w:color w:val="000000"/>
          <w:kern w:val="0"/>
          <w:sz w:val="28"/>
          <w:szCs w:val="28"/>
          <w:lang w:eastAsia="ru-RU" w:bidi="uk-UA"/>
        </w:rPr>
        <w:t xml:space="preserve"> </w:t>
      </w:r>
      <w:r w:rsidRPr="009C3E27">
        <w:rPr>
          <w:rFonts w:ascii="Times New Roman" w:eastAsia="Arial Unicode MS" w:hAnsi="Times New Roman" w:cs="Times New Roman" w:hint="eastAsia"/>
          <w:b/>
          <w:bCs/>
          <w:color w:val="000000"/>
          <w:kern w:val="0"/>
          <w:sz w:val="28"/>
          <w:szCs w:val="28"/>
          <w:lang w:eastAsia="ru-RU" w:bidi="uk-UA"/>
        </w:rPr>
        <w:t>профессионального</w:t>
      </w:r>
      <w:r w:rsidRPr="009C3E27">
        <w:rPr>
          <w:rFonts w:ascii="Times New Roman" w:eastAsia="Arial Unicode MS" w:hAnsi="Times New Roman" w:cs="Times New Roman"/>
          <w:b/>
          <w:bCs/>
          <w:color w:val="000000"/>
          <w:kern w:val="0"/>
          <w:sz w:val="28"/>
          <w:szCs w:val="28"/>
          <w:lang w:eastAsia="ru-RU" w:bidi="uk-UA"/>
        </w:rPr>
        <w:t xml:space="preserve"> </w:t>
      </w:r>
      <w:r w:rsidRPr="009C3E27">
        <w:rPr>
          <w:rFonts w:ascii="Times New Roman" w:eastAsia="Arial Unicode MS" w:hAnsi="Times New Roman" w:cs="Times New Roman" w:hint="eastAsia"/>
          <w:b/>
          <w:bCs/>
          <w:color w:val="000000"/>
          <w:kern w:val="0"/>
          <w:sz w:val="28"/>
          <w:szCs w:val="28"/>
          <w:lang w:eastAsia="ru-RU" w:bidi="uk-UA"/>
        </w:rPr>
        <w:t>образования</w:t>
      </w:r>
    </w:p>
    <w:p w14:paraId="5770AD24" w14:textId="77777777" w:rsidR="009C3E27" w:rsidRDefault="009C3E27" w:rsidP="009C3E27">
      <w:r>
        <w:rPr>
          <w:rFonts w:hint="eastAsia"/>
        </w:rPr>
        <w:t>ОГЛАВЛЕНИЕ</w:t>
      </w:r>
      <w:r>
        <w:t xml:space="preserve"> </w:t>
      </w:r>
      <w:r>
        <w:rPr>
          <w:rFonts w:hint="eastAsia"/>
        </w:rPr>
        <w:t>ДИССЕРТАЦИИ</w:t>
      </w:r>
    </w:p>
    <w:p w14:paraId="18AF160C" w14:textId="77777777" w:rsidR="009C3E27" w:rsidRDefault="009C3E27" w:rsidP="009C3E27">
      <w:r>
        <w:rPr>
          <w:rFonts w:hint="eastAsia"/>
        </w:rPr>
        <w:t>кандидат</w:t>
      </w:r>
      <w:r>
        <w:t xml:space="preserve"> </w:t>
      </w:r>
      <w:r>
        <w:rPr>
          <w:rFonts w:hint="eastAsia"/>
        </w:rPr>
        <w:t>наук</w:t>
      </w:r>
      <w:r>
        <w:t xml:space="preserve"> </w:t>
      </w:r>
      <w:r>
        <w:rPr>
          <w:rFonts w:hint="eastAsia"/>
        </w:rPr>
        <w:t>Мамкин</w:t>
      </w:r>
      <w:r>
        <w:t xml:space="preserve"> </w:t>
      </w:r>
      <w:r>
        <w:rPr>
          <w:rFonts w:hint="eastAsia"/>
        </w:rPr>
        <w:t>Александр</w:t>
      </w:r>
      <w:r>
        <w:t xml:space="preserve"> </w:t>
      </w:r>
      <w:r>
        <w:rPr>
          <w:rFonts w:hint="eastAsia"/>
        </w:rPr>
        <w:t>Юрьевич</w:t>
      </w:r>
    </w:p>
    <w:p w14:paraId="0FED8748" w14:textId="77777777" w:rsidR="009C3E27" w:rsidRDefault="009C3E27" w:rsidP="009C3E27">
      <w:r>
        <w:rPr>
          <w:rFonts w:hint="eastAsia"/>
        </w:rPr>
        <w:t>ВВЕДЕНИЕ</w:t>
      </w:r>
    </w:p>
    <w:p w14:paraId="266B7C1F" w14:textId="77777777" w:rsidR="009C3E27" w:rsidRDefault="009C3E27" w:rsidP="009C3E27"/>
    <w:p w14:paraId="04857620" w14:textId="77777777" w:rsidR="009C3E27" w:rsidRDefault="009C3E27" w:rsidP="009C3E27">
      <w:r>
        <w:rPr>
          <w:rFonts w:hint="eastAsia"/>
        </w:rPr>
        <w:t>ОСНОВНАЯ</w:t>
      </w:r>
      <w:r>
        <w:t xml:space="preserve"> </w:t>
      </w:r>
      <w:r>
        <w:rPr>
          <w:rFonts w:hint="eastAsia"/>
        </w:rPr>
        <w:t>ЧАСТЬ</w:t>
      </w:r>
    </w:p>
    <w:p w14:paraId="0F115A55" w14:textId="77777777" w:rsidR="009C3E27" w:rsidRDefault="009C3E27" w:rsidP="009C3E27"/>
    <w:p w14:paraId="27C324E7" w14:textId="77777777" w:rsidR="009C3E27" w:rsidRDefault="009C3E27" w:rsidP="009C3E27">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ПРАВОВОЙ</w:t>
      </w:r>
      <w:r>
        <w:t xml:space="preserve"> </w:t>
      </w:r>
      <w:r>
        <w:rPr>
          <w:rFonts w:hint="eastAsia"/>
        </w:rPr>
        <w:t>КУЛЬТУРЫ</w:t>
      </w:r>
      <w:r>
        <w:t xml:space="preserve"> </w:t>
      </w:r>
      <w:r>
        <w:rPr>
          <w:rFonts w:hint="eastAsia"/>
        </w:rPr>
        <w:t>ОБУЧАЮЩИХСЯ</w:t>
      </w:r>
      <w:r>
        <w:t xml:space="preserve"> </w:t>
      </w:r>
      <w:r>
        <w:rPr>
          <w:rFonts w:hint="eastAsia"/>
        </w:rPr>
        <w:t>В</w:t>
      </w:r>
      <w:r>
        <w:t xml:space="preserve"> </w:t>
      </w:r>
      <w:r>
        <w:rPr>
          <w:rFonts w:hint="eastAsia"/>
        </w:rPr>
        <w:t>ОБРАЗОВАТЕЛЬНОЙ</w:t>
      </w:r>
      <w:r>
        <w:t xml:space="preserve"> </w:t>
      </w:r>
      <w:r>
        <w:rPr>
          <w:rFonts w:hint="eastAsia"/>
        </w:rPr>
        <w:t>ОРГАНИЗАЦИИ</w:t>
      </w:r>
      <w:r>
        <w:t xml:space="preserve"> </w:t>
      </w:r>
      <w:r>
        <w:rPr>
          <w:rFonts w:hint="eastAsia"/>
        </w:rPr>
        <w:t>СРЕДНЕГО</w:t>
      </w:r>
      <w:r>
        <w:t xml:space="preserve"> </w:t>
      </w:r>
      <w:r>
        <w:rPr>
          <w:rFonts w:hint="eastAsia"/>
        </w:rPr>
        <w:t>ПРОФЕССИОНАЛЬНОГО</w:t>
      </w:r>
      <w:r>
        <w:t xml:space="preserve"> </w:t>
      </w:r>
      <w:r>
        <w:rPr>
          <w:rFonts w:hint="eastAsia"/>
        </w:rPr>
        <w:t>ОБРАЗОВАНИЯ</w:t>
      </w:r>
    </w:p>
    <w:p w14:paraId="046B8A56" w14:textId="77777777" w:rsidR="009C3E27" w:rsidRDefault="009C3E27" w:rsidP="009C3E27"/>
    <w:p w14:paraId="2CA6C59B" w14:textId="77777777" w:rsidR="009C3E27" w:rsidRDefault="009C3E27" w:rsidP="009C3E27">
      <w:r>
        <w:t xml:space="preserve">1.1 </w:t>
      </w:r>
      <w:r>
        <w:rPr>
          <w:rFonts w:hint="eastAsia"/>
        </w:rPr>
        <w:t>Формирование</w:t>
      </w:r>
      <w:r>
        <w:t xml:space="preserve"> </w:t>
      </w:r>
      <w:r>
        <w:rPr>
          <w:rFonts w:hint="eastAsia"/>
        </w:rPr>
        <w:t>правовой</w:t>
      </w:r>
      <w:r>
        <w:t xml:space="preserve"> </w:t>
      </w:r>
      <w:r>
        <w:rPr>
          <w:rFonts w:hint="eastAsia"/>
        </w:rPr>
        <w:t>культуры</w:t>
      </w:r>
      <w:r>
        <w:t xml:space="preserve"> </w:t>
      </w:r>
      <w:r>
        <w:rPr>
          <w:rFonts w:hint="eastAsia"/>
        </w:rPr>
        <w:t>обучающихся</w:t>
      </w:r>
      <w:r>
        <w:t xml:space="preserve"> </w:t>
      </w:r>
      <w:r>
        <w:rPr>
          <w:rFonts w:hint="eastAsia"/>
        </w:rPr>
        <w:t>в</w:t>
      </w:r>
      <w:r>
        <w:t xml:space="preserve"> </w:t>
      </w:r>
      <w:r>
        <w:rPr>
          <w:rFonts w:hint="eastAsia"/>
        </w:rPr>
        <w:t>образовательной</w:t>
      </w:r>
      <w:r>
        <w:t xml:space="preserve"> </w:t>
      </w:r>
      <w:r>
        <w:rPr>
          <w:rFonts w:hint="eastAsia"/>
        </w:rPr>
        <w:t>организации</w:t>
      </w:r>
      <w:r>
        <w:t xml:space="preserve"> </w:t>
      </w:r>
      <w:r>
        <w:rPr>
          <w:rFonts w:hint="eastAsia"/>
        </w:rPr>
        <w:t>среднего</w:t>
      </w:r>
      <w:r>
        <w:t xml:space="preserve"> </w:t>
      </w:r>
      <w:r>
        <w:rPr>
          <w:rFonts w:hint="eastAsia"/>
        </w:rPr>
        <w:t>профессионального</w:t>
      </w:r>
      <w:r>
        <w:t xml:space="preserve"> </w:t>
      </w:r>
      <w:r>
        <w:rPr>
          <w:rFonts w:hint="eastAsia"/>
        </w:rPr>
        <w:t>образования</w:t>
      </w:r>
      <w:r>
        <w:t xml:space="preserve"> </w:t>
      </w:r>
      <w:r>
        <w:rPr>
          <w:rFonts w:hint="eastAsia"/>
        </w:rPr>
        <w:t>как</w:t>
      </w:r>
      <w:r>
        <w:t xml:space="preserve"> </w:t>
      </w:r>
      <w:r>
        <w:rPr>
          <w:rFonts w:hint="eastAsia"/>
        </w:rPr>
        <w:t>социально</w:t>
      </w:r>
      <w:r>
        <w:t>-</w:t>
      </w:r>
    </w:p>
    <w:p w14:paraId="14F7A646" w14:textId="77777777" w:rsidR="009C3E27" w:rsidRDefault="009C3E27" w:rsidP="009C3E27"/>
    <w:p w14:paraId="7BB29289" w14:textId="77777777" w:rsidR="009C3E27" w:rsidRDefault="009C3E27" w:rsidP="009C3E27">
      <w:r>
        <w:rPr>
          <w:rFonts w:hint="eastAsia"/>
        </w:rPr>
        <w:t>педагогическая</w:t>
      </w:r>
      <w:r>
        <w:t xml:space="preserve"> </w:t>
      </w:r>
      <w:r>
        <w:rPr>
          <w:rFonts w:hint="eastAsia"/>
        </w:rPr>
        <w:t>проблема</w:t>
      </w:r>
    </w:p>
    <w:p w14:paraId="0CAC7A13" w14:textId="77777777" w:rsidR="009C3E27" w:rsidRDefault="009C3E27" w:rsidP="009C3E27"/>
    <w:p w14:paraId="4FD3D862" w14:textId="77777777" w:rsidR="009C3E27" w:rsidRDefault="009C3E27" w:rsidP="009C3E27">
      <w:r>
        <w:t xml:space="preserve">1. 2. </w:t>
      </w:r>
      <w:r>
        <w:rPr>
          <w:rFonts w:hint="eastAsia"/>
        </w:rPr>
        <w:t>Содержание</w:t>
      </w:r>
      <w:r>
        <w:t xml:space="preserve">, </w:t>
      </w:r>
      <w:r>
        <w:rPr>
          <w:rFonts w:hint="eastAsia"/>
        </w:rPr>
        <w:t>сущность</w:t>
      </w:r>
      <w:r>
        <w:t xml:space="preserve"> </w:t>
      </w:r>
      <w:r>
        <w:rPr>
          <w:rFonts w:hint="eastAsia"/>
        </w:rPr>
        <w:t>и</w:t>
      </w:r>
      <w:r>
        <w:t xml:space="preserve"> </w:t>
      </w:r>
      <w:r>
        <w:rPr>
          <w:rFonts w:hint="eastAsia"/>
        </w:rPr>
        <w:t>структура</w:t>
      </w:r>
      <w:r>
        <w:t xml:space="preserve"> </w:t>
      </w:r>
      <w:r>
        <w:rPr>
          <w:rFonts w:hint="eastAsia"/>
        </w:rPr>
        <w:t>процесса</w:t>
      </w:r>
      <w:r>
        <w:t xml:space="preserve"> </w:t>
      </w:r>
      <w:r>
        <w:rPr>
          <w:rFonts w:hint="eastAsia"/>
        </w:rPr>
        <w:t>формирования</w:t>
      </w:r>
      <w:r>
        <w:t xml:space="preserve"> </w:t>
      </w:r>
      <w:r>
        <w:rPr>
          <w:rFonts w:hint="eastAsia"/>
        </w:rPr>
        <w:t>правовой</w:t>
      </w:r>
      <w:r>
        <w:t xml:space="preserve"> </w:t>
      </w:r>
      <w:r>
        <w:rPr>
          <w:rFonts w:hint="eastAsia"/>
        </w:rPr>
        <w:t>культуры</w:t>
      </w:r>
      <w:r>
        <w:t xml:space="preserve"> </w:t>
      </w:r>
      <w:r>
        <w:rPr>
          <w:rFonts w:hint="eastAsia"/>
        </w:rPr>
        <w:t>обучающихся</w:t>
      </w:r>
      <w:r>
        <w:t xml:space="preserve"> </w:t>
      </w:r>
      <w:r>
        <w:rPr>
          <w:rFonts w:hint="eastAsia"/>
        </w:rPr>
        <w:t>в</w:t>
      </w:r>
      <w:r>
        <w:t xml:space="preserve"> </w:t>
      </w:r>
      <w:r>
        <w:rPr>
          <w:rFonts w:hint="eastAsia"/>
        </w:rPr>
        <w:t>образовательной</w:t>
      </w:r>
      <w:r>
        <w:t xml:space="preserve"> </w:t>
      </w:r>
      <w:r>
        <w:rPr>
          <w:rFonts w:hint="eastAsia"/>
        </w:rPr>
        <w:t>организации</w:t>
      </w:r>
      <w:r>
        <w:t xml:space="preserve"> </w:t>
      </w:r>
      <w:r>
        <w:rPr>
          <w:rFonts w:hint="eastAsia"/>
        </w:rPr>
        <w:t>среднего</w:t>
      </w:r>
    </w:p>
    <w:p w14:paraId="0D210B42" w14:textId="77777777" w:rsidR="009C3E27" w:rsidRDefault="009C3E27" w:rsidP="009C3E27"/>
    <w:p w14:paraId="47B9ACC8" w14:textId="77777777" w:rsidR="009C3E27" w:rsidRDefault="009C3E27" w:rsidP="009C3E27">
      <w:r>
        <w:rPr>
          <w:rFonts w:hint="eastAsia"/>
        </w:rPr>
        <w:t>профессионального</w:t>
      </w:r>
      <w:r>
        <w:t xml:space="preserve"> </w:t>
      </w:r>
      <w:r>
        <w:rPr>
          <w:rFonts w:hint="eastAsia"/>
        </w:rPr>
        <w:t>образования</w:t>
      </w:r>
    </w:p>
    <w:p w14:paraId="39264B46" w14:textId="77777777" w:rsidR="009C3E27" w:rsidRDefault="009C3E27" w:rsidP="009C3E27"/>
    <w:p w14:paraId="0D22955F" w14:textId="77777777" w:rsidR="009C3E27" w:rsidRDefault="009C3E27" w:rsidP="009C3E27">
      <w:r>
        <w:t xml:space="preserve">1.3 </w:t>
      </w:r>
      <w:r>
        <w:rPr>
          <w:rFonts w:hint="eastAsia"/>
        </w:rPr>
        <w:t>Модель</w:t>
      </w:r>
      <w:r>
        <w:t xml:space="preserve"> </w:t>
      </w:r>
      <w:r>
        <w:rPr>
          <w:rFonts w:hint="eastAsia"/>
        </w:rPr>
        <w:t>формирования</w:t>
      </w:r>
      <w:r>
        <w:t xml:space="preserve"> </w:t>
      </w:r>
      <w:r>
        <w:rPr>
          <w:rFonts w:hint="eastAsia"/>
        </w:rPr>
        <w:t>правовой</w:t>
      </w:r>
      <w:r>
        <w:t xml:space="preserve"> </w:t>
      </w:r>
      <w:r>
        <w:rPr>
          <w:rFonts w:hint="eastAsia"/>
        </w:rPr>
        <w:t>культуры</w:t>
      </w:r>
      <w:r>
        <w:t xml:space="preserve"> </w:t>
      </w:r>
      <w:r>
        <w:rPr>
          <w:rFonts w:hint="eastAsia"/>
        </w:rPr>
        <w:t>обучающихся</w:t>
      </w:r>
      <w:r>
        <w:t xml:space="preserve"> </w:t>
      </w:r>
      <w:r>
        <w:rPr>
          <w:rFonts w:hint="eastAsia"/>
        </w:rPr>
        <w:t>в</w:t>
      </w:r>
      <w:r>
        <w:t xml:space="preserve"> </w:t>
      </w:r>
      <w:r>
        <w:rPr>
          <w:rFonts w:hint="eastAsia"/>
        </w:rPr>
        <w:t>образовательной</w:t>
      </w:r>
    </w:p>
    <w:p w14:paraId="02C9284B" w14:textId="77777777" w:rsidR="009C3E27" w:rsidRDefault="009C3E27" w:rsidP="009C3E27"/>
    <w:p w14:paraId="7A1B835C" w14:textId="77777777" w:rsidR="009C3E27" w:rsidRDefault="009C3E27" w:rsidP="009C3E27">
      <w:r>
        <w:rPr>
          <w:rFonts w:hint="eastAsia"/>
        </w:rPr>
        <w:t>организации</w:t>
      </w:r>
      <w:r>
        <w:t xml:space="preserve"> </w:t>
      </w:r>
      <w:r>
        <w:rPr>
          <w:rFonts w:hint="eastAsia"/>
        </w:rPr>
        <w:t>среднего</w:t>
      </w:r>
      <w:r>
        <w:t xml:space="preserve"> </w:t>
      </w:r>
      <w:r>
        <w:rPr>
          <w:rFonts w:hint="eastAsia"/>
        </w:rPr>
        <w:t>профессионального</w:t>
      </w:r>
      <w:r>
        <w:t xml:space="preserve"> </w:t>
      </w:r>
      <w:r>
        <w:rPr>
          <w:rFonts w:hint="eastAsia"/>
        </w:rPr>
        <w:t>образования</w:t>
      </w:r>
    </w:p>
    <w:p w14:paraId="0C8B5085" w14:textId="77777777" w:rsidR="009C3E27" w:rsidRDefault="009C3E27" w:rsidP="009C3E27"/>
    <w:p w14:paraId="579CBEAE" w14:textId="77777777" w:rsidR="009C3E27" w:rsidRDefault="009C3E27" w:rsidP="009C3E27">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34BF42D" w14:textId="77777777" w:rsidR="009C3E27" w:rsidRDefault="009C3E27" w:rsidP="009C3E27"/>
    <w:p w14:paraId="03E32975" w14:textId="77777777" w:rsidR="009C3E27" w:rsidRDefault="009C3E27" w:rsidP="009C3E27">
      <w:r>
        <w:rPr>
          <w:rFonts w:hint="eastAsia"/>
        </w:rPr>
        <w:lastRenderedPageBreak/>
        <w:t>ГЛАВА</w:t>
      </w:r>
      <w:r>
        <w:t xml:space="preserve"> 2. </w:t>
      </w:r>
      <w:r>
        <w:rPr>
          <w:rFonts w:hint="eastAsia"/>
        </w:rPr>
        <w:t>ОПЫТНО</w:t>
      </w:r>
      <w:r>
        <w:t>-</w:t>
      </w:r>
      <w:r>
        <w:rPr>
          <w:rFonts w:hint="eastAsia"/>
        </w:rPr>
        <w:t>ЭКСПЕРИМЕНТАЛЬНАЯ</w:t>
      </w:r>
      <w:r>
        <w:t xml:space="preserve"> </w:t>
      </w:r>
      <w:r>
        <w:rPr>
          <w:rFonts w:hint="eastAsia"/>
        </w:rPr>
        <w:t>ПРОВЕРКА</w:t>
      </w:r>
      <w:r>
        <w:t xml:space="preserve"> </w:t>
      </w:r>
      <w:r>
        <w:rPr>
          <w:rFonts w:hint="eastAsia"/>
        </w:rPr>
        <w:t>МОДЕЛИ</w:t>
      </w:r>
      <w:r>
        <w:t xml:space="preserve"> </w:t>
      </w:r>
      <w:r>
        <w:rPr>
          <w:rFonts w:hint="eastAsia"/>
        </w:rPr>
        <w:t>ФОРМИРОВАНИЯ</w:t>
      </w:r>
      <w:r>
        <w:t xml:space="preserve"> </w:t>
      </w:r>
      <w:r>
        <w:rPr>
          <w:rFonts w:hint="eastAsia"/>
        </w:rPr>
        <w:t>ПРАВОВОЙ</w:t>
      </w:r>
      <w:r>
        <w:t xml:space="preserve"> </w:t>
      </w:r>
      <w:r>
        <w:rPr>
          <w:rFonts w:hint="eastAsia"/>
        </w:rPr>
        <w:t>КУЛЬТУРЫ</w:t>
      </w:r>
      <w:r>
        <w:t xml:space="preserve"> </w:t>
      </w:r>
      <w:r>
        <w:rPr>
          <w:rFonts w:hint="eastAsia"/>
        </w:rPr>
        <w:t>ОБУЧАЮЩИХСЯ</w:t>
      </w:r>
      <w:r>
        <w:t xml:space="preserve"> </w:t>
      </w:r>
      <w:r>
        <w:rPr>
          <w:rFonts w:hint="eastAsia"/>
        </w:rPr>
        <w:t>В</w:t>
      </w:r>
      <w:r>
        <w:t xml:space="preserve"> </w:t>
      </w:r>
      <w:r>
        <w:rPr>
          <w:rFonts w:hint="eastAsia"/>
        </w:rPr>
        <w:t>ОБРАЗОВАТЕЛЬНОЙ</w:t>
      </w:r>
      <w:r>
        <w:t xml:space="preserve"> </w:t>
      </w:r>
      <w:r>
        <w:rPr>
          <w:rFonts w:hint="eastAsia"/>
        </w:rPr>
        <w:t>ОРГАНИЗАЦИИ</w:t>
      </w:r>
      <w:r>
        <w:t xml:space="preserve"> </w:t>
      </w:r>
      <w:r>
        <w:rPr>
          <w:rFonts w:hint="eastAsia"/>
        </w:rPr>
        <w:t>СРЕДНЕГО</w:t>
      </w:r>
    </w:p>
    <w:p w14:paraId="3CBA2F71" w14:textId="77777777" w:rsidR="009C3E27" w:rsidRDefault="009C3E27" w:rsidP="009C3E27"/>
    <w:p w14:paraId="4DBAD5E5" w14:textId="77777777" w:rsidR="009C3E27" w:rsidRDefault="009C3E27" w:rsidP="009C3E27">
      <w:r>
        <w:rPr>
          <w:rFonts w:hint="eastAsia"/>
        </w:rPr>
        <w:t>ПРОФЕССИОНАЛЬНОГО</w:t>
      </w:r>
      <w:r>
        <w:t xml:space="preserve"> </w:t>
      </w:r>
      <w:r>
        <w:rPr>
          <w:rFonts w:hint="eastAsia"/>
        </w:rPr>
        <w:t>ОБРАЗОВАНИЯ</w:t>
      </w:r>
    </w:p>
    <w:p w14:paraId="13AC95D9" w14:textId="77777777" w:rsidR="009C3E27" w:rsidRDefault="009C3E27" w:rsidP="009C3E27"/>
    <w:p w14:paraId="5EFD6FA3" w14:textId="77777777" w:rsidR="009C3E27" w:rsidRDefault="009C3E27" w:rsidP="009C3E27">
      <w:r>
        <w:t xml:space="preserve">2.1. </w:t>
      </w:r>
      <w:r>
        <w:rPr>
          <w:rFonts w:hint="eastAsia"/>
        </w:rPr>
        <w:t>Оценка</w:t>
      </w:r>
      <w:r>
        <w:t xml:space="preserve"> </w:t>
      </w:r>
      <w:r>
        <w:rPr>
          <w:rFonts w:hint="eastAsia"/>
        </w:rPr>
        <w:t>исходного</w:t>
      </w:r>
      <w:r>
        <w:t xml:space="preserve"> </w:t>
      </w:r>
      <w:r>
        <w:rPr>
          <w:rFonts w:hint="eastAsia"/>
        </w:rPr>
        <w:t>уровня</w:t>
      </w:r>
      <w:r>
        <w:t xml:space="preserve"> </w:t>
      </w:r>
      <w:r>
        <w:rPr>
          <w:rFonts w:hint="eastAsia"/>
        </w:rPr>
        <w:t>сформированности</w:t>
      </w:r>
      <w:r>
        <w:t xml:space="preserve"> </w:t>
      </w:r>
      <w:r>
        <w:rPr>
          <w:rFonts w:hint="eastAsia"/>
        </w:rPr>
        <w:t>правовой</w:t>
      </w:r>
      <w:r>
        <w:t xml:space="preserve"> </w:t>
      </w:r>
      <w:r>
        <w:rPr>
          <w:rFonts w:hint="eastAsia"/>
        </w:rPr>
        <w:t>культуры</w:t>
      </w:r>
      <w:r>
        <w:t xml:space="preserve"> </w:t>
      </w:r>
      <w:r>
        <w:rPr>
          <w:rFonts w:hint="eastAsia"/>
        </w:rPr>
        <w:t>обучающихся</w:t>
      </w:r>
      <w:r>
        <w:t xml:space="preserve"> </w:t>
      </w:r>
      <w:r>
        <w:rPr>
          <w:rFonts w:hint="eastAsia"/>
        </w:rPr>
        <w:t>в</w:t>
      </w:r>
      <w:r>
        <w:t xml:space="preserve"> </w:t>
      </w:r>
      <w:r>
        <w:rPr>
          <w:rFonts w:hint="eastAsia"/>
        </w:rPr>
        <w:t>образовательной</w:t>
      </w:r>
      <w:r>
        <w:t xml:space="preserve"> </w:t>
      </w:r>
      <w:r>
        <w:rPr>
          <w:rFonts w:hint="eastAsia"/>
        </w:rPr>
        <w:t>организации</w:t>
      </w:r>
      <w:r>
        <w:t xml:space="preserve"> </w:t>
      </w:r>
      <w:r>
        <w:rPr>
          <w:rFonts w:hint="eastAsia"/>
        </w:rPr>
        <w:t>среднего</w:t>
      </w:r>
      <w:r>
        <w:t xml:space="preserve"> </w:t>
      </w:r>
      <w:r>
        <w:rPr>
          <w:rFonts w:hint="eastAsia"/>
        </w:rPr>
        <w:t>профессионального</w:t>
      </w:r>
      <w:r>
        <w:t xml:space="preserve"> </w:t>
      </w:r>
      <w:r>
        <w:rPr>
          <w:rFonts w:hint="eastAsia"/>
        </w:rPr>
        <w:t>образования</w:t>
      </w:r>
    </w:p>
    <w:p w14:paraId="3BB096D5" w14:textId="77777777" w:rsidR="009C3E27" w:rsidRDefault="009C3E27" w:rsidP="009C3E27"/>
    <w:p w14:paraId="00974253" w14:textId="77777777" w:rsidR="009C3E27" w:rsidRDefault="009C3E27" w:rsidP="009C3E27">
      <w:r>
        <w:t xml:space="preserve">2.2 </w:t>
      </w:r>
      <w:r>
        <w:rPr>
          <w:rFonts w:hint="eastAsia"/>
        </w:rPr>
        <w:t>Реализация</w:t>
      </w:r>
      <w:r>
        <w:t xml:space="preserve"> </w:t>
      </w:r>
      <w:r>
        <w:rPr>
          <w:rFonts w:hint="eastAsia"/>
        </w:rPr>
        <w:t>и</w:t>
      </w:r>
      <w:r>
        <w:t xml:space="preserve"> </w:t>
      </w:r>
      <w:r>
        <w:rPr>
          <w:rFonts w:hint="eastAsia"/>
        </w:rPr>
        <w:t>анализ</w:t>
      </w:r>
      <w:r>
        <w:t xml:space="preserve"> </w:t>
      </w:r>
      <w:r>
        <w:rPr>
          <w:rFonts w:hint="eastAsia"/>
        </w:rPr>
        <w:t>результативности</w:t>
      </w:r>
      <w:r>
        <w:t xml:space="preserve"> </w:t>
      </w:r>
      <w:r>
        <w:rPr>
          <w:rFonts w:hint="eastAsia"/>
        </w:rPr>
        <w:t>модели</w:t>
      </w:r>
      <w:r>
        <w:t xml:space="preserve"> </w:t>
      </w:r>
      <w:r>
        <w:rPr>
          <w:rFonts w:hint="eastAsia"/>
        </w:rPr>
        <w:t>формирования</w:t>
      </w:r>
      <w:r>
        <w:t xml:space="preserve"> </w:t>
      </w:r>
      <w:r>
        <w:rPr>
          <w:rFonts w:hint="eastAsia"/>
        </w:rPr>
        <w:t>правовой</w:t>
      </w:r>
      <w:r>
        <w:t xml:space="preserve"> </w:t>
      </w:r>
      <w:r>
        <w:rPr>
          <w:rFonts w:hint="eastAsia"/>
        </w:rPr>
        <w:t>культуры</w:t>
      </w:r>
      <w:r>
        <w:t xml:space="preserve"> </w:t>
      </w:r>
      <w:r>
        <w:rPr>
          <w:rFonts w:hint="eastAsia"/>
        </w:rPr>
        <w:t>обучающихся</w:t>
      </w:r>
      <w:r>
        <w:t xml:space="preserve"> </w:t>
      </w:r>
      <w:r>
        <w:rPr>
          <w:rFonts w:hint="eastAsia"/>
        </w:rPr>
        <w:t>в</w:t>
      </w:r>
      <w:r>
        <w:t xml:space="preserve"> </w:t>
      </w:r>
      <w:r>
        <w:rPr>
          <w:rFonts w:hint="eastAsia"/>
        </w:rPr>
        <w:t>образовательной</w:t>
      </w:r>
      <w:r>
        <w:t xml:space="preserve"> </w:t>
      </w:r>
      <w:r>
        <w:rPr>
          <w:rFonts w:hint="eastAsia"/>
        </w:rPr>
        <w:t>организации</w:t>
      </w:r>
      <w:r>
        <w:t xml:space="preserve"> </w:t>
      </w:r>
      <w:r>
        <w:rPr>
          <w:rFonts w:hint="eastAsia"/>
        </w:rPr>
        <w:t>среднего</w:t>
      </w:r>
      <w:r>
        <w:t xml:space="preserve"> </w:t>
      </w:r>
      <w:r>
        <w:rPr>
          <w:rFonts w:hint="eastAsia"/>
        </w:rPr>
        <w:t>профессионального</w:t>
      </w:r>
      <w:r>
        <w:t xml:space="preserve"> </w:t>
      </w:r>
      <w:r>
        <w:rPr>
          <w:rFonts w:hint="eastAsia"/>
        </w:rPr>
        <w:t>образования</w:t>
      </w:r>
    </w:p>
    <w:p w14:paraId="45D80E91" w14:textId="77777777" w:rsidR="009C3E27" w:rsidRDefault="009C3E27" w:rsidP="009C3E27"/>
    <w:p w14:paraId="0CB3B529" w14:textId="77777777" w:rsidR="009C3E27" w:rsidRDefault="009C3E27" w:rsidP="009C3E27">
      <w:r>
        <w:t xml:space="preserve">2.3 </w:t>
      </w:r>
      <w:r>
        <w:rPr>
          <w:rFonts w:hint="eastAsia"/>
        </w:rPr>
        <w:t>Результаты</w:t>
      </w:r>
      <w:r>
        <w:t xml:space="preserve"> </w:t>
      </w:r>
      <w:r>
        <w:rPr>
          <w:rFonts w:hint="eastAsia"/>
        </w:rPr>
        <w:t>реализации</w:t>
      </w:r>
      <w:r>
        <w:t xml:space="preserve"> </w:t>
      </w:r>
      <w:r>
        <w:rPr>
          <w:rFonts w:hint="eastAsia"/>
        </w:rPr>
        <w:t>модели</w:t>
      </w:r>
      <w:r>
        <w:t xml:space="preserve"> </w:t>
      </w:r>
      <w:r>
        <w:rPr>
          <w:rFonts w:hint="eastAsia"/>
        </w:rPr>
        <w:t>формирования</w:t>
      </w:r>
      <w:r>
        <w:t xml:space="preserve"> </w:t>
      </w:r>
      <w:r>
        <w:rPr>
          <w:rFonts w:hint="eastAsia"/>
        </w:rPr>
        <w:t>правовой</w:t>
      </w:r>
      <w:r>
        <w:t xml:space="preserve"> </w:t>
      </w:r>
      <w:r>
        <w:rPr>
          <w:rFonts w:hint="eastAsia"/>
        </w:rPr>
        <w:t>культуры</w:t>
      </w:r>
      <w:r>
        <w:t xml:space="preserve"> </w:t>
      </w:r>
      <w:r>
        <w:rPr>
          <w:rFonts w:hint="eastAsia"/>
        </w:rPr>
        <w:t>обучающихся</w:t>
      </w:r>
      <w:r>
        <w:t xml:space="preserve"> </w:t>
      </w:r>
      <w:r>
        <w:rPr>
          <w:rFonts w:hint="eastAsia"/>
        </w:rPr>
        <w:t>в</w:t>
      </w:r>
      <w:r>
        <w:t xml:space="preserve"> </w:t>
      </w:r>
      <w:r>
        <w:rPr>
          <w:rFonts w:hint="eastAsia"/>
        </w:rPr>
        <w:t>образовательной</w:t>
      </w:r>
      <w:r>
        <w:t xml:space="preserve"> </w:t>
      </w:r>
      <w:r>
        <w:rPr>
          <w:rFonts w:hint="eastAsia"/>
        </w:rPr>
        <w:t>организации</w:t>
      </w:r>
      <w:r>
        <w:t xml:space="preserve"> </w:t>
      </w:r>
      <w:r>
        <w:rPr>
          <w:rFonts w:hint="eastAsia"/>
        </w:rPr>
        <w:t>среднего</w:t>
      </w:r>
      <w:r>
        <w:t xml:space="preserve"> </w:t>
      </w:r>
      <w:r>
        <w:rPr>
          <w:rFonts w:hint="eastAsia"/>
        </w:rPr>
        <w:t>профессионального</w:t>
      </w:r>
    </w:p>
    <w:p w14:paraId="653994B9" w14:textId="77777777" w:rsidR="009C3E27" w:rsidRDefault="009C3E27" w:rsidP="009C3E27"/>
    <w:p w14:paraId="6D0B6B33" w14:textId="77777777" w:rsidR="009C3E27" w:rsidRDefault="009C3E27" w:rsidP="009C3E27">
      <w:r>
        <w:rPr>
          <w:rFonts w:hint="eastAsia"/>
        </w:rPr>
        <w:t>образования</w:t>
      </w:r>
    </w:p>
    <w:p w14:paraId="6A1C763E" w14:textId="77777777" w:rsidR="009C3E27" w:rsidRDefault="009C3E27" w:rsidP="009C3E27"/>
    <w:p w14:paraId="60F105F5" w14:textId="77777777" w:rsidR="009C3E27" w:rsidRDefault="009C3E27" w:rsidP="009C3E27">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97E7541" w14:textId="77777777" w:rsidR="009C3E27" w:rsidRDefault="009C3E27" w:rsidP="009C3E27"/>
    <w:p w14:paraId="2364EBA6" w14:textId="77777777" w:rsidR="009C3E27" w:rsidRDefault="009C3E27" w:rsidP="009C3E27">
      <w:r>
        <w:rPr>
          <w:rFonts w:hint="eastAsia"/>
        </w:rPr>
        <w:t>ЗАКЛЮЧЕНИЕ</w:t>
      </w:r>
    </w:p>
    <w:p w14:paraId="71B0F926" w14:textId="77777777" w:rsidR="009C3E27" w:rsidRDefault="009C3E27" w:rsidP="009C3E27"/>
    <w:p w14:paraId="2D530956" w14:textId="77777777" w:rsidR="009C3E27" w:rsidRDefault="009C3E27" w:rsidP="009C3E27">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599FCAF" w14:textId="77777777" w:rsidR="009C3E27" w:rsidRDefault="009C3E27" w:rsidP="009C3E27"/>
    <w:p w14:paraId="5F7FBA9C" w14:textId="77777777" w:rsidR="009C3E27" w:rsidRDefault="009C3E27" w:rsidP="009C3E27">
      <w:r>
        <w:rPr>
          <w:rFonts w:hint="eastAsia"/>
        </w:rPr>
        <w:t>СПИСОК</w:t>
      </w:r>
      <w:r>
        <w:t xml:space="preserve"> </w:t>
      </w:r>
      <w:r>
        <w:rPr>
          <w:rFonts w:hint="eastAsia"/>
        </w:rPr>
        <w:t>ЛИТЕРАТУРЫ</w:t>
      </w:r>
    </w:p>
    <w:p w14:paraId="4226E83C" w14:textId="77777777" w:rsidR="009C3E27" w:rsidRDefault="009C3E27" w:rsidP="009C3E27"/>
    <w:p w14:paraId="69A81F69" w14:textId="77777777" w:rsidR="009C3E27" w:rsidRDefault="009C3E27" w:rsidP="009C3E27">
      <w:r>
        <w:rPr>
          <w:rFonts w:hint="eastAsia"/>
        </w:rPr>
        <w:t>ПРИЛОЖЕНИЯ</w:t>
      </w:r>
    </w:p>
    <w:p w14:paraId="71C9E246" w14:textId="77777777" w:rsidR="009C3E27" w:rsidRDefault="009C3E27" w:rsidP="009C3E27"/>
    <w:p w14:paraId="4AA1D44F" w14:textId="68FA7D2E" w:rsidR="009C3E27" w:rsidRPr="009C3E27" w:rsidRDefault="009C3E27" w:rsidP="009C3E27">
      <w:r>
        <w:t>228-296</w:t>
      </w:r>
    </w:p>
    <w:sectPr w:rsidR="009C3E27" w:rsidRPr="009C3E27" w:rsidSect="0078299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F0900" w14:textId="77777777" w:rsidR="00782995" w:rsidRDefault="00782995">
      <w:pPr>
        <w:spacing w:after="0" w:line="240" w:lineRule="auto"/>
      </w:pPr>
      <w:r>
        <w:separator/>
      </w:r>
    </w:p>
  </w:endnote>
  <w:endnote w:type="continuationSeparator" w:id="0">
    <w:p w14:paraId="23F3892F" w14:textId="77777777" w:rsidR="00782995" w:rsidRDefault="00782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ABB84" w14:textId="77777777" w:rsidR="00782995" w:rsidRDefault="00782995"/>
    <w:p w14:paraId="48488A59" w14:textId="77777777" w:rsidR="00782995" w:rsidRDefault="00782995"/>
    <w:p w14:paraId="21F0588B" w14:textId="77777777" w:rsidR="00782995" w:rsidRDefault="00782995"/>
    <w:p w14:paraId="1C8188AA" w14:textId="77777777" w:rsidR="00782995" w:rsidRDefault="00782995"/>
    <w:p w14:paraId="3064B621" w14:textId="77777777" w:rsidR="00782995" w:rsidRDefault="00782995"/>
    <w:p w14:paraId="22ABD7B2" w14:textId="77777777" w:rsidR="00782995" w:rsidRDefault="00782995"/>
    <w:p w14:paraId="357E9AFC" w14:textId="77777777" w:rsidR="00782995" w:rsidRDefault="007829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3A1624" wp14:editId="17704B4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08D3B" w14:textId="77777777" w:rsidR="00782995" w:rsidRDefault="007829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3A16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008D3B" w14:textId="77777777" w:rsidR="00782995" w:rsidRDefault="007829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0C8EC9" w14:textId="77777777" w:rsidR="00782995" w:rsidRDefault="00782995"/>
    <w:p w14:paraId="5DCE9BAB" w14:textId="77777777" w:rsidR="00782995" w:rsidRDefault="00782995"/>
    <w:p w14:paraId="5A36E97A" w14:textId="77777777" w:rsidR="00782995" w:rsidRDefault="007829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05BC36" wp14:editId="59124B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5CEB8" w14:textId="77777777" w:rsidR="00782995" w:rsidRDefault="00782995"/>
                          <w:p w14:paraId="35985C62" w14:textId="77777777" w:rsidR="00782995" w:rsidRDefault="007829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05BC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C5CEB8" w14:textId="77777777" w:rsidR="00782995" w:rsidRDefault="00782995"/>
                    <w:p w14:paraId="35985C62" w14:textId="77777777" w:rsidR="00782995" w:rsidRDefault="007829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A7DEEA" w14:textId="77777777" w:rsidR="00782995" w:rsidRDefault="00782995"/>
    <w:p w14:paraId="4E1F7892" w14:textId="77777777" w:rsidR="00782995" w:rsidRDefault="00782995">
      <w:pPr>
        <w:rPr>
          <w:sz w:val="2"/>
          <w:szCs w:val="2"/>
        </w:rPr>
      </w:pPr>
    </w:p>
    <w:p w14:paraId="28615068" w14:textId="77777777" w:rsidR="00782995" w:rsidRDefault="00782995"/>
    <w:p w14:paraId="385677AE" w14:textId="77777777" w:rsidR="00782995" w:rsidRDefault="00782995">
      <w:pPr>
        <w:spacing w:after="0" w:line="240" w:lineRule="auto"/>
      </w:pPr>
    </w:p>
  </w:footnote>
  <w:footnote w:type="continuationSeparator" w:id="0">
    <w:p w14:paraId="7EFA1E66" w14:textId="77777777" w:rsidR="00782995" w:rsidRDefault="00782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95"/>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9573</TotalTime>
  <Pages>2</Pages>
  <Words>234</Words>
  <Characters>1337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882</cp:revision>
  <cp:lastPrinted>2009-02-06T05:36:00Z</cp:lastPrinted>
  <dcterms:created xsi:type="dcterms:W3CDTF">2024-01-07T13:43:00Z</dcterms:created>
  <dcterms:modified xsi:type="dcterms:W3CDTF">2024-01-22T16:28:00Z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