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6E44" w14:textId="4C1DE31F" w:rsidR="006F38D8" w:rsidRDefault="00A547E5" w:rsidP="00A547E5">
      <w:r w:rsidRPr="00A547E5">
        <w:rPr>
          <w:rFonts w:hint="eastAsia"/>
        </w:rPr>
        <w:t>Ибадова</w:t>
      </w:r>
      <w:r w:rsidRPr="00A547E5">
        <w:t xml:space="preserve"> </w:t>
      </w:r>
      <w:r w:rsidRPr="00A547E5">
        <w:rPr>
          <w:rFonts w:hint="eastAsia"/>
        </w:rPr>
        <w:t>Гармина</w:t>
      </w:r>
      <w:r w:rsidRPr="00A547E5">
        <w:t xml:space="preserve"> </w:t>
      </w:r>
      <w:r w:rsidRPr="00A547E5">
        <w:rPr>
          <w:rFonts w:hint="eastAsia"/>
        </w:rPr>
        <w:t>Эльшад</w:t>
      </w:r>
      <w:r w:rsidRPr="00A547E5">
        <w:t xml:space="preserve"> </w:t>
      </w:r>
      <w:r w:rsidRPr="00A547E5">
        <w:rPr>
          <w:rFonts w:hint="eastAsia"/>
        </w:rPr>
        <w:t>кызы</w:t>
      </w:r>
      <w:r>
        <w:rPr>
          <w:rFonts w:hint="cs"/>
        </w:rPr>
        <w:t xml:space="preserve"> </w:t>
      </w:r>
      <w:r w:rsidRPr="00A547E5">
        <w:rPr>
          <w:rFonts w:hint="eastAsia"/>
        </w:rPr>
        <w:t>Художественное</w:t>
      </w:r>
      <w:r w:rsidRPr="00A547E5">
        <w:t xml:space="preserve"> </w:t>
      </w:r>
      <w:r w:rsidRPr="00A547E5">
        <w:rPr>
          <w:rFonts w:hint="eastAsia"/>
        </w:rPr>
        <w:t>время</w:t>
      </w:r>
      <w:r w:rsidRPr="00A547E5">
        <w:t xml:space="preserve"> </w:t>
      </w:r>
      <w:r w:rsidRPr="00A547E5">
        <w:rPr>
          <w:rFonts w:hint="eastAsia"/>
        </w:rPr>
        <w:t>в</w:t>
      </w:r>
      <w:r w:rsidRPr="00A547E5">
        <w:t xml:space="preserve"> </w:t>
      </w:r>
      <w:r w:rsidRPr="00A547E5">
        <w:rPr>
          <w:rFonts w:hint="eastAsia"/>
        </w:rPr>
        <w:t>прозе</w:t>
      </w:r>
      <w:r w:rsidRPr="00A547E5">
        <w:t xml:space="preserve"> </w:t>
      </w:r>
      <w:r w:rsidRPr="00A547E5">
        <w:rPr>
          <w:rFonts w:hint="eastAsia"/>
        </w:rPr>
        <w:t>Ю</w:t>
      </w:r>
      <w:r w:rsidRPr="00A547E5">
        <w:t>.</w:t>
      </w:r>
      <w:r w:rsidRPr="00A547E5">
        <w:rPr>
          <w:rFonts w:hint="eastAsia"/>
        </w:rPr>
        <w:t>М</w:t>
      </w:r>
      <w:r w:rsidRPr="00A547E5">
        <w:t xml:space="preserve">. </w:t>
      </w:r>
      <w:r w:rsidRPr="00A547E5">
        <w:rPr>
          <w:rFonts w:hint="eastAsia"/>
        </w:rPr>
        <w:t>Полякова</w:t>
      </w:r>
    </w:p>
    <w:p w14:paraId="58D72DBB" w14:textId="77777777" w:rsidR="00A547E5" w:rsidRDefault="00A547E5" w:rsidP="00A547E5">
      <w:r>
        <w:rPr>
          <w:rFonts w:hint="eastAsia"/>
        </w:rPr>
        <w:t>ОГЛАВЛЕНИЕ</w:t>
      </w:r>
      <w:r>
        <w:t xml:space="preserve"> </w:t>
      </w:r>
      <w:r>
        <w:rPr>
          <w:rFonts w:hint="eastAsia"/>
        </w:rPr>
        <w:t>ДИССЕРТАЦИИ</w:t>
      </w:r>
    </w:p>
    <w:p w14:paraId="52023B8C" w14:textId="77777777" w:rsidR="00A547E5" w:rsidRDefault="00A547E5" w:rsidP="00A547E5">
      <w:r>
        <w:rPr>
          <w:rFonts w:hint="eastAsia"/>
        </w:rPr>
        <w:t>кандидат</w:t>
      </w:r>
      <w:r>
        <w:t xml:space="preserve"> </w:t>
      </w:r>
      <w:r>
        <w:rPr>
          <w:rFonts w:hint="eastAsia"/>
        </w:rPr>
        <w:t>наук</w:t>
      </w:r>
      <w:r>
        <w:t xml:space="preserve"> </w:t>
      </w:r>
      <w:r>
        <w:rPr>
          <w:rFonts w:hint="eastAsia"/>
        </w:rPr>
        <w:t>Ибадова</w:t>
      </w:r>
      <w:r>
        <w:t xml:space="preserve"> </w:t>
      </w:r>
      <w:r>
        <w:rPr>
          <w:rFonts w:hint="eastAsia"/>
        </w:rPr>
        <w:t>Гармина</w:t>
      </w:r>
      <w:r>
        <w:t xml:space="preserve"> </w:t>
      </w:r>
      <w:r>
        <w:rPr>
          <w:rFonts w:hint="eastAsia"/>
        </w:rPr>
        <w:t>Эльшад</w:t>
      </w:r>
      <w:r>
        <w:t xml:space="preserve"> </w:t>
      </w:r>
      <w:r>
        <w:rPr>
          <w:rFonts w:hint="eastAsia"/>
        </w:rPr>
        <w:t>кызы</w:t>
      </w:r>
    </w:p>
    <w:p w14:paraId="3AB347D2" w14:textId="77777777" w:rsidR="00A547E5" w:rsidRDefault="00A547E5" w:rsidP="00A547E5">
      <w:r>
        <w:rPr>
          <w:rFonts w:hint="eastAsia"/>
        </w:rPr>
        <w:t>Введение</w:t>
      </w:r>
    </w:p>
    <w:p w14:paraId="0AD71497" w14:textId="77777777" w:rsidR="00A547E5" w:rsidRDefault="00A547E5" w:rsidP="00A547E5"/>
    <w:p w14:paraId="783D9B66" w14:textId="77777777" w:rsidR="00A547E5" w:rsidRDefault="00A547E5" w:rsidP="00A547E5">
      <w:r>
        <w:rPr>
          <w:rFonts w:hint="eastAsia"/>
        </w:rPr>
        <w:t>Глава</w:t>
      </w:r>
      <w:r>
        <w:t xml:space="preserve"> 1. </w:t>
      </w:r>
      <w:r>
        <w:rPr>
          <w:rFonts w:hint="eastAsia"/>
        </w:rPr>
        <w:t>Концепция</w:t>
      </w:r>
      <w:r>
        <w:t xml:space="preserve"> </w:t>
      </w:r>
      <w:r>
        <w:rPr>
          <w:rFonts w:hint="eastAsia"/>
        </w:rPr>
        <w:t>времени</w:t>
      </w:r>
      <w:r>
        <w:t xml:space="preserve"> </w:t>
      </w:r>
      <w:r>
        <w:rPr>
          <w:rFonts w:hint="eastAsia"/>
        </w:rPr>
        <w:t>в</w:t>
      </w:r>
      <w:r>
        <w:t xml:space="preserve"> </w:t>
      </w:r>
      <w:r>
        <w:rPr>
          <w:rFonts w:hint="eastAsia"/>
        </w:rPr>
        <w:t>науке</w:t>
      </w:r>
      <w:r>
        <w:t xml:space="preserve"> </w:t>
      </w:r>
      <w:r>
        <w:rPr>
          <w:rFonts w:hint="eastAsia"/>
        </w:rPr>
        <w:t>и</w:t>
      </w:r>
      <w:r>
        <w:t xml:space="preserve"> </w:t>
      </w:r>
      <w:r>
        <w:rPr>
          <w:rFonts w:hint="eastAsia"/>
        </w:rPr>
        <w:t>литературе</w:t>
      </w:r>
    </w:p>
    <w:p w14:paraId="6E7FA13F" w14:textId="77777777" w:rsidR="00A547E5" w:rsidRDefault="00A547E5" w:rsidP="00A547E5"/>
    <w:p w14:paraId="3159DE35" w14:textId="77777777" w:rsidR="00A547E5" w:rsidRDefault="00A547E5" w:rsidP="00A547E5">
      <w:r>
        <w:rPr>
          <w:rFonts w:hint="eastAsia"/>
        </w:rPr>
        <w:t>§</w:t>
      </w:r>
      <w:r>
        <w:t xml:space="preserve">1.1.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художественного</w:t>
      </w:r>
      <w:r>
        <w:t xml:space="preserve"> </w:t>
      </w:r>
      <w:r>
        <w:rPr>
          <w:rFonts w:hint="eastAsia"/>
        </w:rPr>
        <w:t>времени</w:t>
      </w:r>
    </w:p>
    <w:p w14:paraId="5FAE5585" w14:textId="77777777" w:rsidR="00A547E5" w:rsidRDefault="00A547E5" w:rsidP="00A547E5"/>
    <w:p w14:paraId="3E13A6FC" w14:textId="77777777" w:rsidR="00A547E5" w:rsidRDefault="00A547E5" w:rsidP="00A547E5">
      <w:r>
        <w:rPr>
          <w:rFonts w:hint="eastAsia"/>
        </w:rPr>
        <w:t>§</w:t>
      </w:r>
      <w:r>
        <w:t xml:space="preserve">1.2. </w:t>
      </w:r>
      <w:r>
        <w:rPr>
          <w:rFonts w:hint="eastAsia"/>
        </w:rPr>
        <w:t>Время</w:t>
      </w:r>
      <w:r>
        <w:t xml:space="preserve"> </w:t>
      </w:r>
      <w:r>
        <w:rPr>
          <w:rFonts w:hint="eastAsia"/>
        </w:rPr>
        <w:t>в</w:t>
      </w:r>
      <w:r>
        <w:t xml:space="preserve"> </w:t>
      </w:r>
      <w:r>
        <w:rPr>
          <w:rFonts w:hint="eastAsia"/>
        </w:rPr>
        <w:t>современной</w:t>
      </w:r>
      <w:r>
        <w:t xml:space="preserve"> </w:t>
      </w:r>
      <w:r>
        <w:rPr>
          <w:rFonts w:hint="eastAsia"/>
        </w:rPr>
        <w:t>русской</w:t>
      </w:r>
      <w:r>
        <w:t xml:space="preserve"> </w:t>
      </w:r>
      <w:r>
        <w:rPr>
          <w:rFonts w:hint="eastAsia"/>
        </w:rPr>
        <w:t>литературе</w:t>
      </w:r>
    </w:p>
    <w:p w14:paraId="12F9D8F5" w14:textId="77777777" w:rsidR="00A547E5" w:rsidRDefault="00A547E5" w:rsidP="00A547E5"/>
    <w:p w14:paraId="1604E674" w14:textId="77777777" w:rsidR="00A547E5" w:rsidRDefault="00A547E5" w:rsidP="00A547E5">
      <w:r>
        <w:rPr>
          <w:rFonts w:hint="eastAsia"/>
        </w:rPr>
        <w:t>Глава</w:t>
      </w:r>
      <w:r>
        <w:t xml:space="preserve"> 2. </w:t>
      </w:r>
      <w:r>
        <w:rPr>
          <w:rFonts w:hint="eastAsia"/>
        </w:rPr>
        <w:t>Историческое</w:t>
      </w:r>
      <w:r>
        <w:t xml:space="preserve"> </w:t>
      </w:r>
      <w:r>
        <w:rPr>
          <w:rFonts w:hint="eastAsia"/>
        </w:rPr>
        <w:t>время</w:t>
      </w:r>
      <w:r>
        <w:t xml:space="preserve"> </w:t>
      </w:r>
      <w:r>
        <w:rPr>
          <w:rFonts w:hint="eastAsia"/>
        </w:rPr>
        <w:t>как</w:t>
      </w:r>
      <w:r>
        <w:t xml:space="preserve"> </w:t>
      </w:r>
      <w:r>
        <w:rPr>
          <w:rFonts w:hint="eastAsia"/>
        </w:rPr>
        <w:t>важнейший</w:t>
      </w:r>
      <w:r>
        <w:t xml:space="preserve"> </w:t>
      </w:r>
      <w:r>
        <w:rPr>
          <w:rFonts w:hint="eastAsia"/>
        </w:rPr>
        <w:t>предмет</w:t>
      </w:r>
      <w:r>
        <w:t xml:space="preserve"> </w:t>
      </w:r>
      <w:r>
        <w:rPr>
          <w:rFonts w:hint="eastAsia"/>
        </w:rPr>
        <w:t>рефлексии</w:t>
      </w:r>
      <w:r>
        <w:t xml:space="preserve"> (</w:t>
      </w:r>
      <w:r>
        <w:rPr>
          <w:rFonts w:hint="eastAsia"/>
        </w:rPr>
        <w:t>романы</w:t>
      </w:r>
      <w:r>
        <w:t xml:space="preserve"> </w:t>
      </w:r>
      <w:r>
        <w:rPr>
          <w:rFonts w:hint="eastAsia"/>
        </w:rPr>
        <w:t>Ю</w:t>
      </w:r>
      <w:r>
        <w:t>.</w:t>
      </w:r>
      <w:r>
        <w:rPr>
          <w:rFonts w:hint="eastAsia"/>
        </w:rPr>
        <w:t>М</w:t>
      </w:r>
      <w:r>
        <w:t xml:space="preserve">. </w:t>
      </w:r>
      <w:r>
        <w:rPr>
          <w:rFonts w:hint="eastAsia"/>
        </w:rPr>
        <w:t>Полякова</w:t>
      </w:r>
      <w:r>
        <w:t xml:space="preserve"> </w:t>
      </w:r>
      <w:r>
        <w:rPr>
          <w:rFonts w:hint="eastAsia"/>
        </w:rPr>
        <w:t>«</w:t>
      </w:r>
      <w:r>
        <w:rPr>
          <w:rFonts w:hint="eastAsia"/>
        </w:rPr>
        <w:t>Любовь</w:t>
      </w:r>
      <w:r>
        <w:t xml:space="preserve"> </w:t>
      </w:r>
      <w:r>
        <w:rPr>
          <w:rFonts w:hint="eastAsia"/>
        </w:rPr>
        <w:t>в</w:t>
      </w:r>
      <w:r>
        <w:t xml:space="preserve"> </w:t>
      </w:r>
      <w:r>
        <w:rPr>
          <w:rFonts w:hint="eastAsia"/>
        </w:rPr>
        <w:t>эпоху</w:t>
      </w:r>
      <w:r>
        <w:t xml:space="preserve"> </w:t>
      </w:r>
      <w:r>
        <w:rPr>
          <w:rFonts w:hint="eastAsia"/>
        </w:rPr>
        <w:t>перемен</w:t>
      </w:r>
      <w:r>
        <w:rPr>
          <w:rFonts w:hint="eastAsia"/>
        </w:rPr>
        <w:t>»</w:t>
      </w:r>
      <w:r>
        <w:t xml:space="preserve"> </w:t>
      </w:r>
      <w:r>
        <w:rPr>
          <w:rFonts w:hint="eastAsia"/>
        </w:rPr>
        <w:t>и</w:t>
      </w:r>
      <w:r>
        <w:t xml:space="preserve"> </w:t>
      </w:r>
      <w:r>
        <w:rPr>
          <w:rFonts w:hint="eastAsia"/>
        </w:rPr>
        <w:t>«</w:t>
      </w:r>
      <w:r>
        <w:rPr>
          <w:rFonts w:hint="eastAsia"/>
        </w:rPr>
        <w:t>Веселая</w:t>
      </w:r>
      <w:r>
        <w:t xml:space="preserve"> </w:t>
      </w:r>
      <w:r>
        <w:rPr>
          <w:rFonts w:hint="eastAsia"/>
        </w:rPr>
        <w:t>жизнь</w:t>
      </w:r>
      <w:r>
        <w:t xml:space="preserve">, </w:t>
      </w:r>
      <w:r>
        <w:rPr>
          <w:rFonts w:hint="eastAsia"/>
        </w:rPr>
        <w:t>или</w:t>
      </w:r>
      <w:r>
        <w:t xml:space="preserve"> </w:t>
      </w:r>
      <w:r>
        <w:rPr>
          <w:rFonts w:hint="eastAsia"/>
        </w:rPr>
        <w:t>секс</w:t>
      </w:r>
      <w:r>
        <w:t xml:space="preserve"> </w:t>
      </w:r>
      <w:r>
        <w:rPr>
          <w:rFonts w:hint="eastAsia"/>
        </w:rPr>
        <w:t>в</w:t>
      </w:r>
      <w:r>
        <w:t xml:space="preserve"> </w:t>
      </w:r>
      <w:r>
        <w:rPr>
          <w:rFonts w:hint="eastAsia"/>
        </w:rPr>
        <w:t>СССР</w:t>
      </w:r>
      <w:r>
        <w:rPr>
          <w:rFonts w:hint="eastAsia"/>
        </w:rPr>
        <w:t>»</w:t>
      </w:r>
      <w:r>
        <w:t>)</w:t>
      </w:r>
    </w:p>
    <w:p w14:paraId="5509B380" w14:textId="77777777" w:rsidR="00A547E5" w:rsidRDefault="00A547E5" w:rsidP="00A547E5"/>
    <w:p w14:paraId="70381AA7" w14:textId="77777777" w:rsidR="00A547E5" w:rsidRDefault="00A547E5" w:rsidP="00A547E5">
      <w:r>
        <w:rPr>
          <w:rFonts w:hint="eastAsia"/>
        </w:rPr>
        <w:t>§</w:t>
      </w:r>
      <w:r>
        <w:t xml:space="preserve">2.1. </w:t>
      </w:r>
      <w:r>
        <w:rPr>
          <w:rFonts w:hint="eastAsia"/>
        </w:rPr>
        <w:t>Разрыв</w:t>
      </w:r>
      <w:r>
        <w:t xml:space="preserve"> </w:t>
      </w:r>
      <w:r>
        <w:rPr>
          <w:rFonts w:hint="eastAsia"/>
        </w:rPr>
        <w:t>связи</w:t>
      </w:r>
      <w:r>
        <w:t xml:space="preserve"> </w:t>
      </w:r>
      <w:r>
        <w:rPr>
          <w:rFonts w:hint="eastAsia"/>
        </w:rPr>
        <w:t>времен</w:t>
      </w:r>
      <w:r>
        <w:t xml:space="preserve"> </w:t>
      </w:r>
      <w:r>
        <w:rPr>
          <w:rFonts w:hint="eastAsia"/>
        </w:rPr>
        <w:t>в</w:t>
      </w:r>
      <w:r>
        <w:t xml:space="preserve"> </w:t>
      </w:r>
      <w:r>
        <w:rPr>
          <w:rFonts w:hint="eastAsia"/>
        </w:rPr>
        <w:t>романе</w:t>
      </w:r>
      <w:r>
        <w:t xml:space="preserve"> </w:t>
      </w:r>
      <w:r>
        <w:rPr>
          <w:rFonts w:hint="eastAsia"/>
        </w:rPr>
        <w:t>Ю</w:t>
      </w:r>
      <w:r>
        <w:t xml:space="preserve">. </w:t>
      </w:r>
      <w:r>
        <w:rPr>
          <w:rFonts w:hint="eastAsia"/>
        </w:rPr>
        <w:t>Полякова</w:t>
      </w:r>
      <w:r>
        <w:t xml:space="preserve"> </w:t>
      </w:r>
      <w:r>
        <w:rPr>
          <w:rFonts w:hint="eastAsia"/>
        </w:rPr>
        <w:t>«</w:t>
      </w:r>
      <w:r>
        <w:rPr>
          <w:rFonts w:hint="eastAsia"/>
        </w:rPr>
        <w:t>Любовь</w:t>
      </w:r>
      <w:r>
        <w:t xml:space="preserve"> </w:t>
      </w:r>
      <w:r>
        <w:rPr>
          <w:rFonts w:hint="eastAsia"/>
        </w:rPr>
        <w:t>в</w:t>
      </w:r>
      <w:r>
        <w:t xml:space="preserve"> </w:t>
      </w:r>
      <w:r>
        <w:rPr>
          <w:rFonts w:hint="eastAsia"/>
        </w:rPr>
        <w:t>эпоху</w:t>
      </w:r>
      <w:r>
        <w:t xml:space="preserve"> </w:t>
      </w:r>
      <w:r>
        <w:rPr>
          <w:rFonts w:hint="eastAsia"/>
        </w:rPr>
        <w:t>перемен</w:t>
      </w:r>
      <w:r>
        <w:rPr>
          <w:rFonts w:hint="eastAsia"/>
        </w:rPr>
        <w:t>»</w:t>
      </w:r>
    </w:p>
    <w:p w14:paraId="33635AC0" w14:textId="77777777" w:rsidR="00A547E5" w:rsidRDefault="00A547E5" w:rsidP="00A547E5"/>
    <w:p w14:paraId="059D48C0" w14:textId="77777777" w:rsidR="00A547E5" w:rsidRDefault="00A547E5" w:rsidP="00A547E5">
      <w:r>
        <w:rPr>
          <w:rFonts w:hint="eastAsia"/>
        </w:rPr>
        <w:t>§</w:t>
      </w:r>
      <w:r>
        <w:t xml:space="preserve">2.2. </w:t>
      </w:r>
      <w:r>
        <w:rPr>
          <w:rFonts w:hint="eastAsia"/>
        </w:rPr>
        <w:t>Ироническая</w:t>
      </w:r>
      <w:r>
        <w:t xml:space="preserve"> </w:t>
      </w:r>
      <w:r>
        <w:rPr>
          <w:rFonts w:hint="eastAsia"/>
        </w:rPr>
        <w:t>романтизация</w:t>
      </w:r>
      <w:r>
        <w:t xml:space="preserve"> </w:t>
      </w:r>
      <w:r>
        <w:rPr>
          <w:rFonts w:hint="eastAsia"/>
        </w:rPr>
        <w:t>советского</w:t>
      </w:r>
      <w:r>
        <w:t xml:space="preserve"> </w:t>
      </w:r>
      <w:r>
        <w:rPr>
          <w:rFonts w:hint="eastAsia"/>
        </w:rPr>
        <w:t>времени</w:t>
      </w:r>
      <w:r>
        <w:t xml:space="preserve"> (</w:t>
      </w:r>
      <w:r>
        <w:rPr>
          <w:rFonts w:hint="eastAsia"/>
        </w:rPr>
        <w:t>роман</w:t>
      </w:r>
      <w:r>
        <w:t xml:space="preserve"> </w:t>
      </w:r>
      <w:r>
        <w:rPr>
          <w:rFonts w:hint="eastAsia"/>
        </w:rPr>
        <w:t>Ю</w:t>
      </w:r>
      <w:r>
        <w:t xml:space="preserve">. </w:t>
      </w:r>
      <w:r>
        <w:rPr>
          <w:rFonts w:hint="eastAsia"/>
        </w:rPr>
        <w:t>Полякова</w:t>
      </w:r>
      <w:r>
        <w:t xml:space="preserve"> </w:t>
      </w:r>
      <w:r>
        <w:rPr>
          <w:rFonts w:hint="eastAsia"/>
        </w:rPr>
        <w:t>«</w:t>
      </w:r>
      <w:r>
        <w:rPr>
          <w:rFonts w:hint="eastAsia"/>
        </w:rPr>
        <w:t>Веселая</w:t>
      </w:r>
      <w:r>
        <w:t xml:space="preserve"> </w:t>
      </w:r>
      <w:r>
        <w:rPr>
          <w:rFonts w:hint="eastAsia"/>
        </w:rPr>
        <w:t>жизнь</w:t>
      </w:r>
      <w:r>
        <w:t xml:space="preserve">, </w:t>
      </w:r>
      <w:r>
        <w:rPr>
          <w:rFonts w:hint="eastAsia"/>
        </w:rPr>
        <w:t>или</w:t>
      </w:r>
      <w:r>
        <w:t xml:space="preserve"> </w:t>
      </w:r>
      <w:r>
        <w:rPr>
          <w:rFonts w:hint="eastAsia"/>
        </w:rPr>
        <w:t>секс</w:t>
      </w:r>
      <w:r>
        <w:t xml:space="preserve"> </w:t>
      </w:r>
      <w:r>
        <w:rPr>
          <w:rFonts w:hint="eastAsia"/>
        </w:rPr>
        <w:t>в</w:t>
      </w:r>
      <w:r>
        <w:t xml:space="preserve"> </w:t>
      </w:r>
      <w:r>
        <w:rPr>
          <w:rFonts w:hint="eastAsia"/>
        </w:rPr>
        <w:t>СССР</w:t>
      </w:r>
      <w:r>
        <w:rPr>
          <w:rFonts w:hint="eastAsia"/>
        </w:rPr>
        <w:t>»</w:t>
      </w:r>
      <w:r>
        <w:t>)</w:t>
      </w:r>
    </w:p>
    <w:p w14:paraId="7DFCAEC9" w14:textId="77777777" w:rsidR="00A547E5" w:rsidRDefault="00A547E5" w:rsidP="00A547E5"/>
    <w:p w14:paraId="61CA4855" w14:textId="77777777" w:rsidR="00A547E5" w:rsidRDefault="00A547E5" w:rsidP="00A547E5">
      <w:r>
        <w:rPr>
          <w:rFonts w:hint="eastAsia"/>
        </w:rPr>
        <w:t>Глава</w:t>
      </w:r>
      <w:r>
        <w:t xml:space="preserve"> 3. </w:t>
      </w:r>
      <w:r>
        <w:rPr>
          <w:rFonts w:hint="eastAsia"/>
        </w:rPr>
        <w:t>Специфика</w:t>
      </w:r>
      <w:r>
        <w:t xml:space="preserve"> </w:t>
      </w:r>
      <w:r>
        <w:rPr>
          <w:rFonts w:hint="eastAsia"/>
        </w:rPr>
        <w:t>художественного</w:t>
      </w:r>
      <w:r>
        <w:t xml:space="preserve"> </w:t>
      </w:r>
      <w:r>
        <w:rPr>
          <w:rFonts w:hint="eastAsia"/>
        </w:rPr>
        <w:t>времени</w:t>
      </w:r>
      <w:r>
        <w:t xml:space="preserve"> </w:t>
      </w:r>
      <w:r>
        <w:rPr>
          <w:rFonts w:hint="eastAsia"/>
        </w:rPr>
        <w:t>в</w:t>
      </w:r>
      <w:r>
        <w:t xml:space="preserve"> </w:t>
      </w:r>
      <w:r>
        <w:rPr>
          <w:rFonts w:hint="eastAsia"/>
        </w:rPr>
        <w:t>романах</w:t>
      </w:r>
      <w:r>
        <w:t xml:space="preserve"> </w:t>
      </w:r>
      <w:r>
        <w:rPr>
          <w:rFonts w:hint="eastAsia"/>
        </w:rPr>
        <w:t>Ю</w:t>
      </w:r>
      <w:r>
        <w:t>.</w:t>
      </w:r>
      <w:r>
        <w:rPr>
          <w:rFonts w:hint="eastAsia"/>
        </w:rPr>
        <w:t>М</w:t>
      </w:r>
      <w:r>
        <w:t xml:space="preserve">. </w:t>
      </w:r>
      <w:r>
        <w:rPr>
          <w:rFonts w:hint="eastAsia"/>
        </w:rPr>
        <w:t>Полякова</w:t>
      </w:r>
      <w:r>
        <w:t xml:space="preserve"> </w:t>
      </w:r>
      <w:r>
        <w:rPr>
          <w:rFonts w:hint="eastAsia"/>
        </w:rPr>
        <w:t>«</w:t>
      </w:r>
      <w:r>
        <w:rPr>
          <w:rFonts w:hint="eastAsia"/>
        </w:rPr>
        <w:t>Козленок</w:t>
      </w:r>
      <w:r>
        <w:t xml:space="preserve"> </w:t>
      </w:r>
      <w:r>
        <w:rPr>
          <w:rFonts w:hint="eastAsia"/>
        </w:rPr>
        <w:t>в</w:t>
      </w:r>
      <w:r>
        <w:t xml:space="preserve"> </w:t>
      </w:r>
      <w:r>
        <w:rPr>
          <w:rFonts w:hint="eastAsia"/>
        </w:rPr>
        <w:t>молоке</w:t>
      </w:r>
      <w:r>
        <w:rPr>
          <w:rFonts w:hint="eastAsia"/>
        </w:rPr>
        <w:t>»</w:t>
      </w:r>
      <w:r>
        <w:t xml:space="preserve"> </w:t>
      </w:r>
      <w:r>
        <w:rPr>
          <w:rFonts w:hint="eastAsia"/>
        </w:rPr>
        <w:t>и</w:t>
      </w:r>
      <w:r>
        <w:t xml:space="preserve"> </w:t>
      </w:r>
      <w:r>
        <w:rPr>
          <w:rFonts w:hint="eastAsia"/>
        </w:rPr>
        <w:t>«</w:t>
      </w:r>
      <w:r>
        <w:rPr>
          <w:rFonts w:hint="eastAsia"/>
        </w:rPr>
        <w:t>Гипсовый</w:t>
      </w:r>
      <w:r>
        <w:t xml:space="preserve"> </w:t>
      </w:r>
      <w:r>
        <w:rPr>
          <w:rFonts w:hint="eastAsia"/>
        </w:rPr>
        <w:t>трубач</w:t>
      </w:r>
      <w:r>
        <w:rPr>
          <w:rFonts w:hint="eastAsia"/>
        </w:rPr>
        <w:t>»</w:t>
      </w:r>
    </w:p>
    <w:p w14:paraId="2845D3B3" w14:textId="77777777" w:rsidR="00A547E5" w:rsidRDefault="00A547E5" w:rsidP="00A547E5"/>
    <w:p w14:paraId="19D7464F" w14:textId="77777777" w:rsidR="00A547E5" w:rsidRDefault="00A547E5" w:rsidP="00A547E5">
      <w:r>
        <w:rPr>
          <w:rFonts w:hint="eastAsia"/>
        </w:rPr>
        <w:t>§</w:t>
      </w:r>
      <w:r>
        <w:t xml:space="preserve">3.1. </w:t>
      </w:r>
      <w:r>
        <w:rPr>
          <w:rFonts w:hint="eastAsia"/>
        </w:rPr>
        <w:t>Поиски</w:t>
      </w:r>
      <w:r>
        <w:t xml:space="preserve"> </w:t>
      </w:r>
      <w:r>
        <w:rPr>
          <w:rFonts w:hint="eastAsia"/>
        </w:rPr>
        <w:t>«</w:t>
      </w:r>
      <w:r>
        <w:rPr>
          <w:rFonts w:hint="eastAsia"/>
        </w:rPr>
        <w:t>культурного</w:t>
      </w:r>
      <w:r>
        <w:t xml:space="preserve"> </w:t>
      </w:r>
      <w:r>
        <w:rPr>
          <w:rFonts w:hint="eastAsia"/>
        </w:rPr>
        <w:t>кода</w:t>
      </w:r>
      <w:r>
        <w:rPr>
          <w:rFonts w:hint="eastAsia"/>
        </w:rPr>
        <w:t>»</w:t>
      </w:r>
      <w:r>
        <w:t xml:space="preserve"> </w:t>
      </w:r>
      <w:r>
        <w:rPr>
          <w:rFonts w:hint="eastAsia"/>
        </w:rPr>
        <w:t>эпохи</w:t>
      </w:r>
      <w:r>
        <w:t xml:space="preserve"> (</w:t>
      </w:r>
      <w:r>
        <w:rPr>
          <w:rFonts w:hint="eastAsia"/>
        </w:rPr>
        <w:t>роман</w:t>
      </w:r>
      <w:r>
        <w:t xml:space="preserve"> </w:t>
      </w:r>
      <w:r>
        <w:rPr>
          <w:rFonts w:hint="eastAsia"/>
        </w:rPr>
        <w:t>«</w:t>
      </w:r>
      <w:r>
        <w:rPr>
          <w:rFonts w:hint="eastAsia"/>
        </w:rPr>
        <w:t>Козленок</w:t>
      </w:r>
      <w:r>
        <w:t xml:space="preserve"> </w:t>
      </w:r>
      <w:r>
        <w:rPr>
          <w:rFonts w:hint="eastAsia"/>
        </w:rPr>
        <w:t>в</w:t>
      </w:r>
      <w:r>
        <w:t xml:space="preserve"> </w:t>
      </w:r>
      <w:r>
        <w:rPr>
          <w:rFonts w:hint="eastAsia"/>
        </w:rPr>
        <w:t>молоке</w:t>
      </w:r>
      <w:r>
        <w:rPr>
          <w:rFonts w:hint="eastAsia"/>
        </w:rPr>
        <w:t>»</w:t>
      </w:r>
      <w:r>
        <w:t>)</w:t>
      </w:r>
    </w:p>
    <w:p w14:paraId="72B0F4BA" w14:textId="77777777" w:rsidR="00A547E5" w:rsidRDefault="00A547E5" w:rsidP="00A547E5"/>
    <w:p w14:paraId="09A96DF9" w14:textId="77777777" w:rsidR="00A547E5" w:rsidRDefault="00A547E5" w:rsidP="00A547E5">
      <w:r>
        <w:rPr>
          <w:rFonts w:hint="eastAsia"/>
        </w:rPr>
        <w:t>§</w:t>
      </w:r>
      <w:r>
        <w:t xml:space="preserve">3.2. </w:t>
      </w:r>
      <w:r>
        <w:rPr>
          <w:rFonts w:hint="eastAsia"/>
        </w:rPr>
        <w:t>Проблема</w:t>
      </w:r>
      <w:r>
        <w:t xml:space="preserve"> </w:t>
      </w:r>
      <w:r>
        <w:rPr>
          <w:rFonts w:hint="eastAsia"/>
        </w:rPr>
        <w:t>отношений</w:t>
      </w:r>
      <w:r>
        <w:t xml:space="preserve"> </w:t>
      </w:r>
      <w:r>
        <w:rPr>
          <w:rFonts w:hint="eastAsia"/>
        </w:rPr>
        <w:t>времени</w:t>
      </w:r>
      <w:r>
        <w:t xml:space="preserve"> </w:t>
      </w:r>
      <w:r>
        <w:rPr>
          <w:rFonts w:hint="eastAsia"/>
        </w:rPr>
        <w:t>и</w:t>
      </w:r>
      <w:r>
        <w:t xml:space="preserve"> </w:t>
      </w:r>
      <w:r>
        <w:rPr>
          <w:rFonts w:hint="eastAsia"/>
        </w:rPr>
        <w:t>человека</w:t>
      </w:r>
      <w:r>
        <w:t xml:space="preserve"> </w:t>
      </w:r>
      <w:r>
        <w:rPr>
          <w:rFonts w:hint="eastAsia"/>
        </w:rPr>
        <w:t>в</w:t>
      </w:r>
      <w:r>
        <w:t xml:space="preserve"> </w:t>
      </w:r>
      <w:r>
        <w:rPr>
          <w:rFonts w:hint="eastAsia"/>
        </w:rPr>
        <w:t>романе</w:t>
      </w:r>
      <w:r>
        <w:t xml:space="preserve"> </w:t>
      </w:r>
      <w:r>
        <w:rPr>
          <w:rFonts w:hint="eastAsia"/>
        </w:rPr>
        <w:t>Ю</w:t>
      </w:r>
      <w:r>
        <w:t>.</w:t>
      </w:r>
      <w:r>
        <w:rPr>
          <w:rFonts w:hint="eastAsia"/>
        </w:rPr>
        <w:t>М</w:t>
      </w:r>
      <w:r>
        <w:t xml:space="preserve">. </w:t>
      </w:r>
      <w:r>
        <w:rPr>
          <w:rFonts w:hint="eastAsia"/>
        </w:rPr>
        <w:t>Полякова</w:t>
      </w:r>
      <w:r>
        <w:t xml:space="preserve"> </w:t>
      </w:r>
      <w:r>
        <w:rPr>
          <w:rFonts w:hint="eastAsia"/>
        </w:rPr>
        <w:t>«</w:t>
      </w:r>
      <w:r>
        <w:rPr>
          <w:rFonts w:hint="eastAsia"/>
        </w:rPr>
        <w:t>Гипсовый</w:t>
      </w:r>
      <w:r>
        <w:t xml:space="preserve"> </w:t>
      </w:r>
      <w:r>
        <w:rPr>
          <w:rFonts w:hint="eastAsia"/>
        </w:rPr>
        <w:t>трубач</w:t>
      </w:r>
      <w:r>
        <w:rPr>
          <w:rFonts w:hint="eastAsia"/>
        </w:rPr>
        <w:t>»</w:t>
      </w:r>
    </w:p>
    <w:p w14:paraId="43EC9A3C" w14:textId="77777777" w:rsidR="00A547E5" w:rsidRDefault="00A547E5" w:rsidP="00A547E5"/>
    <w:p w14:paraId="66E5D326" w14:textId="77777777" w:rsidR="00A547E5" w:rsidRDefault="00A547E5" w:rsidP="00A547E5">
      <w:r>
        <w:rPr>
          <w:rFonts w:hint="eastAsia"/>
        </w:rPr>
        <w:t>Глава</w:t>
      </w:r>
      <w:r>
        <w:t xml:space="preserve"> 4. </w:t>
      </w:r>
      <w:r>
        <w:rPr>
          <w:rFonts w:hint="eastAsia"/>
        </w:rPr>
        <w:t>Отражение</w:t>
      </w:r>
      <w:r>
        <w:t xml:space="preserve"> </w:t>
      </w:r>
      <w:r>
        <w:rPr>
          <w:rFonts w:hint="eastAsia"/>
        </w:rPr>
        <w:t>переломного</w:t>
      </w:r>
      <w:r>
        <w:t xml:space="preserve"> </w:t>
      </w:r>
      <w:r>
        <w:rPr>
          <w:rFonts w:hint="eastAsia"/>
        </w:rPr>
        <w:t>времени</w:t>
      </w:r>
      <w:r>
        <w:t xml:space="preserve"> </w:t>
      </w:r>
      <w:r>
        <w:rPr>
          <w:rFonts w:hint="eastAsia"/>
        </w:rPr>
        <w:t>и</w:t>
      </w:r>
      <w:r>
        <w:t xml:space="preserve"> </w:t>
      </w:r>
      <w:r>
        <w:rPr>
          <w:rFonts w:hint="eastAsia"/>
        </w:rPr>
        <w:t>кризиса</w:t>
      </w:r>
      <w:r>
        <w:t xml:space="preserve"> </w:t>
      </w:r>
      <w:r>
        <w:rPr>
          <w:rFonts w:hint="eastAsia"/>
        </w:rPr>
        <w:t>духовно</w:t>
      </w:r>
      <w:r>
        <w:t>-</w:t>
      </w:r>
      <w:r>
        <w:rPr>
          <w:rFonts w:hint="eastAsia"/>
        </w:rPr>
        <w:t>нравственных</w:t>
      </w:r>
      <w:r>
        <w:t xml:space="preserve"> </w:t>
      </w:r>
      <w:r>
        <w:rPr>
          <w:rFonts w:hint="eastAsia"/>
        </w:rPr>
        <w:t>ценностей</w:t>
      </w:r>
      <w:r>
        <w:t xml:space="preserve"> </w:t>
      </w:r>
      <w:r>
        <w:rPr>
          <w:rFonts w:hint="eastAsia"/>
        </w:rPr>
        <w:t>в</w:t>
      </w:r>
      <w:r>
        <w:t xml:space="preserve"> </w:t>
      </w:r>
      <w:r>
        <w:rPr>
          <w:rFonts w:hint="eastAsia"/>
        </w:rPr>
        <w:t>прозе</w:t>
      </w:r>
      <w:r>
        <w:t xml:space="preserve"> </w:t>
      </w:r>
      <w:r>
        <w:rPr>
          <w:rFonts w:hint="eastAsia"/>
        </w:rPr>
        <w:t>Ю</w:t>
      </w:r>
      <w:r>
        <w:t>.</w:t>
      </w:r>
      <w:r>
        <w:rPr>
          <w:rFonts w:hint="eastAsia"/>
        </w:rPr>
        <w:t>М</w:t>
      </w:r>
      <w:r>
        <w:t xml:space="preserve">. </w:t>
      </w:r>
      <w:r>
        <w:rPr>
          <w:rFonts w:hint="eastAsia"/>
        </w:rPr>
        <w:t>Поляков</w:t>
      </w:r>
      <w:r>
        <w:rPr>
          <w:rFonts w:hint="eastAsia"/>
        </w:rPr>
        <w:lastRenderedPageBreak/>
        <w:t>а</w:t>
      </w:r>
    </w:p>
    <w:p w14:paraId="19E25377" w14:textId="77777777" w:rsidR="00A547E5" w:rsidRDefault="00A547E5" w:rsidP="00A547E5"/>
    <w:p w14:paraId="1AA8BCF9" w14:textId="77777777" w:rsidR="00A547E5" w:rsidRDefault="00A547E5" w:rsidP="00A547E5">
      <w:r>
        <w:rPr>
          <w:rFonts w:hint="eastAsia"/>
        </w:rPr>
        <w:t>§</w:t>
      </w:r>
      <w:r>
        <w:t xml:space="preserve">4.1. </w:t>
      </w:r>
      <w:r>
        <w:rPr>
          <w:rFonts w:hint="eastAsia"/>
        </w:rPr>
        <w:t>Художественное</w:t>
      </w:r>
      <w:r>
        <w:t xml:space="preserve"> </w:t>
      </w:r>
      <w:r>
        <w:rPr>
          <w:rFonts w:hint="eastAsia"/>
        </w:rPr>
        <w:t>осмысление</w:t>
      </w:r>
      <w:r>
        <w:t xml:space="preserve"> </w:t>
      </w:r>
      <w:r>
        <w:rPr>
          <w:rFonts w:hint="eastAsia"/>
        </w:rPr>
        <w:t>эрозии</w:t>
      </w:r>
      <w:r>
        <w:t xml:space="preserve"> </w:t>
      </w:r>
      <w:r>
        <w:rPr>
          <w:rFonts w:hint="eastAsia"/>
        </w:rPr>
        <w:t>онтологических</w:t>
      </w:r>
      <w:r>
        <w:t xml:space="preserve"> </w:t>
      </w:r>
      <w:r>
        <w:rPr>
          <w:rFonts w:hint="eastAsia"/>
        </w:rPr>
        <w:t>ценностей</w:t>
      </w:r>
      <w:r>
        <w:t xml:space="preserve"> </w:t>
      </w:r>
      <w:r>
        <w:rPr>
          <w:rFonts w:hint="eastAsia"/>
        </w:rPr>
        <w:t>в</w:t>
      </w:r>
      <w:r>
        <w:t xml:space="preserve"> </w:t>
      </w:r>
      <w:r>
        <w:rPr>
          <w:rFonts w:hint="eastAsia"/>
        </w:rPr>
        <w:t>прозе</w:t>
      </w:r>
      <w:r>
        <w:t xml:space="preserve"> </w:t>
      </w:r>
      <w:r>
        <w:rPr>
          <w:rFonts w:hint="eastAsia"/>
        </w:rPr>
        <w:t>Ю</w:t>
      </w:r>
      <w:r>
        <w:t xml:space="preserve">. </w:t>
      </w:r>
      <w:r>
        <w:rPr>
          <w:rFonts w:hint="eastAsia"/>
        </w:rPr>
        <w:t>Полякова</w:t>
      </w:r>
    </w:p>
    <w:p w14:paraId="56664D89" w14:textId="77777777" w:rsidR="00A547E5" w:rsidRDefault="00A547E5" w:rsidP="00A547E5"/>
    <w:p w14:paraId="2DB959A3" w14:textId="77777777" w:rsidR="00A547E5" w:rsidRDefault="00A547E5" w:rsidP="00A547E5">
      <w:r>
        <w:rPr>
          <w:rFonts w:hint="eastAsia"/>
        </w:rPr>
        <w:t>§</w:t>
      </w:r>
      <w:r>
        <w:t xml:space="preserve">4.2. </w:t>
      </w:r>
      <w:r>
        <w:rPr>
          <w:rFonts w:hint="eastAsia"/>
        </w:rPr>
        <w:t>Образ</w:t>
      </w:r>
      <w:r>
        <w:t xml:space="preserve"> </w:t>
      </w:r>
      <w:r>
        <w:rPr>
          <w:rFonts w:hint="eastAsia"/>
        </w:rPr>
        <w:t>учителя</w:t>
      </w:r>
      <w:r>
        <w:t xml:space="preserve">: </w:t>
      </w:r>
      <w:r>
        <w:rPr>
          <w:rFonts w:hint="eastAsia"/>
        </w:rPr>
        <w:t>его</w:t>
      </w:r>
      <w:r>
        <w:t xml:space="preserve"> </w:t>
      </w:r>
      <w:r>
        <w:rPr>
          <w:rFonts w:hint="eastAsia"/>
        </w:rPr>
        <w:t>деформации</w:t>
      </w:r>
      <w:r>
        <w:t xml:space="preserve"> </w:t>
      </w:r>
      <w:r>
        <w:rPr>
          <w:rFonts w:hint="eastAsia"/>
        </w:rPr>
        <w:t>и</w:t>
      </w:r>
      <w:r>
        <w:t xml:space="preserve"> </w:t>
      </w:r>
      <w:r>
        <w:rPr>
          <w:rFonts w:hint="eastAsia"/>
        </w:rPr>
        <w:t>трансформации</w:t>
      </w:r>
      <w:r>
        <w:t xml:space="preserve"> </w:t>
      </w:r>
      <w:r>
        <w:rPr>
          <w:rFonts w:hint="eastAsia"/>
        </w:rPr>
        <w:t>в</w:t>
      </w:r>
      <w:r>
        <w:t xml:space="preserve"> </w:t>
      </w:r>
      <w:r>
        <w:rPr>
          <w:rFonts w:hint="eastAsia"/>
        </w:rPr>
        <w:t>эпоху</w:t>
      </w:r>
      <w:r>
        <w:t xml:space="preserve"> </w:t>
      </w:r>
      <w:r>
        <w:rPr>
          <w:rFonts w:hint="eastAsia"/>
        </w:rPr>
        <w:t>исторических</w:t>
      </w:r>
      <w:r>
        <w:t xml:space="preserve"> </w:t>
      </w:r>
      <w:r>
        <w:rPr>
          <w:rFonts w:hint="eastAsia"/>
        </w:rPr>
        <w:t>перемен</w:t>
      </w:r>
    </w:p>
    <w:p w14:paraId="3AB08607" w14:textId="77777777" w:rsidR="00A547E5" w:rsidRDefault="00A547E5" w:rsidP="00A547E5"/>
    <w:p w14:paraId="21127CC8" w14:textId="77777777" w:rsidR="00A547E5" w:rsidRDefault="00A547E5" w:rsidP="00A547E5">
      <w:r>
        <w:rPr>
          <w:rFonts w:hint="eastAsia"/>
        </w:rPr>
        <w:t>Глава</w:t>
      </w:r>
      <w:r>
        <w:t xml:space="preserve"> 5. </w:t>
      </w:r>
      <w:r>
        <w:rPr>
          <w:rFonts w:hint="eastAsia"/>
        </w:rPr>
        <w:t>Художественный</w:t>
      </w:r>
      <w:r>
        <w:t xml:space="preserve"> </w:t>
      </w:r>
      <w:r>
        <w:rPr>
          <w:rFonts w:hint="eastAsia"/>
        </w:rPr>
        <w:t>хронотоп</w:t>
      </w:r>
      <w:r>
        <w:t xml:space="preserve"> </w:t>
      </w:r>
      <w:r>
        <w:rPr>
          <w:rFonts w:hint="eastAsia"/>
        </w:rPr>
        <w:t>московского</w:t>
      </w:r>
      <w:r>
        <w:t xml:space="preserve"> </w:t>
      </w:r>
      <w:r>
        <w:rPr>
          <w:rFonts w:hint="eastAsia"/>
        </w:rPr>
        <w:t>текста</w:t>
      </w:r>
      <w:r>
        <w:t xml:space="preserve"> </w:t>
      </w:r>
      <w:r>
        <w:rPr>
          <w:rFonts w:hint="eastAsia"/>
        </w:rPr>
        <w:t>Ю</w:t>
      </w:r>
      <w:r>
        <w:t>.</w:t>
      </w:r>
      <w:r>
        <w:rPr>
          <w:rFonts w:hint="eastAsia"/>
        </w:rPr>
        <w:t>М</w:t>
      </w:r>
      <w:r>
        <w:t xml:space="preserve">. </w:t>
      </w:r>
      <w:r>
        <w:rPr>
          <w:rFonts w:hint="eastAsia"/>
        </w:rPr>
        <w:t>Полякова</w:t>
      </w:r>
    </w:p>
    <w:p w14:paraId="5D49CE02" w14:textId="77777777" w:rsidR="00A547E5" w:rsidRDefault="00A547E5" w:rsidP="00A547E5"/>
    <w:p w14:paraId="73711C42" w14:textId="77777777" w:rsidR="00A547E5" w:rsidRDefault="00A547E5" w:rsidP="00A547E5">
      <w:r>
        <w:rPr>
          <w:rFonts w:hint="eastAsia"/>
        </w:rPr>
        <w:t>§</w:t>
      </w:r>
      <w:r>
        <w:t xml:space="preserve">5.1. </w:t>
      </w:r>
      <w:r>
        <w:rPr>
          <w:rFonts w:hint="eastAsia"/>
        </w:rPr>
        <w:t>К</w:t>
      </w:r>
      <w:r>
        <w:t xml:space="preserve"> </w:t>
      </w:r>
      <w:r>
        <w:rPr>
          <w:rFonts w:hint="eastAsia"/>
        </w:rPr>
        <w:t>истории</w:t>
      </w:r>
      <w:r>
        <w:t xml:space="preserve"> </w:t>
      </w:r>
      <w:r>
        <w:rPr>
          <w:rFonts w:hint="eastAsia"/>
        </w:rPr>
        <w:t>«</w:t>
      </w:r>
      <w:r>
        <w:rPr>
          <w:rFonts w:hint="eastAsia"/>
        </w:rPr>
        <w:t>московского</w:t>
      </w:r>
      <w:r>
        <w:t xml:space="preserve"> </w:t>
      </w:r>
      <w:r>
        <w:rPr>
          <w:rFonts w:hint="eastAsia"/>
        </w:rPr>
        <w:t>текста</w:t>
      </w:r>
      <w:r>
        <w:rPr>
          <w:rFonts w:hint="eastAsia"/>
        </w:rPr>
        <w:t>»</w:t>
      </w:r>
      <w:r>
        <w:t xml:space="preserve"> </w:t>
      </w:r>
      <w:r>
        <w:rPr>
          <w:rFonts w:hint="eastAsia"/>
        </w:rPr>
        <w:t>в</w:t>
      </w:r>
      <w:r>
        <w:t xml:space="preserve"> </w:t>
      </w:r>
      <w:r>
        <w:rPr>
          <w:rFonts w:hint="eastAsia"/>
        </w:rPr>
        <w:t>русской</w:t>
      </w:r>
      <w:r>
        <w:t xml:space="preserve"> </w:t>
      </w:r>
      <w:r>
        <w:rPr>
          <w:rFonts w:hint="eastAsia"/>
        </w:rPr>
        <w:t>литературе</w:t>
      </w:r>
    </w:p>
    <w:p w14:paraId="555601A4" w14:textId="77777777" w:rsidR="00A547E5" w:rsidRDefault="00A547E5" w:rsidP="00A547E5"/>
    <w:p w14:paraId="5F89DF8C" w14:textId="77777777" w:rsidR="00A547E5" w:rsidRDefault="00A547E5" w:rsidP="00A547E5">
      <w:r>
        <w:rPr>
          <w:rFonts w:hint="eastAsia"/>
        </w:rPr>
        <w:t>§</w:t>
      </w:r>
      <w:r>
        <w:t xml:space="preserve">5.2. </w:t>
      </w:r>
      <w:r>
        <w:rPr>
          <w:rFonts w:hint="eastAsia"/>
        </w:rPr>
        <w:t>Образ</w:t>
      </w:r>
      <w:r>
        <w:t xml:space="preserve"> </w:t>
      </w:r>
      <w:r>
        <w:rPr>
          <w:rFonts w:hint="eastAsia"/>
        </w:rPr>
        <w:t>Москвы</w:t>
      </w:r>
      <w:r>
        <w:t xml:space="preserve"> </w:t>
      </w:r>
      <w:r>
        <w:rPr>
          <w:rFonts w:hint="eastAsia"/>
        </w:rPr>
        <w:t>в</w:t>
      </w:r>
      <w:r>
        <w:t xml:space="preserve"> </w:t>
      </w:r>
      <w:r>
        <w:rPr>
          <w:rFonts w:hint="eastAsia"/>
        </w:rPr>
        <w:t>творчестве</w:t>
      </w:r>
      <w:r>
        <w:t xml:space="preserve"> </w:t>
      </w:r>
      <w:r>
        <w:rPr>
          <w:rFonts w:hint="eastAsia"/>
        </w:rPr>
        <w:t>Ю</w:t>
      </w:r>
      <w:r>
        <w:t>.</w:t>
      </w:r>
      <w:r>
        <w:rPr>
          <w:rFonts w:hint="eastAsia"/>
        </w:rPr>
        <w:t>М</w:t>
      </w:r>
      <w:r>
        <w:t xml:space="preserve">. </w:t>
      </w:r>
      <w:r>
        <w:rPr>
          <w:rFonts w:hint="eastAsia"/>
        </w:rPr>
        <w:t>Полякова</w:t>
      </w:r>
    </w:p>
    <w:p w14:paraId="4751D813" w14:textId="77777777" w:rsidR="00A547E5" w:rsidRDefault="00A547E5" w:rsidP="00A547E5"/>
    <w:p w14:paraId="29DB1F0E" w14:textId="77777777" w:rsidR="00A547E5" w:rsidRDefault="00A547E5" w:rsidP="00A547E5">
      <w:r>
        <w:rPr>
          <w:rFonts w:hint="eastAsia"/>
        </w:rPr>
        <w:t>Заключение</w:t>
      </w:r>
    </w:p>
    <w:p w14:paraId="564320DE" w14:textId="77777777" w:rsidR="00A547E5" w:rsidRDefault="00A547E5" w:rsidP="00A547E5"/>
    <w:p w14:paraId="3D2E3445" w14:textId="6850DB1C" w:rsidR="00A547E5" w:rsidRPr="00A547E5" w:rsidRDefault="00A547E5" w:rsidP="00A547E5">
      <w:r>
        <w:rPr>
          <w:rFonts w:hint="eastAsia"/>
        </w:rPr>
        <w:t>Библиография</w:t>
      </w:r>
    </w:p>
    <w:sectPr w:rsidR="00A547E5" w:rsidRPr="00A547E5" w:rsidSect="00AC5A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9C85" w14:textId="77777777" w:rsidR="00AC5AE8" w:rsidRDefault="00AC5AE8">
      <w:pPr>
        <w:spacing w:after="0" w:line="240" w:lineRule="auto"/>
      </w:pPr>
      <w:r>
        <w:separator/>
      </w:r>
    </w:p>
  </w:endnote>
  <w:endnote w:type="continuationSeparator" w:id="0">
    <w:p w14:paraId="3893113B" w14:textId="77777777" w:rsidR="00AC5AE8" w:rsidRDefault="00AC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D7B5" w14:textId="77777777" w:rsidR="00AC5AE8" w:rsidRDefault="00AC5AE8"/>
    <w:p w14:paraId="0BBF1E1D" w14:textId="77777777" w:rsidR="00AC5AE8" w:rsidRDefault="00AC5AE8"/>
    <w:p w14:paraId="3DF2EC9E" w14:textId="77777777" w:rsidR="00AC5AE8" w:rsidRDefault="00AC5AE8"/>
    <w:p w14:paraId="2B6C3813" w14:textId="77777777" w:rsidR="00AC5AE8" w:rsidRDefault="00AC5AE8"/>
    <w:p w14:paraId="71B00019" w14:textId="77777777" w:rsidR="00AC5AE8" w:rsidRDefault="00AC5AE8"/>
    <w:p w14:paraId="0800BF10" w14:textId="77777777" w:rsidR="00AC5AE8" w:rsidRDefault="00AC5AE8"/>
    <w:p w14:paraId="1FAE8595" w14:textId="77777777" w:rsidR="00AC5AE8" w:rsidRDefault="00AC5A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5EADE6" wp14:editId="2741FF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4592" w14:textId="77777777" w:rsidR="00AC5AE8" w:rsidRDefault="00AC5A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EAD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494592" w14:textId="77777777" w:rsidR="00AC5AE8" w:rsidRDefault="00AC5A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476486" w14:textId="77777777" w:rsidR="00AC5AE8" w:rsidRDefault="00AC5AE8"/>
    <w:p w14:paraId="1EE80F6C" w14:textId="77777777" w:rsidR="00AC5AE8" w:rsidRDefault="00AC5AE8"/>
    <w:p w14:paraId="47A45230" w14:textId="77777777" w:rsidR="00AC5AE8" w:rsidRDefault="00AC5A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FD9FF4" wp14:editId="01EE0B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52433" w14:textId="77777777" w:rsidR="00AC5AE8" w:rsidRDefault="00AC5AE8"/>
                          <w:p w14:paraId="664A8EEB" w14:textId="77777777" w:rsidR="00AC5AE8" w:rsidRDefault="00AC5A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FD9F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052433" w14:textId="77777777" w:rsidR="00AC5AE8" w:rsidRDefault="00AC5AE8"/>
                    <w:p w14:paraId="664A8EEB" w14:textId="77777777" w:rsidR="00AC5AE8" w:rsidRDefault="00AC5A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F1DEDF" w14:textId="77777777" w:rsidR="00AC5AE8" w:rsidRDefault="00AC5AE8"/>
    <w:p w14:paraId="2AFFC5EA" w14:textId="77777777" w:rsidR="00AC5AE8" w:rsidRDefault="00AC5AE8">
      <w:pPr>
        <w:rPr>
          <w:sz w:val="2"/>
          <w:szCs w:val="2"/>
        </w:rPr>
      </w:pPr>
    </w:p>
    <w:p w14:paraId="31585EA0" w14:textId="77777777" w:rsidR="00AC5AE8" w:rsidRDefault="00AC5AE8"/>
    <w:p w14:paraId="2632F7F1" w14:textId="77777777" w:rsidR="00AC5AE8" w:rsidRDefault="00AC5AE8">
      <w:pPr>
        <w:spacing w:after="0" w:line="240" w:lineRule="auto"/>
      </w:pPr>
    </w:p>
  </w:footnote>
  <w:footnote w:type="continuationSeparator" w:id="0">
    <w:p w14:paraId="0808DD34" w14:textId="77777777" w:rsidR="00AC5AE8" w:rsidRDefault="00AC5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E8"/>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36253</TotalTime>
  <Pages>2</Pages>
  <Words>201</Words>
  <Characters>1151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4880</cp:revision>
  <cp:lastPrinted>2009-02-06T05:36:00Z</cp:lastPrinted>
  <dcterms:created xsi:type="dcterms:W3CDTF">2024-01-07T13:43:00Z</dcterms:created>
  <dcterms:modified xsi:type="dcterms:W3CDTF">2024-03-06T10:58:00Z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