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AE5C" w14:textId="74C8E332" w:rsidR="002F6810" w:rsidRDefault="002274EC" w:rsidP="002274EC">
      <w:r w:rsidRPr="002274EC">
        <w:rPr>
          <w:rFonts w:hint="eastAsia"/>
        </w:rPr>
        <w:t>Шешницан</w:t>
      </w:r>
      <w:r w:rsidRPr="002274EC">
        <w:t xml:space="preserve"> </w:t>
      </w:r>
      <w:r w:rsidRPr="002274EC">
        <w:rPr>
          <w:rFonts w:hint="eastAsia"/>
        </w:rPr>
        <w:t>Ирина</w:t>
      </w:r>
      <w:r w:rsidRPr="002274EC">
        <w:t xml:space="preserve"> </w:t>
      </w:r>
      <w:r w:rsidRPr="002274EC">
        <w:rPr>
          <w:rFonts w:hint="eastAsia"/>
        </w:rPr>
        <w:t>Николаевна</w:t>
      </w:r>
      <w:r>
        <w:rPr>
          <w:rFonts w:hint="cs"/>
        </w:rPr>
        <w:t xml:space="preserve"> </w:t>
      </w:r>
      <w:r w:rsidRPr="002274EC">
        <w:rPr>
          <w:rFonts w:hint="eastAsia"/>
        </w:rPr>
        <w:t>Разработка</w:t>
      </w:r>
      <w:r w:rsidRPr="002274EC">
        <w:t xml:space="preserve"> </w:t>
      </w:r>
      <w:r w:rsidRPr="002274EC">
        <w:rPr>
          <w:rFonts w:hint="eastAsia"/>
        </w:rPr>
        <w:t>рецептур</w:t>
      </w:r>
      <w:r w:rsidRPr="002274EC">
        <w:t xml:space="preserve"> </w:t>
      </w:r>
      <w:r w:rsidRPr="002274EC">
        <w:rPr>
          <w:rFonts w:hint="eastAsia"/>
        </w:rPr>
        <w:t>хлебобулочных</w:t>
      </w:r>
      <w:r w:rsidRPr="002274EC">
        <w:t xml:space="preserve"> </w:t>
      </w:r>
      <w:r w:rsidRPr="002274EC">
        <w:rPr>
          <w:rFonts w:hint="eastAsia"/>
        </w:rPr>
        <w:t>и</w:t>
      </w:r>
      <w:r w:rsidRPr="002274EC">
        <w:t xml:space="preserve"> </w:t>
      </w:r>
      <w:r w:rsidRPr="002274EC">
        <w:rPr>
          <w:rFonts w:hint="eastAsia"/>
        </w:rPr>
        <w:t>мучных</w:t>
      </w:r>
      <w:r w:rsidRPr="002274EC">
        <w:t xml:space="preserve"> </w:t>
      </w:r>
      <w:r w:rsidRPr="002274EC">
        <w:rPr>
          <w:rFonts w:hint="eastAsia"/>
        </w:rPr>
        <w:t>кондитерских</w:t>
      </w:r>
      <w:r w:rsidRPr="002274EC">
        <w:t xml:space="preserve"> </w:t>
      </w:r>
      <w:r w:rsidRPr="002274EC">
        <w:rPr>
          <w:rFonts w:hint="eastAsia"/>
        </w:rPr>
        <w:t>изделий</w:t>
      </w:r>
      <w:r w:rsidRPr="002274EC">
        <w:t xml:space="preserve"> </w:t>
      </w:r>
      <w:r w:rsidRPr="002274EC">
        <w:rPr>
          <w:rFonts w:hint="eastAsia"/>
        </w:rPr>
        <w:t>функционального</w:t>
      </w:r>
      <w:r w:rsidRPr="002274EC">
        <w:t xml:space="preserve"> </w:t>
      </w:r>
      <w:r w:rsidRPr="002274EC">
        <w:rPr>
          <w:rFonts w:hint="eastAsia"/>
        </w:rPr>
        <w:t>назначения</w:t>
      </w:r>
    </w:p>
    <w:p w14:paraId="2CCBCDDA" w14:textId="77777777" w:rsidR="002274EC" w:rsidRDefault="002274EC" w:rsidP="002274EC">
      <w:r>
        <w:rPr>
          <w:rFonts w:hint="eastAsia"/>
        </w:rPr>
        <w:t>ОГЛАВЛЕНИЕ</w:t>
      </w:r>
      <w:r>
        <w:t xml:space="preserve"> </w:t>
      </w:r>
      <w:r>
        <w:rPr>
          <w:rFonts w:hint="eastAsia"/>
        </w:rPr>
        <w:t>ДИССЕРТАЦИИ</w:t>
      </w:r>
    </w:p>
    <w:p w14:paraId="21A4E084" w14:textId="77777777" w:rsidR="002274EC" w:rsidRDefault="002274EC" w:rsidP="002274EC">
      <w:r>
        <w:rPr>
          <w:rFonts w:hint="eastAsia"/>
        </w:rPr>
        <w:t>кандидат</w:t>
      </w:r>
      <w:r>
        <w:t xml:space="preserve"> </w:t>
      </w:r>
      <w:r>
        <w:rPr>
          <w:rFonts w:hint="eastAsia"/>
        </w:rPr>
        <w:t>наук</w:t>
      </w:r>
      <w:r>
        <w:t xml:space="preserve"> </w:t>
      </w:r>
      <w:r>
        <w:rPr>
          <w:rFonts w:hint="eastAsia"/>
        </w:rPr>
        <w:t>Шешницан</w:t>
      </w:r>
      <w:r>
        <w:t xml:space="preserve"> </w:t>
      </w:r>
      <w:r>
        <w:rPr>
          <w:rFonts w:hint="eastAsia"/>
        </w:rPr>
        <w:t>Ирина</w:t>
      </w:r>
      <w:r>
        <w:t xml:space="preserve"> </w:t>
      </w:r>
      <w:r>
        <w:rPr>
          <w:rFonts w:hint="eastAsia"/>
        </w:rPr>
        <w:t>Николаевна</w:t>
      </w:r>
    </w:p>
    <w:p w14:paraId="4D45E3E5" w14:textId="77777777" w:rsidR="002274EC" w:rsidRDefault="002274EC" w:rsidP="002274EC">
      <w:r>
        <w:rPr>
          <w:rFonts w:hint="eastAsia"/>
        </w:rPr>
        <w:t>ВВЕДЕНИЕ</w:t>
      </w:r>
    </w:p>
    <w:p w14:paraId="0D44AE06" w14:textId="77777777" w:rsidR="002274EC" w:rsidRDefault="002274EC" w:rsidP="002274EC"/>
    <w:p w14:paraId="1ED4C9E3" w14:textId="77777777" w:rsidR="002274EC" w:rsidRDefault="002274EC" w:rsidP="002274EC">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6451DBA9" w14:textId="77777777" w:rsidR="002274EC" w:rsidRDefault="002274EC" w:rsidP="002274EC"/>
    <w:p w14:paraId="3364C633" w14:textId="77777777" w:rsidR="002274EC" w:rsidRDefault="002274EC" w:rsidP="002274EC">
      <w:r>
        <w:t xml:space="preserve">1.1 </w:t>
      </w:r>
      <w:r>
        <w:rPr>
          <w:rFonts w:hint="eastAsia"/>
        </w:rPr>
        <w:t>Применение</w:t>
      </w:r>
      <w:r>
        <w:t xml:space="preserve"> </w:t>
      </w:r>
      <w:r>
        <w:rPr>
          <w:rFonts w:hint="eastAsia"/>
        </w:rPr>
        <w:t>растительного</w:t>
      </w:r>
      <w:r>
        <w:t xml:space="preserve"> </w:t>
      </w:r>
      <w:r>
        <w:rPr>
          <w:rFonts w:hint="eastAsia"/>
        </w:rPr>
        <w:t>сырья</w:t>
      </w:r>
      <w:r>
        <w:t xml:space="preserve"> </w:t>
      </w:r>
      <w:r>
        <w:rPr>
          <w:rFonts w:hint="eastAsia"/>
        </w:rPr>
        <w:t>и</w:t>
      </w:r>
      <w:r>
        <w:t xml:space="preserve"> </w:t>
      </w:r>
      <w:r>
        <w:rPr>
          <w:rFonts w:hint="eastAsia"/>
        </w:rPr>
        <w:t>продуктов</w:t>
      </w:r>
      <w:r>
        <w:t xml:space="preserve"> </w:t>
      </w:r>
      <w:r>
        <w:rPr>
          <w:rFonts w:hint="eastAsia"/>
        </w:rPr>
        <w:t>их</w:t>
      </w:r>
      <w:r>
        <w:t xml:space="preserve"> </w:t>
      </w:r>
      <w:r>
        <w:rPr>
          <w:rFonts w:hint="eastAsia"/>
        </w:rPr>
        <w:t>переработки</w:t>
      </w:r>
      <w:r>
        <w:t xml:space="preserve"> </w:t>
      </w:r>
      <w:r>
        <w:rPr>
          <w:rFonts w:hint="eastAsia"/>
        </w:rPr>
        <w:t>в</w:t>
      </w:r>
      <w:r>
        <w:t xml:space="preserve"> </w:t>
      </w:r>
      <w:r>
        <w:rPr>
          <w:rFonts w:hint="eastAsia"/>
        </w:rPr>
        <w:t>технологии</w:t>
      </w:r>
      <w:r>
        <w:t xml:space="preserve"> </w:t>
      </w:r>
      <w:r>
        <w:rPr>
          <w:rFonts w:hint="eastAsia"/>
        </w:rPr>
        <w:t>функциональных</w:t>
      </w:r>
      <w:r>
        <w:t xml:space="preserve"> </w:t>
      </w:r>
      <w:r>
        <w:rPr>
          <w:rFonts w:hint="eastAsia"/>
        </w:rPr>
        <w:t>хлебобулочных</w:t>
      </w:r>
      <w:r>
        <w:t xml:space="preserve"> </w:t>
      </w:r>
      <w:r>
        <w:rPr>
          <w:rFonts w:hint="eastAsia"/>
        </w:rPr>
        <w:t>и</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3C146A45" w14:textId="77777777" w:rsidR="002274EC" w:rsidRDefault="002274EC" w:rsidP="002274EC"/>
    <w:p w14:paraId="763DA770" w14:textId="77777777" w:rsidR="002274EC" w:rsidRDefault="002274EC" w:rsidP="002274EC">
      <w:r>
        <w:t xml:space="preserve">1.2 </w:t>
      </w:r>
      <w:r>
        <w:rPr>
          <w:rFonts w:hint="eastAsia"/>
        </w:rPr>
        <w:t>Химический</w:t>
      </w:r>
      <w:r>
        <w:t xml:space="preserve"> </w:t>
      </w:r>
      <w:r>
        <w:rPr>
          <w:rFonts w:hint="eastAsia"/>
        </w:rPr>
        <w:t>состав</w:t>
      </w:r>
      <w:r>
        <w:t xml:space="preserve"> </w:t>
      </w:r>
      <w:r>
        <w:rPr>
          <w:rFonts w:hint="eastAsia"/>
        </w:rPr>
        <w:t>и</w:t>
      </w:r>
      <w:r>
        <w:t xml:space="preserve"> </w:t>
      </w:r>
      <w:r>
        <w:rPr>
          <w:rFonts w:hint="eastAsia"/>
        </w:rPr>
        <w:t>биологическая</w:t>
      </w:r>
      <w:r>
        <w:t xml:space="preserve"> </w:t>
      </w:r>
      <w:r>
        <w:rPr>
          <w:rFonts w:hint="eastAsia"/>
        </w:rPr>
        <w:t>ценность</w:t>
      </w:r>
      <w:r>
        <w:t xml:space="preserve"> </w:t>
      </w:r>
      <w:r>
        <w:rPr>
          <w:rFonts w:hint="eastAsia"/>
        </w:rPr>
        <w:t>семян</w:t>
      </w:r>
      <w:r>
        <w:t xml:space="preserve"> </w:t>
      </w:r>
      <w:r>
        <w:rPr>
          <w:rFonts w:hint="eastAsia"/>
        </w:rPr>
        <w:t>тыквы</w:t>
      </w:r>
    </w:p>
    <w:p w14:paraId="364D73BE" w14:textId="77777777" w:rsidR="002274EC" w:rsidRDefault="002274EC" w:rsidP="002274EC"/>
    <w:p w14:paraId="545E03D5" w14:textId="77777777" w:rsidR="002274EC" w:rsidRDefault="002274EC" w:rsidP="002274EC">
      <w:r>
        <w:t xml:space="preserve">1.3 </w:t>
      </w:r>
      <w:r>
        <w:rPr>
          <w:rFonts w:hint="eastAsia"/>
        </w:rPr>
        <w:t>Технологии</w:t>
      </w:r>
      <w:r>
        <w:t xml:space="preserve"> </w:t>
      </w:r>
      <w:r>
        <w:rPr>
          <w:rFonts w:hint="eastAsia"/>
        </w:rPr>
        <w:t>функциональных</w:t>
      </w:r>
      <w:r>
        <w:t xml:space="preserve"> </w:t>
      </w:r>
      <w:r>
        <w:rPr>
          <w:rFonts w:hint="eastAsia"/>
        </w:rPr>
        <w:t>продуктов</w:t>
      </w:r>
      <w:r>
        <w:t xml:space="preserve"> </w:t>
      </w:r>
      <w:r>
        <w:rPr>
          <w:rFonts w:hint="eastAsia"/>
        </w:rPr>
        <w:t>питания</w:t>
      </w:r>
      <w:r>
        <w:t xml:space="preserve"> </w:t>
      </w:r>
      <w:r>
        <w:rPr>
          <w:rFonts w:hint="eastAsia"/>
        </w:rPr>
        <w:t>с</w:t>
      </w:r>
      <w:r>
        <w:t xml:space="preserve"> </w:t>
      </w:r>
      <w:r>
        <w:rPr>
          <w:rFonts w:hint="eastAsia"/>
        </w:rPr>
        <w:t>использованием</w:t>
      </w:r>
      <w:r>
        <w:t xml:space="preserve"> </w:t>
      </w:r>
      <w:r>
        <w:rPr>
          <w:rFonts w:hint="eastAsia"/>
        </w:rPr>
        <w:t>семян</w:t>
      </w:r>
      <w:r>
        <w:t xml:space="preserve"> </w:t>
      </w:r>
      <w:r>
        <w:rPr>
          <w:rFonts w:hint="eastAsia"/>
        </w:rPr>
        <w:t>тыквы</w:t>
      </w:r>
    </w:p>
    <w:p w14:paraId="35C5EAFB" w14:textId="77777777" w:rsidR="002274EC" w:rsidRDefault="002274EC" w:rsidP="002274EC"/>
    <w:p w14:paraId="04D4688B" w14:textId="77777777" w:rsidR="002274EC" w:rsidRDefault="002274EC" w:rsidP="002274EC">
      <w:r>
        <w:t xml:space="preserve">1.4 </w:t>
      </w:r>
      <w:r>
        <w:rPr>
          <w:rFonts w:hint="eastAsia"/>
        </w:rPr>
        <w:t>Экструзионная</w:t>
      </w:r>
      <w:r>
        <w:t xml:space="preserve"> </w:t>
      </w:r>
      <w:r>
        <w:rPr>
          <w:rFonts w:hint="eastAsia"/>
        </w:rPr>
        <w:t>обработка</w:t>
      </w:r>
      <w:r>
        <w:t xml:space="preserve"> </w:t>
      </w:r>
      <w:r>
        <w:rPr>
          <w:rFonts w:hint="eastAsia"/>
        </w:rPr>
        <w:t>растительного</w:t>
      </w:r>
      <w:r>
        <w:t xml:space="preserve"> </w:t>
      </w:r>
      <w:r>
        <w:rPr>
          <w:rFonts w:hint="eastAsia"/>
        </w:rPr>
        <w:t>сырья</w:t>
      </w:r>
      <w:r>
        <w:t xml:space="preserve"> </w:t>
      </w:r>
      <w:r>
        <w:rPr>
          <w:rFonts w:hint="eastAsia"/>
        </w:rPr>
        <w:t>как</w:t>
      </w:r>
      <w:r>
        <w:t xml:space="preserve"> </w:t>
      </w:r>
      <w:r>
        <w:rPr>
          <w:rFonts w:hint="eastAsia"/>
        </w:rPr>
        <w:t>способ</w:t>
      </w:r>
      <w:r>
        <w:t xml:space="preserve"> </w:t>
      </w:r>
      <w:r>
        <w:rPr>
          <w:rFonts w:hint="eastAsia"/>
        </w:rPr>
        <w:t>повышения</w:t>
      </w:r>
    </w:p>
    <w:p w14:paraId="63BB494D" w14:textId="77777777" w:rsidR="002274EC" w:rsidRDefault="002274EC" w:rsidP="002274EC"/>
    <w:p w14:paraId="22F800A4" w14:textId="77777777" w:rsidR="002274EC" w:rsidRDefault="002274EC" w:rsidP="002274EC">
      <w:r>
        <w:rPr>
          <w:rFonts w:hint="eastAsia"/>
        </w:rPr>
        <w:t>пищевой</w:t>
      </w:r>
      <w:r>
        <w:t xml:space="preserve"> </w:t>
      </w:r>
      <w:r>
        <w:rPr>
          <w:rFonts w:hint="eastAsia"/>
        </w:rPr>
        <w:t>ценности</w:t>
      </w:r>
      <w:r>
        <w:t xml:space="preserve"> </w:t>
      </w:r>
      <w:r>
        <w:rPr>
          <w:rFonts w:hint="eastAsia"/>
        </w:rPr>
        <w:t>продуктов</w:t>
      </w:r>
      <w:r>
        <w:t xml:space="preserve"> </w:t>
      </w:r>
      <w:r>
        <w:rPr>
          <w:rFonts w:hint="eastAsia"/>
        </w:rPr>
        <w:t>питания</w:t>
      </w:r>
    </w:p>
    <w:p w14:paraId="1F3D5C1C" w14:textId="77777777" w:rsidR="002274EC" w:rsidRDefault="002274EC" w:rsidP="002274EC"/>
    <w:p w14:paraId="1003716C" w14:textId="77777777" w:rsidR="002274EC" w:rsidRDefault="002274EC" w:rsidP="002274EC">
      <w:r>
        <w:rPr>
          <w:rFonts w:hint="eastAsia"/>
        </w:rPr>
        <w:t>ГЛАВА</w:t>
      </w:r>
      <w:r>
        <w:t xml:space="preserve"> 2 </w:t>
      </w:r>
      <w:r>
        <w:rPr>
          <w:rFonts w:hint="eastAsia"/>
        </w:rPr>
        <w:t>ОБЪЕКТЫ</w:t>
      </w:r>
      <w:r>
        <w:t xml:space="preserve">, </w:t>
      </w:r>
      <w:r>
        <w:rPr>
          <w:rFonts w:hint="eastAsia"/>
        </w:rPr>
        <w:t>УСЛОВИЯ</w:t>
      </w:r>
      <w:r>
        <w:t xml:space="preserve"> </w:t>
      </w:r>
      <w:r>
        <w:rPr>
          <w:rFonts w:hint="eastAsia"/>
        </w:rPr>
        <w:t>И</w:t>
      </w:r>
      <w:r>
        <w:t xml:space="preserve"> </w:t>
      </w:r>
      <w:r>
        <w:rPr>
          <w:rFonts w:hint="eastAsia"/>
        </w:rPr>
        <w:t>МЕТОДИКА</w:t>
      </w:r>
      <w:r>
        <w:t xml:space="preserve"> </w:t>
      </w:r>
      <w:r>
        <w:rPr>
          <w:rFonts w:hint="eastAsia"/>
        </w:rPr>
        <w:t>ИССЛЕДОВАНИЙ</w:t>
      </w:r>
    </w:p>
    <w:p w14:paraId="6F22E824" w14:textId="77777777" w:rsidR="002274EC" w:rsidRDefault="002274EC" w:rsidP="002274EC"/>
    <w:p w14:paraId="293097DA" w14:textId="77777777" w:rsidR="002274EC" w:rsidRDefault="002274EC" w:rsidP="002274EC">
      <w:r>
        <w:t xml:space="preserve">2.1 </w:t>
      </w:r>
      <w:r>
        <w:rPr>
          <w:rFonts w:hint="eastAsia"/>
        </w:rPr>
        <w:t>Организация</w:t>
      </w:r>
      <w:r>
        <w:t xml:space="preserve"> </w:t>
      </w:r>
      <w:r>
        <w:rPr>
          <w:rFonts w:hint="eastAsia"/>
        </w:rPr>
        <w:t>работы</w:t>
      </w:r>
      <w:r>
        <w:t xml:space="preserve"> </w:t>
      </w:r>
      <w:r>
        <w:rPr>
          <w:rFonts w:hint="eastAsia"/>
        </w:rPr>
        <w:t>и</w:t>
      </w:r>
      <w:r>
        <w:t xml:space="preserve"> </w:t>
      </w:r>
      <w:r>
        <w:rPr>
          <w:rFonts w:hint="eastAsia"/>
        </w:rPr>
        <w:t>схема</w:t>
      </w:r>
      <w:r>
        <w:t xml:space="preserve"> </w:t>
      </w:r>
      <w:r>
        <w:rPr>
          <w:rFonts w:hint="eastAsia"/>
        </w:rPr>
        <w:t>проведения</w:t>
      </w:r>
      <w:r>
        <w:t xml:space="preserve"> </w:t>
      </w:r>
      <w:r>
        <w:rPr>
          <w:rFonts w:hint="eastAsia"/>
        </w:rPr>
        <w:t>исследований</w:t>
      </w:r>
    </w:p>
    <w:p w14:paraId="483E59E4" w14:textId="77777777" w:rsidR="002274EC" w:rsidRDefault="002274EC" w:rsidP="002274EC"/>
    <w:p w14:paraId="1B0B558C" w14:textId="77777777" w:rsidR="002274EC" w:rsidRDefault="002274EC" w:rsidP="002274EC">
      <w:r>
        <w:t xml:space="preserve">2.2 </w:t>
      </w:r>
      <w:r>
        <w:rPr>
          <w:rFonts w:hint="eastAsia"/>
        </w:rPr>
        <w:t>Объекты</w:t>
      </w:r>
      <w:r>
        <w:t xml:space="preserve"> </w:t>
      </w:r>
      <w:r>
        <w:rPr>
          <w:rFonts w:hint="eastAsia"/>
        </w:rPr>
        <w:t>исследования</w:t>
      </w:r>
    </w:p>
    <w:p w14:paraId="1CDDADE9" w14:textId="77777777" w:rsidR="002274EC" w:rsidRDefault="002274EC" w:rsidP="002274EC"/>
    <w:p w14:paraId="7F657325" w14:textId="77777777" w:rsidR="002274EC" w:rsidRDefault="002274EC" w:rsidP="002274EC">
      <w:r>
        <w:t xml:space="preserve">2.3 </w:t>
      </w:r>
      <w:r>
        <w:rPr>
          <w:rFonts w:hint="eastAsia"/>
        </w:rPr>
        <w:t>Методы</w:t>
      </w:r>
      <w:r>
        <w:t xml:space="preserve"> </w:t>
      </w:r>
      <w:r>
        <w:rPr>
          <w:rFonts w:hint="eastAsia"/>
        </w:rPr>
        <w:t>исследований</w:t>
      </w:r>
    </w:p>
    <w:p w14:paraId="71FF58C9" w14:textId="77777777" w:rsidR="002274EC" w:rsidRDefault="002274EC" w:rsidP="002274EC"/>
    <w:p w14:paraId="6BFE0B15" w14:textId="77777777" w:rsidR="002274EC" w:rsidRDefault="002274EC" w:rsidP="002274EC">
      <w:r>
        <w:rPr>
          <w:rFonts w:hint="eastAsia"/>
        </w:rPr>
        <w:t>ГЛАВА</w:t>
      </w:r>
      <w:r>
        <w:t xml:space="preserve"> 3 </w:t>
      </w:r>
      <w:r>
        <w:rPr>
          <w:rFonts w:hint="eastAsia"/>
        </w:rPr>
        <w:t>ТЕОРЕТИЧЕСКОЕ</w:t>
      </w:r>
      <w:r>
        <w:t xml:space="preserve"> </w:t>
      </w:r>
      <w:r>
        <w:rPr>
          <w:rFonts w:hint="eastAsia"/>
        </w:rPr>
        <w:t>И</w:t>
      </w:r>
      <w:r>
        <w:t xml:space="preserve"> </w:t>
      </w:r>
      <w:r>
        <w:rPr>
          <w:rFonts w:hint="eastAsia"/>
        </w:rPr>
        <w:t>ЭКСПЕРИМЕНТАЛЬНОЕ</w:t>
      </w:r>
      <w:r>
        <w:t xml:space="preserve"> </w:t>
      </w:r>
      <w:r>
        <w:rPr>
          <w:rFonts w:hint="eastAsia"/>
        </w:rPr>
        <w:t>ОБОСН</w:t>
      </w:r>
      <w:r>
        <w:rPr>
          <w:rFonts w:hint="eastAsia"/>
        </w:rPr>
        <w:lastRenderedPageBreak/>
        <w:t>ОВАНИЕ</w:t>
      </w:r>
      <w:r>
        <w:t xml:space="preserve"> </w:t>
      </w:r>
      <w:r>
        <w:rPr>
          <w:rFonts w:hint="eastAsia"/>
        </w:rPr>
        <w:t>ПРИМЕНЕНИЯ</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r>
        <w:t xml:space="preserve"> </w:t>
      </w:r>
      <w:r>
        <w:rPr>
          <w:rFonts w:hint="eastAsia"/>
        </w:rPr>
        <w:t>В</w:t>
      </w:r>
      <w:r>
        <w:t xml:space="preserve"> </w:t>
      </w:r>
      <w:r>
        <w:rPr>
          <w:rFonts w:hint="eastAsia"/>
        </w:rPr>
        <w:t>ТЕХНОЛОГИИ</w:t>
      </w:r>
      <w:r>
        <w:t xml:space="preserve"> </w:t>
      </w:r>
      <w:r>
        <w:rPr>
          <w:rFonts w:hint="eastAsia"/>
        </w:rPr>
        <w:t>ХЛЕБОБУЛОЧНЫХ</w:t>
      </w:r>
      <w:r>
        <w:t xml:space="preserve"> </w:t>
      </w:r>
      <w:r>
        <w:rPr>
          <w:rFonts w:hint="eastAsia"/>
        </w:rPr>
        <w:t>И</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0BFC0C68" w14:textId="77777777" w:rsidR="002274EC" w:rsidRDefault="002274EC" w:rsidP="002274EC"/>
    <w:p w14:paraId="5F74BB49" w14:textId="77777777" w:rsidR="002274EC" w:rsidRDefault="002274EC" w:rsidP="002274EC">
      <w:r>
        <w:t xml:space="preserve">3.1 </w:t>
      </w:r>
      <w:r>
        <w:rPr>
          <w:rFonts w:hint="eastAsia"/>
        </w:rPr>
        <w:t>Изучение</w:t>
      </w:r>
      <w:r>
        <w:t xml:space="preserve"> </w:t>
      </w:r>
      <w:r>
        <w:rPr>
          <w:rFonts w:hint="eastAsia"/>
        </w:rPr>
        <w:t>химического</w:t>
      </w:r>
      <w:r>
        <w:t xml:space="preserve"> </w:t>
      </w:r>
      <w:r>
        <w:rPr>
          <w:rFonts w:hint="eastAsia"/>
        </w:rPr>
        <w:t>состава</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p>
    <w:p w14:paraId="1C41C0A1" w14:textId="77777777" w:rsidR="002274EC" w:rsidRDefault="002274EC" w:rsidP="002274EC"/>
    <w:p w14:paraId="2187A38D" w14:textId="77777777" w:rsidR="002274EC" w:rsidRDefault="002274EC" w:rsidP="002274EC">
      <w:r>
        <w:t xml:space="preserve">3.2 </w:t>
      </w:r>
      <w:r>
        <w:rPr>
          <w:rFonts w:hint="eastAsia"/>
        </w:rPr>
        <w:t>Функционально</w:t>
      </w:r>
      <w:r>
        <w:t>-</w:t>
      </w:r>
      <w:r>
        <w:rPr>
          <w:rFonts w:hint="eastAsia"/>
        </w:rPr>
        <w:t>технологические</w:t>
      </w:r>
      <w:r>
        <w:t xml:space="preserve"> </w:t>
      </w:r>
      <w:r>
        <w:rPr>
          <w:rFonts w:hint="eastAsia"/>
        </w:rPr>
        <w:t>свойства</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p>
    <w:p w14:paraId="6B9A2180" w14:textId="77777777" w:rsidR="002274EC" w:rsidRDefault="002274EC" w:rsidP="002274EC"/>
    <w:p w14:paraId="13041E12" w14:textId="77777777" w:rsidR="002274EC" w:rsidRDefault="002274EC" w:rsidP="002274EC">
      <w:r>
        <w:t xml:space="preserve">3.3 </w:t>
      </w:r>
      <w:r>
        <w:rPr>
          <w:rFonts w:hint="eastAsia"/>
        </w:rPr>
        <w:t>Влияние</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r>
        <w:t xml:space="preserve"> </w:t>
      </w:r>
      <w:r>
        <w:rPr>
          <w:rFonts w:hint="eastAsia"/>
        </w:rPr>
        <w:t>на</w:t>
      </w:r>
      <w:r>
        <w:t xml:space="preserve"> </w:t>
      </w:r>
      <w:r>
        <w:rPr>
          <w:rFonts w:hint="eastAsia"/>
        </w:rPr>
        <w:t>показатели</w:t>
      </w:r>
      <w:r>
        <w:t xml:space="preserve"> </w:t>
      </w:r>
      <w:r>
        <w:rPr>
          <w:rFonts w:hint="eastAsia"/>
        </w:rPr>
        <w:t>мучной</w:t>
      </w:r>
      <w:r>
        <w:t xml:space="preserve"> </w:t>
      </w:r>
      <w:r>
        <w:rPr>
          <w:rFonts w:hint="eastAsia"/>
        </w:rPr>
        <w:t>смеси</w:t>
      </w:r>
    </w:p>
    <w:p w14:paraId="200241AD" w14:textId="77777777" w:rsidR="002274EC" w:rsidRDefault="002274EC" w:rsidP="002274EC"/>
    <w:p w14:paraId="119E58FA" w14:textId="77777777" w:rsidR="002274EC" w:rsidRDefault="002274EC" w:rsidP="002274EC">
      <w:r>
        <w:t xml:space="preserve">3.4 </w:t>
      </w:r>
      <w:r>
        <w:rPr>
          <w:rFonts w:hint="eastAsia"/>
        </w:rPr>
        <w:t>Влияние</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r>
        <w:t xml:space="preserve"> </w:t>
      </w:r>
      <w:r>
        <w:rPr>
          <w:rFonts w:hint="eastAsia"/>
        </w:rPr>
        <w:t>на</w:t>
      </w:r>
      <w:r>
        <w:t xml:space="preserve"> </w:t>
      </w:r>
      <w:r>
        <w:rPr>
          <w:rFonts w:hint="eastAsia"/>
        </w:rPr>
        <w:t>подъемную</w:t>
      </w:r>
      <w:r>
        <w:t xml:space="preserve"> </w:t>
      </w:r>
      <w:r>
        <w:rPr>
          <w:rFonts w:hint="eastAsia"/>
        </w:rPr>
        <w:t>силу</w:t>
      </w:r>
      <w:r>
        <w:t xml:space="preserve"> </w:t>
      </w:r>
      <w:r>
        <w:rPr>
          <w:rFonts w:hint="eastAsia"/>
        </w:rPr>
        <w:t>хлебопекарных</w:t>
      </w:r>
      <w:r>
        <w:t xml:space="preserve"> </w:t>
      </w:r>
      <w:r>
        <w:rPr>
          <w:rFonts w:hint="eastAsia"/>
        </w:rPr>
        <w:t>прессованных</w:t>
      </w:r>
      <w:r>
        <w:t xml:space="preserve"> </w:t>
      </w:r>
      <w:r>
        <w:rPr>
          <w:rFonts w:hint="eastAsia"/>
        </w:rPr>
        <w:t>дрожжей</w:t>
      </w:r>
    </w:p>
    <w:p w14:paraId="02C81B1B" w14:textId="77777777" w:rsidR="002274EC" w:rsidRDefault="002274EC" w:rsidP="002274EC"/>
    <w:p w14:paraId="51C49BB2" w14:textId="77777777" w:rsidR="002274EC" w:rsidRDefault="002274EC" w:rsidP="002274EC">
      <w:r>
        <w:rPr>
          <w:rFonts w:hint="eastAsia"/>
        </w:rPr>
        <w:t>ГЛАВА</w:t>
      </w:r>
      <w:r>
        <w:t xml:space="preserve"> 4 </w:t>
      </w:r>
      <w:r>
        <w:rPr>
          <w:rFonts w:hint="eastAsia"/>
        </w:rPr>
        <w:t>РАЗРАБОТКА</w:t>
      </w:r>
      <w:r>
        <w:t xml:space="preserve"> </w:t>
      </w:r>
      <w:r>
        <w:rPr>
          <w:rFonts w:hint="eastAsia"/>
        </w:rPr>
        <w:t>ТЕХНОЛОГИЧЕСКИХ</w:t>
      </w:r>
      <w:r>
        <w:t xml:space="preserve"> </w:t>
      </w:r>
      <w:r>
        <w:rPr>
          <w:rFonts w:hint="eastAsia"/>
        </w:rPr>
        <w:t>РЕШЕНИЙ</w:t>
      </w:r>
      <w:r>
        <w:t xml:space="preserve"> </w:t>
      </w:r>
      <w:r>
        <w:rPr>
          <w:rFonts w:hint="eastAsia"/>
        </w:rPr>
        <w:t>ПРИМЕНЕНИЯ</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r>
        <w:t xml:space="preserve"> </w:t>
      </w:r>
      <w:r>
        <w:rPr>
          <w:rFonts w:hint="eastAsia"/>
        </w:rPr>
        <w:t>ПРИ</w:t>
      </w:r>
      <w:r>
        <w:t xml:space="preserve"> </w:t>
      </w:r>
      <w:r>
        <w:rPr>
          <w:rFonts w:hint="eastAsia"/>
        </w:rPr>
        <w:t>ПРОИЗВОДСТВЕ</w:t>
      </w:r>
      <w:r>
        <w:t xml:space="preserve"> </w:t>
      </w:r>
      <w:r>
        <w:rPr>
          <w:rFonts w:hint="eastAsia"/>
        </w:rPr>
        <w:t>ХЛЕБОБУЛОЧНЫХ</w:t>
      </w:r>
      <w:r>
        <w:t xml:space="preserve"> </w:t>
      </w:r>
      <w:r>
        <w:rPr>
          <w:rFonts w:hint="eastAsia"/>
        </w:rPr>
        <w:t>И</w:t>
      </w:r>
      <w:r>
        <w:t xml:space="preserve"> </w:t>
      </w:r>
      <w:r>
        <w:rPr>
          <w:rFonts w:hint="eastAsia"/>
        </w:rPr>
        <w:t>МУЧНЫХ</w:t>
      </w:r>
      <w:r>
        <w:t xml:space="preserve"> </w:t>
      </w:r>
      <w:r>
        <w:rPr>
          <w:rFonts w:hint="eastAsia"/>
        </w:rPr>
        <w:t>КОНДИТЕРСКИХ</w:t>
      </w:r>
      <w:r>
        <w:t xml:space="preserve"> </w:t>
      </w:r>
      <w:r>
        <w:rPr>
          <w:rFonts w:hint="eastAsia"/>
        </w:rPr>
        <w:t>ИЗДЕЛИЙ</w:t>
      </w:r>
      <w:r>
        <w:t xml:space="preserve"> </w:t>
      </w:r>
      <w:r>
        <w:rPr>
          <w:rFonts w:hint="eastAsia"/>
        </w:rPr>
        <w:t>ФУНКЦИОНАЛЬНОГО</w:t>
      </w:r>
      <w:r>
        <w:t xml:space="preserve"> </w:t>
      </w:r>
      <w:r>
        <w:rPr>
          <w:rFonts w:hint="eastAsia"/>
        </w:rPr>
        <w:t>НАЗНАЧЕНИЯ</w:t>
      </w:r>
    </w:p>
    <w:p w14:paraId="7E95E10A" w14:textId="77777777" w:rsidR="002274EC" w:rsidRDefault="002274EC" w:rsidP="002274EC"/>
    <w:p w14:paraId="56E74A9F" w14:textId="77777777" w:rsidR="002274EC" w:rsidRDefault="002274EC" w:rsidP="002274EC">
      <w:r>
        <w:t xml:space="preserve">4.1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сдобных</w:t>
      </w:r>
      <w:r>
        <w:t xml:space="preserve"> </w:t>
      </w:r>
      <w:r>
        <w:rPr>
          <w:rFonts w:hint="eastAsia"/>
        </w:rPr>
        <w:t>хлебобулочных</w:t>
      </w:r>
      <w:r>
        <w:t xml:space="preserve"> </w:t>
      </w:r>
      <w:r>
        <w:rPr>
          <w:rFonts w:hint="eastAsia"/>
        </w:rPr>
        <w:t>изделий</w:t>
      </w:r>
    </w:p>
    <w:p w14:paraId="022697B2" w14:textId="77777777" w:rsidR="002274EC" w:rsidRDefault="002274EC" w:rsidP="002274EC"/>
    <w:p w14:paraId="1D964AA7" w14:textId="77777777" w:rsidR="002274EC" w:rsidRDefault="002274EC" w:rsidP="002274EC">
      <w:r>
        <w:rPr>
          <w:rFonts w:hint="eastAsia"/>
        </w:rPr>
        <w:t>с</w:t>
      </w:r>
      <w:r>
        <w:t xml:space="preserve"> </w:t>
      </w:r>
      <w:r>
        <w:rPr>
          <w:rFonts w:hint="eastAsia"/>
        </w:rPr>
        <w:t>применением</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p>
    <w:p w14:paraId="29BAAAFC" w14:textId="77777777" w:rsidR="002274EC" w:rsidRDefault="002274EC" w:rsidP="002274EC"/>
    <w:p w14:paraId="793E4682" w14:textId="77777777" w:rsidR="002274EC" w:rsidRDefault="002274EC" w:rsidP="002274EC">
      <w:r>
        <w:t xml:space="preserve">4.1.1 </w:t>
      </w:r>
      <w:r>
        <w:rPr>
          <w:rFonts w:hint="eastAsia"/>
        </w:rPr>
        <w:t>Влияние</w:t>
      </w:r>
      <w:r>
        <w:t xml:space="preserve"> </w:t>
      </w:r>
      <w:r>
        <w:rPr>
          <w:rFonts w:hint="eastAsia"/>
        </w:rPr>
        <w:t>дозировки</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r>
        <w:t xml:space="preserve"> </w:t>
      </w:r>
      <w:r>
        <w:rPr>
          <w:rFonts w:hint="eastAsia"/>
        </w:rPr>
        <w:t>на</w:t>
      </w:r>
      <w:r>
        <w:t xml:space="preserve"> </w:t>
      </w:r>
      <w:r>
        <w:rPr>
          <w:rFonts w:hint="eastAsia"/>
        </w:rPr>
        <w:t>каче</w:t>
      </w:r>
      <w:r>
        <w:t xml:space="preserve">- 72 </w:t>
      </w:r>
      <w:r>
        <w:rPr>
          <w:rFonts w:hint="eastAsia"/>
        </w:rPr>
        <w:t>ство</w:t>
      </w:r>
      <w:r>
        <w:t xml:space="preserve"> </w:t>
      </w:r>
      <w:r>
        <w:rPr>
          <w:rFonts w:hint="eastAsia"/>
        </w:rPr>
        <w:t>сдобных</w:t>
      </w:r>
      <w:r>
        <w:t xml:space="preserve"> </w:t>
      </w:r>
      <w:r>
        <w:rPr>
          <w:rFonts w:hint="eastAsia"/>
        </w:rPr>
        <w:t>хлебобулочных</w:t>
      </w:r>
      <w:r>
        <w:t xml:space="preserve"> </w:t>
      </w:r>
      <w:r>
        <w:rPr>
          <w:rFonts w:hint="eastAsia"/>
        </w:rPr>
        <w:t>изделий</w:t>
      </w:r>
    </w:p>
    <w:p w14:paraId="6523D592" w14:textId="77777777" w:rsidR="002274EC" w:rsidRDefault="002274EC" w:rsidP="002274EC"/>
    <w:p w14:paraId="2AC5350E" w14:textId="77777777" w:rsidR="002274EC" w:rsidRDefault="002274EC" w:rsidP="002274EC">
      <w:r>
        <w:t xml:space="preserve">4.1.2 </w:t>
      </w:r>
      <w:r>
        <w:rPr>
          <w:rFonts w:hint="eastAsia"/>
        </w:rPr>
        <w:t>Пищевая</w:t>
      </w:r>
      <w:r>
        <w:t xml:space="preserve"> </w:t>
      </w:r>
      <w:r>
        <w:rPr>
          <w:rFonts w:hint="eastAsia"/>
        </w:rPr>
        <w:t>и</w:t>
      </w:r>
      <w:r>
        <w:t xml:space="preserve"> </w:t>
      </w:r>
      <w:r>
        <w:rPr>
          <w:rFonts w:hint="eastAsia"/>
        </w:rPr>
        <w:t>энергетическая</w:t>
      </w:r>
      <w:r>
        <w:t xml:space="preserve"> </w:t>
      </w:r>
      <w:r>
        <w:rPr>
          <w:rFonts w:hint="eastAsia"/>
        </w:rPr>
        <w:t>ценность</w:t>
      </w:r>
      <w:r>
        <w:t xml:space="preserve"> </w:t>
      </w:r>
      <w:r>
        <w:rPr>
          <w:rFonts w:hint="eastAsia"/>
        </w:rPr>
        <w:t>сдобных</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мукой</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p>
    <w:p w14:paraId="6A912CF4" w14:textId="77777777" w:rsidR="002274EC" w:rsidRDefault="002274EC" w:rsidP="002274EC"/>
    <w:p w14:paraId="5E7688CC" w14:textId="77777777" w:rsidR="002274EC" w:rsidRDefault="002274EC" w:rsidP="002274EC">
      <w:r>
        <w:t xml:space="preserve">4.1.3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сдобных</w:t>
      </w:r>
      <w:r>
        <w:t xml:space="preserve"> </w:t>
      </w:r>
      <w:r>
        <w:rPr>
          <w:rFonts w:hint="eastAsia"/>
        </w:rPr>
        <w:t>хл</w:t>
      </w:r>
      <w:r>
        <w:rPr>
          <w:rFonts w:hint="eastAsia"/>
        </w:rPr>
        <w:lastRenderedPageBreak/>
        <w:t>ебобулочных</w:t>
      </w:r>
      <w:r>
        <w:t xml:space="preserve"> </w:t>
      </w:r>
      <w:r>
        <w:rPr>
          <w:rFonts w:hint="eastAsia"/>
        </w:rPr>
        <w:t>изделий</w:t>
      </w:r>
      <w:r>
        <w:t xml:space="preserve"> </w:t>
      </w:r>
      <w:r>
        <w:rPr>
          <w:rFonts w:hint="eastAsia"/>
        </w:rPr>
        <w:t>с</w:t>
      </w:r>
      <w:r>
        <w:t xml:space="preserve"> </w:t>
      </w:r>
      <w:r>
        <w:rPr>
          <w:rFonts w:hint="eastAsia"/>
        </w:rPr>
        <w:t>применением</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p>
    <w:p w14:paraId="046AD321" w14:textId="77777777" w:rsidR="002274EC" w:rsidRDefault="002274EC" w:rsidP="002274EC"/>
    <w:p w14:paraId="11324460" w14:textId="77777777" w:rsidR="002274EC" w:rsidRDefault="002274EC" w:rsidP="002274EC">
      <w:r>
        <w:t xml:space="preserve">4.2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песочного</w:t>
      </w:r>
      <w:r>
        <w:t xml:space="preserve"> </w:t>
      </w:r>
      <w:r>
        <w:rPr>
          <w:rFonts w:hint="eastAsia"/>
        </w:rPr>
        <w:t>полуфабриката</w:t>
      </w:r>
      <w:r>
        <w:t xml:space="preserve"> </w:t>
      </w:r>
      <w:r>
        <w:rPr>
          <w:rFonts w:hint="eastAsia"/>
        </w:rPr>
        <w:t>с</w:t>
      </w:r>
      <w:r>
        <w:t xml:space="preserve"> </w:t>
      </w:r>
      <w:r>
        <w:rPr>
          <w:rFonts w:hint="eastAsia"/>
        </w:rPr>
        <w:t>применением</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p>
    <w:p w14:paraId="5075D0DE" w14:textId="77777777" w:rsidR="002274EC" w:rsidRDefault="002274EC" w:rsidP="002274EC"/>
    <w:p w14:paraId="52DAC51D" w14:textId="77777777" w:rsidR="002274EC" w:rsidRDefault="002274EC" w:rsidP="002274EC">
      <w:r>
        <w:t xml:space="preserve">4.2.1 </w:t>
      </w:r>
      <w:r>
        <w:rPr>
          <w:rFonts w:hint="eastAsia"/>
        </w:rPr>
        <w:t>Влияние</w:t>
      </w:r>
      <w:r>
        <w:t xml:space="preserve"> </w:t>
      </w:r>
      <w:r>
        <w:rPr>
          <w:rFonts w:hint="eastAsia"/>
        </w:rPr>
        <w:t>дозировки</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r>
        <w:t xml:space="preserve"> </w:t>
      </w:r>
      <w:r>
        <w:rPr>
          <w:rFonts w:hint="eastAsia"/>
        </w:rPr>
        <w:t>на</w:t>
      </w:r>
      <w:r>
        <w:t xml:space="preserve"> </w:t>
      </w:r>
      <w:r>
        <w:rPr>
          <w:rFonts w:hint="eastAsia"/>
        </w:rPr>
        <w:t>качество</w:t>
      </w:r>
      <w:r>
        <w:t xml:space="preserve"> </w:t>
      </w:r>
      <w:r>
        <w:rPr>
          <w:rFonts w:hint="eastAsia"/>
        </w:rPr>
        <w:t>песочного</w:t>
      </w:r>
      <w:r>
        <w:t xml:space="preserve"> </w:t>
      </w:r>
      <w:r>
        <w:rPr>
          <w:rFonts w:hint="eastAsia"/>
        </w:rPr>
        <w:t>полуфабриката</w:t>
      </w:r>
    </w:p>
    <w:p w14:paraId="2DC8DC07" w14:textId="77777777" w:rsidR="002274EC" w:rsidRDefault="002274EC" w:rsidP="002274EC"/>
    <w:p w14:paraId="0DADC101" w14:textId="77777777" w:rsidR="002274EC" w:rsidRDefault="002274EC" w:rsidP="002274EC">
      <w:r>
        <w:t xml:space="preserve">4.2.2 </w:t>
      </w:r>
      <w:r>
        <w:rPr>
          <w:rFonts w:hint="eastAsia"/>
        </w:rPr>
        <w:t>Пищевая</w:t>
      </w:r>
      <w:r>
        <w:t xml:space="preserve"> </w:t>
      </w:r>
      <w:r>
        <w:rPr>
          <w:rFonts w:hint="eastAsia"/>
        </w:rPr>
        <w:t>и</w:t>
      </w:r>
      <w:r>
        <w:t xml:space="preserve"> </w:t>
      </w:r>
      <w:r>
        <w:rPr>
          <w:rFonts w:hint="eastAsia"/>
        </w:rPr>
        <w:t>энергетическая</w:t>
      </w:r>
      <w:r>
        <w:t xml:space="preserve"> </w:t>
      </w:r>
      <w:r>
        <w:rPr>
          <w:rFonts w:hint="eastAsia"/>
        </w:rPr>
        <w:t>ценность</w:t>
      </w:r>
      <w:r>
        <w:t xml:space="preserve"> </w:t>
      </w:r>
      <w:r>
        <w:rPr>
          <w:rFonts w:hint="eastAsia"/>
        </w:rPr>
        <w:t>песочного</w:t>
      </w:r>
      <w:r>
        <w:t xml:space="preserve"> </w:t>
      </w:r>
      <w:r>
        <w:rPr>
          <w:rFonts w:hint="eastAsia"/>
        </w:rPr>
        <w:t>полуфабриката</w:t>
      </w:r>
      <w:r>
        <w:t xml:space="preserve"> </w:t>
      </w:r>
      <w:r>
        <w:rPr>
          <w:rFonts w:hint="eastAsia"/>
        </w:rPr>
        <w:t>с</w:t>
      </w:r>
      <w:r>
        <w:t xml:space="preserve"> </w:t>
      </w:r>
      <w:r>
        <w:rPr>
          <w:rFonts w:hint="eastAsia"/>
        </w:rPr>
        <w:t>мукой</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p>
    <w:p w14:paraId="5DD1E947" w14:textId="77777777" w:rsidR="002274EC" w:rsidRDefault="002274EC" w:rsidP="002274EC"/>
    <w:p w14:paraId="58EF1F2F" w14:textId="77777777" w:rsidR="002274EC" w:rsidRDefault="002274EC" w:rsidP="002274EC">
      <w:r>
        <w:t xml:space="preserve">4.2.3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песочного</w:t>
      </w:r>
      <w:r>
        <w:t xml:space="preserve"> </w:t>
      </w:r>
      <w:r>
        <w:rPr>
          <w:rFonts w:hint="eastAsia"/>
        </w:rPr>
        <w:t>полуфабриката</w:t>
      </w:r>
      <w:r>
        <w:t xml:space="preserve"> </w:t>
      </w:r>
      <w:r>
        <w:rPr>
          <w:rFonts w:hint="eastAsia"/>
        </w:rPr>
        <w:t>с</w:t>
      </w:r>
      <w:r>
        <w:t xml:space="preserve"> </w:t>
      </w:r>
      <w:r>
        <w:rPr>
          <w:rFonts w:hint="eastAsia"/>
        </w:rPr>
        <w:t>применением</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p>
    <w:p w14:paraId="688C3878" w14:textId="77777777" w:rsidR="002274EC" w:rsidRDefault="002274EC" w:rsidP="002274EC"/>
    <w:p w14:paraId="665F5119" w14:textId="77777777" w:rsidR="002274EC" w:rsidRDefault="002274EC" w:rsidP="002274EC">
      <w:r>
        <w:t xml:space="preserve">4.3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бисквитного</w:t>
      </w:r>
      <w:r>
        <w:t xml:space="preserve"> </w:t>
      </w:r>
      <w:r>
        <w:rPr>
          <w:rFonts w:hint="eastAsia"/>
        </w:rPr>
        <w:t>полуфабриката</w:t>
      </w:r>
      <w:r>
        <w:t xml:space="preserve"> </w:t>
      </w:r>
      <w:r>
        <w:rPr>
          <w:rFonts w:hint="eastAsia"/>
        </w:rPr>
        <w:t>с</w:t>
      </w:r>
      <w:r>
        <w:t xml:space="preserve"> </w:t>
      </w:r>
      <w:r>
        <w:rPr>
          <w:rFonts w:hint="eastAsia"/>
        </w:rPr>
        <w:t>применением</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p>
    <w:p w14:paraId="71B70F6F" w14:textId="77777777" w:rsidR="002274EC" w:rsidRDefault="002274EC" w:rsidP="002274EC"/>
    <w:p w14:paraId="16D80FFC" w14:textId="77777777" w:rsidR="002274EC" w:rsidRDefault="002274EC" w:rsidP="002274EC">
      <w:r>
        <w:t xml:space="preserve">4.3.1 </w:t>
      </w:r>
      <w:r>
        <w:rPr>
          <w:rFonts w:hint="eastAsia"/>
        </w:rPr>
        <w:t>Влияние</w:t>
      </w:r>
      <w:r>
        <w:t xml:space="preserve"> </w:t>
      </w:r>
      <w:r>
        <w:rPr>
          <w:rFonts w:hint="eastAsia"/>
        </w:rPr>
        <w:t>дозировки</w:t>
      </w:r>
      <w:r>
        <w:t xml:space="preserve"> </w:t>
      </w:r>
      <w:r>
        <w:rPr>
          <w:rFonts w:hint="eastAsia"/>
        </w:rPr>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r>
        <w:t xml:space="preserve"> </w:t>
      </w:r>
      <w:r>
        <w:rPr>
          <w:rFonts w:hint="eastAsia"/>
        </w:rPr>
        <w:t>на</w:t>
      </w:r>
      <w:r>
        <w:t xml:space="preserve"> </w:t>
      </w:r>
      <w:r>
        <w:rPr>
          <w:rFonts w:hint="eastAsia"/>
        </w:rPr>
        <w:t>качество</w:t>
      </w:r>
      <w:r>
        <w:t xml:space="preserve"> </w:t>
      </w:r>
      <w:r>
        <w:rPr>
          <w:rFonts w:hint="eastAsia"/>
        </w:rPr>
        <w:t>бисквитного</w:t>
      </w:r>
      <w:r>
        <w:t xml:space="preserve"> </w:t>
      </w:r>
      <w:r>
        <w:rPr>
          <w:rFonts w:hint="eastAsia"/>
        </w:rPr>
        <w:t>полуфабриката</w:t>
      </w:r>
    </w:p>
    <w:p w14:paraId="79E9F75B" w14:textId="77777777" w:rsidR="002274EC" w:rsidRDefault="002274EC" w:rsidP="002274EC"/>
    <w:p w14:paraId="1FC362D5" w14:textId="77777777" w:rsidR="002274EC" w:rsidRDefault="002274EC" w:rsidP="002274EC">
      <w:r>
        <w:t xml:space="preserve">4.3.2 </w:t>
      </w:r>
      <w:r>
        <w:rPr>
          <w:rFonts w:hint="eastAsia"/>
        </w:rPr>
        <w:t>Пищевая</w:t>
      </w:r>
      <w:r>
        <w:t xml:space="preserve"> </w:t>
      </w:r>
      <w:r>
        <w:rPr>
          <w:rFonts w:hint="eastAsia"/>
        </w:rPr>
        <w:t>и</w:t>
      </w:r>
      <w:r>
        <w:t xml:space="preserve"> </w:t>
      </w:r>
      <w:r>
        <w:rPr>
          <w:rFonts w:hint="eastAsia"/>
        </w:rPr>
        <w:t>энергетическая</w:t>
      </w:r>
      <w:r>
        <w:t xml:space="preserve"> </w:t>
      </w:r>
      <w:r>
        <w:rPr>
          <w:rFonts w:hint="eastAsia"/>
        </w:rPr>
        <w:t>ценность</w:t>
      </w:r>
      <w:r>
        <w:t xml:space="preserve"> </w:t>
      </w:r>
      <w:r>
        <w:rPr>
          <w:rFonts w:hint="eastAsia"/>
        </w:rPr>
        <w:t>бисквитного</w:t>
      </w:r>
      <w:r>
        <w:t xml:space="preserve"> </w:t>
      </w:r>
      <w:r>
        <w:rPr>
          <w:rFonts w:hint="eastAsia"/>
        </w:rPr>
        <w:t>полуфабриката</w:t>
      </w:r>
      <w:r>
        <w:t xml:space="preserve"> </w:t>
      </w:r>
      <w:r>
        <w:rPr>
          <w:rFonts w:hint="eastAsia"/>
        </w:rPr>
        <w:t>с</w:t>
      </w:r>
      <w:r>
        <w:t xml:space="preserve"> </w:t>
      </w:r>
      <w:r>
        <w:rPr>
          <w:rFonts w:hint="eastAsia"/>
        </w:rPr>
        <w:t>мукой</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p>
    <w:p w14:paraId="25B35A20" w14:textId="77777777" w:rsidR="002274EC" w:rsidRDefault="002274EC" w:rsidP="002274EC"/>
    <w:p w14:paraId="6C9541CF" w14:textId="77777777" w:rsidR="002274EC" w:rsidRDefault="002274EC" w:rsidP="002274EC">
      <w:r>
        <w:t xml:space="preserve">4.3.3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бисквитного</w:t>
      </w:r>
      <w:r>
        <w:t xml:space="preserve"> </w:t>
      </w:r>
      <w:r>
        <w:rPr>
          <w:rFonts w:hint="eastAsia"/>
        </w:rPr>
        <w:t>полуфабриката</w:t>
      </w:r>
      <w:r>
        <w:t xml:space="preserve"> </w:t>
      </w:r>
      <w:r>
        <w:rPr>
          <w:rFonts w:hint="eastAsia"/>
        </w:rPr>
        <w:t>с</w:t>
      </w:r>
      <w:r>
        <w:t xml:space="preserve"> </w:t>
      </w:r>
      <w:r>
        <w:rPr>
          <w:rFonts w:hint="eastAsia"/>
        </w:rPr>
        <w:t>мукой</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p>
    <w:p w14:paraId="350A8747" w14:textId="77777777" w:rsidR="002274EC" w:rsidRDefault="002274EC" w:rsidP="002274EC"/>
    <w:p w14:paraId="6FF489FA" w14:textId="77777777" w:rsidR="002274EC" w:rsidRDefault="002274EC" w:rsidP="002274EC">
      <w:r>
        <w:rPr>
          <w:rFonts w:hint="eastAsia"/>
        </w:rPr>
        <w:t>ГЛАВА</w:t>
      </w:r>
      <w:r>
        <w:t xml:space="preserve"> 5 </w:t>
      </w:r>
      <w:r>
        <w:rPr>
          <w:rFonts w:hint="eastAsia"/>
        </w:rPr>
        <w:t>АНАЛИЗ</w:t>
      </w:r>
      <w:r>
        <w:t xml:space="preserve"> </w:t>
      </w:r>
      <w:r>
        <w:rPr>
          <w:rFonts w:hint="eastAsia"/>
        </w:rPr>
        <w:t>СЕБЕСТОИМОСТИ</w:t>
      </w:r>
      <w:r>
        <w:t xml:space="preserve"> </w:t>
      </w:r>
      <w:r>
        <w:rPr>
          <w:rFonts w:hint="eastAsia"/>
        </w:rPr>
        <w:t>НАБОРА</w:t>
      </w:r>
      <w:r>
        <w:t xml:space="preserve"> </w:t>
      </w:r>
      <w:r>
        <w:rPr>
          <w:rFonts w:hint="eastAsia"/>
        </w:rPr>
        <w:t>РЕЦЕПТУРНЫХ</w:t>
      </w:r>
      <w:r>
        <w:t xml:space="preserve"> </w:t>
      </w:r>
      <w:r>
        <w:rPr>
          <w:rFonts w:hint="eastAsia"/>
        </w:rPr>
        <w:t>КОМПОНЕНТОВ</w:t>
      </w:r>
      <w:r>
        <w:t xml:space="preserve"> </w:t>
      </w:r>
      <w:r>
        <w:rPr>
          <w:rFonts w:hint="eastAsia"/>
        </w:rPr>
        <w:t>ХЛЕБОБУЛОЧНЫХ</w:t>
      </w:r>
      <w:r>
        <w:t xml:space="preserve"> </w:t>
      </w:r>
      <w:r>
        <w:rPr>
          <w:rFonts w:hint="eastAsia"/>
        </w:rPr>
        <w:t>ИЗДЕЛИЙ</w:t>
      </w:r>
      <w:r>
        <w:t xml:space="preserve">, </w:t>
      </w:r>
      <w:r>
        <w:rPr>
          <w:rFonts w:hint="eastAsia"/>
        </w:rPr>
        <w:t>ПЕСОЧНОГО</w:t>
      </w:r>
      <w:r>
        <w:t xml:space="preserve"> </w:t>
      </w:r>
      <w:r>
        <w:rPr>
          <w:rFonts w:hint="eastAsia"/>
        </w:rPr>
        <w:t>И</w:t>
      </w:r>
      <w:r>
        <w:t xml:space="preserve"> </w:t>
      </w:r>
      <w:r>
        <w:rPr>
          <w:rFonts w:hint="eastAsia"/>
        </w:rPr>
        <w:t>БИСКВИТНОГО</w:t>
      </w:r>
      <w:r>
        <w:t xml:space="preserve"> </w:t>
      </w:r>
      <w:r>
        <w:rPr>
          <w:rFonts w:hint="eastAsia"/>
        </w:rPr>
        <w:t>ПОЛУФАБРИКАТОВ</w:t>
      </w:r>
      <w:r>
        <w:t xml:space="preserve"> </w:t>
      </w:r>
      <w:r>
        <w:rPr>
          <w:rFonts w:hint="eastAsia"/>
        </w:rPr>
        <w:t>С</w:t>
      </w:r>
      <w:r>
        <w:t xml:space="preserve"> </w:t>
      </w:r>
      <w:r>
        <w:rPr>
          <w:rFonts w:hint="eastAsia"/>
        </w:rPr>
        <w:t>ИСПОЛЬЗОВАНИЕМ</w:t>
      </w:r>
    </w:p>
    <w:p w14:paraId="135E3E33" w14:textId="77777777" w:rsidR="002274EC" w:rsidRDefault="002274EC" w:rsidP="002274EC"/>
    <w:p w14:paraId="2184E01A" w14:textId="77777777" w:rsidR="002274EC" w:rsidRDefault="002274EC" w:rsidP="002274EC">
      <w:r>
        <w:rPr>
          <w:rFonts w:hint="eastAsia"/>
        </w:rPr>
        <w:lastRenderedPageBreak/>
        <w:t>МУКИ</w:t>
      </w:r>
      <w:r>
        <w:t xml:space="preserve"> </w:t>
      </w:r>
      <w:r>
        <w:rPr>
          <w:rFonts w:hint="eastAsia"/>
        </w:rPr>
        <w:t>ИЗ</w:t>
      </w:r>
      <w:r>
        <w:t xml:space="preserve"> </w:t>
      </w:r>
      <w:r>
        <w:rPr>
          <w:rFonts w:hint="eastAsia"/>
        </w:rPr>
        <w:t>ЭКСТРУДИРОВАННЫХ</w:t>
      </w:r>
      <w:r>
        <w:t xml:space="preserve"> </w:t>
      </w:r>
      <w:r>
        <w:rPr>
          <w:rFonts w:hint="eastAsia"/>
        </w:rPr>
        <w:t>СЕМЯН</w:t>
      </w:r>
      <w:r>
        <w:t xml:space="preserve"> </w:t>
      </w:r>
      <w:r>
        <w:rPr>
          <w:rFonts w:hint="eastAsia"/>
        </w:rPr>
        <w:t>ТЫКВЫ</w:t>
      </w:r>
    </w:p>
    <w:p w14:paraId="01961A6B" w14:textId="77777777" w:rsidR="002274EC" w:rsidRDefault="002274EC" w:rsidP="002274EC"/>
    <w:p w14:paraId="76802D98" w14:textId="77777777" w:rsidR="002274EC" w:rsidRDefault="002274EC" w:rsidP="002274EC">
      <w:r>
        <w:rPr>
          <w:rFonts w:hint="eastAsia"/>
        </w:rPr>
        <w:t>ЗАКЛЮЧЕНИЕ</w:t>
      </w:r>
    </w:p>
    <w:p w14:paraId="2E621F4D" w14:textId="77777777" w:rsidR="002274EC" w:rsidRDefault="002274EC" w:rsidP="002274EC"/>
    <w:p w14:paraId="05578E64" w14:textId="77777777" w:rsidR="002274EC" w:rsidRDefault="002274EC" w:rsidP="002274EC">
      <w:r>
        <w:rPr>
          <w:rFonts w:hint="eastAsia"/>
        </w:rPr>
        <w:t>СПИСОК</w:t>
      </w:r>
      <w:r>
        <w:t xml:space="preserve"> </w:t>
      </w:r>
      <w:r>
        <w:rPr>
          <w:rFonts w:hint="eastAsia"/>
        </w:rPr>
        <w:t>СОКРАЩЕНИЙ</w:t>
      </w:r>
    </w:p>
    <w:p w14:paraId="0AFE3566" w14:textId="77777777" w:rsidR="002274EC" w:rsidRDefault="002274EC" w:rsidP="002274EC"/>
    <w:p w14:paraId="55533DD4" w14:textId="77777777" w:rsidR="002274EC" w:rsidRDefault="002274EC" w:rsidP="002274EC">
      <w:r>
        <w:rPr>
          <w:rFonts w:hint="eastAsia"/>
        </w:rPr>
        <w:t>СПИСОК</w:t>
      </w:r>
      <w:r>
        <w:t xml:space="preserve"> </w:t>
      </w:r>
      <w:r>
        <w:rPr>
          <w:rFonts w:hint="eastAsia"/>
        </w:rPr>
        <w:t>ЛИТЕРАТУРЫ</w:t>
      </w:r>
    </w:p>
    <w:p w14:paraId="7577DB8F" w14:textId="77777777" w:rsidR="002274EC" w:rsidRDefault="002274EC" w:rsidP="002274EC"/>
    <w:p w14:paraId="5AB46758" w14:textId="122EEC39" w:rsidR="002274EC" w:rsidRPr="002274EC" w:rsidRDefault="002274EC" w:rsidP="002274EC">
      <w:r>
        <w:rPr>
          <w:rFonts w:hint="eastAsia"/>
        </w:rPr>
        <w:t>ПРИЛОЖЕНИЯ</w:t>
      </w:r>
    </w:p>
    <w:sectPr w:rsidR="002274EC" w:rsidRPr="002274EC" w:rsidSect="00224E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F4FE" w14:textId="77777777" w:rsidR="00224E21" w:rsidRDefault="00224E21">
      <w:pPr>
        <w:spacing w:after="0" w:line="240" w:lineRule="auto"/>
      </w:pPr>
      <w:r>
        <w:separator/>
      </w:r>
    </w:p>
  </w:endnote>
  <w:endnote w:type="continuationSeparator" w:id="0">
    <w:p w14:paraId="6A5AEACB" w14:textId="77777777" w:rsidR="00224E21" w:rsidRDefault="0022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2860" w14:textId="77777777" w:rsidR="00224E21" w:rsidRDefault="00224E21"/>
    <w:p w14:paraId="0808C385" w14:textId="77777777" w:rsidR="00224E21" w:rsidRDefault="00224E21"/>
    <w:p w14:paraId="53417438" w14:textId="77777777" w:rsidR="00224E21" w:rsidRDefault="00224E21"/>
    <w:p w14:paraId="11147D4F" w14:textId="77777777" w:rsidR="00224E21" w:rsidRDefault="00224E21"/>
    <w:p w14:paraId="5A1807EE" w14:textId="77777777" w:rsidR="00224E21" w:rsidRDefault="00224E21"/>
    <w:p w14:paraId="66F51332" w14:textId="77777777" w:rsidR="00224E21" w:rsidRDefault="00224E21"/>
    <w:p w14:paraId="62EE47EB" w14:textId="77777777" w:rsidR="00224E21" w:rsidRDefault="00224E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910E00" wp14:editId="4BD2BC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5B0CA" w14:textId="77777777" w:rsidR="00224E21" w:rsidRDefault="00224E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910E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55B0CA" w14:textId="77777777" w:rsidR="00224E21" w:rsidRDefault="00224E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49EBA5" w14:textId="77777777" w:rsidR="00224E21" w:rsidRDefault="00224E21"/>
    <w:p w14:paraId="30E1FAA6" w14:textId="77777777" w:rsidR="00224E21" w:rsidRDefault="00224E21"/>
    <w:p w14:paraId="685986BF" w14:textId="77777777" w:rsidR="00224E21" w:rsidRDefault="00224E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9F74FA" wp14:editId="76577E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24AAB" w14:textId="77777777" w:rsidR="00224E21" w:rsidRDefault="00224E21"/>
                          <w:p w14:paraId="14674EB3" w14:textId="77777777" w:rsidR="00224E21" w:rsidRDefault="00224E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F74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324AAB" w14:textId="77777777" w:rsidR="00224E21" w:rsidRDefault="00224E21"/>
                    <w:p w14:paraId="14674EB3" w14:textId="77777777" w:rsidR="00224E21" w:rsidRDefault="00224E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93426D" w14:textId="77777777" w:rsidR="00224E21" w:rsidRDefault="00224E21"/>
    <w:p w14:paraId="25681ECC" w14:textId="77777777" w:rsidR="00224E21" w:rsidRDefault="00224E21">
      <w:pPr>
        <w:rPr>
          <w:sz w:val="2"/>
          <w:szCs w:val="2"/>
        </w:rPr>
      </w:pPr>
    </w:p>
    <w:p w14:paraId="267251BA" w14:textId="77777777" w:rsidR="00224E21" w:rsidRDefault="00224E21"/>
    <w:p w14:paraId="0AB60957" w14:textId="77777777" w:rsidR="00224E21" w:rsidRDefault="00224E21">
      <w:pPr>
        <w:spacing w:after="0" w:line="240" w:lineRule="auto"/>
      </w:pPr>
    </w:p>
  </w:footnote>
  <w:footnote w:type="continuationSeparator" w:id="0">
    <w:p w14:paraId="4BEEBC84" w14:textId="77777777" w:rsidR="00224E21" w:rsidRDefault="00224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21"/>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26671</TotalTime>
  <Pages>4</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3492</cp:revision>
  <cp:lastPrinted>2009-02-06T05:36:00Z</cp:lastPrinted>
  <dcterms:created xsi:type="dcterms:W3CDTF">2024-01-07T13:43:00Z</dcterms:created>
  <dcterms:modified xsi:type="dcterms:W3CDTF">2024-02-19T17:11:00Z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