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3A9E" w14:textId="23361498" w:rsidR="003F23AE" w:rsidRDefault="008B3DC8" w:rsidP="008B3DC8">
      <w:pPr>
        <w:rPr>
          <w:rFonts w:ascii="Times New Roman" w:eastAsia="Arial Unicode MS" w:hAnsi="Times New Roman" w:cs="Times New Roman"/>
          <w:b/>
          <w:bCs/>
          <w:color w:val="000000"/>
          <w:kern w:val="0"/>
          <w:sz w:val="28"/>
          <w:szCs w:val="28"/>
          <w:lang w:eastAsia="ru-RU" w:bidi="uk-UA"/>
        </w:rPr>
      </w:pPr>
      <w:r w:rsidRPr="008B3DC8">
        <w:rPr>
          <w:rFonts w:ascii="Times New Roman" w:eastAsia="Arial Unicode MS" w:hAnsi="Times New Roman" w:cs="Times New Roman" w:hint="eastAsia"/>
          <w:b/>
          <w:bCs/>
          <w:color w:val="000000"/>
          <w:kern w:val="0"/>
          <w:sz w:val="28"/>
          <w:szCs w:val="28"/>
          <w:lang w:eastAsia="ru-RU" w:bidi="uk-UA"/>
        </w:rPr>
        <w:t>Вахабова</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Селима</w:t>
      </w:r>
      <w:r w:rsidRPr="008B3DC8">
        <w:rPr>
          <w:rFonts w:ascii="Times New Roman" w:eastAsia="Arial Unicode MS" w:hAnsi="Times New Roman" w:cs="Times New Roman"/>
          <w:b/>
          <w:bCs/>
          <w:color w:val="000000"/>
          <w:kern w:val="0"/>
          <w:sz w:val="28"/>
          <w:szCs w:val="28"/>
          <w:lang w:eastAsia="ru-RU" w:bidi="uk-UA"/>
        </w:rPr>
        <w:t xml:space="preserve"> </w:t>
      </w:r>
      <w:proofErr w:type="spellStart"/>
      <w:r w:rsidRPr="008B3DC8">
        <w:rPr>
          <w:rFonts w:ascii="Times New Roman" w:eastAsia="Arial Unicode MS" w:hAnsi="Times New Roman" w:cs="Times New Roman" w:hint="eastAsia"/>
          <w:b/>
          <w:bCs/>
          <w:color w:val="000000"/>
          <w:kern w:val="0"/>
          <w:sz w:val="28"/>
          <w:szCs w:val="28"/>
          <w:lang w:eastAsia="ru-RU" w:bidi="uk-UA"/>
        </w:rPr>
        <w:t>Асламбековна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Формирование</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профессиональной</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устойчивости</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у</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студентов</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будущих</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бакалавров</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социальной</w:t>
      </w:r>
      <w:r w:rsidRPr="008B3DC8">
        <w:rPr>
          <w:rFonts w:ascii="Times New Roman" w:eastAsia="Arial Unicode MS" w:hAnsi="Times New Roman" w:cs="Times New Roman"/>
          <w:b/>
          <w:bCs/>
          <w:color w:val="000000"/>
          <w:kern w:val="0"/>
          <w:sz w:val="28"/>
          <w:szCs w:val="28"/>
          <w:lang w:eastAsia="ru-RU" w:bidi="uk-UA"/>
        </w:rPr>
        <w:t xml:space="preserve"> </w:t>
      </w:r>
      <w:r w:rsidRPr="008B3DC8">
        <w:rPr>
          <w:rFonts w:ascii="Times New Roman" w:eastAsia="Arial Unicode MS" w:hAnsi="Times New Roman" w:cs="Times New Roman" w:hint="eastAsia"/>
          <w:b/>
          <w:bCs/>
          <w:color w:val="000000"/>
          <w:kern w:val="0"/>
          <w:sz w:val="28"/>
          <w:szCs w:val="28"/>
          <w:lang w:eastAsia="ru-RU" w:bidi="uk-UA"/>
        </w:rPr>
        <w:t>работы</w:t>
      </w:r>
    </w:p>
    <w:p w14:paraId="2D7F92A8" w14:textId="77777777" w:rsidR="008B3DC8" w:rsidRDefault="008B3DC8" w:rsidP="008B3DC8">
      <w:r>
        <w:rPr>
          <w:rFonts w:hint="eastAsia"/>
        </w:rPr>
        <w:t>ОГЛАВЛЕНИЕ</w:t>
      </w:r>
      <w:r>
        <w:t xml:space="preserve"> </w:t>
      </w:r>
      <w:r>
        <w:rPr>
          <w:rFonts w:hint="eastAsia"/>
        </w:rPr>
        <w:t>ДИССЕРТАЦИИ</w:t>
      </w:r>
    </w:p>
    <w:p w14:paraId="1229F72C" w14:textId="77777777" w:rsidR="008B3DC8" w:rsidRDefault="008B3DC8" w:rsidP="008B3DC8">
      <w:r>
        <w:rPr>
          <w:rFonts w:hint="eastAsia"/>
        </w:rPr>
        <w:t>кандидат</w:t>
      </w:r>
      <w:r>
        <w:t xml:space="preserve"> </w:t>
      </w:r>
      <w:r>
        <w:rPr>
          <w:rFonts w:hint="eastAsia"/>
        </w:rPr>
        <w:t>наук</w:t>
      </w:r>
      <w:r>
        <w:t xml:space="preserve"> </w:t>
      </w:r>
      <w:r>
        <w:rPr>
          <w:rFonts w:hint="eastAsia"/>
        </w:rPr>
        <w:t>Вахабова</w:t>
      </w:r>
      <w:r>
        <w:t xml:space="preserve"> </w:t>
      </w:r>
      <w:r>
        <w:rPr>
          <w:rFonts w:hint="eastAsia"/>
        </w:rPr>
        <w:t>Селима</w:t>
      </w:r>
      <w:r>
        <w:t xml:space="preserve"> </w:t>
      </w:r>
      <w:r>
        <w:rPr>
          <w:rFonts w:hint="eastAsia"/>
        </w:rPr>
        <w:t>Асламбековна</w:t>
      </w:r>
    </w:p>
    <w:p w14:paraId="6EFC190A" w14:textId="77777777" w:rsidR="008B3DC8" w:rsidRDefault="008B3DC8" w:rsidP="008B3DC8">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формирования</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58598E77" w14:textId="77777777" w:rsidR="008B3DC8" w:rsidRDefault="008B3DC8" w:rsidP="008B3DC8"/>
    <w:p w14:paraId="7EBB528E" w14:textId="77777777" w:rsidR="008B3DC8" w:rsidRDefault="008B3DC8" w:rsidP="008B3DC8">
      <w:r>
        <w:t xml:space="preserve">1.1. </w:t>
      </w:r>
      <w:r>
        <w:rPr>
          <w:rFonts w:hint="eastAsia"/>
        </w:rPr>
        <w:t>Профессиональная</w:t>
      </w:r>
      <w:r>
        <w:t xml:space="preserve"> </w:t>
      </w:r>
      <w:r>
        <w:rPr>
          <w:rFonts w:hint="eastAsia"/>
        </w:rPr>
        <w:t>устойчивость</w:t>
      </w:r>
      <w:r>
        <w:t xml:space="preserve"> </w:t>
      </w:r>
      <w:r>
        <w:rPr>
          <w:rFonts w:hint="eastAsia"/>
        </w:rPr>
        <w:t>как</w:t>
      </w:r>
      <w:r>
        <w:t xml:space="preserve"> </w:t>
      </w:r>
      <w:r>
        <w:rPr>
          <w:rFonts w:hint="eastAsia"/>
        </w:rPr>
        <w:t>одно</w:t>
      </w:r>
      <w:r>
        <w:t xml:space="preserve"> </w:t>
      </w:r>
      <w:r>
        <w:rPr>
          <w:rFonts w:hint="eastAsia"/>
        </w:rPr>
        <w:t>из</w:t>
      </w:r>
      <w:r>
        <w:t xml:space="preserve"> </w:t>
      </w:r>
      <w:r>
        <w:rPr>
          <w:rFonts w:hint="eastAsia"/>
        </w:rPr>
        <w:t>важных</w:t>
      </w:r>
      <w:r>
        <w:t xml:space="preserve"> </w:t>
      </w:r>
      <w:r>
        <w:rPr>
          <w:rFonts w:hint="eastAsia"/>
        </w:rPr>
        <w:t>качеств</w:t>
      </w:r>
    </w:p>
    <w:p w14:paraId="735AFDEE" w14:textId="77777777" w:rsidR="008B3DC8" w:rsidRDefault="008B3DC8" w:rsidP="008B3DC8"/>
    <w:p w14:paraId="04CC867B" w14:textId="77777777" w:rsidR="008B3DC8" w:rsidRDefault="008B3DC8" w:rsidP="008B3DC8">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354FC944" w14:textId="77777777" w:rsidR="008B3DC8" w:rsidRDefault="008B3DC8" w:rsidP="008B3DC8"/>
    <w:p w14:paraId="50E91277" w14:textId="77777777" w:rsidR="008B3DC8" w:rsidRDefault="008B3DC8" w:rsidP="008B3DC8">
      <w:r>
        <w:t xml:space="preserve">1.2. </w:t>
      </w:r>
      <w:r>
        <w:rPr>
          <w:rFonts w:hint="eastAsia"/>
        </w:rPr>
        <w:t>Особенности</w:t>
      </w:r>
      <w:r>
        <w:t xml:space="preserve"> </w:t>
      </w:r>
      <w:r>
        <w:rPr>
          <w:rFonts w:hint="eastAsia"/>
        </w:rPr>
        <w:t>формирования</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r>
        <w:t xml:space="preserve"> </w:t>
      </w:r>
      <w:r>
        <w:rPr>
          <w:rFonts w:hint="eastAsia"/>
        </w:rPr>
        <w:t>на</w:t>
      </w:r>
      <w:r>
        <w:t xml:space="preserve"> </w:t>
      </w:r>
      <w:r>
        <w:rPr>
          <w:rFonts w:hint="eastAsia"/>
        </w:rPr>
        <w:t>этапе</w:t>
      </w:r>
      <w:r>
        <w:t xml:space="preserve"> </w:t>
      </w:r>
      <w:r>
        <w:rPr>
          <w:rFonts w:hint="eastAsia"/>
        </w:rPr>
        <w:t>обучения</w:t>
      </w:r>
      <w:r>
        <w:t xml:space="preserve"> </w:t>
      </w:r>
      <w:r>
        <w:rPr>
          <w:rFonts w:hint="eastAsia"/>
        </w:rPr>
        <w:t>в</w:t>
      </w:r>
      <w:r>
        <w:t xml:space="preserve"> </w:t>
      </w:r>
      <w:r>
        <w:rPr>
          <w:rFonts w:hint="eastAsia"/>
        </w:rPr>
        <w:t>вузе</w:t>
      </w:r>
    </w:p>
    <w:p w14:paraId="18763421" w14:textId="77777777" w:rsidR="008B3DC8" w:rsidRDefault="008B3DC8" w:rsidP="008B3DC8"/>
    <w:p w14:paraId="09BA81C0" w14:textId="77777777" w:rsidR="008B3DC8" w:rsidRDefault="008B3DC8" w:rsidP="008B3DC8">
      <w:r>
        <w:t xml:space="preserve">1.3. </w:t>
      </w:r>
      <w:r>
        <w:rPr>
          <w:rFonts w:hint="eastAsia"/>
        </w:rPr>
        <w:t>Модель</w:t>
      </w:r>
      <w:r>
        <w:t xml:space="preserve"> </w:t>
      </w:r>
      <w:r>
        <w:rPr>
          <w:rFonts w:hint="eastAsia"/>
        </w:rPr>
        <w:t>формирования</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r>
        <w:t xml:space="preserve">. </w:t>
      </w:r>
      <w:r>
        <w:rPr>
          <w:rFonts w:hint="eastAsia"/>
        </w:rPr>
        <w:t>Педагогические</w:t>
      </w:r>
      <w:r>
        <w:t xml:space="preserve"> </w:t>
      </w:r>
      <w:r>
        <w:rPr>
          <w:rFonts w:hint="eastAsia"/>
        </w:rPr>
        <w:t>условия</w:t>
      </w:r>
      <w:r>
        <w:t xml:space="preserve"> </w:t>
      </w:r>
      <w:r>
        <w:rPr>
          <w:rFonts w:hint="eastAsia"/>
        </w:rPr>
        <w:t>эффективной</w:t>
      </w:r>
      <w:r>
        <w:t xml:space="preserve"> </w:t>
      </w:r>
      <w:r>
        <w:rPr>
          <w:rFonts w:hint="eastAsia"/>
        </w:rPr>
        <w:t>реализации</w:t>
      </w:r>
      <w:r>
        <w:t xml:space="preserve"> </w:t>
      </w:r>
      <w:r>
        <w:rPr>
          <w:rFonts w:hint="eastAsia"/>
        </w:rPr>
        <w:t>модели</w:t>
      </w:r>
    </w:p>
    <w:p w14:paraId="53105939" w14:textId="77777777" w:rsidR="008B3DC8" w:rsidRDefault="008B3DC8" w:rsidP="008B3DC8"/>
    <w:p w14:paraId="353BBB92" w14:textId="77777777" w:rsidR="008B3DC8" w:rsidRDefault="008B3DC8" w:rsidP="008B3DC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F979E0A" w14:textId="77777777" w:rsidR="008B3DC8" w:rsidRDefault="008B3DC8" w:rsidP="008B3DC8"/>
    <w:p w14:paraId="0696C2D9" w14:textId="77777777" w:rsidR="008B3DC8" w:rsidRDefault="008B3DC8" w:rsidP="008B3DC8">
      <w:r>
        <w:rPr>
          <w:rFonts w:hint="eastAsia"/>
        </w:rPr>
        <w:t>Глава</w:t>
      </w:r>
      <w:r>
        <w:t xml:space="preserve"> 2. </w:t>
      </w:r>
      <w:r>
        <w:rPr>
          <w:rFonts w:hint="eastAsia"/>
        </w:rPr>
        <w:t>Прикладные</w:t>
      </w:r>
      <w:r>
        <w:t xml:space="preserve"> </w:t>
      </w:r>
      <w:r>
        <w:rPr>
          <w:rFonts w:hint="eastAsia"/>
        </w:rPr>
        <w:t>аспекты</w:t>
      </w:r>
      <w:r>
        <w:t xml:space="preserve"> </w:t>
      </w:r>
      <w:r>
        <w:rPr>
          <w:rFonts w:hint="eastAsia"/>
        </w:rPr>
        <w:t>формирования</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60BDB0CF" w14:textId="77777777" w:rsidR="008B3DC8" w:rsidRDefault="008B3DC8" w:rsidP="008B3DC8"/>
    <w:p w14:paraId="6834D4F5" w14:textId="77777777" w:rsidR="008B3DC8" w:rsidRDefault="008B3DC8" w:rsidP="008B3DC8">
      <w:r>
        <w:t xml:space="preserve">2.1. </w:t>
      </w:r>
      <w:r>
        <w:rPr>
          <w:rFonts w:hint="eastAsia"/>
        </w:rPr>
        <w:t>Характеристика</w:t>
      </w:r>
      <w:r>
        <w:t xml:space="preserve"> </w:t>
      </w:r>
      <w:r>
        <w:rPr>
          <w:rFonts w:hint="eastAsia"/>
        </w:rPr>
        <w:t>опытно</w:t>
      </w:r>
      <w:r>
        <w:t>-</w:t>
      </w:r>
      <w:r>
        <w:rPr>
          <w:rFonts w:hint="eastAsia"/>
        </w:rPr>
        <w:t>экспериментальной</w:t>
      </w:r>
      <w:r>
        <w:t xml:space="preserve"> </w:t>
      </w:r>
      <w:r>
        <w:rPr>
          <w:rFonts w:hint="eastAsia"/>
        </w:rPr>
        <w:t>работы</w:t>
      </w:r>
    </w:p>
    <w:p w14:paraId="4DDA9A16" w14:textId="77777777" w:rsidR="008B3DC8" w:rsidRDefault="008B3DC8" w:rsidP="008B3DC8"/>
    <w:p w14:paraId="56562B16" w14:textId="77777777" w:rsidR="008B3DC8" w:rsidRDefault="008B3DC8" w:rsidP="008B3DC8">
      <w:r>
        <w:t xml:space="preserve">2.2. </w:t>
      </w:r>
      <w:r>
        <w:rPr>
          <w:rFonts w:hint="eastAsia"/>
        </w:rPr>
        <w:t>Методика</w:t>
      </w:r>
      <w:r>
        <w:t xml:space="preserve"> </w:t>
      </w:r>
      <w:r>
        <w:rPr>
          <w:rFonts w:hint="eastAsia"/>
        </w:rPr>
        <w:t>формирования</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42BFD6D0" w14:textId="77777777" w:rsidR="008B3DC8" w:rsidRDefault="008B3DC8" w:rsidP="008B3DC8"/>
    <w:p w14:paraId="54A0D203" w14:textId="77777777" w:rsidR="008B3DC8" w:rsidRDefault="008B3DC8" w:rsidP="008B3DC8">
      <w:r>
        <w:lastRenderedPageBreak/>
        <w:t xml:space="preserve">2.3. </w:t>
      </w:r>
      <w:r>
        <w:rPr>
          <w:rFonts w:hint="eastAsia"/>
        </w:rPr>
        <w:t>Анализ</w:t>
      </w:r>
      <w:r>
        <w:t xml:space="preserve"> </w:t>
      </w:r>
      <w:r>
        <w:rPr>
          <w:rFonts w:hint="eastAsia"/>
        </w:rPr>
        <w:t>и</w:t>
      </w:r>
      <w:r>
        <w:t xml:space="preserve"> </w:t>
      </w:r>
      <w:r>
        <w:rPr>
          <w:rFonts w:hint="eastAsia"/>
        </w:rPr>
        <w:t>описание</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профессиональной</w:t>
      </w:r>
      <w:r>
        <w:t xml:space="preserve"> </w:t>
      </w:r>
      <w:r>
        <w:rPr>
          <w:rFonts w:hint="eastAsia"/>
        </w:rPr>
        <w:t>устойчивости</w:t>
      </w:r>
      <w:r>
        <w:t xml:space="preserve"> </w:t>
      </w:r>
      <w:r>
        <w:rPr>
          <w:rFonts w:hint="eastAsia"/>
        </w:rPr>
        <w:t>у</w:t>
      </w:r>
      <w:r>
        <w:t xml:space="preserve"> </w:t>
      </w:r>
      <w:r>
        <w:rPr>
          <w:rFonts w:hint="eastAsia"/>
        </w:rPr>
        <w:t>студентов</w:t>
      </w:r>
      <w:r>
        <w:t xml:space="preserve"> -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38A59EDF" w14:textId="77777777" w:rsidR="008B3DC8" w:rsidRDefault="008B3DC8" w:rsidP="008B3DC8"/>
    <w:p w14:paraId="44CCAC6D" w14:textId="77777777" w:rsidR="008B3DC8" w:rsidRDefault="008B3DC8" w:rsidP="008B3DC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AFF9C26" w14:textId="77777777" w:rsidR="008B3DC8" w:rsidRDefault="008B3DC8" w:rsidP="008B3DC8"/>
    <w:p w14:paraId="3B1653BE" w14:textId="77777777" w:rsidR="008B3DC8" w:rsidRDefault="008B3DC8" w:rsidP="008B3DC8">
      <w:r>
        <w:rPr>
          <w:rFonts w:hint="eastAsia"/>
        </w:rPr>
        <w:t>Заключение</w:t>
      </w:r>
    </w:p>
    <w:p w14:paraId="62977644" w14:textId="77777777" w:rsidR="008B3DC8" w:rsidRDefault="008B3DC8" w:rsidP="008B3DC8"/>
    <w:p w14:paraId="3AE1B302" w14:textId="67A0EB2A" w:rsidR="008B3DC8" w:rsidRPr="008B3DC8" w:rsidRDefault="008B3DC8" w:rsidP="008B3DC8">
      <w:r>
        <w:rPr>
          <w:rFonts w:hint="eastAsia"/>
        </w:rPr>
        <w:t>Список</w:t>
      </w:r>
      <w:r>
        <w:t xml:space="preserve"> </w:t>
      </w:r>
      <w:r>
        <w:rPr>
          <w:rFonts w:hint="eastAsia"/>
        </w:rPr>
        <w:t>используемых</w:t>
      </w:r>
      <w:r>
        <w:t xml:space="preserve"> </w:t>
      </w:r>
      <w:r>
        <w:rPr>
          <w:rFonts w:hint="eastAsia"/>
        </w:rPr>
        <w:t>источников</w:t>
      </w:r>
    </w:p>
    <w:sectPr w:rsidR="008B3DC8" w:rsidRPr="008B3DC8" w:rsidSect="00B30E0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7E5E" w14:textId="77777777" w:rsidR="00B30E0D" w:rsidRDefault="00B30E0D">
      <w:pPr>
        <w:spacing w:after="0" w:line="240" w:lineRule="auto"/>
      </w:pPr>
      <w:r>
        <w:separator/>
      </w:r>
    </w:p>
  </w:endnote>
  <w:endnote w:type="continuationSeparator" w:id="0">
    <w:p w14:paraId="37A2E013" w14:textId="77777777" w:rsidR="00B30E0D" w:rsidRDefault="00B3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60C7" w14:textId="77777777" w:rsidR="00B30E0D" w:rsidRDefault="00B30E0D"/>
    <w:p w14:paraId="19C09859" w14:textId="77777777" w:rsidR="00B30E0D" w:rsidRDefault="00B30E0D"/>
    <w:p w14:paraId="0CA150F2" w14:textId="77777777" w:rsidR="00B30E0D" w:rsidRDefault="00B30E0D"/>
    <w:p w14:paraId="23AB19C0" w14:textId="77777777" w:rsidR="00B30E0D" w:rsidRDefault="00B30E0D"/>
    <w:p w14:paraId="76079950" w14:textId="77777777" w:rsidR="00B30E0D" w:rsidRDefault="00B30E0D"/>
    <w:p w14:paraId="1C91859B" w14:textId="77777777" w:rsidR="00B30E0D" w:rsidRDefault="00B30E0D"/>
    <w:p w14:paraId="15BF4262" w14:textId="77777777" w:rsidR="00B30E0D" w:rsidRDefault="00B30E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E33F55" wp14:editId="240183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ADCBD" w14:textId="77777777" w:rsidR="00B30E0D" w:rsidRDefault="00B30E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33F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3ADCBD" w14:textId="77777777" w:rsidR="00B30E0D" w:rsidRDefault="00B30E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62707B" w14:textId="77777777" w:rsidR="00B30E0D" w:rsidRDefault="00B30E0D"/>
    <w:p w14:paraId="0C821872" w14:textId="77777777" w:rsidR="00B30E0D" w:rsidRDefault="00B30E0D"/>
    <w:p w14:paraId="75F08741" w14:textId="77777777" w:rsidR="00B30E0D" w:rsidRDefault="00B30E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0BC97A" wp14:editId="043D40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A4F74" w14:textId="77777777" w:rsidR="00B30E0D" w:rsidRDefault="00B30E0D"/>
                          <w:p w14:paraId="1D06D50F" w14:textId="77777777" w:rsidR="00B30E0D" w:rsidRDefault="00B30E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0BC9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3A4F74" w14:textId="77777777" w:rsidR="00B30E0D" w:rsidRDefault="00B30E0D"/>
                    <w:p w14:paraId="1D06D50F" w14:textId="77777777" w:rsidR="00B30E0D" w:rsidRDefault="00B30E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1D182" w14:textId="77777777" w:rsidR="00B30E0D" w:rsidRDefault="00B30E0D"/>
    <w:p w14:paraId="3A4F3CAC" w14:textId="77777777" w:rsidR="00B30E0D" w:rsidRDefault="00B30E0D">
      <w:pPr>
        <w:rPr>
          <w:sz w:val="2"/>
          <w:szCs w:val="2"/>
        </w:rPr>
      </w:pPr>
    </w:p>
    <w:p w14:paraId="0CD7612A" w14:textId="77777777" w:rsidR="00B30E0D" w:rsidRDefault="00B30E0D"/>
    <w:p w14:paraId="3DB73118" w14:textId="77777777" w:rsidR="00B30E0D" w:rsidRDefault="00B30E0D">
      <w:pPr>
        <w:spacing w:after="0" w:line="240" w:lineRule="auto"/>
      </w:pPr>
    </w:p>
  </w:footnote>
  <w:footnote w:type="continuationSeparator" w:id="0">
    <w:p w14:paraId="266A07AD" w14:textId="77777777" w:rsidR="00B30E0D" w:rsidRDefault="00B30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0D"/>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9504</TotalTime>
  <Pages>2</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867</cp:revision>
  <cp:lastPrinted>2009-02-06T05:36:00Z</cp:lastPrinted>
  <dcterms:created xsi:type="dcterms:W3CDTF">2024-01-07T13:43:00Z</dcterms:created>
  <dcterms:modified xsi:type="dcterms:W3CDTF">2024-01-22T15:19:00Z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