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81B" w:rsidRDefault="000F281B" w:rsidP="000F281B">
      <w:bookmarkStart w:id="0" w:name="_GoBack"/>
      <w:r>
        <w:rPr>
          <w:rFonts w:hint="eastAsia"/>
        </w:rPr>
        <w:t>Васьків</w:t>
      </w:r>
      <w:r>
        <w:t></w:t>
      </w:r>
      <w:r>
        <w:rPr>
          <w:rFonts w:hint="eastAsia"/>
        </w:rPr>
        <w:t>Оксана</w:t>
      </w:r>
      <w:r>
        <w:t></w:t>
      </w:r>
      <w:r>
        <w:rPr>
          <w:rFonts w:hint="eastAsia"/>
        </w:rPr>
        <w:t>Володимирівна</w:t>
      </w:r>
      <w:r>
        <w:t></w:t>
      </w:r>
      <w:r>
        <w:t></w:t>
      </w:r>
      <w:r>
        <w:rPr>
          <w:rFonts w:hint="eastAsia"/>
        </w:rPr>
        <w:t>асистент</w:t>
      </w:r>
      <w:r>
        <w:t></w:t>
      </w:r>
      <w:r>
        <w:rPr>
          <w:rFonts w:hint="eastAsia"/>
        </w:rPr>
        <w:t>кафедри</w:t>
      </w:r>
      <w:r>
        <w:t></w:t>
      </w:r>
      <w:r>
        <w:rPr>
          <w:rFonts w:hint="eastAsia"/>
        </w:rPr>
        <w:t>педіатрії</w:t>
      </w:r>
      <w:r>
        <w:t></w:t>
      </w:r>
      <w:r>
        <w:t></w:t>
      </w:r>
      <w:r>
        <w:rPr>
          <w:rFonts w:hint="eastAsia"/>
        </w:rPr>
        <w:t>акушерства</w:t>
      </w:r>
      <w:r>
        <w:t></w:t>
      </w:r>
      <w:r>
        <w:rPr>
          <w:rFonts w:hint="eastAsia"/>
        </w:rPr>
        <w:t>та</w:t>
      </w:r>
    </w:p>
    <w:p w:rsidR="000F281B" w:rsidRDefault="000F281B" w:rsidP="000F281B">
      <w:r>
        <w:rPr>
          <w:rFonts w:hint="eastAsia"/>
        </w:rPr>
        <w:t>гінекології</w:t>
      </w:r>
      <w:r>
        <w:t></w:t>
      </w:r>
      <w:r>
        <w:rPr>
          <w:rFonts w:hint="eastAsia"/>
        </w:rPr>
        <w:t>факультету</w:t>
      </w:r>
      <w:r>
        <w:t></w:t>
      </w:r>
      <w:r>
        <w:rPr>
          <w:rFonts w:hint="eastAsia"/>
        </w:rPr>
        <w:t>післядипломної</w:t>
      </w:r>
      <w:r>
        <w:t></w:t>
      </w:r>
      <w:r>
        <w:rPr>
          <w:rFonts w:hint="eastAsia"/>
        </w:rPr>
        <w:t>освіти</w:t>
      </w:r>
      <w:r>
        <w:t></w:t>
      </w:r>
      <w:r>
        <w:rPr>
          <w:rFonts w:hint="eastAsia"/>
        </w:rPr>
        <w:t>Вінницького</w:t>
      </w:r>
      <w:r>
        <w:t></w:t>
      </w:r>
      <w:r>
        <w:rPr>
          <w:rFonts w:hint="eastAsia"/>
        </w:rPr>
        <w:t>національного</w:t>
      </w:r>
      <w:r>
        <w:t></w:t>
      </w:r>
      <w:r>
        <w:rPr>
          <w:rFonts w:hint="eastAsia"/>
        </w:rPr>
        <w:t>медичного</w:t>
      </w:r>
    </w:p>
    <w:p w:rsidR="000F281B" w:rsidRDefault="000F281B" w:rsidP="000F281B">
      <w:r>
        <w:rPr>
          <w:rFonts w:hint="eastAsia"/>
        </w:rPr>
        <w:t>університету</w:t>
      </w:r>
      <w:r>
        <w:t></w:t>
      </w:r>
      <w:r>
        <w:rPr>
          <w:rFonts w:hint="eastAsia"/>
        </w:rPr>
        <w:t>ім</w:t>
      </w:r>
      <w:r>
        <w:t></w:t>
      </w:r>
      <w:r>
        <w:t></w:t>
      </w:r>
      <w:r>
        <w:rPr>
          <w:rFonts w:hint="eastAsia"/>
        </w:rPr>
        <w:t>М</w:t>
      </w:r>
      <w:r>
        <w:t></w:t>
      </w:r>
      <w:r>
        <w:rPr>
          <w:rFonts w:hint="eastAsia"/>
        </w:rPr>
        <w:t>І</w:t>
      </w:r>
      <w:r>
        <w:t></w:t>
      </w:r>
      <w:r>
        <w:t></w:t>
      </w:r>
      <w:r>
        <w:rPr>
          <w:rFonts w:hint="eastAsia"/>
        </w:rPr>
        <w:t>Пирогова</w:t>
      </w:r>
      <w:r>
        <w:t></w:t>
      </w:r>
      <w:r>
        <w:t></w:t>
      </w:r>
      <w:r>
        <w:rPr>
          <w:rFonts w:hint="eastAsia"/>
        </w:rPr>
        <w:t>Назва</w:t>
      </w:r>
      <w:r>
        <w:t></w:t>
      </w:r>
      <w:r>
        <w:rPr>
          <w:rFonts w:hint="eastAsia"/>
        </w:rPr>
        <w:t>дисертації</w:t>
      </w:r>
      <w:r>
        <w:t></w:t>
      </w:r>
      <w:r>
        <w:t></w:t>
      </w:r>
      <w:r>
        <w:t></w:t>
      </w:r>
      <w:r>
        <w:rPr>
          <w:rFonts w:hint="eastAsia"/>
        </w:rPr>
        <w:t>Прогнозування</w:t>
      </w:r>
      <w:r>
        <w:t></w:t>
      </w:r>
      <w:r>
        <w:rPr>
          <w:rFonts w:hint="eastAsia"/>
        </w:rPr>
        <w:t>розвитку</w:t>
      </w:r>
      <w:r>
        <w:t></w:t>
      </w:r>
      <w:r>
        <w:rPr>
          <w:rFonts w:hint="eastAsia"/>
        </w:rPr>
        <w:t>та</w:t>
      </w:r>
      <w:r>
        <w:t></w:t>
      </w:r>
      <w:r>
        <w:rPr>
          <w:rFonts w:hint="eastAsia"/>
        </w:rPr>
        <w:t>оптимізація</w:t>
      </w:r>
    </w:p>
    <w:p w:rsidR="000F281B" w:rsidRDefault="000F281B" w:rsidP="000F281B">
      <w:r>
        <w:t></w:t>
      </w:r>
      <w:r>
        <w:t></w:t>
      </w:r>
      <w:r>
        <w:t></w:t>
      </w:r>
      <w:r>
        <w:t></w:t>
      </w:r>
      <w:r>
        <w:t></w:t>
      </w:r>
      <w:r>
        <w:t></w:t>
      </w:r>
      <w:r>
        <w:t></w:t>
      </w:r>
      <w:r>
        <w:t></w:t>
      </w:r>
      <w:r>
        <w:t></w:t>
      </w:r>
      <w:r>
        <w:t></w:t>
      </w:r>
      <w:r>
        <w:t></w:t>
      </w:r>
      <w:r>
        <w:rPr>
          <w:rFonts w:hint="eastAsia"/>
        </w:rPr>
        <w:t>повідомлення</w:t>
      </w:r>
      <w:r>
        <w:t></w:t>
      </w:r>
      <w:r>
        <w:rPr>
          <w:rFonts w:hint="eastAsia"/>
        </w:rPr>
        <w:t>здобувачів</w:t>
      </w:r>
      <w:r>
        <w:t></w:t>
      </w:r>
      <w:r>
        <w:rPr>
          <w:rFonts w:hint="eastAsia"/>
        </w:rPr>
        <w:t>наукового</w:t>
      </w:r>
      <w:r>
        <w:t></w:t>
      </w:r>
      <w:r>
        <w:rPr>
          <w:rFonts w:hint="eastAsia"/>
        </w:rPr>
        <w:t>ступеня</w:t>
      </w:r>
      <w:r>
        <w:t></w:t>
      </w:r>
      <w:r>
        <w:rPr>
          <w:rFonts w:hint="eastAsia"/>
        </w:rPr>
        <w:t>кандидата</w:t>
      </w:r>
      <w:r>
        <w:t></w:t>
      </w:r>
      <w:r>
        <w:rPr>
          <w:rFonts w:hint="eastAsia"/>
        </w:rPr>
        <w:t>наук</w:t>
      </w:r>
    </w:p>
    <w:p w:rsidR="000F281B" w:rsidRDefault="000F281B" w:rsidP="000F281B">
      <w:r>
        <w:rPr>
          <w:rFonts w:hint="eastAsia"/>
        </w:rPr>
        <w:t>діагностики</w:t>
      </w:r>
      <w:r>
        <w:t></w:t>
      </w:r>
      <w:r>
        <w:rPr>
          <w:rFonts w:hint="eastAsia"/>
        </w:rPr>
        <w:t>перинатальної</w:t>
      </w:r>
      <w:r>
        <w:t></w:t>
      </w:r>
      <w:r>
        <w:rPr>
          <w:rFonts w:hint="eastAsia"/>
        </w:rPr>
        <w:t>патології</w:t>
      </w:r>
      <w:r>
        <w:t></w:t>
      </w:r>
      <w:r>
        <w:rPr>
          <w:rFonts w:hint="eastAsia"/>
        </w:rPr>
        <w:t>у</w:t>
      </w:r>
      <w:r>
        <w:t></w:t>
      </w:r>
      <w:r>
        <w:rPr>
          <w:rFonts w:hint="eastAsia"/>
        </w:rPr>
        <w:t>вагітних</w:t>
      </w:r>
      <w:r>
        <w:t></w:t>
      </w:r>
      <w:r>
        <w:rPr>
          <w:rFonts w:hint="eastAsia"/>
        </w:rPr>
        <w:t>з</w:t>
      </w:r>
      <w:r>
        <w:t></w:t>
      </w:r>
      <w:r>
        <w:rPr>
          <w:rFonts w:hint="eastAsia"/>
        </w:rPr>
        <w:t>гестаційною</w:t>
      </w:r>
      <w:r>
        <w:t></w:t>
      </w:r>
      <w:r>
        <w:rPr>
          <w:rFonts w:hint="eastAsia"/>
        </w:rPr>
        <w:t>гіпертензією</w:t>
      </w:r>
      <w:r>
        <w:t></w:t>
      </w:r>
      <w:r>
        <w:t></w:t>
      </w:r>
      <w:r>
        <w:t></w:t>
      </w:r>
      <w:r>
        <w:rPr>
          <w:rFonts w:hint="eastAsia"/>
        </w:rPr>
        <w:t>Шифр</w:t>
      </w:r>
      <w:r>
        <w:t></w:t>
      </w:r>
      <w:r>
        <w:rPr>
          <w:rFonts w:hint="eastAsia"/>
        </w:rPr>
        <w:t>та</w:t>
      </w:r>
      <w:r>
        <w:t></w:t>
      </w:r>
      <w:r>
        <w:rPr>
          <w:rFonts w:hint="eastAsia"/>
        </w:rPr>
        <w:t>назва</w:t>
      </w:r>
    </w:p>
    <w:p w:rsidR="000F281B" w:rsidRDefault="000F281B" w:rsidP="000F281B">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акушерство</w:t>
      </w:r>
      <w:r>
        <w:t></w:t>
      </w:r>
      <w:r>
        <w:rPr>
          <w:rFonts w:hint="eastAsia"/>
        </w:rPr>
        <w:t>та</w:t>
      </w:r>
      <w:r>
        <w:t></w:t>
      </w:r>
      <w:r>
        <w:rPr>
          <w:rFonts w:hint="eastAsia"/>
        </w:rPr>
        <w:t>гінекологія</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Тернопільського</w:t>
      </w:r>
    </w:p>
    <w:p w:rsidR="00AD6FB2" w:rsidRPr="000F281B" w:rsidRDefault="000F281B" w:rsidP="000F281B">
      <w:r>
        <w:rPr>
          <w:rFonts w:hint="eastAsia"/>
        </w:rPr>
        <w:t>національного</w:t>
      </w:r>
      <w:r>
        <w:t></w:t>
      </w:r>
      <w:r>
        <w:rPr>
          <w:rFonts w:hint="eastAsia"/>
        </w:rPr>
        <w:t>медичного</w:t>
      </w:r>
      <w:r>
        <w:t></w:t>
      </w:r>
      <w:r>
        <w:rPr>
          <w:rFonts w:hint="eastAsia"/>
        </w:rPr>
        <w:t>університету</w:t>
      </w:r>
      <w:r>
        <w:t></w:t>
      </w:r>
      <w:r>
        <w:rPr>
          <w:rFonts w:hint="eastAsia"/>
        </w:rPr>
        <w:t>імені</w:t>
      </w:r>
      <w:r>
        <w:t></w:t>
      </w:r>
      <w:r>
        <w:rPr>
          <w:rFonts w:hint="eastAsia"/>
        </w:rPr>
        <w:t>І</w:t>
      </w:r>
      <w:r>
        <w:t></w:t>
      </w:r>
      <w:r>
        <w:rPr>
          <w:rFonts w:hint="eastAsia"/>
        </w:rPr>
        <w:t>Я</w:t>
      </w:r>
      <w:r>
        <w:t></w:t>
      </w:r>
      <w:r>
        <w:t></w:t>
      </w:r>
      <w:r>
        <w:rPr>
          <w:rFonts w:hint="eastAsia"/>
        </w:rPr>
        <w:t>Горбачевського</w:t>
      </w:r>
      <w:r>
        <w:t></w:t>
      </w:r>
      <w:r>
        <w:rPr>
          <w:rFonts w:hint="eastAsia"/>
        </w:rPr>
        <w:t>МОЗ</w:t>
      </w:r>
      <w:r>
        <w:t></w:t>
      </w:r>
      <w:r>
        <w:rPr>
          <w:rFonts w:hint="eastAsia"/>
        </w:rPr>
        <w:t>України</w:t>
      </w:r>
      <w:bookmarkEnd w:id="0"/>
    </w:p>
    <w:sectPr w:rsidR="00AD6FB2" w:rsidRPr="000F281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6E" w:rsidRDefault="0006666E">
      <w:pPr>
        <w:spacing w:after="0" w:line="240" w:lineRule="auto"/>
      </w:pPr>
      <w:r>
        <w:separator/>
      </w:r>
    </w:p>
  </w:endnote>
  <w:endnote w:type="continuationSeparator" w:id="0">
    <w:p w:rsidR="0006666E" w:rsidRDefault="0006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06666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06666E">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06666E">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06666E">
                <w:pPr>
                  <w:spacing w:line="240" w:lineRule="auto"/>
                </w:pPr>
                <w:r>
                  <w:fldChar w:fldCharType="begin"/>
                </w:r>
                <w:r>
                  <w:instrText xml:space="preserve"> PAGE \* MERGEFORMAT </w:instrText>
                </w:r>
                <w:r>
                  <w:fldChar w:fldCharType="separate"/>
                </w:r>
                <w:r w:rsidR="000F281B" w:rsidRPr="000F281B">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6E" w:rsidRDefault="0006666E"/>
    <w:p w:rsidR="0006666E" w:rsidRDefault="0006666E"/>
    <w:p w:rsidR="0006666E" w:rsidRDefault="0006666E"/>
    <w:p w:rsidR="0006666E" w:rsidRDefault="0006666E"/>
    <w:p w:rsidR="0006666E" w:rsidRDefault="0006666E"/>
    <w:p w:rsidR="0006666E" w:rsidRDefault="0006666E"/>
    <w:p w:rsidR="0006666E" w:rsidRDefault="0006666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6666E" w:rsidRDefault="0006666E">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6666E" w:rsidRDefault="0006666E"/>
    <w:p w:rsidR="0006666E" w:rsidRDefault="0006666E"/>
    <w:p w:rsidR="0006666E" w:rsidRDefault="0006666E">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6666E" w:rsidRDefault="0006666E"/>
                <w:p w:rsidR="0006666E" w:rsidRDefault="0006666E">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06666E" w:rsidRDefault="0006666E"/>
    <w:p w:rsidR="0006666E" w:rsidRDefault="0006666E">
      <w:pPr>
        <w:rPr>
          <w:sz w:val="2"/>
          <w:szCs w:val="2"/>
        </w:rPr>
      </w:pPr>
    </w:p>
    <w:p w:rsidR="0006666E" w:rsidRDefault="0006666E"/>
    <w:p w:rsidR="0006666E" w:rsidRDefault="0006666E">
      <w:pPr>
        <w:spacing w:after="0" w:line="240" w:lineRule="auto"/>
      </w:pPr>
    </w:p>
  </w:footnote>
  <w:footnote w:type="continuationSeparator" w:id="0">
    <w:p w:rsidR="0006666E" w:rsidRDefault="00066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6E"/>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8CE8F-6166-4774-8282-B2AD74DA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4740</TotalTime>
  <Pages>1</Pages>
  <Words>84</Words>
  <Characters>482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111</cp:revision>
  <cp:lastPrinted>2009-02-06T05:36:00Z</cp:lastPrinted>
  <dcterms:created xsi:type="dcterms:W3CDTF">2022-08-02T11:55:00Z</dcterms:created>
  <dcterms:modified xsi:type="dcterms:W3CDTF">2023-03-10T11:05:00Z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