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C005" w14:textId="77777777" w:rsidR="00881F27" w:rsidRDefault="00881F27" w:rsidP="00881F27">
      <w:r>
        <w:rPr>
          <w:rFonts w:hint="eastAsia"/>
        </w:rPr>
        <w:t>ГОУВПО</w:t>
      </w:r>
    </w:p>
    <w:p w14:paraId="5D8C5BC0" w14:textId="77777777" w:rsidR="00881F27" w:rsidRDefault="00881F27" w:rsidP="00881F27">
      <w:r>
        <w:rPr>
          <w:rFonts w:hint="eastAsia"/>
        </w:rPr>
        <w:t>МОРДОВСКИЙ</w:t>
      </w:r>
      <w:r>
        <w:t xml:space="preserve"> </w:t>
      </w:r>
      <w:r>
        <w:rPr>
          <w:rFonts w:hint="eastAsia"/>
        </w:rPr>
        <w:t>ГОСУДАРСТВЕННЫЙ</w:t>
      </w:r>
      <w:r>
        <w:t xml:space="preserve"> </w:t>
      </w:r>
      <w:r>
        <w:rPr>
          <w:rFonts w:hint="eastAsia"/>
        </w:rPr>
        <w:t>УНИВЕРСИТЕТ</w:t>
      </w:r>
    </w:p>
    <w:p w14:paraId="6CA8D014" w14:textId="77777777" w:rsidR="00881F27" w:rsidRDefault="00881F27" w:rsidP="00881F27">
      <w:r>
        <w:rPr>
          <w:rFonts w:hint="eastAsia"/>
        </w:rPr>
        <w:t>им</w:t>
      </w:r>
      <w:r>
        <w:t xml:space="preserve">. </w:t>
      </w:r>
      <w:r>
        <w:rPr>
          <w:rFonts w:hint="eastAsia"/>
        </w:rPr>
        <w:t>Н</w:t>
      </w:r>
      <w:r>
        <w:t>.</w:t>
      </w:r>
      <w:r>
        <w:rPr>
          <w:rFonts w:hint="eastAsia"/>
        </w:rPr>
        <w:t>П</w:t>
      </w:r>
      <w:r>
        <w:t xml:space="preserve">. </w:t>
      </w:r>
      <w:r>
        <w:rPr>
          <w:rFonts w:hint="eastAsia"/>
        </w:rPr>
        <w:t>Огарева</w:t>
      </w:r>
      <w:r>
        <w:t xml:space="preserve"> </w:t>
      </w:r>
    </w:p>
    <w:p w14:paraId="23438EB9" w14:textId="77777777" w:rsidR="00881F27" w:rsidRDefault="00881F27" w:rsidP="00881F27"/>
    <w:p w14:paraId="71C701A2" w14:textId="77777777" w:rsidR="00881F27" w:rsidRDefault="00881F27" w:rsidP="00881F27">
      <w:r>
        <w:t xml:space="preserve">  </w:t>
      </w:r>
    </w:p>
    <w:p w14:paraId="7A96870E" w14:textId="77777777" w:rsidR="00881F27" w:rsidRDefault="00881F27" w:rsidP="00881F27">
      <w:r>
        <w:t>71 07-10/249</w:t>
      </w:r>
      <w:r>
        <w:tab/>
      </w:r>
      <w:r>
        <w:rPr>
          <w:rFonts w:hint="eastAsia"/>
        </w:rPr>
        <w:t>На</w:t>
      </w:r>
      <w:r>
        <w:t xml:space="preserve"> </w:t>
      </w:r>
      <w:r>
        <w:rPr>
          <w:rFonts w:hint="eastAsia"/>
        </w:rPr>
        <w:t>правах</w:t>
      </w:r>
      <w:r>
        <w:t xml:space="preserve"> </w:t>
      </w:r>
      <w:r>
        <w:rPr>
          <w:rFonts w:hint="eastAsia"/>
        </w:rPr>
        <w:t>рукописи</w:t>
      </w:r>
    </w:p>
    <w:p w14:paraId="7BC810CE" w14:textId="77777777" w:rsidR="00881F27" w:rsidRDefault="00881F27" w:rsidP="00881F27">
      <w:r>
        <w:rPr>
          <w:rFonts w:hint="eastAsia"/>
        </w:rPr>
        <w:t>Свойкин</w:t>
      </w:r>
      <w:r>
        <w:t xml:space="preserve"> </w:t>
      </w:r>
      <w:r>
        <w:rPr>
          <w:rFonts w:hint="eastAsia"/>
        </w:rPr>
        <w:t>Константин</w:t>
      </w:r>
      <w:r>
        <w:t xml:space="preserve"> </w:t>
      </w:r>
      <w:r>
        <w:rPr>
          <w:rFonts w:hint="eastAsia"/>
        </w:rPr>
        <w:t>Бертольдович</w:t>
      </w:r>
    </w:p>
    <w:p w14:paraId="45399E41" w14:textId="77777777" w:rsidR="00881F27" w:rsidRDefault="00881F27" w:rsidP="00881F27">
      <w:r>
        <w:rPr>
          <w:rFonts w:hint="eastAsia"/>
        </w:rPr>
        <w:t>Диалогика</w:t>
      </w:r>
      <w:r>
        <w:t xml:space="preserve"> </w:t>
      </w:r>
      <w:r>
        <w:rPr>
          <w:rFonts w:hint="eastAsia"/>
        </w:rPr>
        <w:t>текста</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p>
    <w:p w14:paraId="4E790159" w14:textId="77777777" w:rsidR="00881F27" w:rsidRDefault="00881F27" w:rsidP="00881F27">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доктора</w:t>
      </w:r>
      <w:r>
        <w:t xml:space="preserve"> </w:t>
      </w:r>
      <w:r>
        <w:rPr>
          <w:rFonts w:hint="eastAsia"/>
        </w:rPr>
        <w:t>филологических</w:t>
      </w:r>
      <w:r>
        <w:t xml:space="preserve"> </w:t>
      </w:r>
      <w:r>
        <w:rPr>
          <w:rFonts w:hint="eastAsia"/>
        </w:rPr>
        <w:t>наук</w:t>
      </w:r>
      <w:r>
        <w:t xml:space="preserve"> </w:t>
      </w:r>
      <w:r>
        <w:rPr>
          <w:rFonts w:hint="eastAsia"/>
        </w:rPr>
        <w:t>Специальность</w:t>
      </w:r>
      <w:r>
        <w:t xml:space="preserve"> 10.02.04 - </w:t>
      </w:r>
      <w:r>
        <w:rPr>
          <w:rFonts w:hint="eastAsia"/>
        </w:rPr>
        <w:t>германские</w:t>
      </w:r>
      <w:r>
        <w:t xml:space="preserve"> </w:t>
      </w:r>
      <w:r>
        <w:rPr>
          <w:rFonts w:hint="eastAsia"/>
        </w:rPr>
        <w:t>языки</w:t>
      </w:r>
      <w:r>
        <w:t>.</w:t>
      </w:r>
    </w:p>
    <w:p w14:paraId="13359617" w14:textId="77777777" w:rsidR="00881F27" w:rsidRDefault="00881F27" w:rsidP="00881F27">
      <w:r>
        <w:rPr>
          <w:rFonts w:hint="eastAsia"/>
        </w:rPr>
        <w:t>Научный</w:t>
      </w:r>
      <w:r>
        <w:t xml:space="preserve"> </w:t>
      </w:r>
      <w:r>
        <w:rPr>
          <w:rFonts w:hint="eastAsia"/>
        </w:rPr>
        <w:t>консультант</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Ю</w:t>
      </w:r>
      <w:r>
        <w:t>.</w:t>
      </w:r>
      <w:r>
        <w:rPr>
          <w:rFonts w:hint="eastAsia"/>
        </w:rPr>
        <w:t>М</w:t>
      </w:r>
      <w:r>
        <w:t xml:space="preserve">. </w:t>
      </w:r>
      <w:r>
        <w:rPr>
          <w:rFonts w:hint="eastAsia"/>
        </w:rPr>
        <w:t>Трофимова</w:t>
      </w:r>
      <w:r>
        <w:t xml:space="preserve"> </w:t>
      </w:r>
    </w:p>
    <w:p w14:paraId="09CBB345" w14:textId="77777777" w:rsidR="00881F27" w:rsidRDefault="00881F27" w:rsidP="00881F27"/>
    <w:p w14:paraId="66A91968" w14:textId="77777777" w:rsidR="00881F27" w:rsidRDefault="00881F27" w:rsidP="00881F27">
      <w:r>
        <w:t xml:space="preserve">  </w:t>
      </w:r>
    </w:p>
    <w:p w14:paraId="0040A598" w14:textId="77777777" w:rsidR="00881F27" w:rsidRDefault="00881F27" w:rsidP="00881F27">
      <w:r>
        <w:rPr>
          <w:rFonts w:hint="eastAsia"/>
        </w:rPr>
        <w:t>Президиум</w:t>
      </w:r>
      <w:r>
        <w:t xml:space="preserve"> </w:t>
      </w:r>
      <w:r>
        <w:rPr>
          <w:rFonts w:hint="eastAsia"/>
        </w:rPr>
        <w:t>ВАК</w:t>
      </w:r>
      <w:r>
        <w:t xml:space="preserve"> </w:t>
      </w:r>
      <w:r>
        <w:rPr>
          <w:rFonts w:hint="eastAsia"/>
        </w:rPr>
        <w:t>Минобрнауки</w:t>
      </w:r>
      <w:r>
        <w:t xml:space="preserve"> </w:t>
      </w:r>
      <w:r>
        <w:rPr>
          <w:rFonts w:hint="eastAsia"/>
        </w:rPr>
        <w:t>России</w:t>
      </w:r>
    </w:p>
    <w:p w14:paraId="4B1D6088" w14:textId="77777777" w:rsidR="00881F27" w:rsidRDefault="00881F27" w:rsidP="00881F27"/>
    <w:p w14:paraId="410D109B" w14:textId="77777777" w:rsidR="00881F27" w:rsidRDefault="00881F27" w:rsidP="00881F27">
      <w:r>
        <w:rPr>
          <w:rFonts w:hint="eastAsia"/>
        </w:rPr>
        <w:t>Саранск</w:t>
      </w:r>
    </w:p>
    <w:p w14:paraId="2D42F24F" w14:textId="77777777" w:rsidR="00881F27" w:rsidRDefault="00881F27" w:rsidP="00881F27">
      <w:r>
        <w:t>/</w:t>
      </w:r>
      <w:r>
        <w:rPr>
          <w:rFonts w:hint="eastAsia"/>
        </w:rPr>
        <w:t>г</w:t>
      </w:r>
      <w:r>
        <w:t xml:space="preserve"> 200/</w:t>
      </w:r>
      <w:r>
        <w:rPr>
          <w:rFonts w:hint="eastAsia"/>
        </w:rPr>
        <w:t>г</w:t>
      </w:r>
      <w:r>
        <w:t>.</w:t>
      </w:r>
    </w:p>
    <w:p w14:paraId="7C569F08" w14:textId="77777777" w:rsidR="00881F27" w:rsidRDefault="00881F27" w:rsidP="00881F27">
      <w:r>
        <w:t>^</w:t>
      </w:r>
      <w:r>
        <w:rPr>
          <w:rFonts w:hint="eastAsia"/>
        </w:rPr>
        <w:t>решил</w:t>
      </w:r>
      <w:r>
        <w:t xml:space="preserve"> </w:t>
      </w:r>
      <w:r>
        <w:rPr>
          <w:rFonts w:hint="eastAsia"/>
        </w:rPr>
        <w:t>выдать</w:t>
      </w:r>
      <w:r>
        <w:t xml:space="preserve"> </w:t>
      </w:r>
      <w:r>
        <w:rPr>
          <w:rFonts w:hint="eastAsia"/>
        </w:rPr>
        <w:t>диплом</w:t>
      </w:r>
      <w:r>
        <w:t xml:space="preserve"> </w:t>
      </w:r>
      <w:r>
        <w:rPr>
          <w:rFonts w:hint="eastAsia"/>
        </w:rPr>
        <w:t>ДОКТОРА</w:t>
      </w:r>
    </w:p>
    <w:p w14:paraId="221FEA0C" w14:textId="77777777" w:rsidR="00881F27" w:rsidRDefault="00881F27" w:rsidP="00881F27"/>
    <w:p w14:paraId="3D6296D1" w14:textId="77777777" w:rsidR="00881F27" w:rsidRDefault="00881F27" w:rsidP="00881F27">
      <w:r>
        <w:t>(</w:t>
      </w:r>
      <w:r>
        <w:rPr>
          <w:rFonts w:hint="eastAsia"/>
        </w:rPr>
        <w:t>рилол</w:t>
      </w:r>
      <w:r>
        <w:t>&amp;</w:t>
      </w:r>
      <w:r>
        <w:rPr>
          <w:rFonts w:hint="eastAsia"/>
        </w:rPr>
        <w:t>га</w:t>
      </w:r>
      <w:r>
        <w:t>'</w:t>
      </w:r>
      <w:r>
        <w:rPr>
          <w:rFonts w:hint="eastAsia"/>
        </w:rPr>
        <w:t>хеки</w:t>
      </w:r>
      <w:r>
        <w:t>'</w:t>
      </w:r>
      <w:r>
        <w:rPr>
          <w:rFonts w:hint="eastAsia"/>
        </w:rPr>
        <w:t>Р</w:t>
      </w:r>
      <w:r>
        <w:t xml:space="preserve"> </w:t>
      </w:r>
      <w:r>
        <w:rPr>
          <w:rFonts w:hint="eastAsia"/>
        </w:rPr>
        <w:t>наук</w:t>
      </w:r>
      <w:r>
        <w:t xml:space="preserve"> </w:t>
      </w:r>
      <w:r>
        <w:rPr>
          <w:rFonts w:hint="eastAsia"/>
        </w:rPr>
        <w:t>Начальник</w:t>
      </w:r>
      <w:r>
        <w:t xml:space="preserve"> </w:t>
      </w:r>
      <w:r>
        <w:rPr>
          <w:rFonts w:hint="eastAsia"/>
        </w:rPr>
        <w:t>отдела</w:t>
      </w:r>
      <w:r>
        <w:t xml:space="preserve"> </w:t>
      </w:r>
    </w:p>
    <w:p w14:paraId="0A409C35" w14:textId="77777777" w:rsidR="00881F27" w:rsidRDefault="00881F27" w:rsidP="00881F27">
      <w:r>
        <w:rPr>
          <w:rFonts w:hint="eastAsia"/>
        </w:rPr>
        <w:t>Оглавление</w:t>
      </w:r>
    </w:p>
    <w:p w14:paraId="6BB54D48" w14:textId="77777777" w:rsidR="00881F27" w:rsidRDefault="00881F27" w:rsidP="00881F27">
      <w:r>
        <w:rPr>
          <w:rFonts w:hint="eastAsia"/>
        </w:rPr>
        <w:t>Введение</w:t>
      </w:r>
      <w:r>
        <w:tab/>
      </w:r>
      <w:r>
        <w:tab/>
        <w:t>7</w:t>
      </w:r>
    </w:p>
    <w:p w14:paraId="2562AD8E" w14:textId="77777777" w:rsidR="00881F27" w:rsidRDefault="00881F27" w:rsidP="00881F27">
      <w:r>
        <w:rPr>
          <w:rFonts w:hint="eastAsia"/>
        </w:rPr>
        <w:t>Глава</w:t>
      </w:r>
      <w:r>
        <w:t xml:space="preserve"> I </w:t>
      </w:r>
      <w:r>
        <w:rPr>
          <w:rFonts w:hint="eastAsia"/>
        </w:rPr>
        <w:t>Диалогика</w:t>
      </w:r>
      <w:r>
        <w:t xml:space="preserve"> </w:t>
      </w:r>
      <w:r>
        <w:rPr>
          <w:rFonts w:hint="eastAsia"/>
        </w:rPr>
        <w:t>текста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современных</w:t>
      </w:r>
      <w:r>
        <w:t xml:space="preserve"> </w:t>
      </w:r>
      <w:r>
        <w:rPr>
          <w:rFonts w:hint="eastAsia"/>
        </w:rPr>
        <w:t>лингвистических</w:t>
      </w:r>
      <w:r>
        <w:t xml:space="preserve"> </w:t>
      </w:r>
      <w:r>
        <w:rPr>
          <w:rFonts w:hint="eastAsia"/>
        </w:rPr>
        <w:t>и</w:t>
      </w:r>
      <w:r>
        <w:t xml:space="preserve"> </w:t>
      </w:r>
      <w:r>
        <w:rPr>
          <w:rFonts w:hint="eastAsia"/>
        </w:rPr>
        <w:t>коммуникативных</w:t>
      </w:r>
      <w:r>
        <w:t xml:space="preserve"> </w:t>
      </w:r>
      <w:r>
        <w:rPr>
          <w:rFonts w:hint="eastAsia"/>
        </w:rPr>
        <w:t>схем</w:t>
      </w:r>
      <w:r>
        <w:tab/>
        <w:t>22</w:t>
      </w:r>
    </w:p>
    <w:p w14:paraId="55A8F7BA" w14:textId="77777777" w:rsidR="00881F27" w:rsidRDefault="00881F27" w:rsidP="00881F27">
      <w:r>
        <w:t>1.0.</w:t>
      </w:r>
      <w:r>
        <w:tab/>
      </w:r>
      <w:r>
        <w:rPr>
          <w:rFonts w:hint="eastAsia"/>
        </w:rPr>
        <w:t>Общие</w:t>
      </w:r>
      <w:r>
        <w:t xml:space="preserve"> </w:t>
      </w:r>
      <w:r>
        <w:rPr>
          <w:rFonts w:hint="eastAsia"/>
        </w:rPr>
        <w:t>замечания</w:t>
      </w:r>
      <w:r>
        <w:tab/>
        <w:t>22</w:t>
      </w:r>
    </w:p>
    <w:p w14:paraId="4E347DED" w14:textId="77777777" w:rsidR="00881F27" w:rsidRDefault="00881F27" w:rsidP="00881F27">
      <w:r>
        <w:t>1.1.</w:t>
      </w:r>
      <w:r>
        <w:tab/>
      </w:r>
      <w:r>
        <w:rPr>
          <w:rFonts w:hint="eastAsia"/>
        </w:rPr>
        <w:t>Диалогика</w:t>
      </w:r>
      <w:r>
        <w:t xml:space="preserve"> </w:t>
      </w:r>
      <w:r>
        <w:rPr>
          <w:rFonts w:hint="eastAsia"/>
        </w:rPr>
        <w:t>текста</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ab/>
        <w:t>24</w:t>
      </w:r>
    </w:p>
    <w:p w14:paraId="4ECFC164" w14:textId="77777777" w:rsidR="00881F27" w:rsidRDefault="00881F27" w:rsidP="00881F27">
      <w:r>
        <w:t>1.1.1.</w:t>
      </w:r>
      <w:r>
        <w:tab/>
      </w:r>
      <w:r>
        <w:rPr>
          <w:rFonts w:hint="eastAsia"/>
        </w:rPr>
        <w:t>Диалогическая</w:t>
      </w:r>
      <w:r>
        <w:t xml:space="preserve"> </w:t>
      </w:r>
      <w:r>
        <w:rPr>
          <w:rFonts w:hint="eastAsia"/>
        </w:rPr>
        <w:t>концепция</w:t>
      </w:r>
      <w:r>
        <w:t xml:space="preserve"> </w:t>
      </w:r>
      <w:r>
        <w:rPr>
          <w:rFonts w:hint="eastAsia"/>
        </w:rPr>
        <w:t>М</w:t>
      </w:r>
      <w:r>
        <w:t xml:space="preserve">. </w:t>
      </w:r>
      <w:r>
        <w:rPr>
          <w:rFonts w:hint="eastAsia"/>
        </w:rPr>
        <w:t>Бахтина</w:t>
      </w:r>
      <w:r>
        <w:tab/>
        <w:t>28</w:t>
      </w:r>
    </w:p>
    <w:p w14:paraId="133B006F" w14:textId="77777777" w:rsidR="00881F27" w:rsidRDefault="00881F27" w:rsidP="00881F27">
      <w:r>
        <w:t>1.1.2.</w:t>
      </w:r>
      <w:r>
        <w:tab/>
      </w:r>
      <w:r>
        <w:rPr>
          <w:rFonts w:hint="eastAsia"/>
        </w:rPr>
        <w:t>Машинно</w:t>
      </w:r>
      <w:r>
        <w:t>-</w:t>
      </w:r>
      <w:r>
        <w:rPr>
          <w:rFonts w:hint="eastAsia"/>
        </w:rPr>
        <w:t>ориентированная</w:t>
      </w:r>
      <w:r>
        <w:t xml:space="preserve"> </w:t>
      </w:r>
      <w:r>
        <w:rPr>
          <w:rFonts w:hint="eastAsia"/>
        </w:rPr>
        <w:t>коммуникативная</w:t>
      </w:r>
      <w:r>
        <w:t xml:space="preserve"> </w:t>
      </w:r>
      <w:r>
        <w:rPr>
          <w:rFonts w:hint="eastAsia"/>
        </w:rPr>
        <w:t>модель</w:t>
      </w:r>
      <w:r>
        <w:t xml:space="preserve"> </w:t>
      </w:r>
      <w:r>
        <w:rPr>
          <w:rFonts w:hint="eastAsia"/>
        </w:rPr>
        <w:t>диалога</w:t>
      </w:r>
      <w:r>
        <w:tab/>
        <w:t>34</w:t>
      </w:r>
    </w:p>
    <w:p w14:paraId="598C5367" w14:textId="77777777" w:rsidR="00881F27" w:rsidRDefault="00881F27" w:rsidP="00881F27">
      <w:r>
        <w:lastRenderedPageBreak/>
        <w:t>1.1.3.</w:t>
      </w:r>
      <w:r>
        <w:tab/>
      </w:r>
      <w:r>
        <w:rPr>
          <w:rFonts w:hint="eastAsia"/>
        </w:rPr>
        <w:t>Интертекстуальность</w:t>
      </w:r>
      <w:r>
        <w:t xml:space="preserve"> </w:t>
      </w:r>
      <w:r>
        <w:rPr>
          <w:rFonts w:hint="eastAsia"/>
        </w:rPr>
        <w:t>как</w:t>
      </w:r>
      <w:r>
        <w:t xml:space="preserve"> </w:t>
      </w:r>
      <w:r>
        <w:rPr>
          <w:rFonts w:hint="eastAsia"/>
        </w:rPr>
        <w:t>фактор</w:t>
      </w:r>
      <w:r>
        <w:t xml:space="preserve"> </w:t>
      </w:r>
      <w:r>
        <w:rPr>
          <w:rFonts w:hint="eastAsia"/>
        </w:rPr>
        <w:t>реализации</w:t>
      </w:r>
      <w:r>
        <w:t xml:space="preserve"> </w:t>
      </w:r>
      <w:r>
        <w:rPr>
          <w:rFonts w:hint="eastAsia"/>
        </w:rPr>
        <w:t>диалогических</w:t>
      </w:r>
      <w:r>
        <w:t xml:space="preserve"> </w:t>
      </w:r>
      <w:r>
        <w:rPr>
          <w:rFonts w:hint="eastAsia"/>
        </w:rPr>
        <w:t>связей</w:t>
      </w:r>
      <w:r>
        <w:tab/>
        <w:t>37</w:t>
      </w:r>
    </w:p>
    <w:p w14:paraId="77686F48" w14:textId="77777777" w:rsidR="00881F27" w:rsidRDefault="00881F27" w:rsidP="00881F27">
      <w:r>
        <w:t>1.2.</w:t>
      </w:r>
      <w:r>
        <w:tab/>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общетеоретической</w:t>
      </w:r>
      <w:r>
        <w:t xml:space="preserve"> </w:t>
      </w:r>
      <w:r>
        <w:rPr>
          <w:rFonts w:hint="eastAsia"/>
        </w:rPr>
        <w:t>модели</w:t>
      </w:r>
      <w:r>
        <w:t xml:space="preserve"> </w:t>
      </w:r>
      <w:r>
        <w:rPr>
          <w:rFonts w:hint="eastAsia"/>
        </w:rPr>
        <w:t>коммуникативной</w:t>
      </w:r>
      <w:r>
        <w:t xml:space="preserve"> </w:t>
      </w:r>
      <w:r>
        <w:rPr>
          <w:rFonts w:hint="eastAsia"/>
        </w:rPr>
        <w:t>деятельности</w:t>
      </w:r>
      <w:r>
        <w:tab/>
        <w:t>42</w:t>
      </w:r>
    </w:p>
    <w:p w14:paraId="7C820754" w14:textId="77777777" w:rsidR="00881F27" w:rsidRDefault="00881F27" w:rsidP="00881F27">
      <w:r>
        <w:t>1.3.</w:t>
      </w:r>
      <w:r>
        <w:tab/>
      </w:r>
      <w:r>
        <w:rPr>
          <w:rFonts w:hint="eastAsia"/>
        </w:rPr>
        <w:t>Коммуникативная</w:t>
      </w:r>
      <w:r>
        <w:t xml:space="preserve"> </w:t>
      </w:r>
      <w:r>
        <w:rPr>
          <w:rFonts w:hint="eastAsia"/>
        </w:rPr>
        <w:t>деятельность</w:t>
      </w:r>
      <w:r>
        <w:t xml:space="preserve"> </w:t>
      </w:r>
      <w:r>
        <w:rPr>
          <w:rFonts w:hint="eastAsia"/>
        </w:rPr>
        <w:t>в</w:t>
      </w:r>
      <w:r>
        <w:t xml:space="preserve"> </w:t>
      </w:r>
      <w:r>
        <w:rPr>
          <w:rFonts w:hint="eastAsia"/>
        </w:rPr>
        <w:t>свете</w:t>
      </w:r>
      <w:r>
        <w:t xml:space="preserve"> </w:t>
      </w:r>
      <w:r>
        <w:rPr>
          <w:rFonts w:hint="eastAsia"/>
        </w:rPr>
        <w:t>взглядов</w:t>
      </w:r>
      <w:r>
        <w:t xml:space="preserve"> </w:t>
      </w:r>
      <w:r>
        <w:rPr>
          <w:rFonts w:hint="eastAsia"/>
        </w:rPr>
        <w:t>на</w:t>
      </w:r>
      <w:r>
        <w:t xml:space="preserve"> </w:t>
      </w:r>
      <w:r>
        <w:rPr>
          <w:rFonts w:hint="eastAsia"/>
        </w:rPr>
        <w:t>общую</w:t>
      </w:r>
      <w:r>
        <w:t xml:space="preserve"> </w:t>
      </w:r>
      <w:r>
        <w:rPr>
          <w:rFonts w:hint="eastAsia"/>
        </w:rPr>
        <w:t>теорию</w:t>
      </w:r>
      <w:r>
        <w:t xml:space="preserve"> </w:t>
      </w:r>
      <w:r>
        <w:rPr>
          <w:rFonts w:hint="eastAsia"/>
        </w:rPr>
        <w:t>деятельности</w:t>
      </w:r>
      <w:r>
        <w:tab/>
        <w:t>47</w:t>
      </w:r>
    </w:p>
    <w:p w14:paraId="23600A31" w14:textId="77777777" w:rsidR="00881F27" w:rsidRDefault="00881F27" w:rsidP="00881F27">
      <w:r>
        <w:t xml:space="preserve">1.3.1. </w:t>
      </w:r>
      <w:r>
        <w:rPr>
          <w:rFonts w:hint="eastAsia"/>
        </w:rPr>
        <w:t>Коммуникативная</w:t>
      </w:r>
      <w:r>
        <w:t xml:space="preserve"> </w:t>
      </w:r>
      <w:r>
        <w:rPr>
          <w:rFonts w:hint="eastAsia"/>
        </w:rPr>
        <w:t>модель</w:t>
      </w:r>
      <w:r>
        <w:t xml:space="preserve"> </w:t>
      </w:r>
      <w:r>
        <w:rPr>
          <w:rFonts w:hint="eastAsia"/>
        </w:rPr>
        <w:t>диалогического</w:t>
      </w:r>
      <w:r>
        <w:t xml:space="preserve"> </w:t>
      </w:r>
      <w:r>
        <w:rPr>
          <w:rFonts w:hint="eastAsia"/>
        </w:rPr>
        <w:t>взаимодействия</w:t>
      </w:r>
      <w:r>
        <w:tab/>
        <w:t>55</w:t>
      </w:r>
    </w:p>
    <w:p w14:paraId="3673CA33" w14:textId="77777777" w:rsidR="00881F27" w:rsidRDefault="00881F27" w:rsidP="00881F27">
      <w:r>
        <w:t>1.4.</w:t>
      </w:r>
      <w:r>
        <w:tab/>
      </w:r>
      <w:r>
        <w:rPr>
          <w:rFonts w:hint="eastAsia"/>
        </w:rPr>
        <w:t>Модель</w:t>
      </w:r>
      <w:r>
        <w:t xml:space="preserve"> </w:t>
      </w:r>
      <w:r>
        <w:rPr>
          <w:rFonts w:hint="eastAsia"/>
        </w:rPr>
        <w:t>восприятия</w:t>
      </w:r>
      <w:r>
        <w:t xml:space="preserve"> </w:t>
      </w:r>
      <w:r>
        <w:rPr>
          <w:rFonts w:hint="eastAsia"/>
        </w:rPr>
        <w:t>высказывания</w:t>
      </w:r>
      <w:r>
        <w:tab/>
        <w:t>61</w:t>
      </w:r>
    </w:p>
    <w:p w14:paraId="1320DC8C" w14:textId="77777777" w:rsidR="00881F27" w:rsidRDefault="00881F27" w:rsidP="00881F27">
      <w:r>
        <w:t>1.4.1.</w:t>
      </w:r>
      <w:r>
        <w:tab/>
      </w:r>
      <w:r>
        <w:rPr>
          <w:rFonts w:hint="eastAsia"/>
        </w:rPr>
        <w:t>Диалогически</w:t>
      </w:r>
      <w:r>
        <w:t xml:space="preserve"> </w:t>
      </w:r>
      <w:r>
        <w:rPr>
          <w:rFonts w:hint="eastAsia"/>
        </w:rPr>
        <w:t>релевантные</w:t>
      </w:r>
      <w:r>
        <w:t xml:space="preserve"> </w:t>
      </w:r>
      <w:r>
        <w:rPr>
          <w:rFonts w:hint="eastAsia"/>
        </w:rPr>
        <w:t>характеристики</w:t>
      </w:r>
      <w:r>
        <w:t xml:space="preserve"> </w:t>
      </w:r>
      <w:r>
        <w:rPr>
          <w:rFonts w:hint="eastAsia"/>
        </w:rPr>
        <w:t>восприятия</w:t>
      </w:r>
      <w:r>
        <w:t xml:space="preserve"> </w:t>
      </w:r>
      <w:r>
        <w:rPr>
          <w:rFonts w:hint="eastAsia"/>
        </w:rPr>
        <w:t>высказывания</w:t>
      </w:r>
      <w:r>
        <w:tab/>
        <w:t>66</w:t>
      </w:r>
    </w:p>
    <w:p w14:paraId="6EB9AE6A" w14:textId="77777777" w:rsidR="00881F27" w:rsidRDefault="00881F27" w:rsidP="00881F27">
      <w:r>
        <w:t>1.5.</w:t>
      </w:r>
      <w:r>
        <w:tab/>
      </w:r>
      <w:r>
        <w:rPr>
          <w:rFonts w:hint="eastAsia"/>
        </w:rPr>
        <w:t>Процессы</w:t>
      </w:r>
      <w:r>
        <w:t xml:space="preserve"> </w:t>
      </w:r>
      <w:r>
        <w:rPr>
          <w:rFonts w:hint="eastAsia"/>
        </w:rPr>
        <w:t>порождения</w:t>
      </w:r>
      <w:r>
        <w:t xml:space="preserve"> </w:t>
      </w:r>
      <w:r>
        <w:rPr>
          <w:rFonts w:hint="eastAsia"/>
        </w:rPr>
        <w:t>высказывания</w:t>
      </w:r>
      <w:r>
        <w:tab/>
        <w:t>72</w:t>
      </w:r>
    </w:p>
    <w:p w14:paraId="64650441" w14:textId="77777777" w:rsidR="00881F27" w:rsidRDefault="00881F27" w:rsidP="00881F27">
      <w:r>
        <w:t xml:space="preserve">1. 6.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исследовании</w:t>
      </w:r>
      <w:r>
        <w:t xml:space="preserve"> </w:t>
      </w:r>
      <w:r>
        <w:rPr>
          <w:rFonts w:hint="eastAsia"/>
        </w:rPr>
        <w:t>текста</w:t>
      </w:r>
      <w:r>
        <w:tab/>
        <w:t>80</w:t>
      </w:r>
    </w:p>
    <w:p w14:paraId="1261133F" w14:textId="77777777" w:rsidR="00881F27" w:rsidRDefault="00881F27" w:rsidP="00881F27">
      <w:r>
        <w:t xml:space="preserve">1.6. 1. </w:t>
      </w:r>
      <w:r>
        <w:rPr>
          <w:rFonts w:hint="eastAsia"/>
        </w:rPr>
        <w:t>Текст</w:t>
      </w:r>
      <w:r>
        <w:t xml:space="preserve"> </w:t>
      </w:r>
      <w:r>
        <w:rPr>
          <w:rFonts w:hint="eastAsia"/>
        </w:rPr>
        <w:t>и</w:t>
      </w:r>
      <w:r>
        <w:t xml:space="preserve"> </w:t>
      </w:r>
      <w:r>
        <w:rPr>
          <w:rFonts w:hint="eastAsia"/>
        </w:rPr>
        <w:t>его</w:t>
      </w:r>
      <w:r>
        <w:t xml:space="preserve"> </w:t>
      </w:r>
      <w:r>
        <w:rPr>
          <w:rFonts w:hint="eastAsia"/>
        </w:rPr>
        <w:t>диалогическая</w:t>
      </w:r>
      <w:r>
        <w:t xml:space="preserve"> </w:t>
      </w:r>
      <w:r>
        <w:rPr>
          <w:rFonts w:hint="eastAsia"/>
        </w:rPr>
        <w:t>дифференциация</w:t>
      </w:r>
      <w:r>
        <w:tab/>
        <w:t>80</w:t>
      </w:r>
    </w:p>
    <w:p w14:paraId="312C255D" w14:textId="77777777" w:rsidR="00881F27" w:rsidRDefault="00881F27" w:rsidP="00881F27">
      <w:r>
        <w:t>1.6.2.</w:t>
      </w:r>
      <w:r>
        <w:tab/>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лингво</w:t>
      </w:r>
      <w:r>
        <w:t>-</w:t>
      </w:r>
      <w:r>
        <w:rPr>
          <w:rFonts w:hint="eastAsia"/>
        </w:rPr>
        <w:t>филологических</w:t>
      </w:r>
      <w:r>
        <w:t xml:space="preserve"> </w:t>
      </w:r>
      <w:r>
        <w:rPr>
          <w:rFonts w:hint="eastAsia"/>
        </w:rPr>
        <w:t>исследований</w:t>
      </w:r>
      <w:r>
        <w:tab/>
        <w:t>83</w:t>
      </w:r>
    </w:p>
    <w:p w14:paraId="05A23396" w14:textId="77777777" w:rsidR="00881F27" w:rsidRDefault="00881F27" w:rsidP="00881F27">
      <w:r>
        <w:t>1.6.3.</w:t>
      </w:r>
      <w:r>
        <w:tab/>
      </w:r>
      <w:r>
        <w:rPr>
          <w:rFonts w:hint="eastAsia"/>
        </w:rPr>
        <w:t>Характеристики</w:t>
      </w:r>
      <w:r>
        <w:t xml:space="preserve"> </w:t>
      </w:r>
      <w:r>
        <w:rPr>
          <w:rFonts w:hint="eastAsia"/>
        </w:rPr>
        <w:t>текста</w:t>
      </w:r>
      <w:r>
        <w:t xml:space="preserve">, </w:t>
      </w:r>
      <w:r>
        <w:rPr>
          <w:rFonts w:hint="eastAsia"/>
        </w:rPr>
        <w:t>релевантные</w:t>
      </w:r>
      <w:r>
        <w:t xml:space="preserve"> </w:t>
      </w:r>
      <w:r>
        <w:rPr>
          <w:rFonts w:hint="eastAsia"/>
        </w:rPr>
        <w:t>настоящему</w:t>
      </w:r>
      <w:r>
        <w:t xml:space="preserve"> </w:t>
      </w:r>
      <w:r>
        <w:rPr>
          <w:rFonts w:hint="eastAsia"/>
        </w:rPr>
        <w:t>исследованию</w:t>
      </w:r>
      <w:r>
        <w:tab/>
        <w:t>91</w:t>
      </w:r>
    </w:p>
    <w:p w14:paraId="3AA1A9F4" w14:textId="77777777" w:rsidR="00881F27" w:rsidRDefault="00881F27" w:rsidP="00881F27">
      <w:r>
        <w:t xml:space="preserve">1.7. </w:t>
      </w:r>
      <w:r>
        <w:rPr>
          <w:rFonts w:hint="eastAsia"/>
        </w:rPr>
        <w:t>Система</w:t>
      </w:r>
      <w:r>
        <w:t xml:space="preserve"> </w:t>
      </w:r>
      <w:r>
        <w:rPr>
          <w:rFonts w:hint="eastAsia"/>
        </w:rPr>
        <w:t>общих</w:t>
      </w:r>
      <w:r>
        <w:t xml:space="preserve"> </w:t>
      </w:r>
      <w:r>
        <w:rPr>
          <w:rFonts w:hint="eastAsia"/>
        </w:rPr>
        <w:t>и</w:t>
      </w:r>
      <w:r>
        <w:t xml:space="preserve"> </w:t>
      </w:r>
      <w:r>
        <w:rPr>
          <w:rFonts w:hint="eastAsia"/>
        </w:rPr>
        <w:t>концептуальных</w:t>
      </w:r>
      <w:r>
        <w:t xml:space="preserve"> </w:t>
      </w:r>
      <w:r>
        <w:rPr>
          <w:rFonts w:hint="eastAsia"/>
        </w:rPr>
        <w:t>знаний</w:t>
      </w:r>
      <w:r>
        <w:t xml:space="preserve"> </w:t>
      </w:r>
      <w:r>
        <w:rPr>
          <w:rFonts w:hint="eastAsia"/>
        </w:rPr>
        <w:t>коммуникантов</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в</w:t>
      </w:r>
      <w:r>
        <w:t xml:space="preserve"> </w:t>
      </w:r>
      <w:r>
        <w:rPr>
          <w:rFonts w:hint="eastAsia"/>
        </w:rPr>
        <w:t>коммуникативных</w:t>
      </w:r>
      <w:r>
        <w:t xml:space="preserve"> </w:t>
      </w:r>
      <w:r>
        <w:rPr>
          <w:rFonts w:hint="eastAsia"/>
        </w:rPr>
        <w:t>процессах</w:t>
      </w:r>
      <w:r>
        <w:tab/>
        <w:t>99</w:t>
      </w:r>
    </w:p>
    <w:p w14:paraId="6701D2C6" w14:textId="77777777" w:rsidR="00881F27" w:rsidRDefault="00881F27" w:rsidP="00881F27">
      <w:r>
        <w:t>1.7.1.</w:t>
      </w:r>
      <w:r>
        <w:tab/>
      </w:r>
      <w:r>
        <w:rPr>
          <w:rFonts w:hint="eastAsia"/>
        </w:rPr>
        <w:t>Система</w:t>
      </w:r>
      <w:r>
        <w:t xml:space="preserve"> </w:t>
      </w:r>
      <w:r>
        <w:rPr>
          <w:rFonts w:hint="eastAsia"/>
        </w:rPr>
        <w:t>знаний</w:t>
      </w:r>
      <w:r>
        <w:t xml:space="preserve"> </w:t>
      </w:r>
      <w:r>
        <w:rPr>
          <w:rFonts w:hint="eastAsia"/>
        </w:rPr>
        <w:t>в</w:t>
      </w:r>
      <w:r>
        <w:t xml:space="preserve"> </w:t>
      </w:r>
      <w:r>
        <w:rPr>
          <w:rFonts w:hint="eastAsia"/>
        </w:rPr>
        <w:t>представлении</w:t>
      </w:r>
      <w:r>
        <w:t xml:space="preserve"> </w:t>
      </w:r>
      <w:r>
        <w:rPr>
          <w:rFonts w:hint="eastAsia"/>
        </w:rPr>
        <w:t>современных</w:t>
      </w:r>
      <w:r>
        <w:t xml:space="preserve"> </w:t>
      </w:r>
      <w:r>
        <w:rPr>
          <w:rFonts w:hint="eastAsia"/>
        </w:rPr>
        <w:t>когнитивных</w:t>
      </w:r>
      <w:r>
        <w:t xml:space="preserve"> </w:t>
      </w:r>
      <w:r>
        <w:rPr>
          <w:rFonts w:hint="eastAsia"/>
        </w:rPr>
        <w:t>исследований</w:t>
      </w:r>
      <w:r>
        <w:tab/>
        <w:t>99</w:t>
      </w:r>
    </w:p>
    <w:p w14:paraId="4BFFEDAA" w14:textId="77777777" w:rsidR="00881F27" w:rsidRDefault="00881F27" w:rsidP="00881F27">
      <w:r>
        <w:t>1.7.2.</w:t>
      </w:r>
      <w:r>
        <w:tab/>
      </w:r>
      <w:r>
        <w:rPr>
          <w:rFonts w:hint="eastAsia"/>
        </w:rPr>
        <w:t>Системы</w:t>
      </w:r>
      <w:r>
        <w:t xml:space="preserve"> </w:t>
      </w:r>
      <w:r>
        <w:rPr>
          <w:rFonts w:hint="eastAsia"/>
        </w:rPr>
        <w:t>общих</w:t>
      </w:r>
      <w:r>
        <w:t xml:space="preserve"> </w:t>
      </w:r>
      <w:r>
        <w:rPr>
          <w:rFonts w:hint="eastAsia"/>
        </w:rPr>
        <w:t>и</w:t>
      </w:r>
      <w:r>
        <w:t xml:space="preserve"> </w:t>
      </w:r>
      <w:r>
        <w:rPr>
          <w:rFonts w:hint="eastAsia"/>
        </w:rPr>
        <w:t>концептуальных</w:t>
      </w:r>
      <w:r>
        <w:t xml:space="preserve"> </w:t>
      </w:r>
      <w:r>
        <w:rPr>
          <w:rFonts w:hint="eastAsia"/>
        </w:rPr>
        <w:t>знаний</w:t>
      </w:r>
      <w:r>
        <w:t xml:space="preserve"> </w:t>
      </w:r>
      <w:r>
        <w:rPr>
          <w:rFonts w:hint="eastAsia"/>
        </w:rPr>
        <w:t>в</w:t>
      </w:r>
      <w:r>
        <w:t xml:space="preserve"> </w:t>
      </w:r>
      <w:r>
        <w:rPr>
          <w:rFonts w:hint="eastAsia"/>
        </w:rPr>
        <w:t>языковой</w:t>
      </w:r>
      <w:r>
        <w:t xml:space="preserve"> </w:t>
      </w:r>
      <w:r>
        <w:rPr>
          <w:rFonts w:hint="eastAsia"/>
        </w:rPr>
        <w:t>и</w:t>
      </w:r>
      <w:r>
        <w:t xml:space="preserve"> </w:t>
      </w:r>
      <w:r>
        <w:rPr>
          <w:rFonts w:hint="eastAsia"/>
        </w:rPr>
        <w:t>коммуникативной</w:t>
      </w:r>
      <w:r>
        <w:t xml:space="preserve"> </w:t>
      </w:r>
      <w:r>
        <w:rPr>
          <w:rFonts w:hint="eastAsia"/>
        </w:rPr>
        <w:t>деятельности</w:t>
      </w:r>
      <w:r>
        <w:t xml:space="preserve"> </w:t>
      </w:r>
      <w:r>
        <w:rPr>
          <w:rFonts w:hint="eastAsia"/>
        </w:rPr>
        <w:t>человека</w:t>
      </w:r>
      <w:r>
        <w:tab/>
        <w:t>103</w:t>
      </w:r>
    </w:p>
    <w:p w14:paraId="344D76A3" w14:textId="77777777" w:rsidR="00881F27" w:rsidRDefault="00881F27" w:rsidP="00881F27">
      <w:r>
        <w:t>1.8.</w:t>
      </w:r>
      <w:r>
        <w:tab/>
      </w:r>
      <w:r>
        <w:rPr>
          <w:rFonts w:hint="eastAsia"/>
        </w:rPr>
        <w:t>Особенности</w:t>
      </w:r>
      <w:r>
        <w:t xml:space="preserve"> </w:t>
      </w:r>
      <w:r>
        <w:rPr>
          <w:rFonts w:hint="eastAsia"/>
        </w:rPr>
        <w:t>научного</w:t>
      </w:r>
      <w:r>
        <w:t xml:space="preserve"> </w:t>
      </w:r>
      <w:r>
        <w:rPr>
          <w:rFonts w:hint="eastAsia"/>
        </w:rPr>
        <w:t>текста</w:t>
      </w:r>
      <w:r>
        <w:t xml:space="preserve"> </w:t>
      </w:r>
      <w:r>
        <w:rPr>
          <w:rFonts w:hint="eastAsia"/>
        </w:rPr>
        <w:t>в</w:t>
      </w:r>
      <w:r>
        <w:t xml:space="preserve"> </w:t>
      </w:r>
      <w:r>
        <w:rPr>
          <w:rFonts w:hint="eastAsia"/>
        </w:rPr>
        <w:t>контексте</w:t>
      </w:r>
      <w:r>
        <w:t xml:space="preserve"> </w:t>
      </w:r>
      <w:r>
        <w:rPr>
          <w:rFonts w:hint="eastAsia"/>
        </w:rPr>
        <w:t>проблематики</w:t>
      </w:r>
      <w:r>
        <w:t xml:space="preserve"> </w:t>
      </w:r>
      <w:r>
        <w:rPr>
          <w:rFonts w:hint="eastAsia"/>
        </w:rPr>
        <w:t>настоящего</w:t>
      </w:r>
      <w:r>
        <w:t xml:space="preserve"> </w:t>
      </w:r>
      <w:r>
        <w:rPr>
          <w:rFonts w:hint="eastAsia"/>
        </w:rPr>
        <w:t>исследования</w:t>
      </w:r>
      <w:r>
        <w:tab/>
        <w:t>105</w:t>
      </w:r>
    </w:p>
    <w:p w14:paraId="1ACD29ED" w14:textId="77777777" w:rsidR="00881F27" w:rsidRDefault="00881F27" w:rsidP="00881F27">
      <w:r>
        <w:t>1.8.1.</w:t>
      </w:r>
      <w:r>
        <w:tab/>
      </w:r>
      <w:r>
        <w:rPr>
          <w:rFonts w:hint="eastAsia"/>
        </w:rPr>
        <w:t>Взаимоотношения</w:t>
      </w:r>
      <w:r>
        <w:t xml:space="preserve"> </w:t>
      </w:r>
      <w:r>
        <w:rPr>
          <w:rFonts w:hint="eastAsia"/>
        </w:rPr>
        <w:t>объективного</w:t>
      </w:r>
      <w:r>
        <w:t xml:space="preserve"> </w:t>
      </w:r>
      <w:r>
        <w:rPr>
          <w:rFonts w:hint="eastAsia"/>
        </w:rPr>
        <w:t>и</w:t>
      </w:r>
      <w:r>
        <w:t xml:space="preserve"> </w:t>
      </w:r>
      <w:r>
        <w:rPr>
          <w:rFonts w:hint="eastAsia"/>
        </w:rPr>
        <w:t>субъективного</w:t>
      </w:r>
      <w:r>
        <w:t xml:space="preserve"> </w:t>
      </w:r>
      <w:r>
        <w:rPr>
          <w:rFonts w:hint="eastAsia"/>
        </w:rPr>
        <w:t>в</w:t>
      </w:r>
      <w:r>
        <w:t xml:space="preserve"> </w:t>
      </w:r>
      <w:r>
        <w:rPr>
          <w:rFonts w:hint="eastAsia"/>
        </w:rPr>
        <w:t>научной</w:t>
      </w:r>
      <w:r>
        <w:t xml:space="preserve"> </w:t>
      </w:r>
      <w:r>
        <w:rPr>
          <w:rFonts w:hint="eastAsia"/>
        </w:rPr>
        <w:t>коммуникации</w:t>
      </w:r>
      <w:r>
        <w:tab/>
        <w:t>113</w:t>
      </w:r>
    </w:p>
    <w:p w14:paraId="4BCE335A" w14:textId="77777777" w:rsidR="00881F27" w:rsidRDefault="00881F27" w:rsidP="00881F27">
      <w:r>
        <w:t>1.8.2.</w:t>
      </w:r>
      <w:r>
        <w:tab/>
      </w:r>
      <w:r>
        <w:rPr>
          <w:rFonts w:hint="eastAsia"/>
        </w:rPr>
        <w:t>Структурные</w:t>
      </w:r>
      <w:r>
        <w:t xml:space="preserve"> </w:t>
      </w:r>
      <w:r>
        <w:rPr>
          <w:rFonts w:hint="eastAsia"/>
        </w:rPr>
        <w:t>особенности</w:t>
      </w:r>
      <w:r>
        <w:t xml:space="preserve"> </w:t>
      </w:r>
      <w:r>
        <w:rPr>
          <w:rFonts w:hint="eastAsia"/>
        </w:rPr>
        <w:t>научного</w:t>
      </w:r>
      <w:r>
        <w:t xml:space="preserve"> </w:t>
      </w:r>
      <w:r>
        <w:rPr>
          <w:rFonts w:hint="eastAsia"/>
        </w:rPr>
        <w:t>текста</w:t>
      </w:r>
      <w:r>
        <w:tab/>
        <w:t>117</w:t>
      </w:r>
    </w:p>
    <w:p w14:paraId="4094DDC2" w14:textId="77777777" w:rsidR="00881F27" w:rsidRDefault="00881F27" w:rsidP="00881F27">
      <w:r>
        <w:t>1.8.3.</w:t>
      </w:r>
      <w:r>
        <w:tab/>
      </w:r>
      <w:r>
        <w:rPr>
          <w:rFonts w:hint="eastAsia"/>
        </w:rPr>
        <w:t>Особенности</w:t>
      </w:r>
      <w:r>
        <w:t xml:space="preserve"> </w:t>
      </w:r>
      <w:r>
        <w:rPr>
          <w:rFonts w:hint="eastAsia"/>
        </w:rPr>
        <w:t>коммуникативной</w:t>
      </w:r>
      <w:r>
        <w:t xml:space="preserve"> </w:t>
      </w:r>
      <w:r>
        <w:rPr>
          <w:rFonts w:hint="eastAsia"/>
        </w:rPr>
        <w:t>ситуации</w:t>
      </w:r>
      <w:r>
        <w:t xml:space="preserve"> </w:t>
      </w:r>
      <w:r>
        <w:rPr>
          <w:rFonts w:hint="eastAsia"/>
        </w:rPr>
        <w:t>в</w:t>
      </w:r>
      <w:r>
        <w:t xml:space="preserve"> </w:t>
      </w:r>
      <w:r>
        <w:rPr>
          <w:rFonts w:hint="eastAsia"/>
        </w:rPr>
        <w:t>научной</w:t>
      </w:r>
      <w:r>
        <w:t xml:space="preserve"> </w:t>
      </w:r>
      <w:r>
        <w:rPr>
          <w:rFonts w:hint="eastAsia"/>
        </w:rPr>
        <w:t>коммуникации</w:t>
      </w:r>
      <w:r>
        <w:tab/>
        <w:t>118</w:t>
      </w:r>
    </w:p>
    <w:p w14:paraId="2A0C420E" w14:textId="77777777" w:rsidR="00881F27" w:rsidRDefault="00881F27" w:rsidP="00881F27">
      <w:r>
        <w:t>1.8.4.</w:t>
      </w:r>
      <w:r>
        <w:tab/>
      </w:r>
      <w:r>
        <w:rPr>
          <w:rFonts w:hint="eastAsia"/>
        </w:rPr>
        <w:t>Научный</w:t>
      </w:r>
      <w:r>
        <w:t xml:space="preserve"> </w:t>
      </w:r>
      <w:r>
        <w:rPr>
          <w:rFonts w:hint="eastAsia"/>
        </w:rPr>
        <w:t>текст</w:t>
      </w:r>
      <w:r>
        <w:t xml:space="preserve"> </w:t>
      </w:r>
      <w:r>
        <w:rPr>
          <w:rFonts w:hint="eastAsia"/>
        </w:rPr>
        <w:t>как</w:t>
      </w:r>
      <w:r>
        <w:t xml:space="preserve"> </w:t>
      </w:r>
      <w:r>
        <w:rPr>
          <w:rFonts w:hint="eastAsia"/>
        </w:rPr>
        <w:t>результат</w:t>
      </w:r>
      <w:r>
        <w:t xml:space="preserve"> </w:t>
      </w:r>
      <w:r>
        <w:rPr>
          <w:rFonts w:hint="eastAsia"/>
        </w:rPr>
        <w:t>индивидуального</w:t>
      </w:r>
      <w:r>
        <w:t xml:space="preserve"> </w:t>
      </w:r>
      <w:r>
        <w:rPr>
          <w:rFonts w:hint="eastAsia"/>
        </w:rPr>
        <w:t>и</w:t>
      </w:r>
      <w:r>
        <w:t xml:space="preserve"> </w:t>
      </w:r>
      <w:r>
        <w:rPr>
          <w:rFonts w:hint="eastAsia"/>
        </w:rPr>
        <w:t>диалогического</w:t>
      </w:r>
      <w:r>
        <w:t xml:space="preserve"> </w:t>
      </w:r>
      <w:r>
        <w:rPr>
          <w:rFonts w:hint="eastAsia"/>
        </w:rPr>
        <w:t>мышления</w:t>
      </w:r>
      <w:r>
        <w:tab/>
        <w:t>128</w:t>
      </w:r>
    </w:p>
    <w:p w14:paraId="334EE01D" w14:textId="77777777" w:rsidR="00881F27" w:rsidRDefault="00881F27" w:rsidP="00881F27">
      <w:r>
        <w:lastRenderedPageBreak/>
        <w:t>1.8.5.</w:t>
      </w:r>
      <w:r>
        <w:tab/>
      </w:r>
      <w:r>
        <w:rPr>
          <w:rFonts w:hint="eastAsia"/>
        </w:rPr>
        <w:t>Семантико</w:t>
      </w:r>
      <w:r>
        <w:t>-</w:t>
      </w:r>
      <w:r>
        <w:rPr>
          <w:rFonts w:hint="eastAsia"/>
        </w:rPr>
        <w:t>когнитивные</w:t>
      </w:r>
      <w:r>
        <w:t xml:space="preserve"> </w:t>
      </w:r>
      <w:r>
        <w:rPr>
          <w:rFonts w:hint="eastAsia"/>
        </w:rPr>
        <w:t>свойства</w:t>
      </w:r>
      <w:r>
        <w:t xml:space="preserve"> </w:t>
      </w:r>
      <w:r>
        <w:rPr>
          <w:rFonts w:hint="eastAsia"/>
        </w:rPr>
        <w:t>научного</w:t>
      </w:r>
      <w:r>
        <w:t xml:space="preserve"> </w:t>
      </w:r>
      <w:r>
        <w:rPr>
          <w:rFonts w:hint="eastAsia"/>
        </w:rPr>
        <w:t>текста</w:t>
      </w:r>
      <w:r>
        <w:tab/>
        <w:t>131</w:t>
      </w:r>
    </w:p>
    <w:p w14:paraId="73F887E2" w14:textId="77777777" w:rsidR="00881F27" w:rsidRDefault="00881F27" w:rsidP="00881F27">
      <w:r>
        <w:t>1.8.6.</w:t>
      </w:r>
      <w:r>
        <w:tab/>
      </w:r>
      <w:r>
        <w:rPr>
          <w:rFonts w:hint="eastAsia"/>
        </w:rPr>
        <w:t>Институциональные</w:t>
      </w:r>
      <w:r>
        <w:t xml:space="preserve"> </w:t>
      </w:r>
      <w:r>
        <w:rPr>
          <w:rFonts w:hint="eastAsia"/>
        </w:rPr>
        <w:t>характеристики</w:t>
      </w:r>
      <w:r>
        <w:t xml:space="preserve"> </w:t>
      </w:r>
      <w:r>
        <w:rPr>
          <w:rFonts w:hint="eastAsia"/>
        </w:rPr>
        <w:t>научного</w:t>
      </w:r>
      <w:r>
        <w:t xml:space="preserve"> </w:t>
      </w:r>
      <w:r>
        <w:rPr>
          <w:rFonts w:hint="eastAsia"/>
        </w:rPr>
        <w:t>дискурса</w:t>
      </w:r>
      <w:r>
        <w:tab/>
        <w:t>133</w:t>
      </w:r>
    </w:p>
    <w:p w14:paraId="2081D0A8" w14:textId="77777777" w:rsidR="00881F27" w:rsidRDefault="00881F27" w:rsidP="00881F27">
      <w:r>
        <w:t>1.9.</w:t>
      </w:r>
      <w:r>
        <w:tab/>
      </w:r>
      <w:r>
        <w:rPr>
          <w:rFonts w:hint="eastAsia"/>
        </w:rPr>
        <w:t>Обобщения</w:t>
      </w:r>
      <w:r>
        <w:t xml:space="preserve"> </w:t>
      </w:r>
      <w:r>
        <w:rPr>
          <w:rFonts w:hint="eastAsia"/>
        </w:rPr>
        <w:t>по</w:t>
      </w:r>
      <w:r>
        <w:t xml:space="preserve"> </w:t>
      </w:r>
      <w:r>
        <w:rPr>
          <w:rFonts w:hint="eastAsia"/>
        </w:rPr>
        <w:t>первой</w:t>
      </w:r>
      <w:r>
        <w:t xml:space="preserve"> </w:t>
      </w:r>
      <w:r>
        <w:rPr>
          <w:rFonts w:hint="eastAsia"/>
        </w:rPr>
        <w:t>главе</w:t>
      </w:r>
      <w:r>
        <w:tab/>
        <w:t>138</w:t>
      </w:r>
    </w:p>
    <w:p w14:paraId="2F2E71B5" w14:textId="77777777" w:rsidR="00881F27" w:rsidRDefault="00881F27" w:rsidP="00881F27">
      <w:r>
        <w:rPr>
          <w:rFonts w:hint="eastAsia"/>
        </w:rPr>
        <w:t>Глава</w:t>
      </w:r>
      <w:r>
        <w:t xml:space="preserve"> II. </w:t>
      </w:r>
      <w:r>
        <w:rPr>
          <w:rFonts w:hint="eastAsia"/>
        </w:rPr>
        <w:t>Смысловая</w:t>
      </w:r>
      <w:r>
        <w:t xml:space="preserve"> </w:t>
      </w:r>
      <w:r>
        <w:rPr>
          <w:rFonts w:hint="eastAsia"/>
        </w:rPr>
        <w:t>конвергенция</w:t>
      </w:r>
      <w:r>
        <w:t xml:space="preserve"> </w:t>
      </w:r>
      <w:r>
        <w:rPr>
          <w:rFonts w:hint="eastAsia"/>
        </w:rPr>
        <w:t>как</w:t>
      </w:r>
      <w:r>
        <w:t xml:space="preserve"> </w:t>
      </w:r>
      <w:r>
        <w:rPr>
          <w:rFonts w:hint="eastAsia"/>
        </w:rPr>
        <w:t>имманентная</w:t>
      </w:r>
      <w:r>
        <w:t xml:space="preserve"> </w:t>
      </w:r>
      <w:r>
        <w:rPr>
          <w:rFonts w:hint="eastAsia"/>
        </w:rPr>
        <w:t>характеристика</w:t>
      </w:r>
      <w:r>
        <w:t xml:space="preserve"> </w:t>
      </w:r>
      <w:r>
        <w:rPr>
          <w:rFonts w:hint="eastAsia"/>
        </w:rPr>
        <w:t>диалогики</w:t>
      </w:r>
      <w:r>
        <w:t xml:space="preserve"> </w:t>
      </w:r>
      <w:r>
        <w:rPr>
          <w:rFonts w:hint="eastAsia"/>
        </w:rPr>
        <w:t>текста</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144</w:t>
      </w:r>
    </w:p>
    <w:p w14:paraId="23CCFAD5" w14:textId="77777777" w:rsidR="00881F27" w:rsidRDefault="00881F27" w:rsidP="00881F27">
      <w:r>
        <w:t xml:space="preserve">2.0 </w:t>
      </w:r>
      <w:r>
        <w:rPr>
          <w:rFonts w:hint="eastAsia"/>
        </w:rPr>
        <w:t>Общие</w:t>
      </w:r>
      <w:r>
        <w:t xml:space="preserve"> </w:t>
      </w:r>
      <w:r>
        <w:rPr>
          <w:rFonts w:hint="eastAsia"/>
        </w:rPr>
        <w:t>замечания</w:t>
      </w:r>
      <w:r>
        <w:tab/>
        <w:t>144</w:t>
      </w:r>
    </w:p>
    <w:p w14:paraId="09BF7B33" w14:textId="77777777" w:rsidR="00881F27" w:rsidRDefault="00881F27" w:rsidP="00881F27">
      <w:r>
        <w:t>2.1.</w:t>
      </w:r>
      <w:r>
        <w:tab/>
      </w:r>
      <w:r>
        <w:rPr>
          <w:rFonts w:hint="eastAsia"/>
        </w:rPr>
        <w:t>Смысловая</w:t>
      </w:r>
      <w:r>
        <w:t xml:space="preserve"> </w:t>
      </w:r>
      <w:r>
        <w:rPr>
          <w:rFonts w:hint="eastAsia"/>
        </w:rPr>
        <w:t>диалогическая</w:t>
      </w:r>
      <w:r>
        <w:t xml:space="preserve"> </w:t>
      </w:r>
      <w:r>
        <w:rPr>
          <w:rFonts w:hint="eastAsia"/>
        </w:rPr>
        <w:t>конвергенция</w:t>
      </w:r>
      <w:r>
        <w:t xml:space="preserve">: </w:t>
      </w:r>
      <w:r>
        <w:rPr>
          <w:rFonts w:hint="eastAsia"/>
        </w:rPr>
        <w:t>общежанровый</w:t>
      </w:r>
      <w:r>
        <w:t xml:space="preserve"> </w:t>
      </w:r>
      <w:r>
        <w:rPr>
          <w:rFonts w:hint="eastAsia"/>
        </w:rPr>
        <w:t>подход</w:t>
      </w:r>
      <w:r>
        <w:tab/>
        <w:t>150</w:t>
      </w:r>
    </w:p>
    <w:p w14:paraId="11E60163" w14:textId="77777777" w:rsidR="00881F27" w:rsidRDefault="00881F27" w:rsidP="00881F27">
      <w:r>
        <w:t>2.2.</w:t>
      </w:r>
      <w:r>
        <w:tab/>
      </w:r>
      <w:r>
        <w:rPr>
          <w:rFonts w:hint="eastAsia"/>
        </w:rPr>
        <w:t>Смысловая</w:t>
      </w:r>
      <w:r>
        <w:t xml:space="preserve"> </w:t>
      </w:r>
      <w:r>
        <w:rPr>
          <w:rFonts w:hint="eastAsia"/>
        </w:rPr>
        <w:t>диалогическая</w:t>
      </w:r>
      <w:r>
        <w:t xml:space="preserve"> </w:t>
      </w:r>
      <w:r>
        <w:rPr>
          <w:rFonts w:hint="eastAsia"/>
        </w:rPr>
        <w:t>конвергенция</w:t>
      </w:r>
      <w:r>
        <w:t xml:space="preserve"> </w:t>
      </w:r>
      <w:r>
        <w:rPr>
          <w:rFonts w:hint="eastAsia"/>
        </w:rPr>
        <w:t>в</w:t>
      </w:r>
      <w:r>
        <w:t xml:space="preserve"> </w:t>
      </w:r>
      <w:r>
        <w:rPr>
          <w:rFonts w:hint="eastAsia"/>
        </w:rPr>
        <w:t>когнитивно</w:t>
      </w:r>
      <w:r>
        <w:t xml:space="preserve"> </w:t>
      </w:r>
      <w:r>
        <w:rPr>
          <w:rFonts w:hint="eastAsia"/>
        </w:rPr>
        <w:t>ориентированной</w:t>
      </w:r>
      <w:r>
        <w:t xml:space="preserve"> </w:t>
      </w:r>
      <w:r>
        <w:rPr>
          <w:rFonts w:hint="eastAsia"/>
        </w:rPr>
        <w:t>коммуникации</w:t>
      </w:r>
      <w:r>
        <w:tab/>
        <w:t>155</w:t>
      </w:r>
    </w:p>
    <w:p w14:paraId="3FCFECBC" w14:textId="77777777" w:rsidR="00881F27" w:rsidRDefault="00881F27" w:rsidP="00881F27">
      <w:r>
        <w:t>2.2.1.</w:t>
      </w:r>
      <w:r>
        <w:tab/>
      </w:r>
      <w:r>
        <w:rPr>
          <w:rFonts w:hint="eastAsia"/>
        </w:rPr>
        <w:t>Смысловая</w:t>
      </w:r>
      <w:r>
        <w:t xml:space="preserve"> </w:t>
      </w:r>
      <w:r>
        <w:rPr>
          <w:rFonts w:hint="eastAsia"/>
        </w:rPr>
        <w:t>конвергенция</w:t>
      </w:r>
      <w:r>
        <w:t xml:space="preserve"> </w:t>
      </w:r>
      <w:r>
        <w:rPr>
          <w:rFonts w:hint="eastAsia"/>
        </w:rPr>
        <w:t>в</w:t>
      </w:r>
      <w:r>
        <w:t xml:space="preserve"> </w:t>
      </w:r>
      <w:r>
        <w:rPr>
          <w:rFonts w:hint="eastAsia"/>
        </w:rPr>
        <w:t>англоязычном</w:t>
      </w:r>
      <w:r>
        <w:t xml:space="preserve"> </w:t>
      </w:r>
      <w:r>
        <w:rPr>
          <w:rFonts w:hint="eastAsia"/>
        </w:rPr>
        <w:t>научном</w:t>
      </w:r>
      <w:r>
        <w:t xml:space="preserve"> (</w:t>
      </w:r>
      <w:r>
        <w:rPr>
          <w:rFonts w:hint="eastAsia"/>
        </w:rPr>
        <w:t>дисциплинарном</w:t>
      </w:r>
      <w:r>
        <w:t xml:space="preserve">) </w:t>
      </w:r>
      <w:r>
        <w:rPr>
          <w:rFonts w:hint="eastAsia"/>
        </w:rPr>
        <w:t>диалоге</w:t>
      </w:r>
      <w:r>
        <w:tab/>
        <w:t>162</w:t>
      </w:r>
    </w:p>
    <w:p w14:paraId="26B9C3DC" w14:textId="77777777" w:rsidR="00881F27" w:rsidRDefault="00881F27" w:rsidP="00881F27">
      <w:r>
        <w:t>2.2.2.</w:t>
      </w:r>
      <w:r>
        <w:tab/>
      </w:r>
      <w:r>
        <w:rPr>
          <w:rFonts w:hint="eastAsia"/>
        </w:rPr>
        <w:t>Методика</w:t>
      </w:r>
      <w:r>
        <w:t xml:space="preserve"> </w:t>
      </w:r>
      <w:r>
        <w:rPr>
          <w:rFonts w:hint="eastAsia"/>
        </w:rPr>
        <w:t>анализа</w:t>
      </w:r>
      <w:r>
        <w:t xml:space="preserve"> </w:t>
      </w:r>
      <w:r>
        <w:rPr>
          <w:rFonts w:hint="eastAsia"/>
        </w:rPr>
        <w:t>смысловой</w:t>
      </w:r>
      <w:r>
        <w:t xml:space="preserve"> </w:t>
      </w:r>
      <w:r>
        <w:rPr>
          <w:rFonts w:hint="eastAsia"/>
        </w:rPr>
        <w:t>диалогической</w:t>
      </w:r>
      <w:r>
        <w:t xml:space="preserve"> </w:t>
      </w:r>
      <w:r>
        <w:rPr>
          <w:rFonts w:hint="eastAsia"/>
        </w:rPr>
        <w:t>конвергенции</w:t>
      </w:r>
      <w:r>
        <w:tab/>
        <w:t>174</w:t>
      </w:r>
    </w:p>
    <w:p w14:paraId="3F9BA76A" w14:textId="77777777" w:rsidR="00881F27" w:rsidRDefault="00881F27" w:rsidP="00881F27">
      <w:r>
        <w:t xml:space="preserve">2.2.3 </w:t>
      </w:r>
      <w:r>
        <w:rPr>
          <w:rFonts w:hint="eastAsia"/>
        </w:rPr>
        <w:t>Требования</w:t>
      </w:r>
      <w:r>
        <w:t xml:space="preserve"> </w:t>
      </w:r>
      <w:r>
        <w:rPr>
          <w:rFonts w:hint="eastAsia"/>
        </w:rPr>
        <w:t>к</w:t>
      </w:r>
      <w:r>
        <w:t xml:space="preserve"> </w:t>
      </w:r>
      <w:r>
        <w:rPr>
          <w:rFonts w:hint="eastAsia"/>
        </w:rPr>
        <w:t>парадигме</w:t>
      </w:r>
      <w:r>
        <w:t xml:space="preserve"> </w:t>
      </w:r>
      <w:r>
        <w:rPr>
          <w:rFonts w:hint="eastAsia"/>
        </w:rPr>
        <w:t>диалогических</w:t>
      </w:r>
      <w:r>
        <w:t xml:space="preserve"> </w:t>
      </w:r>
      <w:r>
        <w:rPr>
          <w:rFonts w:hint="eastAsia"/>
        </w:rPr>
        <w:t>явлений</w:t>
      </w:r>
      <w:r>
        <w:tab/>
        <w:t>178</w:t>
      </w:r>
    </w:p>
    <w:p w14:paraId="517254D7" w14:textId="77777777" w:rsidR="00881F27" w:rsidRDefault="00881F27" w:rsidP="00881F27">
      <w:r>
        <w:t xml:space="preserve">2.3 </w:t>
      </w:r>
      <w:r>
        <w:rPr>
          <w:rFonts w:hint="eastAsia"/>
        </w:rPr>
        <w:t>Виды</w:t>
      </w:r>
      <w:r>
        <w:t xml:space="preserve"> </w:t>
      </w:r>
      <w:r>
        <w:rPr>
          <w:rFonts w:hint="eastAsia"/>
        </w:rPr>
        <w:t>смысловой</w:t>
      </w:r>
      <w:r>
        <w:t xml:space="preserve"> </w:t>
      </w:r>
      <w:r>
        <w:rPr>
          <w:rFonts w:hint="eastAsia"/>
        </w:rPr>
        <w:t>диалогической</w:t>
      </w:r>
      <w:r>
        <w:t xml:space="preserve"> </w:t>
      </w:r>
      <w:r>
        <w:rPr>
          <w:rFonts w:hint="eastAsia"/>
        </w:rPr>
        <w:t>конвергенции</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 xml:space="preserve">179 2.4. </w:t>
      </w:r>
      <w:r>
        <w:rPr>
          <w:rFonts w:hint="eastAsia"/>
        </w:rPr>
        <w:t>Уровни</w:t>
      </w:r>
      <w:r>
        <w:t xml:space="preserve"> </w:t>
      </w:r>
      <w:r>
        <w:rPr>
          <w:rFonts w:hint="eastAsia"/>
        </w:rPr>
        <w:t>смысловой</w:t>
      </w:r>
      <w:r>
        <w:t xml:space="preserve"> </w:t>
      </w:r>
      <w:r>
        <w:rPr>
          <w:rFonts w:hint="eastAsia"/>
        </w:rPr>
        <w:t>диалогической</w:t>
      </w:r>
      <w:r>
        <w:t xml:space="preserve"> </w:t>
      </w:r>
      <w:r>
        <w:rPr>
          <w:rFonts w:hint="eastAsia"/>
        </w:rPr>
        <w:t>конвергенции</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185</w:t>
      </w:r>
    </w:p>
    <w:p w14:paraId="2A2D92F3" w14:textId="77777777" w:rsidR="00881F27" w:rsidRDefault="00881F27" w:rsidP="00881F27">
      <w:r>
        <w:t>2.5</w:t>
      </w:r>
      <w:r>
        <w:tab/>
      </w:r>
      <w:r>
        <w:rPr>
          <w:rFonts w:hint="eastAsia"/>
        </w:rPr>
        <w:t>Типологические</w:t>
      </w:r>
      <w:r>
        <w:t xml:space="preserve"> </w:t>
      </w:r>
      <w:r>
        <w:rPr>
          <w:rFonts w:hint="eastAsia"/>
        </w:rPr>
        <w:t>особенности</w:t>
      </w:r>
      <w:r>
        <w:t xml:space="preserve"> </w:t>
      </w:r>
      <w:r>
        <w:rPr>
          <w:rFonts w:hint="eastAsia"/>
        </w:rPr>
        <w:t>смысловой</w:t>
      </w:r>
      <w:r>
        <w:t xml:space="preserve"> </w:t>
      </w:r>
      <w:r>
        <w:rPr>
          <w:rFonts w:hint="eastAsia"/>
        </w:rPr>
        <w:t>текстовой</w:t>
      </w:r>
      <w:r>
        <w:t xml:space="preserve"> </w:t>
      </w:r>
      <w:r>
        <w:rPr>
          <w:rFonts w:hint="eastAsia"/>
        </w:rPr>
        <w:t>конвергенции</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195</w:t>
      </w:r>
    </w:p>
    <w:p w14:paraId="316B3BC3" w14:textId="77777777" w:rsidR="00881F27" w:rsidRDefault="00881F27" w:rsidP="00881F27">
      <w:r>
        <w:t>2.5.1.</w:t>
      </w:r>
      <w:r>
        <w:tab/>
      </w:r>
      <w:r>
        <w:rPr>
          <w:rFonts w:hint="eastAsia"/>
        </w:rPr>
        <w:t>Концептуальная</w:t>
      </w:r>
      <w:r>
        <w:t xml:space="preserve"> </w:t>
      </w:r>
      <w:r>
        <w:rPr>
          <w:rFonts w:hint="eastAsia"/>
        </w:rPr>
        <w:t>смысловая</w:t>
      </w:r>
      <w:r>
        <w:t xml:space="preserve"> </w:t>
      </w:r>
      <w:r>
        <w:rPr>
          <w:rFonts w:hint="eastAsia"/>
        </w:rPr>
        <w:t>конвергенция</w:t>
      </w:r>
      <w:r>
        <w:tab/>
        <w:t>196</w:t>
      </w:r>
    </w:p>
    <w:p w14:paraId="79E06640" w14:textId="77777777" w:rsidR="00881F27" w:rsidRDefault="00881F27" w:rsidP="00881F27">
      <w:r>
        <w:t>2.5.2.</w:t>
      </w:r>
      <w:r>
        <w:tab/>
      </w:r>
      <w:r>
        <w:rPr>
          <w:rFonts w:hint="eastAsia"/>
        </w:rPr>
        <w:t>Референциональная</w:t>
      </w:r>
      <w:r>
        <w:t xml:space="preserve"> </w:t>
      </w:r>
      <w:r>
        <w:rPr>
          <w:rFonts w:hint="eastAsia"/>
        </w:rPr>
        <w:t>смысловая</w:t>
      </w:r>
      <w:r>
        <w:t xml:space="preserve"> </w:t>
      </w:r>
      <w:r>
        <w:rPr>
          <w:rFonts w:hint="eastAsia"/>
        </w:rPr>
        <w:t>конвергенция</w:t>
      </w:r>
      <w:r>
        <w:tab/>
        <w:t>202</w:t>
      </w:r>
    </w:p>
    <w:p w14:paraId="30BFB138" w14:textId="77777777" w:rsidR="00881F27" w:rsidRDefault="00881F27" w:rsidP="00881F27">
      <w:r>
        <w:t>2.5.3.</w:t>
      </w:r>
      <w:r>
        <w:tab/>
      </w:r>
      <w:r>
        <w:rPr>
          <w:rFonts w:hint="eastAsia"/>
        </w:rPr>
        <w:t>Тематическая</w:t>
      </w:r>
      <w:r>
        <w:t xml:space="preserve"> </w:t>
      </w:r>
      <w:r>
        <w:rPr>
          <w:rFonts w:hint="eastAsia"/>
        </w:rPr>
        <w:t>смысловая</w:t>
      </w:r>
      <w:r>
        <w:t xml:space="preserve"> </w:t>
      </w:r>
      <w:r>
        <w:rPr>
          <w:rFonts w:hint="eastAsia"/>
        </w:rPr>
        <w:t>конвергенция</w:t>
      </w:r>
      <w:r>
        <w:tab/>
        <w:t>205</w:t>
      </w:r>
    </w:p>
    <w:p w14:paraId="44FE7082" w14:textId="77777777" w:rsidR="00881F27" w:rsidRDefault="00881F27" w:rsidP="00881F27">
      <w:r>
        <w:t>2.5.4.</w:t>
      </w:r>
      <w:r>
        <w:tab/>
      </w:r>
      <w:r>
        <w:rPr>
          <w:rFonts w:hint="eastAsia"/>
        </w:rPr>
        <w:t>Обобщения</w:t>
      </w:r>
      <w:r>
        <w:tab/>
        <w:t>209</w:t>
      </w:r>
    </w:p>
    <w:p w14:paraId="702F09C9" w14:textId="77777777" w:rsidR="00881F27" w:rsidRDefault="00881F27" w:rsidP="00881F27">
      <w:r>
        <w:t>2.6</w:t>
      </w:r>
      <w:r>
        <w:tab/>
      </w:r>
      <w:r>
        <w:rPr>
          <w:rFonts w:hint="eastAsia"/>
        </w:rPr>
        <w:t>Способы</w:t>
      </w:r>
      <w:r>
        <w:t xml:space="preserve"> </w:t>
      </w:r>
      <w:r>
        <w:rPr>
          <w:rFonts w:hint="eastAsia"/>
        </w:rPr>
        <w:t>и</w:t>
      </w:r>
      <w:r>
        <w:t xml:space="preserve"> </w:t>
      </w:r>
      <w:r>
        <w:rPr>
          <w:rFonts w:hint="eastAsia"/>
        </w:rPr>
        <w:t>типы</w:t>
      </w:r>
      <w:r>
        <w:t xml:space="preserve"> </w:t>
      </w:r>
      <w:r>
        <w:rPr>
          <w:rFonts w:hint="eastAsia"/>
        </w:rPr>
        <w:t>реализации</w:t>
      </w:r>
      <w:r>
        <w:t xml:space="preserve"> </w:t>
      </w:r>
      <w:r>
        <w:rPr>
          <w:rFonts w:hint="eastAsia"/>
        </w:rPr>
        <w:t>смысловой</w:t>
      </w:r>
      <w:r>
        <w:t xml:space="preserve"> </w:t>
      </w:r>
      <w:r>
        <w:rPr>
          <w:rFonts w:hint="eastAsia"/>
        </w:rPr>
        <w:t>диалогической</w:t>
      </w:r>
      <w:r>
        <w:t xml:space="preserve"> </w:t>
      </w:r>
      <w:r>
        <w:rPr>
          <w:rFonts w:hint="eastAsia"/>
        </w:rPr>
        <w:t>конвергенции</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210</w:t>
      </w:r>
    </w:p>
    <w:p w14:paraId="579746B3" w14:textId="77777777" w:rsidR="00881F27" w:rsidRDefault="00881F27" w:rsidP="00881F27">
      <w:r>
        <w:t>2.7</w:t>
      </w:r>
      <w:r>
        <w:tab/>
      </w:r>
      <w:r>
        <w:rPr>
          <w:rFonts w:hint="eastAsia"/>
        </w:rPr>
        <w:t>Обобщения</w:t>
      </w:r>
      <w:r>
        <w:t xml:space="preserve"> </w:t>
      </w:r>
      <w:r>
        <w:rPr>
          <w:rFonts w:hint="eastAsia"/>
        </w:rPr>
        <w:t>по</w:t>
      </w:r>
      <w:r>
        <w:t xml:space="preserve"> </w:t>
      </w:r>
      <w:r>
        <w:rPr>
          <w:rFonts w:hint="eastAsia"/>
        </w:rPr>
        <w:t>второй</w:t>
      </w:r>
      <w:r>
        <w:t xml:space="preserve"> </w:t>
      </w:r>
      <w:r>
        <w:rPr>
          <w:rFonts w:hint="eastAsia"/>
        </w:rPr>
        <w:t>главе</w:t>
      </w:r>
      <w:r>
        <w:tab/>
        <w:t>217</w:t>
      </w:r>
    </w:p>
    <w:p w14:paraId="61802368" w14:textId="77777777" w:rsidR="00881F27" w:rsidRDefault="00881F27" w:rsidP="00881F27">
      <w:r>
        <w:rPr>
          <w:rFonts w:hint="eastAsia"/>
        </w:rPr>
        <w:t>Глава</w:t>
      </w:r>
      <w:r>
        <w:t xml:space="preserve"> III </w:t>
      </w:r>
      <w:r>
        <w:rPr>
          <w:rFonts w:hint="eastAsia"/>
        </w:rPr>
        <w:t>Стереотипные</w:t>
      </w:r>
      <w:r>
        <w:t xml:space="preserve"> </w:t>
      </w:r>
      <w:r>
        <w:rPr>
          <w:rFonts w:hint="eastAsia"/>
        </w:rPr>
        <w:t>диалогические</w:t>
      </w:r>
      <w:r>
        <w:t xml:space="preserve"> </w:t>
      </w:r>
      <w:r>
        <w:rPr>
          <w:rFonts w:hint="eastAsia"/>
        </w:rPr>
        <w:t>экспликаты</w:t>
      </w:r>
      <w:r>
        <w:t xml:space="preserve"> </w:t>
      </w:r>
      <w:r>
        <w:rPr>
          <w:rFonts w:hint="eastAsia"/>
        </w:rPr>
        <w:t>конвергентных</w:t>
      </w:r>
      <w:r>
        <w:t xml:space="preserve"> </w:t>
      </w:r>
      <w:r>
        <w:rPr>
          <w:rFonts w:hint="eastAsia"/>
        </w:rPr>
        <w:t>текстов</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w:t>
      </w:r>
      <w:r>
        <w:rPr>
          <w:rFonts w:hint="eastAsia"/>
        </w:rPr>
        <w:lastRenderedPageBreak/>
        <w:t>уникации</w:t>
      </w:r>
      <w:r>
        <w:tab/>
        <w:t>222</w:t>
      </w:r>
    </w:p>
    <w:p w14:paraId="0BDB3995" w14:textId="77777777" w:rsidR="00881F27" w:rsidRDefault="00881F27" w:rsidP="00881F27">
      <w:r>
        <w:t>3.1</w:t>
      </w:r>
      <w:r>
        <w:tab/>
      </w:r>
      <w:r>
        <w:rPr>
          <w:rFonts w:hint="eastAsia"/>
        </w:rPr>
        <w:t>Многомерность</w:t>
      </w:r>
      <w:r>
        <w:t xml:space="preserve"> </w:t>
      </w:r>
      <w:r>
        <w:rPr>
          <w:rFonts w:hint="eastAsia"/>
        </w:rPr>
        <w:t>авторского</w:t>
      </w:r>
      <w:r>
        <w:t xml:space="preserve"> </w:t>
      </w:r>
      <w:r>
        <w:rPr>
          <w:rFonts w:hint="eastAsia"/>
        </w:rPr>
        <w:t>аспекта</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223</w:t>
      </w:r>
    </w:p>
    <w:p w14:paraId="743CB2B6" w14:textId="77777777" w:rsidR="00881F27" w:rsidRDefault="00881F27" w:rsidP="00881F27">
      <w:r>
        <w:t>3.1.1.</w:t>
      </w:r>
      <w:r>
        <w:tab/>
      </w:r>
      <w:r>
        <w:rPr>
          <w:rFonts w:hint="eastAsia"/>
        </w:rPr>
        <w:t>Аспект</w:t>
      </w:r>
      <w:r>
        <w:t xml:space="preserve"> </w:t>
      </w:r>
      <w:r>
        <w:rPr>
          <w:rFonts w:hint="eastAsia"/>
        </w:rPr>
        <w:t>как</w:t>
      </w:r>
      <w:r>
        <w:t xml:space="preserve"> </w:t>
      </w:r>
      <w:r>
        <w:rPr>
          <w:rFonts w:hint="eastAsia"/>
        </w:rPr>
        <w:t>явление</w:t>
      </w:r>
      <w:r>
        <w:t xml:space="preserve"> </w:t>
      </w:r>
      <w:r>
        <w:rPr>
          <w:rFonts w:hint="eastAsia"/>
        </w:rPr>
        <w:t>научного</w:t>
      </w:r>
      <w:r>
        <w:t xml:space="preserve"> </w:t>
      </w:r>
      <w:r>
        <w:rPr>
          <w:rFonts w:hint="eastAsia"/>
        </w:rPr>
        <w:t>подхода</w:t>
      </w:r>
      <w:r>
        <w:tab/>
        <w:t>223</w:t>
      </w:r>
    </w:p>
    <w:p w14:paraId="57A0E90D" w14:textId="77777777" w:rsidR="00881F27" w:rsidRDefault="00881F27" w:rsidP="00881F27">
      <w:r>
        <w:t>3.1.2.</w:t>
      </w:r>
      <w:r>
        <w:tab/>
      </w:r>
      <w:r>
        <w:rPr>
          <w:rFonts w:hint="eastAsia"/>
        </w:rPr>
        <w:t>Авторский</w:t>
      </w:r>
      <w:r>
        <w:t xml:space="preserve"> </w:t>
      </w:r>
      <w:r>
        <w:rPr>
          <w:rFonts w:hint="eastAsia"/>
        </w:rPr>
        <w:t>аспект</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ab/>
        <w:t>224</w:t>
      </w:r>
    </w:p>
    <w:p w14:paraId="53197828" w14:textId="77777777" w:rsidR="00881F27" w:rsidRDefault="00881F27" w:rsidP="00881F27">
      <w:r>
        <w:t xml:space="preserve">3.1.3. </w:t>
      </w:r>
      <w:r>
        <w:rPr>
          <w:rFonts w:hint="eastAsia"/>
        </w:rPr>
        <w:t>Научная</w:t>
      </w:r>
      <w:r>
        <w:t xml:space="preserve"> </w:t>
      </w:r>
      <w:r>
        <w:rPr>
          <w:rFonts w:hint="eastAsia"/>
        </w:rPr>
        <w:t>коммуникация</w:t>
      </w:r>
      <w:r>
        <w:t xml:space="preserve"> </w:t>
      </w:r>
      <w:r>
        <w:rPr>
          <w:rFonts w:hint="eastAsia"/>
        </w:rPr>
        <w:t>и</w:t>
      </w:r>
      <w:r>
        <w:t xml:space="preserve"> </w:t>
      </w:r>
      <w:r>
        <w:rPr>
          <w:rFonts w:hint="eastAsia"/>
        </w:rPr>
        <w:t>ее</w:t>
      </w:r>
      <w:r>
        <w:t xml:space="preserve"> </w:t>
      </w:r>
      <w:r>
        <w:rPr>
          <w:rFonts w:hint="eastAsia"/>
        </w:rPr>
        <w:t>релевантные</w:t>
      </w:r>
      <w:r>
        <w:t xml:space="preserve"> </w:t>
      </w:r>
      <w:r>
        <w:rPr>
          <w:rFonts w:hint="eastAsia"/>
        </w:rPr>
        <w:t>характеристики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авторских</w:t>
      </w:r>
      <w:r>
        <w:t xml:space="preserve"> </w:t>
      </w:r>
      <w:r>
        <w:rPr>
          <w:rFonts w:hint="eastAsia"/>
        </w:rPr>
        <w:t>составляющих</w:t>
      </w:r>
      <w:r>
        <w:tab/>
        <w:t>225</w:t>
      </w:r>
    </w:p>
    <w:p w14:paraId="1323679B" w14:textId="77777777" w:rsidR="00881F27" w:rsidRDefault="00881F27" w:rsidP="00881F27">
      <w:r>
        <w:t>3.2</w:t>
      </w:r>
      <w:r>
        <w:tab/>
      </w:r>
      <w:r>
        <w:rPr>
          <w:rFonts w:hint="eastAsia"/>
        </w:rPr>
        <w:t>Предметно</w:t>
      </w:r>
      <w:r>
        <w:t>-</w:t>
      </w:r>
      <w:r>
        <w:rPr>
          <w:rFonts w:hint="eastAsia"/>
        </w:rPr>
        <w:t>типологический</w:t>
      </w:r>
      <w:r>
        <w:t xml:space="preserve"> </w:t>
      </w:r>
      <w:r>
        <w:rPr>
          <w:rFonts w:hint="eastAsia"/>
        </w:rPr>
        <w:t>анализ</w:t>
      </w:r>
      <w:r>
        <w:t xml:space="preserve"> </w:t>
      </w:r>
      <w:r>
        <w:rPr>
          <w:rFonts w:hint="eastAsia"/>
        </w:rPr>
        <w:t>авторских</w:t>
      </w:r>
      <w:r>
        <w:t xml:space="preserve"> </w:t>
      </w:r>
      <w:r>
        <w:rPr>
          <w:rFonts w:hint="eastAsia"/>
        </w:rPr>
        <w:t>характеристик</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227</w:t>
      </w:r>
    </w:p>
    <w:p w14:paraId="504A6D50" w14:textId="77777777" w:rsidR="00881F27" w:rsidRDefault="00881F27" w:rsidP="00881F27">
      <w:r>
        <w:t>3.2.1</w:t>
      </w:r>
      <w:r>
        <w:tab/>
      </w:r>
      <w:r>
        <w:rPr>
          <w:rFonts w:hint="eastAsia"/>
        </w:rPr>
        <w:t>Продуцентное</w:t>
      </w:r>
      <w:r>
        <w:t xml:space="preserve"> </w:t>
      </w:r>
      <w:r>
        <w:rPr>
          <w:rFonts w:hint="eastAsia"/>
        </w:rPr>
        <w:t>авторство</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227</w:t>
      </w:r>
    </w:p>
    <w:p w14:paraId="52508541" w14:textId="77777777" w:rsidR="00881F27" w:rsidRDefault="00881F27" w:rsidP="00881F27">
      <w:r>
        <w:t>3.2.1.1</w:t>
      </w:r>
      <w:r>
        <w:tab/>
      </w:r>
      <w:r>
        <w:rPr>
          <w:rFonts w:hint="eastAsia"/>
        </w:rPr>
        <w:t>Экспликаты</w:t>
      </w:r>
      <w:r>
        <w:t xml:space="preserve"> </w:t>
      </w:r>
      <w:r>
        <w:rPr>
          <w:rFonts w:hint="eastAsia"/>
        </w:rPr>
        <w:t>продуцентного</w:t>
      </w:r>
      <w:r>
        <w:t xml:space="preserve"> </w:t>
      </w:r>
      <w:r>
        <w:rPr>
          <w:rFonts w:hint="eastAsia"/>
        </w:rPr>
        <w:t>авторства</w:t>
      </w:r>
      <w:r>
        <w:tab/>
        <w:t>228</w:t>
      </w:r>
    </w:p>
    <w:p w14:paraId="7614FDBB" w14:textId="77777777" w:rsidR="00881F27" w:rsidRDefault="00881F27" w:rsidP="00881F27">
      <w:r>
        <w:t>3.2.1.2</w:t>
      </w:r>
      <w:r>
        <w:tab/>
      </w:r>
      <w:r>
        <w:rPr>
          <w:rFonts w:hint="eastAsia"/>
        </w:rPr>
        <w:t>Импликаты</w:t>
      </w:r>
      <w:r>
        <w:t xml:space="preserve"> </w:t>
      </w:r>
      <w:r>
        <w:rPr>
          <w:rFonts w:hint="eastAsia"/>
        </w:rPr>
        <w:t>продуцентного</w:t>
      </w:r>
      <w:r>
        <w:t xml:space="preserve"> </w:t>
      </w:r>
      <w:r>
        <w:rPr>
          <w:rFonts w:hint="eastAsia"/>
        </w:rPr>
        <w:t>авторства</w:t>
      </w:r>
      <w:r>
        <w:tab/>
        <w:t>238</w:t>
      </w:r>
    </w:p>
    <w:p w14:paraId="1E56D716" w14:textId="77777777" w:rsidR="00881F27" w:rsidRDefault="00881F27" w:rsidP="00881F27">
      <w:r>
        <w:t>3.2.2</w:t>
      </w:r>
      <w:r>
        <w:tab/>
      </w:r>
      <w:r>
        <w:rPr>
          <w:rFonts w:hint="eastAsia"/>
        </w:rPr>
        <w:t>Непродуцентное</w:t>
      </w:r>
      <w:r>
        <w:t xml:space="preserve"> </w:t>
      </w:r>
      <w:r>
        <w:rPr>
          <w:rFonts w:hint="eastAsia"/>
        </w:rPr>
        <w:t>авторство</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242</w:t>
      </w:r>
    </w:p>
    <w:p w14:paraId="04862D0E" w14:textId="77777777" w:rsidR="00881F27" w:rsidRDefault="00881F27" w:rsidP="00881F27">
      <w:r>
        <w:t xml:space="preserve">3.2.2.1 </w:t>
      </w:r>
      <w:r>
        <w:rPr>
          <w:rFonts w:hint="eastAsia"/>
        </w:rPr>
        <w:t>Полнотекстовые</w:t>
      </w:r>
      <w:r>
        <w:t xml:space="preserve"> </w:t>
      </w:r>
      <w:r>
        <w:rPr>
          <w:rFonts w:hint="eastAsia"/>
        </w:rPr>
        <w:t>и</w:t>
      </w:r>
      <w:r>
        <w:t xml:space="preserve"> </w:t>
      </w:r>
      <w:r>
        <w:rPr>
          <w:rFonts w:hint="eastAsia"/>
        </w:rPr>
        <w:t>фрагментно</w:t>
      </w:r>
      <w:r>
        <w:t>-</w:t>
      </w:r>
      <w:r>
        <w:rPr>
          <w:rFonts w:hint="eastAsia"/>
        </w:rPr>
        <w:t>текстовые</w:t>
      </w:r>
      <w:r>
        <w:t xml:space="preserve"> </w:t>
      </w:r>
      <w:r>
        <w:rPr>
          <w:rFonts w:hint="eastAsia"/>
        </w:rPr>
        <w:t>интеграты</w:t>
      </w:r>
      <w:r>
        <w:tab/>
        <w:t>248</w:t>
      </w:r>
    </w:p>
    <w:p w14:paraId="2A7B1F32" w14:textId="77777777" w:rsidR="00881F27" w:rsidRDefault="00881F27" w:rsidP="00881F27">
      <w:r>
        <w:t>3.2.2.2</w:t>
      </w:r>
      <w:r>
        <w:tab/>
      </w:r>
      <w:r>
        <w:rPr>
          <w:rFonts w:hint="eastAsia"/>
        </w:rPr>
        <w:t>Импликаты</w:t>
      </w:r>
      <w:r>
        <w:t xml:space="preserve">, </w:t>
      </w:r>
      <w:r>
        <w:rPr>
          <w:rFonts w:hint="eastAsia"/>
        </w:rPr>
        <w:t>содержащие</w:t>
      </w:r>
      <w:r>
        <w:t xml:space="preserve"> </w:t>
      </w:r>
      <w:r>
        <w:rPr>
          <w:rFonts w:hint="eastAsia"/>
        </w:rPr>
        <w:t>точное</w:t>
      </w:r>
      <w:r>
        <w:t xml:space="preserve"> </w:t>
      </w:r>
      <w:r>
        <w:rPr>
          <w:rFonts w:hint="eastAsia"/>
        </w:rPr>
        <w:t>указание</w:t>
      </w:r>
      <w:r>
        <w:t xml:space="preserve"> </w:t>
      </w:r>
      <w:r>
        <w:rPr>
          <w:rFonts w:hint="eastAsia"/>
        </w:rPr>
        <w:t>на</w:t>
      </w:r>
      <w:r>
        <w:t xml:space="preserve"> </w:t>
      </w:r>
      <w:r>
        <w:rPr>
          <w:rFonts w:hint="eastAsia"/>
        </w:rPr>
        <w:t>источник</w:t>
      </w:r>
      <w:r>
        <w:tab/>
        <w:t>257</w:t>
      </w:r>
    </w:p>
    <w:p w14:paraId="506881FA" w14:textId="77777777" w:rsidR="00881F27" w:rsidRDefault="00881F27" w:rsidP="00881F27">
      <w:r>
        <w:t>3.2.2.3</w:t>
      </w:r>
      <w:r>
        <w:tab/>
      </w:r>
      <w:r>
        <w:rPr>
          <w:rFonts w:hint="eastAsia"/>
        </w:rPr>
        <w:t>Импликаты</w:t>
      </w:r>
      <w:r>
        <w:t xml:space="preserve">, </w:t>
      </w:r>
      <w:r>
        <w:rPr>
          <w:rFonts w:hint="eastAsia"/>
        </w:rPr>
        <w:t>не</w:t>
      </w:r>
      <w:r>
        <w:t xml:space="preserve"> </w:t>
      </w:r>
      <w:r>
        <w:rPr>
          <w:rFonts w:hint="eastAsia"/>
        </w:rPr>
        <w:t>содержащие</w:t>
      </w:r>
      <w:r>
        <w:t xml:space="preserve"> </w:t>
      </w:r>
      <w:r>
        <w:rPr>
          <w:rFonts w:hint="eastAsia"/>
        </w:rPr>
        <w:t>точного</w:t>
      </w:r>
      <w:r>
        <w:t xml:space="preserve"> </w:t>
      </w:r>
      <w:r>
        <w:rPr>
          <w:rFonts w:hint="eastAsia"/>
        </w:rPr>
        <w:t>указания</w:t>
      </w:r>
      <w:r>
        <w:t xml:space="preserve"> </w:t>
      </w:r>
      <w:r>
        <w:rPr>
          <w:rFonts w:hint="eastAsia"/>
        </w:rPr>
        <w:t>на</w:t>
      </w:r>
      <w:r>
        <w:t xml:space="preserve"> </w:t>
      </w:r>
      <w:r>
        <w:rPr>
          <w:rFonts w:hint="eastAsia"/>
        </w:rPr>
        <w:t>источник</w:t>
      </w:r>
      <w:r>
        <w:tab/>
        <w:t>259</w:t>
      </w:r>
    </w:p>
    <w:p w14:paraId="544F323B" w14:textId="77777777" w:rsidR="00881F27" w:rsidRDefault="00881F27" w:rsidP="00881F27">
      <w:r>
        <w:t>3.2.2.4</w:t>
      </w:r>
      <w:r>
        <w:tab/>
      </w:r>
      <w:r>
        <w:rPr>
          <w:rFonts w:hint="eastAsia"/>
        </w:rPr>
        <w:t>Диалогически</w:t>
      </w:r>
      <w:r>
        <w:t xml:space="preserve"> </w:t>
      </w:r>
      <w:r>
        <w:rPr>
          <w:rFonts w:hint="eastAsia"/>
        </w:rPr>
        <w:t>и</w:t>
      </w:r>
      <w:r>
        <w:t xml:space="preserve"> </w:t>
      </w:r>
      <w:r>
        <w:rPr>
          <w:rFonts w:hint="eastAsia"/>
        </w:rPr>
        <w:t>полемически</w:t>
      </w:r>
      <w:r>
        <w:t xml:space="preserve"> </w:t>
      </w:r>
      <w:r>
        <w:rPr>
          <w:rFonts w:hint="eastAsia"/>
        </w:rPr>
        <w:t>ориентированные</w:t>
      </w:r>
      <w:r>
        <w:t xml:space="preserve"> </w:t>
      </w:r>
      <w:r>
        <w:rPr>
          <w:rFonts w:hint="eastAsia"/>
        </w:rPr>
        <w:t>интеграты</w:t>
      </w:r>
      <w:r>
        <w:t xml:space="preserve"> </w:t>
      </w:r>
      <w:r>
        <w:rPr>
          <w:rFonts w:hint="eastAsia"/>
        </w:rPr>
        <w:t>и</w:t>
      </w:r>
      <w:r>
        <w:t xml:space="preserve"> </w:t>
      </w:r>
      <w:r>
        <w:rPr>
          <w:rFonts w:hint="eastAsia"/>
        </w:rPr>
        <w:t>импликаты</w:t>
      </w:r>
      <w:r>
        <w:tab/>
        <w:t>263</w:t>
      </w:r>
    </w:p>
    <w:p w14:paraId="7D46D62D" w14:textId="77777777" w:rsidR="00881F27" w:rsidRDefault="00881F27" w:rsidP="00881F27">
      <w:r>
        <w:t>3.2.2.5</w:t>
      </w:r>
      <w:r>
        <w:tab/>
      </w:r>
      <w:r>
        <w:rPr>
          <w:rFonts w:hint="eastAsia"/>
        </w:rPr>
        <w:t>Модально</w:t>
      </w:r>
      <w:r>
        <w:t xml:space="preserve"> </w:t>
      </w:r>
      <w:r>
        <w:rPr>
          <w:rFonts w:hint="eastAsia"/>
        </w:rPr>
        <w:t>маркированное</w:t>
      </w:r>
      <w:r>
        <w:t xml:space="preserve"> </w:t>
      </w:r>
      <w:r>
        <w:rPr>
          <w:rFonts w:hint="eastAsia"/>
        </w:rPr>
        <w:t>отношение</w:t>
      </w:r>
      <w:r>
        <w:t xml:space="preserve"> </w:t>
      </w:r>
      <w:r>
        <w:rPr>
          <w:rFonts w:hint="eastAsia"/>
        </w:rPr>
        <w:t>продуцента</w:t>
      </w:r>
      <w:r>
        <w:t xml:space="preserve"> </w:t>
      </w:r>
      <w:r>
        <w:rPr>
          <w:rFonts w:hint="eastAsia"/>
        </w:rPr>
        <w:t>к</w:t>
      </w:r>
      <w:r>
        <w:t xml:space="preserve"> </w:t>
      </w:r>
      <w:r>
        <w:rPr>
          <w:rFonts w:hint="eastAsia"/>
        </w:rPr>
        <w:t>интегрированным</w:t>
      </w:r>
      <w:r>
        <w:t>/</w:t>
      </w:r>
      <w:r>
        <w:rPr>
          <w:rFonts w:hint="eastAsia"/>
        </w:rPr>
        <w:t>имплицированным</w:t>
      </w:r>
      <w:r>
        <w:t xml:space="preserve"> </w:t>
      </w:r>
      <w:r>
        <w:rPr>
          <w:rFonts w:hint="eastAsia"/>
        </w:rPr>
        <w:t>компонентам</w:t>
      </w:r>
      <w:r>
        <w:tab/>
        <w:t>271</w:t>
      </w:r>
    </w:p>
    <w:p w14:paraId="219366E6" w14:textId="77777777" w:rsidR="00881F27" w:rsidRDefault="00881F27" w:rsidP="00881F27">
      <w:r>
        <w:t xml:space="preserve">3.2.3 </w:t>
      </w:r>
      <w:r>
        <w:rPr>
          <w:rFonts w:hint="eastAsia"/>
        </w:rPr>
        <w:t>Обобщения</w:t>
      </w:r>
      <w:r>
        <w:tab/>
        <w:t>276</w:t>
      </w:r>
    </w:p>
    <w:p w14:paraId="2EDF446C" w14:textId="77777777" w:rsidR="00881F27" w:rsidRDefault="00881F27" w:rsidP="00881F27">
      <w:r>
        <w:t>3.3</w:t>
      </w:r>
      <w:r>
        <w:tab/>
      </w:r>
      <w:r>
        <w:rPr>
          <w:rFonts w:hint="eastAsia"/>
        </w:rPr>
        <w:t>Формирование</w:t>
      </w:r>
      <w:r>
        <w:t xml:space="preserve"> </w:t>
      </w:r>
      <w:r>
        <w:rPr>
          <w:rFonts w:hint="eastAsia"/>
        </w:rPr>
        <w:t>локального</w:t>
      </w:r>
      <w:r>
        <w:t xml:space="preserve"> </w:t>
      </w:r>
      <w:r>
        <w:rPr>
          <w:rFonts w:hint="eastAsia"/>
        </w:rPr>
        <w:t>контекста</w:t>
      </w:r>
      <w:r>
        <w:t xml:space="preserve">, </w:t>
      </w:r>
      <w:r>
        <w:rPr>
          <w:rFonts w:hint="eastAsia"/>
        </w:rPr>
        <w:t>как</w:t>
      </w:r>
      <w:r>
        <w:t xml:space="preserve"> </w:t>
      </w:r>
      <w:r>
        <w:rPr>
          <w:rFonts w:hint="eastAsia"/>
        </w:rPr>
        <w:t>фактор</w:t>
      </w:r>
      <w:r>
        <w:t xml:space="preserve"> </w:t>
      </w:r>
      <w:r>
        <w:rPr>
          <w:rFonts w:hint="eastAsia"/>
        </w:rPr>
        <w:t>диалогического</w:t>
      </w:r>
      <w:r>
        <w:t xml:space="preserve"> </w:t>
      </w:r>
      <w:r>
        <w:rPr>
          <w:rFonts w:hint="eastAsia"/>
        </w:rPr>
        <w:t>взаимодействия</w:t>
      </w:r>
      <w:r>
        <w:t xml:space="preserve"> </w:t>
      </w:r>
      <w:r>
        <w:rPr>
          <w:rFonts w:hint="eastAsia"/>
        </w:rPr>
        <w:t>с</w:t>
      </w:r>
      <w:r>
        <w:t xml:space="preserve"> </w:t>
      </w:r>
      <w:r>
        <w:rPr>
          <w:rFonts w:hint="eastAsia"/>
        </w:rPr>
        <w:t>дисциплинарным</w:t>
      </w:r>
      <w:r>
        <w:t xml:space="preserve"> </w:t>
      </w:r>
      <w:r>
        <w:rPr>
          <w:rFonts w:hint="eastAsia"/>
        </w:rPr>
        <w:t>текстуалитетом</w:t>
      </w:r>
      <w:r>
        <w:tab/>
        <w:t>278</w:t>
      </w:r>
    </w:p>
    <w:p w14:paraId="4650A5EC" w14:textId="77777777" w:rsidR="00881F27" w:rsidRDefault="00881F27" w:rsidP="00881F27">
      <w:r>
        <w:t xml:space="preserve">3.3.1 </w:t>
      </w:r>
      <w:r>
        <w:rPr>
          <w:rFonts w:hint="eastAsia"/>
        </w:rPr>
        <w:t>Локальный</w:t>
      </w:r>
      <w:r>
        <w:t xml:space="preserve"> </w:t>
      </w:r>
      <w:r>
        <w:rPr>
          <w:rFonts w:hint="eastAsia"/>
        </w:rPr>
        <w:t>контекст</w:t>
      </w:r>
      <w:r>
        <w:t xml:space="preserve"> </w:t>
      </w:r>
      <w:r>
        <w:rPr>
          <w:rFonts w:hint="eastAsia"/>
        </w:rPr>
        <w:t>как</w:t>
      </w:r>
      <w:r>
        <w:t xml:space="preserve"> </w:t>
      </w:r>
      <w:r>
        <w:rPr>
          <w:rFonts w:hint="eastAsia"/>
        </w:rPr>
        <w:t>фактор</w:t>
      </w:r>
      <w:r>
        <w:t xml:space="preserve"> </w:t>
      </w:r>
      <w:r>
        <w:rPr>
          <w:rFonts w:hint="eastAsia"/>
        </w:rPr>
        <w:t>успешного</w:t>
      </w:r>
      <w:r>
        <w:t xml:space="preserve"> </w:t>
      </w:r>
      <w:r>
        <w:rPr>
          <w:rFonts w:hint="eastAsia"/>
        </w:rPr>
        <w:t>восприятия</w:t>
      </w:r>
      <w:r>
        <w:t xml:space="preserve"> </w:t>
      </w:r>
      <w:r>
        <w:rPr>
          <w:rFonts w:hint="eastAsia"/>
        </w:rPr>
        <w:t>англоязычного</w:t>
      </w:r>
      <w:r>
        <w:t xml:space="preserve"> </w:t>
      </w:r>
      <w:r>
        <w:rPr>
          <w:rFonts w:hint="eastAsia"/>
        </w:rPr>
        <w:t>научного</w:t>
      </w:r>
      <w:r>
        <w:t xml:space="preserve"> </w:t>
      </w:r>
      <w:r>
        <w:rPr>
          <w:rFonts w:hint="eastAsia"/>
        </w:rPr>
        <w:t>текста</w:t>
      </w:r>
      <w:r>
        <w:tab/>
        <w:t>280</w:t>
      </w:r>
    </w:p>
    <w:p w14:paraId="1EFA1B8A" w14:textId="77777777" w:rsidR="00881F27" w:rsidRDefault="00881F27" w:rsidP="00881F27">
      <w:r>
        <w:t>3.3.2.</w:t>
      </w:r>
      <w:r>
        <w:tab/>
      </w:r>
      <w:r>
        <w:rPr>
          <w:rFonts w:hint="eastAsia"/>
        </w:rPr>
        <w:t>Предметно</w:t>
      </w:r>
      <w:r>
        <w:t>-</w:t>
      </w:r>
      <w:r>
        <w:rPr>
          <w:rFonts w:hint="eastAsia"/>
        </w:rPr>
        <w:t>типологические</w:t>
      </w:r>
      <w:r>
        <w:t xml:space="preserve"> </w:t>
      </w:r>
      <w:r>
        <w:rPr>
          <w:rFonts w:hint="eastAsia"/>
        </w:rPr>
        <w:t>характеристики</w:t>
      </w:r>
      <w:r>
        <w:t xml:space="preserve"> </w:t>
      </w:r>
      <w:r>
        <w:rPr>
          <w:rFonts w:hint="eastAsia"/>
        </w:rPr>
        <w:t>вводных</w:t>
      </w:r>
      <w:r>
        <w:t xml:space="preserve"> </w:t>
      </w:r>
      <w:r>
        <w:rPr>
          <w:rFonts w:hint="eastAsia"/>
        </w:rPr>
        <w:t>локального</w:t>
      </w:r>
      <w:r>
        <w:t xml:space="preserve"> </w:t>
      </w:r>
      <w:r>
        <w:rPr>
          <w:rFonts w:hint="eastAsia"/>
        </w:rPr>
        <w:t>контекста</w:t>
      </w:r>
      <w:r>
        <w:t xml:space="preserve"> </w:t>
      </w:r>
      <w:r>
        <w:rPr>
          <w:rFonts w:hint="eastAsia"/>
        </w:rPr>
        <w:t>в</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ab/>
        <w:t>305</w:t>
      </w:r>
    </w:p>
    <w:p w14:paraId="7BFF3793" w14:textId="77777777" w:rsidR="00881F27" w:rsidRDefault="00881F27" w:rsidP="00881F27">
      <w:r>
        <w:lastRenderedPageBreak/>
        <w:t xml:space="preserve">3.3.2.1. </w:t>
      </w:r>
      <w:r>
        <w:rPr>
          <w:rFonts w:hint="eastAsia"/>
        </w:rPr>
        <w:t>Степени</w:t>
      </w:r>
      <w:r>
        <w:t xml:space="preserve"> </w:t>
      </w:r>
      <w:r>
        <w:rPr>
          <w:rFonts w:hint="eastAsia"/>
        </w:rPr>
        <w:t>текстуальной</w:t>
      </w:r>
      <w:r>
        <w:t xml:space="preserve"> </w:t>
      </w:r>
      <w:r>
        <w:rPr>
          <w:rFonts w:hint="eastAsia"/>
        </w:rPr>
        <w:t>соотнесенности</w:t>
      </w:r>
      <w:r>
        <w:t xml:space="preserve"> </w:t>
      </w:r>
      <w:r>
        <w:rPr>
          <w:rFonts w:hint="eastAsia"/>
        </w:rPr>
        <w:t>элемента</w:t>
      </w:r>
      <w:r>
        <w:t xml:space="preserve"> </w:t>
      </w:r>
      <w:r>
        <w:rPr>
          <w:rFonts w:hint="eastAsia"/>
        </w:rPr>
        <w:t>локального</w:t>
      </w:r>
    </w:p>
    <w:p w14:paraId="0903F652" w14:textId="77777777" w:rsidR="00881F27" w:rsidRDefault="00881F27" w:rsidP="00881F27">
      <w:r>
        <w:rPr>
          <w:rFonts w:hint="eastAsia"/>
        </w:rPr>
        <w:t>контекста</w:t>
      </w:r>
      <w:r>
        <w:t xml:space="preserve"> (</w:t>
      </w:r>
      <w:r>
        <w:rPr>
          <w:rFonts w:hint="eastAsia"/>
        </w:rPr>
        <w:t>ЛК</w:t>
      </w:r>
      <w:r>
        <w:t xml:space="preserve">) </w:t>
      </w:r>
      <w:r>
        <w:rPr>
          <w:rFonts w:hint="eastAsia"/>
        </w:rPr>
        <w:t>и</w:t>
      </w:r>
      <w:r>
        <w:t xml:space="preserve"> </w:t>
      </w:r>
      <w:r>
        <w:rPr>
          <w:rFonts w:hint="eastAsia"/>
        </w:rPr>
        <w:t>референтного</w:t>
      </w:r>
      <w:r>
        <w:t xml:space="preserve"> </w:t>
      </w:r>
      <w:r>
        <w:rPr>
          <w:rFonts w:hint="eastAsia"/>
        </w:rPr>
        <w:t>ему</w:t>
      </w:r>
      <w:r>
        <w:t xml:space="preserve"> </w:t>
      </w:r>
      <w:r>
        <w:rPr>
          <w:rFonts w:hint="eastAsia"/>
        </w:rPr>
        <w:t>продуцентного</w:t>
      </w:r>
      <w:r>
        <w:t xml:space="preserve"> </w:t>
      </w:r>
      <w:r>
        <w:rPr>
          <w:rFonts w:hint="eastAsia"/>
        </w:rPr>
        <w:t>текста</w:t>
      </w:r>
      <w:r>
        <w:tab/>
        <w:t>306</w:t>
      </w:r>
    </w:p>
    <w:p w14:paraId="780D5B43" w14:textId="77777777" w:rsidR="00881F27" w:rsidRDefault="00881F27" w:rsidP="00881F27">
      <w:r>
        <w:t xml:space="preserve">3.3.2.2 </w:t>
      </w:r>
      <w:r>
        <w:rPr>
          <w:rFonts w:hint="eastAsia"/>
        </w:rPr>
        <w:t>Непосредственный</w:t>
      </w:r>
      <w:r>
        <w:t xml:space="preserve"> </w:t>
      </w:r>
      <w:r>
        <w:rPr>
          <w:rFonts w:hint="eastAsia"/>
        </w:rPr>
        <w:t>Ж</w:t>
      </w:r>
      <w:r>
        <w:tab/>
        <w:t>312</w:t>
      </w:r>
    </w:p>
    <w:p w14:paraId="33731160" w14:textId="77777777" w:rsidR="00881F27" w:rsidRDefault="00881F27" w:rsidP="00881F27">
      <w:r>
        <w:t xml:space="preserve">3.3.2.3. </w:t>
      </w:r>
      <w:r>
        <w:rPr>
          <w:rFonts w:hint="eastAsia"/>
        </w:rPr>
        <w:t>Дистантный</w:t>
      </w:r>
      <w:r>
        <w:t xml:space="preserve"> </w:t>
      </w:r>
      <w:r>
        <w:rPr>
          <w:rFonts w:hint="eastAsia"/>
        </w:rPr>
        <w:t>Ж</w:t>
      </w:r>
      <w:r>
        <w:tab/>
        <w:t>321</w:t>
      </w:r>
    </w:p>
    <w:p w14:paraId="606E696A" w14:textId="77777777" w:rsidR="00881F27" w:rsidRDefault="00881F27" w:rsidP="00881F27">
      <w:r>
        <w:t>3.3.2.4</w:t>
      </w:r>
      <w:r>
        <w:tab/>
      </w:r>
      <w:r>
        <w:rPr>
          <w:rFonts w:hint="eastAsia"/>
        </w:rPr>
        <w:t>Диффузный</w:t>
      </w:r>
      <w:r>
        <w:t xml:space="preserve"> </w:t>
      </w:r>
      <w:r>
        <w:rPr>
          <w:rFonts w:hint="eastAsia"/>
        </w:rPr>
        <w:t>Ж</w:t>
      </w:r>
      <w:r>
        <w:tab/>
        <w:t>329</w:t>
      </w:r>
    </w:p>
    <w:p w14:paraId="06CEE3AC" w14:textId="77777777" w:rsidR="00881F27" w:rsidRDefault="00881F27" w:rsidP="00881F27">
      <w:r>
        <w:t>3.3.2.5</w:t>
      </w:r>
      <w:r>
        <w:tab/>
      </w:r>
      <w:r>
        <w:rPr>
          <w:rFonts w:hint="eastAsia"/>
        </w:rPr>
        <w:t>Степень</w:t>
      </w:r>
      <w:r>
        <w:t xml:space="preserve"> </w:t>
      </w:r>
      <w:r>
        <w:rPr>
          <w:rFonts w:hint="eastAsia"/>
        </w:rPr>
        <w:t>конкретизации</w:t>
      </w:r>
      <w:r>
        <w:t xml:space="preserve"> </w:t>
      </w:r>
      <w:r>
        <w:rPr>
          <w:rFonts w:hint="eastAsia"/>
        </w:rPr>
        <w:t>локального</w:t>
      </w:r>
      <w:r>
        <w:t xml:space="preserve"> </w:t>
      </w:r>
      <w:r>
        <w:rPr>
          <w:rFonts w:hint="eastAsia"/>
        </w:rPr>
        <w:t>контекста</w:t>
      </w:r>
      <w:r>
        <w:tab/>
        <w:t>336</w:t>
      </w:r>
    </w:p>
    <w:p w14:paraId="4A0100FF" w14:textId="77777777" w:rsidR="00881F27" w:rsidRDefault="00881F27" w:rsidP="00881F27">
      <w:r>
        <w:t>3.3.2.6</w:t>
      </w:r>
      <w:r>
        <w:tab/>
      </w:r>
      <w:r>
        <w:rPr>
          <w:rFonts w:hint="eastAsia"/>
        </w:rPr>
        <w:t>Концептуальный</w:t>
      </w:r>
      <w:r>
        <w:t xml:space="preserve"> </w:t>
      </w:r>
      <w:r>
        <w:rPr>
          <w:rFonts w:hint="eastAsia"/>
        </w:rPr>
        <w:t>Ж</w:t>
      </w:r>
      <w:r>
        <w:tab/>
        <w:t>339</w:t>
      </w:r>
    </w:p>
    <w:p w14:paraId="2390035E" w14:textId="77777777" w:rsidR="00881F27" w:rsidRDefault="00881F27" w:rsidP="00881F27">
      <w:r>
        <w:t>3.3.2.7</w:t>
      </w:r>
      <w:r>
        <w:tab/>
      </w:r>
      <w:r>
        <w:rPr>
          <w:rFonts w:hint="eastAsia"/>
        </w:rPr>
        <w:t>Референциональный</w:t>
      </w:r>
      <w:r>
        <w:t xml:space="preserve"> </w:t>
      </w:r>
      <w:r>
        <w:rPr>
          <w:rFonts w:hint="eastAsia"/>
        </w:rPr>
        <w:t>Ж</w:t>
      </w:r>
      <w:r>
        <w:tab/>
        <w:t>343</w:t>
      </w:r>
    </w:p>
    <w:p w14:paraId="66DDE09F" w14:textId="77777777" w:rsidR="00881F27" w:rsidRDefault="00881F27" w:rsidP="00881F27">
      <w:r>
        <w:t>3.3.2.8</w:t>
      </w:r>
      <w:r>
        <w:tab/>
      </w:r>
      <w:r>
        <w:rPr>
          <w:rFonts w:hint="eastAsia"/>
        </w:rPr>
        <w:t>Тематический</w:t>
      </w:r>
      <w:r>
        <w:t xml:space="preserve"> </w:t>
      </w:r>
      <w:r>
        <w:rPr>
          <w:rFonts w:hint="eastAsia"/>
        </w:rPr>
        <w:t>Ж</w:t>
      </w:r>
      <w:r>
        <w:tab/>
        <w:t>348</w:t>
      </w:r>
    </w:p>
    <w:p w14:paraId="68FF2BCB" w14:textId="77777777" w:rsidR="00881F27" w:rsidRDefault="00881F27" w:rsidP="00881F27">
      <w:r>
        <w:t>3.3.2.9</w:t>
      </w:r>
      <w:r>
        <w:tab/>
      </w:r>
      <w:r>
        <w:rPr>
          <w:rFonts w:hint="eastAsia"/>
        </w:rPr>
        <w:t>Степень</w:t>
      </w:r>
      <w:r>
        <w:t xml:space="preserve"> </w:t>
      </w:r>
      <w:r>
        <w:rPr>
          <w:rFonts w:hint="eastAsia"/>
        </w:rPr>
        <w:t>эксплицированности</w:t>
      </w:r>
      <w:r>
        <w:t xml:space="preserve"> </w:t>
      </w:r>
      <w:r>
        <w:rPr>
          <w:rFonts w:hint="eastAsia"/>
        </w:rPr>
        <w:t>ЛК</w:t>
      </w:r>
      <w:r>
        <w:tab/>
        <w:t>351</w:t>
      </w:r>
    </w:p>
    <w:p w14:paraId="20400A80" w14:textId="77777777" w:rsidR="00881F27" w:rsidRDefault="00881F27" w:rsidP="00881F27">
      <w:r>
        <w:t>3.3.3.</w:t>
      </w:r>
      <w:r>
        <w:tab/>
      </w:r>
      <w:r>
        <w:rPr>
          <w:rFonts w:hint="eastAsia"/>
        </w:rPr>
        <w:t>Обобщения</w:t>
      </w:r>
      <w:r>
        <w:tab/>
        <w:t>358</w:t>
      </w:r>
    </w:p>
    <w:p w14:paraId="53DF9EB9" w14:textId="77777777" w:rsidR="00881F27" w:rsidRDefault="00881F27" w:rsidP="00881F27">
      <w:r>
        <w:t>3.4</w:t>
      </w:r>
      <w:r>
        <w:tab/>
      </w:r>
      <w:r>
        <w:rPr>
          <w:rFonts w:hint="eastAsia"/>
        </w:rPr>
        <w:t>Диалогические</w:t>
      </w:r>
      <w:r>
        <w:t xml:space="preserve"> </w:t>
      </w:r>
      <w:r>
        <w:rPr>
          <w:rFonts w:hint="eastAsia"/>
        </w:rPr>
        <w:t>экспликаты</w:t>
      </w:r>
      <w:r>
        <w:t xml:space="preserve"> </w:t>
      </w:r>
      <w:r>
        <w:rPr>
          <w:rFonts w:hint="eastAsia"/>
        </w:rPr>
        <w:t>со</w:t>
      </w:r>
      <w:r>
        <w:t xml:space="preserve"> </w:t>
      </w:r>
      <w:r>
        <w:rPr>
          <w:rFonts w:hint="eastAsia"/>
        </w:rPr>
        <w:t>специфическими</w:t>
      </w:r>
      <w:r>
        <w:t xml:space="preserve"> </w:t>
      </w:r>
      <w:r>
        <w:rPr>
          <w:rFonts w:hint="eastAsia"/>
        </w:rPr>
        <w:t>характеристиками</w:t>
      </w:r>
      <w:r>
        <w:tab/>
        <w:t>362</w:t>
      </w:r>
    </w:p>
    <w:p w14:paraId="44D91153" w14:textId="77777777" w:rsidR="00881F27" w:rsidRDefault="00881F27" w:rsidP="00881F27">
      <w:r>
        <w:t>3.4.1.</w:t>
      </w:r>
      <w:r>
        <w:tab/>
      </w:r>
      <w:r>
        <w:rPr>
          <w:rFonts w:hint="eastAsia"/>
        </w:rPr>
        <w:t>Внутритекстовая</w:t>
      </w:r>
      <w:r>
        <w:t xml:space="preserve"> </w:t>
      </w:r>
      <w:r>
        <w:rPr>
          <w:rFonts w:hint="eastAsia"/>
        </w:rPr>
        <w:t>диалогика</w:t>
      </w:r>
      <w:r>
        <w:tab/>
        <w:t>362</w:t>
      </w:r>
    </w:p>
    <w:p w14:paraId="567A6921" w14:textId="77777777" w:rsidR="00881F27" w:rsidRDefault="00881F27" w:rsidP="00881F27">
      <w:r>
        <w:t>3.4.2.</w:t>
      </w:r>
      <w:r>
        <w:tab/>
      </w:r>
      <w:r>
        <w:rPr>
          <w:rFonts w:hint="eastAsia"/>
        </w:rPr>
        <w:t>Полилингвистическая</w:t>
      </w:r>
      <w:r>
        <w:t xml:space="preserve"> </w:t>
      </w:r>
      <w:r>
        <w:rPr>
          <w:rFonts w:hint="eastAsia"/>
        </w:rPr>
        <w:t>ДТ</w:t>
      </w:r>
      <w:r>
        <w:tab/>
        <w:t>370</w:t>
      </w:r>
    </w:p>
    <w:p w14:paraId="311FF7DF" w14:textId="77777777" w:rsidR="00881F27" w:rsidRDefault="00881F27" w:rsidP="00881F27">
      <w:r>
        <w:t>3.4.3.</w:t>
      </w:r>
      <w:r>
        <w:tab/>
      </w:r>
      <w:r>
        <w:rPr>
          <w:rFonts w:hint="eastAsia"/>
        </w:rPr>
        <w:t>Диалогика</w:t>
      </w:r>
      <w:r>
        <w:t xml:space="preserve"> </w:t>
      </w:r>
      <w:r>
        <w:rPr>
          <w:rFonts w:hint="eastAsia"/>
        </w:rPr>
        <w:t>вторичного</w:t>
      </w:r>
      <w:r>
        <w:t xml:space="preserve"> </w:t>
      </w:r>
      <w:r>
        <w:rPr>
          <w:rFonts w:hint="eastAsia"/>
        </w:rPr>
        <w:t>текста</w:t>
      </w:r>
      <w:r>
        <w:tab/>
        <w:t>377</w:t>
      </w:r>
    </w:p>
    <w:p w14:paraId="3274FA88" w14:textId="77777777" w:rsidR="00881F27" w:rsidRDefault="00881F27" w:rsidP="00881F27">
      <w:r>
        <w:t xml:space="preserve">3.5 </w:t>
      </w:r>
      <w:r>
        <w:rPr>
          <w:rFonts w:hint="eastAsia"/>
        </w:rPr>
        <w:t>Обобщения</w:t>
      </w:r>
      <w:r>
        <w:t xml:space="preserve"> </w:t>
      </w:r>
      <w:r>
        <w:rPr>
          <w:rFonts w:hint="eastAsia"/>
        </w:rPr>
        <w:t>по</w:t>
      </w:r>
      <w:r>
        <w:t xml:space="preserve"> </w:t>
      </w:r>
      <w:r>
        <w:rPr>
          <w:rFonts w:hint="eastAsia"/>
        </w:rPr>
        <w:t>третьей</w:t>
      </w:r>
      <w:r>
        <w:t xml:space="preserve"> </w:t>
      </w:r>
      <w:r>
        <w:rPr>
          <w:rFonts w:hint="eastAsia"/>
        </w:rPr>
        <w:t>главе</w:t>
      </w:r>
      <w:r>
        <w:tab/>
        <w:t>389</w:t>
      </w:r>
    </w:p>
    <w:p w14:paraId="4CBC090D" w14:textId="77777777" w:rsidR="00881F27" w:rsidRDefault="00881F27" w:rsidP="00881F27">
      <w:r>
        <w:rPr>
          <w:rFonts w:hint="eastAsia"/>
        </w:rPr>
        <w:t>Заключение</w:t>
      </w:r>
      <w:r>
        <w:tab/>
        <w:t>393</w:t>
      </w:r>
    </w:p>
    <w:p w14:paraId="64B402CD" w14:textId="77777777" w:rsidR="00881F27" w:rsidRDefault="00881F27" w:rsidP="00881F27">
      <w:r>
        <w:rPr>
          <w:rFonts w:hint="eastAsia"/>
        </w:rPr>
        <w:t>Список</w:t>
      </w:r>
      <w:r>
        <w:t xml:space="preserve"> </w:t>
      </w:r>
      <w:r>
        <w:rPr>
          <w:rFonts w:hint="eastAsia"/>
        </w:rPr>
        <w:t>использованной</w:t>
      </w:r>
      <w:r>
        <w:t xml:space="preserve"> </w:t>
      </w:r>
      <w:r>
        <w:rPr>
          <w:rFonts w:hint="eastAsia"/>
        </w:rPr>
        <w:t>литературы</w:t>
      </w:r>
      <w:r>
        <w:tab/>
        <w:t>399</w:t>
      </w:r>
    </w:p>
    <w:p w14:paraId="68DC4C76" w14:textId="77777777" w:rsidR="00881F27" w:rsidRDefault="00881F27" w:rsidP="00881F27">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r>
        <w:tab/>
        <w:t xml:space="preserve">420 </w:t>
      </w:r>
    </w:p>
    <w:p w14:paraId="5EC54F7E" w14:textId="7247FEFA" w:rsidR="00340D04" w:rsidRPr="00881F27" w:rsidRDefault="00340D04" w:rsidP="00881F27"/>
    <w:p w14:paraId="4CF80A73" w14:textId="77777777" w:rsidR="00881F27" w:rsidRPr="00881F27" w:rsidRDefault="00881F27" w:rsidP="00881F27"/>
    <w:p w14:paraId="6F57E552" w14:textId="77777777" w:rsidR="00881F27" w:rsidRPr="00881F27" w:rsidRDefault="00881F27" w:rsidP="00881F27"/>
    <w:p w14:paraId="3F0D23F5" w14:textId="77777777" w:rsidR="00881F27" w:rsidRDefault="00881F27" w:rsidP="00881F27">
      <w:r>
        <w:rPr>
          <w:rFonts w:hint="eastAsia"/>
        </w:rPr>
        <w:t>Заключение</w:t>
      </w:r>
    </w:p>
    <w:p w14:paraId="76294CDC" w14:textId="77777777" w:rsidR="00881F27" w:rsidRDefault="00881F27" w:rsidP="00881F27">
      <w:r>
        <w:rPr>
          <w:rFonts w:hint="eastAsia"/>
        </w:rPr>
        <w:t>Настоящее</w:t>
      </w:r>
      <w:r>
        <w:t xml:space="preserve"> </w:t>
      </w:r>
      <w:r>
        <w:rPr>
          <w:rFonts w:hint="eastAsia"/>
        </w:rPr>
        <w:t>исследование</w:t>
      </w:r>
      <w:r>
        <w:t xml:space="preserve"> </w:t>
      </w:r>
      <w:r>
        <w:rPr>
          <w:rFonts w:hint="eastAsia"/>
        </w:rPr>
        <w:t>выявило</w:t>
      </w:r>
      <w:r>
        <w:t xml:space="preserve"> </w:t>
      </w:r>
      <w:r>
        <w:rPr>
          <w:rFonts w:hint="eastAsia"/>
        </w:rPr>
        <w:t>особую</w:t>
      </w:r>
      <w:r>
        <w:t xml:space="preserve"> </w:t>
      </w:r>
      <w:r>
        <w:rPr>
          <w:rFonts w:hint="eastAsia"/>
        </w:rPr>
        <w:t>значимость</w:t>
      </w:r>
      <w:r>
        <w:t xml:space="preserve"> </w:t>
      </w:r>
      <w:r>
        <w:rPr>
          <w:rFonts w:hint="eastAsia"/>
        </w:rPr>
        <w:t>такого</w:t>
      </w:r>
      <w:r>
        <w:t xml:space="preserve"> </w:t>
      </w:r>
      <w:r>
        <w:rPr>
          <w:rFonts w:hint="eastAsia"/>
        </w:rPr>
        <w:t>феномена</w:t>
      </w:r>
      <w:r>
        <w:t xml:space="preserve"> </w:t>
      </w:r>
      <w:r>
        <w:rPr>
          <w:rFonts w:hint="eastAsia"/>
        </w:rPr>
        <w:t>как</w:t>
      </w:r>
      <w:r>
        <w:t xml:space="preserve"> </w:t>
      </w:r>
      <w:r>
        <w:rPr>
          <w:rFonts w:hint="eastAsia"/>
        </w:rPr>
        <w:t>диалогика</w:t>
      </w:r>
      <w:r>
        <w:t xml:space="preserve"> </w:t>
      </w:r>
      <w:r>
        <w:rPr>
          <w:rFonts w:hint="eastAsia"/>
        </w:rPr>
        <w:t>англоязычного</w:t>
      </w:r>
      <w:r>
        <w:t xml:space="preserve"> </w:t>
      </w:r>
      <w:r>
        <w:rPr>
          <w:rFonts w:hint="eastAsia"/>
        </w:rPr>
        <w:t>научного</w:t>
      </w:r>
      <w:r>
        <w:t xml:space="preserve"> </w:t>
      </w:r>
      <w:r>
        <w:rPr>
          <w:rFonts w:hint="eastAsia"/>
        </w:rPr>
        <w:t>текста</w:t>
      </w:r>
      <w:r>
        <w:t xml:space="preserve"> </w:t>
      </w:r>
      <w:r>
        <w:rPr>
          <w:rFonts w:hint="eastAsia"/>
        </w:rPr>
        <w:t>в</w:t>
      </w:r>
      <w:r>
        <w:t xml:space="preserve"> </w:t>
      </w:r>
      <w:r>
        <w:rPr>
          <w:rFonts w:hint="eastAsia"/>
        </w:rPr>
        <w:t>структуре</w:t>
      </w:r>
      <w:r>
        <w:t xml:space="preserve"> </w:t>
      </w:r>
      <w:r>
        <w:rPr>
          <w:rFonts w:hint="eastAsia"/>
        </w:rPr>
        <w:t>научной</w:t>
      </w:r>
      <w:r>
        <w:t xml:space="preserve"> </w:t>
      </w:r>
      <w:r>
        <w:rPr>
          <w:rFonts w:hint="eastAsia"/>
        </w:rPr>
        <w:t>коммуни</w:t>
      </w:r>
      <w:r>
        <w:rPr>
          <w:rFonts w:hint="eastAsia"/>
        </w:rPr>
        <w:t>¬</w:t>
      </w:r>
      <w:r>
        <w:rPr>
          <w:rFonts w:hint="eastAsia"/>
        </w:rPr>
        <w:t>кации</w:t>
      </w:r>
      <w:r>
        <w:t xml:space="preserve"> </w:t>
      </w:r>
      <w:r>
        <w:rPr>
          <w:rFonts w:hint="eastAsia"/>
        </w:rPr>
        <w:t>на</w:t>
      </w:r>
      <w:r>
        <w:t xml:space="preserve"> </w:t>
      </w:r>
      <w:r>
        <w:rPr>
          <w:rFonts w:hint="eastAsia"/>
        </w:rPr>
        <w:t>английском</w:t>
      </w:r>
      <w:r>
        <w:t xml:space="preserve"> </w:t>
      </w:r>
      <w:r>
        <w:rPr>
          <w:rFonts w:hint="eastAsia"/>
        </w:rPr>
        <w:t>языке</w:t>
      </w:r>
      <w:r>
        <w:t xml:space="preserve">, </w:t>
      </w:r>
      <w:r>
        <w:rPr>
          <w:rFonts w:hint="eastAsia"/>
        </w:rPr>
        <w:t>для</w:t>
      </w:r>
      <w:r>
        <w:t xml:space="preserve"> </w:t>
      </w:r>
      <w:r>
        <w:rPr>
          <w:rFonts w:hint="eastAsia"/>
        </w:rPr>
        <w:t>которой</w:t>
      </w:r>
      <w:r>
        <w:t xml:space="preserve"> </w:t>
      </w:r>
      <w:r>
        <w:rPr>
          <w:rFonts w:hint="eastAsia"/>
        </w:rPr>
        <w:t>диалогические</w:t>
      </w:r>
      <w:r>
        <w:t xml:space="preserve"> </w:t>
      </w:r>
      <w:r>
        <w:rPr>
          <w:rFonts w:hint="eastAsia"/>
        </w:rPr>
        <w:t>отношения</w:t>
      </w:r>
      <w:r>
        <w:t xml:space="preserve"> </w:t>
      </w:r>
      <w:r>
        <w:rPr>
          <w:rFonts w:hint="eastAsia"/>
        </w:rPr>
        <w:t>являются</w:t>
      </w:r>
      <w:r>
        <w:t xml:space="preserve"> </w:t>
      </w:r>
      <w:r>
        <w:rPr>
          <w:rFonts w:hint="eastAsia"/>
        </w:rPr>
        <w:t>системообразующим</w:t>
      </w:r>
      <w:r>
        <w:t xml:space="preserve"> </w:t>
      </w:r>
      <w:r>
        <w:rPr>
          <w:rFonts w:hint="eastAsia"/>
        </w:rPr>
        <w:t>фактором</w:t>
      </w:r>
      <w:r>
        <w:t xml:space="preserve">, </w:t>
      </w:r>
      <w:r>
        <w:rPr>
          <w:rFonts w:hint="eastAsia"/>
        </w:rPr>
        <w:t>определяющим</w:t>
      </w:r>
      <w:r>
        <w:t xml:space="preserve"> </w:t>
      </w:r>
      <w:r>
        <w:rPr>
          <w:rFonts w:hint="eastAsia"/>
        </w:rPr>
        <w:t>ее</w:t>
      </w:r>
      <w:r>
        <w:t xml:space="preserve"> </w:t>
      </w:r>
      <w:r>
        <w:rPr>
          <w:rFonts w:hint="eastAsia"/>
        </w:rPr>
        <w:t>природу</w:t>
      </w:r>
      <w:r>
        <w:t xml:space="preserve"> </w:t>
      </w:r>
      <w:r>
        <w:rPr>
          <w:rFonts w:hint="eastAsia"/>
        </w:rPr>
        <w:t>и</w:t>
      </w:r>
      <w:r>
        <w:t xml:space="preserve"> </w:t>
      </w:r>
      <w:r>
        <w:rPr>
          <w:rFonts w:hint="eastAsia"/>
        </w:rPr>
        <w:t>характер</w:t>
      </w:r>
      <w:r>
        <w:t xml:space="preserve">. </w:t>
      </w:r>
      <w:r>
        <w:rPr>
          <w:rFonts w:hint="eastAsia"/>
        </w:rPr>
        <w:t>Науч</w:t>
      </w:r>
      <w:r>
        <w:rPr>
          <w:rFonts w:hint="eastAsia"/>
        </w:rPr>
        <w:t>¬</w:t>
      </w:r>
      <w:r>
        <w:rPr>
          <w:rFonts w:hint="eastAsia"/>
        </w:rPr>
        <w:t>ная</w:t>
      </w:r>
      <w:r>
        <w:t xml:space="preserve"> </w:t>
      </w:r>
      <w:r>
        <w:rPr>
          <w:rFonts w:hint="eastAsia"/>
        </w:rPr>
        <w:t>коммуникация</w:t>
      </w:r>
      <w:r>
        <w:t xml:space="preserve">, </w:t>
      </w:r>
      <w:r>
        <w:rPr>
          <w:rFonts w:hint="eastAsia"/>
        </w:rPr>
        <w:t>объективно</w:t>
      </w:r>
      <w:r>
        <w:t xml:space="preserve"> </w:t>
      </w:r>
      <w:r>
        <w:rPr>
          <w:rFonts w:hint="eastAsia"/>
        </w:rPr>
        <w:t>существующая</w:t>
      </w:r>
      <w:r>
        <w:t xml:space="preserve"> </w:t>
      </w:r>
      <w:r>
        <w:rPr>
          <w:rFonts w:hint="eastAsia"/>
        </w:rPr>
        <w:t>в</w:t>
      </w:r>
      <w:r>
        <w:t xml:space="preserve"> </w:t>
      </w:r>
      <w:r>
        <w:rPr>
          <w:rFonts w:hint="eastAsia"/>
        </w:rPr>
        <w:t>виде</w:t>
      </w:r>
      <w:r>
        <w:t xml:space="preserve"> </w:t>
      </w:r>
      <w:r>
        <w:rPr>
          <w:rFonts w:hint="eastAsia"/>
        </w:rPr>
        <w:t>постоянно</w:t>
      </w:r>
      <w:r>
        <w:t xml:space="preserve"> </w:t>
      </w:r>
      <w:r>
        <w:rPr>
          <w:rFonts w:hint="eastAsia"/>
        </w:rPr>
        <w:t>создаваемых</w:t>
      </w:r>
      <w:r>
        <w:t xml:space="preserve"> </w:t>
      </w:r>
      <w:r>
        <w:rPr>
          <w:rFonts w:hint="eastAsia"/>
        </w:rPr>
        <w:t>научных</w:t>
      </w:r>
      <w:r>
        <w:t xml:space="preserve"> </w:t>
      </w:r>
      <w:r>
        <w:rPr>
          <w:rFonts w:hint="eastAsia"/>
        </w:rPr>
        <w:t>текстов</w:t>
      </w:r>
      <w:r>
        <w:t xml:space="preserve">, </w:t>
      </w:r>
      <w:r>
        <w:rPr>
          <w:rFonts w:hint="eastAsia"/>
        </w:rPr>
        <w:t>представляет</w:t>
      </w:r>
      <w:r>
        <w:t xml:space="preserve"> </w:t>
      </w:r>
      <w:r>
        <w:rPr>
          <w:rFonts w:hint="eastAsia"/>
        </w:rPr>
        <w:t>собой</w:t>
      </w:r>
      <w:r>
        <w:t xml:space="preserve"> </w:t>
      </w:r>
      <w:r>
        <w:rPr>
          <w:rFonts w:hint="eastAsia"/>
        </w:rPr>
        <w:t>бесконечный</w:t>
      </w:r>
      <w:r>
        <w:t xml:space="preserve"> </w:t>
      </w:r>
      <w:r>
        <w:rPr>
          <w:rFonts w:hint="eastAsia"/>
        </w:rPr>
        <w:lastRenderedPageBreak/>
        <w:t>процесс</w:t>
      </w:r>
      <w:r>
        <w:t xml:space="preserve"> </w:t>
      </w:r>
      <w:r>
        <w:rPr>
          <w:rFonts w:hint="eastAsia"/>
        </w:rPr>
        <w:t>взаимодействия</w:t>
      </w:r>
      <w:r>
        <w:t xml:space="preserve"> </w:t>
      </w:r>
      <w:r>
        <w:rPr>
          <w:rFonts w:hint="eastAsia"/>
        </w:rPr>
        <w:t>мнений</w:t>
      </w:r>
      <w:r>
        <w:t xml:space="preserve"> </w:t>
      </w:r>
      <w:r>
        <w:rPr>
          <w:rFonts w:hint="eastAsia"/>
        </w:rPr>
        <w:t>и</w:t>
      </w:r>
      <w:r>
        <w:t xml:space="preserve"> </w:t>
      </w:r>
      <w:r>
        <w:rPr>
          <w:rFonts w:hint="eastAsia"/>
        </w:rPr>
        <w:t>положений</w:t>
      </w:r>
      <w:r>
        <w:t xml:space="preserve"> </w:t>
      </w:r>
      <w:r>
        <w:rPr>
          <w:rFonts w:hint="eastAsia"/>
        </w:rPr>
        <w:t>авторов</w:t>
      </w:r>
      <w:r>
        <w:t xml:space="preserve">, </w:t>
      </w:r>
      <w:r>
        <w:rPr>
          <w:rFonts w:hint="eastAsia"/>
        </w:rPr>
        <w:t>виртуально</w:t>
      </w:r>
      <w:r>
        <w:t xml:space="preserve"> </w:t>
      </w:r>
      <w:r>
        <w:rPr>
          <w:rFonts w:hint="eastAsia"/>
        </w:rPr>
        <w:t>диалогизирующих</w:t>
      </w:r>
      <w:r>
        <w:t xml:space="preserve"> </w:t>
      </w:r>
      <w:r>
        <w:rPr>
          <w:rFonts w:hint="eastAsia"/>
        </w:rPr>
        <w:t>друг</w:t>
      </w:r>
      <w:r>
        <w:t xml:space="preserve"> </w:t>
      </w:r>
      <w:r>
        <w:rPr>
          <w:rFonts w:hint="eastAsia"/>
        </w:rPr>
        <w:t>с</w:t>
      </w:r>
      <w:r>
        <w:t xml:space="preserve"> </w:t>
      </w:r>
      <w:r>
        <w:rPr>
          <w:rFonts w:hint="eastAsia"/>
        </w:rPr>
        <w:t>другом</w:t>
      </w:r>
      <w:r>
        <w:t xml:space="preserve"> </w:t>
      </w:r>
      <w:r>
        <w:rPr>
          <w:rFonts w:hint="eastAsia"/>
        </w:rPr>
        <w:t>на</w:t>
      </w:r>
      <w:r>
        <w:t xml:space="preserve"> </w:t>
      </w:r>
      <w:r>
        <w:rPr>
          <w:rFonts w:hint="eastAsia"/>
        </w:rPr>
        <w:t>страницах</w:t>
      </w:r>
      <w:r>
        <w:t xml:space="preserve"> </w:t>
      </w:r>
      <w:r>
        <w:rPr>
          <w:rFonts w:hint="eastAsia"/>
        </w:rPr>
        <w:t>своих</w:t>
      </w:r>
      <w:r>
        <w:t xml:space="preserve"> </w:t>
      </w:r>
      <w:r>
        <w:rPr>
          <w:rFonts w:hint="eastAsia"/>
        </w:rPr>
        <w:t>работ</w:t>
      </w:r>
      <w:r>
        <w:t xml:space="preserve">. </w:t>
      </w:r>
      <w:r>
        <w:rPr>
          <w:rFonts w:hint="eastAsia"/>
        </w:rPr>
        <w:t>Ориентируясь</w:t>
      </w:r>
      <w:r>
        <w:t xml:space="preserve"> </w:t>
      </w:r>
      <w:r>
        <w:rPr>
          <w:rFonts w:hint="eastAsia"/>
        </w:rPr>
        <w:t>на</w:t>
      </w:r>
      <w:r>
        <w:t xml:space="preserve"> </w:t>
      </w:r>
      <w:r>
        <w:rPr>
          <w:rFonts w:hint="eastAsia"/>
        </w:rPr>
        <w:t>общую</w:t>
      </w:r>
      <w:r>
        <w:t xml:space="preserve"> </w:t>
      </w:r>
      <w:r>
        <w:rPr>
          <w:rFonts w:hint="eastAsia"/>
        </w:rPr>
        <w:t>тематику</w:t>
      </w:r>
      <w:r>
        <w:t xml:space="preserve"> </w:t>
      </w:r>
      <w:r>
        <w:rPr>
          <w:rFonts w:hint="eastAsia"/>
        </w:rPr>
        <w:t>или</w:t>
      </w:r>
      <w:r>
        <w:t xml:space="preserve"> </w:t>
      </w:r>
      <w:r>
        <w:rPr>
          <w:rFonts w:hint="eastAsia"/>
        </w:rPr>
        <w:t>общий</w:t>
      </w:r>
      <w:r>
        <w:t xml:space="preserve"> </w:t>
      </w:r>
      <w:r>
        <w:rPr>
          <w:rFonts w:hint="eastAsia"/>
        </w:rPr>
        <w:t>объект</w:t>
      </w:r>
      <w:r>
        <w:t xml:space="preserve"> </w:t>
      </w:r>
      <w:r>
        <w:rPr>
          <w:rFonts w:hint="eastAsia"/>
        </w:rPr>
        <w:t>исследования</w:t>
      </w:r>
      <w:r>
        <w:t xml:space="preserve"> (</w:t>
      </w:r>
      <w:r>
        <w:rPr>
          <w:rFonts w:hint="eastAsia"/>
        </w:rPr>
        <w:t>который</w:t>
      </w:r>
      <w:r>
        <w:t xml:space="preserve"> </w:t>
      </w:r>
      <w:r>
        <w:rPr>
          <w:rFonts w:hint="eastAsia"/>
        </w:rPr>
        <w:t>становится</w:t>
      </w:r>
      <w:r>
        <w:t xml:space="preserve"> </w:t>
      </w:r>
      <w:r>
        <w:rPr>
          <w:rFonts w:hint="eastAsia"/>
        </w:rPr>
        <w:t>референтом</w:t>
      </w:r>
      <w:r>
        <w:t xml:space="preserve"> </w:t>
      </w:r>
      <w:r>
        <w:rPr>
          <w:rFonts w:hint="eastAsia"/>
        </w:rPr>
        <w:t>текста</w:t>
      </w:r>
      <w:r>
        <w:t xml:space="preserve">, </w:t>
      </w:r>
      <w:r>
        <w:rPr>
          <w:rFonts w:hint="eastAsia"/>
        </w:rPr>
        <w:t>но</w:t>
      </w:r>
      <w:r>
        <w:t xml:space="preserve"> </w:t>
      </w:r>
      <w:r>
        <w:rPr>
          <w:rFonts w:hint="eastAsia"/>
        </w:rPr>
        <w:t>который</w:t>
      </w:r>
      <w:r>
        <w:t xml:space="preserve">, </w:t>
      </w:r>
      <w:r>
        <w:rPr>
          <w:rFonts w:hint="eastAsia"/>
        </w:rPr>
        <w:t>в</w:t>
      </w:r>
      <w:r>
        <w:t xml:space="preserve"> </w:t>
      </w:r>
      <w:r>
        <w:rPr>
          <w:rFonts w:hint="eastAsia"/>
        </w:rPr>
        <w:t>силу</w:t>
      </w:r>
      <w:r>
        <w:t xml:space="preserve"> </w:t>
      </w:r>
      <w:r>
        <w:rPr>
          <w:rFonts w:hint="eastAsia"/>
        </w:rPr>
        <w:t>его</w:t>
      </w:r>
      <w:r>
        <w:t xml:space="preserve"> </w:t>
      </w:r>
      <w:r>
        <w:rPr>
          <w:rFonts w:hint="eastAsia"/>
        </w:rPr>
        <w:t>изучаемости</w:t>
      </w:r>
      <w:r>
        <w:t xml:space="preserve"> </w:t>
      </w:r>
      <w:r>
        <w:rPr>
          <w:rFonts w:hint="eastAsia"/>
        </w:rPr>
        <w:t>и</w:t>
      </w:r>
      <w:r>
        <w:t xml:space="preserve">, </w:t>
      </w:r>
      <w:r>
        <w:rPr>
          <w:rFonts w:hint="eastAsia"/>
        </w:rPr>
        <w:t>следовательно</w:t>
      </w:r>
      <w:r>
        <w:t xml:space="preserve">, </w:t>
      </w:r>
      <w:r>
        <w:rPr>
          <w:rFonts w:hint="eastAsia"/>
        </w:rPr>
        <w:t>неполной</w:t>
      </w:r>
      <w:r>
        <w:t xml:space="preserve"> </w:t>
      </w:r>
      <w:r>
        <w:rPr>
          <w:rFonts w:hint="eastAsia"/>
        </w:rPr>
        <w:t>изученности</w:t>
      </w:r>
      <w:r>
        <w:t xml:space="preserve">, </w:t>
      </w:r>
      <w:r>
        <w:rPr>
          <w:rFonts w:hint="eastAsia"/>
        </w:rPr>
        <w:t>который</w:t>
      </w:r>
      <w:r>
        <w:t xml:space="preserve"> </w:t>
      </w:r>
      <w:r>
        <w:rPr>
          <w:rFonts w:hint="eastAsia"/>
        </w:rPr>
        <w:t>представляется</w:t>
      </w:r>
      <w:r>
        <w:t xml:space="preserve"> </w:t>
      </w:r>
      <w:r>
        <w:rPr>
          <w:rFonts w:hint="eastAsia"/>
        </w:rPr>
        <w:t>ими</w:t>
      </w:r>
      <w:r>
        <w:t xml:space="preserve"> </w:t>
      </w:r>
      <w:r>
        <w:rPr>
          <w:rFonts w:hint="eastAsia"/>
        </w:rPr>
        <w:t>неодинаково</w:t>
      </w:r>
      <w:r>
        <w:t xml:space="preserve">) </w:t>
      </w:r>
      <w:r>
        <w:rPr>
          <w:rFonts w:hint="eastAsia"/>
        </w:rPr>
        <w:t>авторы</w:t>
      </w:r>
      <w:r>
        <w:t xml:space="preserve"> </w:t>
      </w:r>
      <w:r>
        <w:rPr>
          <w:rFonts w:hint="eastAsia"/>
        </w:rPr>
        <w:t>организуются</w:t>
      </w:r>
      <w:r>
        <w:t xml:space="preserve"> </w:t>
      </w:r>
      <w:r>
        <w:rPr>
          <w:rFonts w:hint="eastAsia"/>
        </w:rPr>
        <w:t>в</w:t>
      </w:r>
      <w:r>
        <w:t xml:space="preserve"> </w:t>
      </w:r>
      <w:r>
        <w:rPr>
          <w:rFonts w:hint="eastAsia"/>
        </w:rPr>
        <w:t>единую</w:t>
      </w:r>
      <w:r>
        <w:t xml:space="preserve"> </w:t>
      </w:r>
      <w:r>
        <w:rPr>
          <w:rFonts w:hint="eastAsia"/>
        </w:rPr>
        <w:t>дисциплинарную</w:t>
      </w:r>
      <w:r>
        <w:t xml:space="preserve"> </w:t>
      </w:r>
      <w:r>
        <w:rPr>
          <w:rFonts w:hint="eastAsia"/>
        </w:rPr>
        <w:t>общность</w:t>
      </w:r>
      <w:r>
        <w:t xml:space="preserve">, </w:t>
      </w:r>
      <w:r>
        <w:rPr>
          <w:rFonts w:hint="eastAsia"/>
        </w:rPr>
        <w:t>в</w:t>
      </w:r>
      <w:r>
        <w:t xml:space="preserve"> </w:t>
      </w:r>
      <w:r>
        <w:rPr>
          <w:rFonts w:hint="eastAsia"/>
        </w:rPr>
        <w:t>русле</w:t>
      </w:r>
      <w:r>
        <w:t xml:space="preserve"> </w:t>
      </w:r>
      <w:r>
        <w:rPr>
          <w:rFonts w:hint="eastAsia"/>
        </w:rPr>
        <w:t>которой</w:t>
      </w:r>
      <w:r>
        <w:t xml:space="preserve"> </w:t>
      </w:r>
      <w:r>
        <w:rPr>
          <w:rFonts w:hint="eastAsia"/>
        </w:rPr>
        <w:t>все</w:t>
      </w:r>
      <w:r>
        <w:t xml:space="preserve"> </w:t>
      </w:r>
      <w:r>
        <w:rPr>
          <w:rFonts w:hint="eastAsia"/>
        </w:rPr>
        <w:t>порождаемые</w:t>
      </w:r>
      <w:r>
        <w:t xml:space="preserve"> </w:t>
      </w:r>
      <w:r>
        <w:rPr>
          <w:rFonts w:hint="eastAsia"/>
        </w:rPr>
        <w:t>ими</w:t>
      </w:r>
      <w:r>
        <w:t xml:space="preserve"> </w:t>
      </w:r>
      <w:r>
        <w:rPr>
          <w:rFonts w:hint="eastAsia"/>
        </w:rPr>
        <w:t>тексты</w:t>
      </w:r>
      <w:r>
        <w:t xml:space="preserve">, </w:t>
      </w:r>
      <w:r>
        <w:rPr>
          <w:rFonts w:hint="eastAsia"/>
        </w:rPr>
        <w:t>приобретают</w:t>
      </w:r>
      <w:r>
        <w:t xml:space="preserve"> </w:t>
      </w:r>
      <w:r>
        <w:rPr>
          <w:rFonts w:hint="eastAsia"/>
        </w:rPr>
        <w:t>смысловую</w:t>
      </w:r>
      <w:r>
        <w:t xml:space="preserve"> </w:t>
      </w:r>
      <w:r>
        <w:rPr>
          <w:rFonts w:hint="eastAsia"/>
        </w:rPr>
        <w:t>со</w:t>
      </w:r>
      <w:r>
        <w:rPr>
          <w:rFonts w:hint="eastAsia"/>
        </w:rPr>
        <w:t>¬</w:t>
      </w:r>
      <w:r>
        <w:rPr>
          <w:rFonts w:hint="eastAsia"/>
        </w:rPr>
        <w:t>вместимость</w:t>
      </w:r>
      <w:r>
        <w:t xml:space="preserve">. </w:t>
      </w:r>
      <w:r>
        <w:rPr>
          <w:rFonts w:hint="eastAsia"/>
        </w:rPr>
        <w:t>В</w:t>
      </w:r>
      <w:r>
        <w:t xml:space="preserve"> </w:t>
      </w:r>
      <w:r>
        <w:rPr>
          <w:rFonts w:hint="eastAsia"/>
        </w:rPr>
        <w:t>итоге</w:t>
      </w:r>
      <w:r>
        <w:t xml:space="preserve"> </w:t>
      </w:r>
      <w:r>
        <w:rPr>
          <w:rFonts w:hint="eastAsia"/>
        </w:rPr>
        <w:t>образуются</w:t>
      </w:r>
      <w:r>
        <w:t xml:space="preserve"> </w:t>
      </w:r>
      <w:r>
        <w:rPr>
          <w:rFonts w:hint="eastAsia"/>
        </w:rPr>
        <w:t>корпусы</w:t>
      </w:r>
      <w:r>
        <w:t xml:space="preserve"> </w:t>
      </w:r>
      <w:r>
        <w:rPr>
          <w:rFonts w:hint="eastAsia"/>
        </w:rPr>
        <w:t>дисциплинарных</w:t>
      </w:r>
      <w:r>
        <w:t xml:space="preserve"> </w:t>
      </w:r>
      <w:r>
        <w:rPr>
          <w:rFonts w:hint="eastAsia"/>
        </w:rPr>
        <w:t>текстов</w:t>
      </w:r>
      <w:r>
        <w:t xml:space="preserve"> </w:t>
      </w:r>
      <w:r>
        <w:rPr>
          <w:rFonts w:hint="eastAsia"/>
        </w:rPr>
        <w:t>на</w:t>
      </w:r>
      <w:r>
        <w:t xml:space="preserve"> </w:t>
      </w:r>
      <w:r>
        <w:rPr>
          <w:rFonts w:hint="eastAsia"/>
        </w:rPr>
        <w:t>анг</w:t>
      </w:r>
      <w:r>
        <w:rPr>
          <w:rFonts w:hint="eastAsia"/>
        </w:rPr>
        <w:t>¬</w:t>
      </w:r>
      <w:r>
        <w:rPr>
          <w:rFonts w:hint="eastAsia"/>
        </w:rPr>
        <w:t>лийском</w:t>
      </w:r>
      <w:r>
        <w:t xml:space="preserve"> </w:t>
      </w:r>
      <w:r>
        <w:rPr>
          <w:rFonts w:hint="eastAsia"/>
        </w:rPr>
        <w:t>языке</w:t>
      </w:r>
      <w:r>
        <w:t xml:space="preserve">, </w:t>
      </w:r>
      <w:r>
        <w:rPr>
          <w:rFonts w:hint="eastAsia"/>
        </w:rPr>
        <w:t>обладающих</w:t>
      </w:r>
      <w:r>
        <w:t xml:space="preserve"> </w:t>
      </w:r>
      <w:r>
        <w:rPr>
          <w:rFonts w:hint="eastAsia"/>
        </w:rPr>
        <w:t>свойством</w:t>
      </w:r>
      <w:r>
        <w:t xml:space="preserve">, </w:t>
      </w:r>
      <w:r>
        <w:rPr>
          <w:rFonts w:hint="eastAsia"/>
        </w:rPr>
        <w:t>названным</w:t>
      </w:r>
      <w:r>
        <w:t xml:space="preserve"> </w:t>
      </w:r>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смысло</w:t>
      </w:r>
      <w:r>
        <w:rPr>
          <w:rFonts w:hint="eastAsia"/>
        </w:rPr>
        <w:t>¬</w:t>
      </w:r>
      <w:r>
        <w:rPr>
          <w:rFonts w:hint="eastAsia"/>
        </w:rPr>
        <w:t>вой</w:t>
      </w:r>
      <w:r>
        <w:t xml:space="preserve"> </w:t>
      </w:r>
      <w:r>
        <w:rPr>
          <w:rFonts w:hint="eastAsia"/>
        </w:rPr>
        <w:t>конвергенцией</w:t>
      </w:r>
      <w:r>
        <w:t>.</w:t>
      </w:r>
    </w:p>
    <w:p w14:paraId="2976927A" w14:textId="77777777" w:rsidR="00881F27" w:rsidRDefault="00881F27" w:rsidP="00881F27">
      <w:r>
        <w:rPr>
          <w:rFonts w:hint="eastAsia"/>
        </w:rPr>
        <w:t>Диалогичность</w:t>
      </w:r>
      <w:r>
        <w:t xml:space="preserve"> </w:t>
      </w:r>
      <w:r>
        <w:rPr>
          <w:rFonts w:hint="eastAsia"/>
        </w:rPr>
        <w:t>конвергентных</w:t>
      </w:r>
      <w:r>
        <w:t xml:space="preserve"> </w:t>
      </w:r>
      <w:r>
        <w:rPr>
          <w:rFonts w:hint="eastAsia"/>
        </w:rPr>
        <w:t>англоязычных</w:t>
      </w:r>
      <w:r>
        <w:t xml:space="preserve"> </w:t>
      </w:r>
      <w:r>
        <w:rPr>
          <w:rFonts w:hint="eastAsia"/>
        </w:rPr>
        <w:t>текстов</w:t>
      </w:r>
      <w:r>
        <w:t xml:space="preserve"> </w:t>
      </w:r>
      <w:r>
        <w:rPr>
          <w:rFonts w:hint="eastAsia"/>
        </w:rPr>
        <w:t>измеряется</w:t>
      </w:r>
      <w:r>
        <w:t xml:space="preserve"> </w:t>
      </w:r>
      <w:r>
        <w:rPr>
          <w:rFonts w:hint="eastAsia"/>
        </w:rPr>
        <w:t>степе</w:t>
      </w:r>
      <w:r>
        <w:rPr>
          <w:rFonts w:hint="eastAsia"/>
        </w:rPr>
        <w:t>¬</w:t>
      </w:r>
      <w:r>
        <w:rPr>
          <w:rFonts w:hint="eastAsia"/>
        </w:rPr>
        <w:t>нью</w:t>
      </w:r>
      <w:r>
        <w:t xml:space="preserve"> </w:t>
      </w:r>
      <w:r>
        <w:rPr>
          <w:rFonts w:hint="eastAsia"/>
        </w:rPr>
        <w:t>смысловой</w:t>
      </w:r>
      <w:r>
        <w:t xml:space="preserve"> </w:t>
      </w:r>
      <w:r>
        <w:rPr>
          <w:rFonts w:hint="eastAsia"/>
        </w:rPr>
        <w:t>сопоставимости</w:t>
      </w:r>
      <w:r>
        <w:t xml:space="preserve">, </w:t>
      </w:r>
      <w:r>
        <w:rPr>
          <w:rFonts w:hint="eastAsia"/>
        </w:rPr>
        <w:t>реализующей</w:t>
      </w:r>
      <w:r>
        <w:t xml:space="preserve"> </w:t>
      </w:r>
      <w:r>
        <w:rPr>
          <w:rFonts w:hint="eastAsia"/>
        </w:rPr>
        <w:t>себя</w:t>
      </w:r>
      <w:r>
        <w:t xml:space="preserve"> </w:t>
      </w:r>
      <w:r>
        <w:rPr>
          <w:rFonts w:hint="eastAsia"/>
        </w:rPr>
        <w:t>опосредованно</w:t>
      </w:r>
      <w:r>
        <w:t xml:space="preserve"> </w:t>
      </w:r>
      <w:r>
        <w:rPr>
          <w:rFonts w:hint="eastAsia"/>
        </w:rPr>
        <w:t>через</w:t>
      </w:r>
      <w:r>
        <w:t xml:space="preserve"> </w:t>
      </w:r>
      <w:r>
        <w:rPr>
          <w:rFonts w:hint="eastAsia"/>
        </w:rPr>
        <w:t>влия</w:t>
      </w:r>
      <w:r>
        <w:rPr>
          <w:rFonts w:hint="eastAsia"/>
        </w:rPr>
        <w:t>¬</w:t>
      </w:r>
      <w:r>
        <w:rPr>
          <w:rFonts w:hint="eastAsia"/>
        </w:rPr>
        <w:t>ние</w:t>
      </w:r>
      <w:r>
        <w:t xml:space="preserve"> </w:t>
      </w:r>
      <w:r>
        <w:rPr>
          <w:rFonts w:hint="eastAsia"/>
        </w:rPr>
        <w:t>на</w:t>
      </w:r>
      <w:r>
        <w:t xml:space="preserve"> </w:t>
      </w:r>
      <w:r>
        <w:rPr>
          <w:rFonts w:hint="eastAsia"/>
        </w:rPr>
        <w:t>процесс</w:t>
      </w:r>
      <w:r>
        <w:t xml:space="preserve"> </w:t>
      </w:r>
      <w:r>
        <w:rPr>
          <w:rFonts w:hint="eastAsia"/>
        </w:rPr>
        <w:t>научного</w:t>
      </w:r>
      <w:r>
        <w:t xml:space="preserve"> </w:t>
      </w:r>
      <w:r>
        <w:rPr>
          <w:rFonts w:hint="eastAsia"/>
        </w:rPr>
        <w:t>текстопостроения</w:t>
      </w:r>
      <w:r>
        <w:t xml:space="preserve">, </w:t>
      </w:r>
      <w:r>
        <w:rPr>
          <w:rFonts w:hint="eastAsia"/>
        </w:rPr>
        <w:t>когда</w:t>
      </w:r>
      <w:r>
        <w:t xml:space="preserve"> </w:t>
      </w:r>
      <w:r>
        <w:rPr>
          <w:rFonts w:hint="eastAsia"/>
        </w:rPr>
        <w:t>ученые</w:t>
      </w:r>
      <w:r>
        <w:t xml:space="preserve">, </w:t>
      </w:r>
      <w:r>
        <w:rPr>
          <w:rFonts w:hint="eastAsia"/>
        </w:rPr>
        <w:t>работающие</w:t>
      </w:r>
      <w:r>
        <w:t xml:space="preserve"> </w:t>
      </w:r>
      <w:r>
        <w:rPr>
          <w:rFonts w:hint="eastAsia"/>
        </w:rPr>
        <w:t>в</w:t>
      </w:r>
      <w:r>
        <w:t xml:space="preserve"> </w:t>
      </w:r>
      <w:r>
        <w:rPr>
          <w:rFonts w:hint="eastAsia"/>
        </w:rPr>
        <w:t>русле</w:t>
      </w:r>
      <w:r>
        <w:t xml:space="preserve"> </w:t>
      </w:r>
      <w:r>
        <w:rPr>
          <w:rFonts w:hint="eastAsia"/>
        </w:rPr>
        <w:t>одной</w:t>
      </w:r>
      <w:r>
        <w:t xml:space="preserve"> </w:t>
      </w:r>
      <w:r>
        <w:rPr>
          <w:rFonts w:hint="eastAsia"/>
        </w:rPr>
        <w:t>научной</w:t>
      </w:r>
      <w:r>
        <w:t xml:space="preserve"> </w:t>
      </w:r>
      <w:r>
        <w:rPr>
          <w:rFonts w:hint="eastAsia"/>
        </w:rPr>
        <w:t>проблемы</w:t>
      </w:r>
      <w:r>
        <w:t xml:space="preserve">, </w:t>
      </w:r>
      <w:r>
        <w:rPr>
          <w:rFonts w:hint="eastAsia"/>
        </w:rPr>
        <w:t>создают</w:t>
      </w:r>
      <w:r>
        <w:t xml:space="preserve"> </w:t>
      </w:r>
      <w:r>
        <w:rPr>
          <w:rFonts w:hint="eastAsia"/>
        </w:rPr>
        <w:t>содержательно</w:t>
      </w:r>
      <w:r>
        <w:t xml:space="preserve"> </w:t>
      </w:r>
      <w:r>
        <w:rPr>
          <w:rFonts w:hint="eastAsia"/>
        </w:rPr>
        <w:t>сопоставимые</w:t>
      </w:r>
      <w:r>
        <w:t xml:space="preserve"> </w:t>
      </w:r>
      <w:r>
        <w:rPr>
          <w:rFonts w:hint="eastAsia"/>
        </w:rPr>
        <w:t>тексты</w:t>
      </w:r>
      <w:r>
        <w:t xml:space="preserve">, </w:t>
      </w:r>
      <w:r>
        <w:rPr>
          <w:rFonts w:hint="eastAsia"/>
        </w:rPr>
        <w:t>вне</w:t>
      </w:r>
      <w:r>
        <w:t xml:space="preserve"> </w:t>
      </w:r>
      <w:r>
        <w:rPr>
          <w:rFonts w:hint="eastAsia"/>
        </w:rPr>
        <w:t>зависимости</w:t>
      </w:r>
      <w:r>
        <w:t xml:space="preserve"> </w:t>
      </w:r>
      <w:r>
        <w:rPr>
          <w:rFonts w:hint="eastAsia"/>
        </w:rPr>
        <w:t>от</w:t>
      </w:r>
      <w:r>
        <w:t xml:space="preserve"> </w:t>
      </w:r>
      <w:r>
        <w:rPr>
          <w:rFonts w:hint="eastAsia"/>
        </w:rPr>
        <w:t>того</w:t>
      </w:r>
      <w:r>
        <w:t xml:space="preserve">, </w:t>
      </w:r>
      <w:r>
        <w:rPr>
          <w:rFonts w:hint="eastAsia"/>
        </w:rPr>
        <w:t>вступают</w:t>
      </w:r>
      <w:r>
        <w:t xml:space="preserve"> </w:t>
      </w:r>
      <w:r>
        <w:rPr>
          <w:rFonts w:hint="eastAsia"/>
        </w:rPr>
        <w:t>ли</w:t>
      </w:r>
      <w:r>
        <w:t xml:space="preserve"> </w:t>
      </w:r>
      <w:r>
        <w:rPr>
          <w:rFonts w:hint="eastAsia"/>
        </w:rPr>
        <w:t>их</w:t>
      </w:r>
      <w:r>
        <w:t xml:space="preserve"> </w:t>
      </w:r>
      <w:r>
        <w:rPr>
          <w:rFonts w:hint="eastAsia"/>
        </w:rPr>
        <w:t>авторы</w:t>
      </w:r>
      <w:r>
        <w:t xml:space="preserve"> </w:t>
      </w:r>
      <w:r>
        <w:rPr>
          <w:rFonts w:hint="eastAsia"/>
        </w:rPr>
        <w:t>между</w:t>
      </w:r>
      <w:r>
        <w:t xml:space="preserve"> </w:t>
      </w:r>
      <w:r>
        <w:rPr>
          <w:rFonts w:hint="eastAsia"/>
        </w:rPr>
        <w:t>собой</w:t>
      </w:r>
      <w:r>
        <w:t xml:space="preserve"> </w:t>
      </w:r>
      <w:r>
        <w:rPr>
          <w:rFonts w:hint="eastAsia"/>
        </w:rPr>
        <w:t>в</w:t>
      </w:r>
      <w:r>
        <w:t xml:space="preserve"> </w:t>
      </w:r>
      <w:r>
        <w:rPr>
          <w:rFonts w:hint="eastAsia"/>
        </w:rPr>
        <w:t>какой</w:t>
      </w:r>
      <w:r>
        <w:t>-</w:t>
      </w:r>
      <w:r>
        <w:rPr>
          <w:rFonts w:hint="eastAsia"/>
        </w:rPr>
        <w:t>либо</w:t>
      </w:r>
      <w:r>
        <w:t xml:space="preserve"> </w:t>
      </w:r>
      <w:r>
        <w:rPr>
          <w:rFonts w:hint="eastAsia"/>
        </w:rPr>
        <w:t>диалог</w:t>
      </w:r>
      <w:r>
        <w:t xml:space="preserve"> (</w:t>
      </w:r>
      <w:r>
        <w:rPr>
          <w:rFonts w:hint="eastAsia"/>
        </w:rPr>
        <w:t>полемизируя</w:t>
      </w:r>
      <w:r>
        <w:t xml:space="preserve"> </w:t>
      </w:r>
      <w:r>
        <w:rPr>
          <w:rFonts w:hint="eastAsia"/>
        </w:rPr>
        <w:t>или</w:t>
      </w:r>
      <w:r>
        <w:t xml:space="preserve"> </w:t>
      </w:r>
      <w:r>
        <w:rPr>
          <w:rFonts w:hint="eastAsia"/>
        </w:rPr>
        <w:t>ссылаясь</w:t>
      </w:r>
      <w:r>
        <w:t xml:space="preserve"> </w:t>
      </w:r>
      <w:r>
        <w:rPr>
          <w:rFonts w:hint="eastAsia"/>
        </w:rPr>
        <w:t>друг</w:t>
      </w:r>
      <w:r>
        <w:t xml:space="preserve"> </w:t>
      </w:r>
      <w:r>
        <w:rPr>
          <w:rFonts w:hint="eastAsia"/>
        </w:rPr>
        <w:t>на</w:t>
      </w:r>
      <w:r>
        <w:t xml:space="preserve"> </w:t>
      </w:r>
      <w:r>
        <w:rPr>
          <w:rFonts w:hint="eastAsia"/>
        </w:rPr>
        <w:t>друга</w:t>
      </w:r>
      <w:r>
        <w:t xml:space="preserve">). </w:t>
      </w:r>
      <w:r>
        <w:rPr>
          <w:rFonts w:hint="eastAsia"/>
        </w:rPr>
        <w:t>В</w:t>
      </w:r>
      <w:r>
        <w:t xml:space="preserve"> </w:t>
      </w:r>
      <w:r>
        <w:rPr>
          <w:rFonts w:hint="eastAsia"/>
        </w:rPr>
        <w:t>силу</w:t>
      </w:r>
      <w:r>
        <w:t xml:space="preserve"> </w:t>
      </w:r>
      <w:r>
        <w:rPr>
          <w:rFonts w:hint="eastAsia"/>
        </w:rPr>
        <w:t>этого</w:t>
      </w:r>
      <w:r>
        <w:t xml:space="preserve"> </w:t>
      </w:r>
      <w:r>
        <w:rPr>
          <w:rFonts w:hint="eastAsia"/>
        </w:rPr>
        <w:t>можно</w:t>
      </w:r>
      <w:r>
        <w:t xml:space="preserve"> </w:t>
      </w:r>
      <w:r>
        <w:rPr>
          <w:rFonts w:hint="eastAsia"/>
        </w:rPr>
        <w:t>конста</w:t>
      </w:r>
      <w:r>
        <w:rPr>
          <w:rFonts w:hint="eastAsia"/>
        </w:rPr>
        <w:t>¬</w:t>
      </w:r>
      <w:r>
        <w:rPr>
          <w:rFonts w:hint="eastAsia"/>
        </w:rPr>
        <w:t>тировать</w:t>
      </w:r>
      <w:r>
        <w:t xml:space="preserve">, </w:t>
      </w:r>
      <w:r>
        <w:rPr>
          <w:rFonts w:hint="eastAsia"/>
        </w:rPr>
        <w:t>что</w:t>
      </w:r>
      <w:r>
        <w:t xml:space="preserve"> </w:t>
      </w:r>
      <w:r>
        <w:rPr>
          <w:rFonts w:hint="eastAsia"/>
        </w:rPr>
        <w:t>диалогические</w:t>
      </w:r>
      <w:r>
        <w:t xml:space="preserve"> </w:t>
      </w:r>
      <w:r>
        <w:rPr>
          <w:rFonts w:hint="eastAsia"/>
        </w:rPr>
        <w:t>отношения</w:t>
      </w:r>
      <w:r>
        <w:t xml:space="preserve"> </w:t>
      </w:r>
      <w:r>
        <w:rPr>
          <w:rFonts w:hint="eastAsia"/>
        </w:rPr>
        <w:t>распространяются</w:t>
      </w:r>
      <w:r>
        <w:t xml:space="preserve"> </w:t>
      </w:r>
      <w:r>
        <w:rPr>
          <w:rFonts w:hint="eastAsia"/>
        </w:rPr>
        <w:t>на</w:t>
      </w:r>
      <w:r>
        <w:t xml:space="preserve"> </w:t>
      </w:r>
      <w:r>
        <w:rPr>
          <w:rFonts w:hint="eastAsia"/>
        </w:rPr>
        <w:t>сами</w:t>
      </w:r>
      <w:r>
        <w:t xml:space="preserve"> </w:t>
      </w:r>
      <w:r>
        <w:rPr>
          <w:rFonts w:hint="eastAsia"/>
        </w:rPr>
        <w:t>тексты</w:t>
      </w:r>
      <w:r>
        <w:t xml:space="preserve">, </w:t>
      </w:r>
      <w:r>
        <w:rPr>
          <w:rFonts w:hint="eastAsia"/>
        </w:rPr>
        <w:t>ко</w:t>
      </w:r>
      <w:r>
        <w:rPr>
          <w:rFonts w:hint="eastAsia"/>
        </w:rPr>
        <w:t>¬</w:t>
      </w:r>
      <w:r>
        <w:rPr>
          <w:rFonts w:hint="eastAsia"/>
        </w:rPr>
        <w:t>торые</w:t>
      </w:r>
      <w:r>
        <w:t xml:space="preserve"> </w:t>
      </w:r>
      <w:r>
        <w:rPr>
          <w:rFonts w:hint="eastAsia"/>
        </w:rPr>
        <w:t>для</w:t>
      </w:r>
      <w:r>
        <w:t xml:space="preserve"> </w:t>
      </w:r>
      <w:r>
        <w:rPr>
          <w:rFonts w:hint="eastAsia"/>
        </w:rPr>
        <w:t>каждого</w:t>
      </w:r>
      <w:r>
        <w:t xml:space="preserve"> </w:t>
      </w:r>
      <w:r>
        <w:rPr>
          <w:rFonts w:hint="eastAsia"/>
        </w:rPr>
        <w:t>нового</w:t>
      </w:r>
      <w:r>
        <w:t xml:space="preserve"> </w:t>
      </w:r>
      <w:r>
        <w:rPr>
          <w:rFonts w:hint="eastAsia"/>
        </w:rPr>
        <w:t>реципиента</w:t>
      </w:r>
      <w:r>
        <w:t xml:space="preserve"> </w:t>
      </w:r>
      <w:r>
        <w:rPr>
          <w:rFonts w:hint="eastAsia"/>
        </w:rPr>
        <w:t>в</w:t>
      </w:r>
      <w:r>
        <w:t xml:space="preserve"> </w:t>
      </w:r>
      <w:r>
        <w:rPr>
          <w:rFonts w:hint="eastAsia"/>
        </w:rPr>
        <w:t>определенной</w:t>
      </w:r>
      <w:r>
        <w:t xml:space="preserve"> </w:t>
      </w:r>
      <w:r>
        <w:rPr>
          <w:rFonts w:hint="eastAsia"/>
        </w:rPr>
        <w:t>степени</w:t>
      </w:r>
      <w:r>
        <w:t xml:space="preserve"> </w:t>
      </w:r>
      <w:r>
        <w:rPr>
          <w:rFonts w:hint="eastAsia"/>
        </w:rPr>
        <w:t>замещают</w:t>
      </w:r>
      <w:r>
        <w:t xml:space="preserve"> </w:t>
      </w:r>
      <w:r>
        <w:rPr>
          <w:rFonts w:hint="eastAsia"/>
        </w:rPr>
        <w:t>лич</w:t>
      </w:r>
      <w:r>
        <w:rPr>
          <w:rFonts w:hint="eastAsia"/>
        </w:rPr>
        <w:t>¬</w:t>
      </w:r>
      <w:r>
        <w:rPr>
          <w:rFonts w:hint="eastAsia"/>
        </w:rPr>
        <w:t>ность</w:t>
      </w:r>
      <w:r>
        <w:t xml:space="preserve"> </w:t>
      </w:r>
      <w:r>
        <w:rPr>
          <w:rFonts w:hint="eastAsia"/>
        </w:rPr>
        <w:t>их</w:t>
      </w:r>
      <w:r>
        <w:t xml:space="preserve"> </w:t>
      </w:r>
      <w:r>
        <w:rPr>
          <w:rFonts w:hint="eastAsia"/>
        </w:rPr>
        <w:t>автора</w:t>
      </w:r>
      <w:r>
        <w:t xml:space="preserve"> </w:t>
      </w:r>
      <w:r>
        <w:rPr>
          <w:rFonts w:hint="eastAsia"/>
        </w:rPr>
        <w:t>и</w:t>
      </w:r>
      <w:r>
        <w:t xml:space="preserve"> </w:t>
      </w:r>
      <w:r>
        <w:rPr>
          <w:rFonts w:hint="eastAsia"/>
        </w:rPr>
        <w:t>приобретают</w:t>
      </w:r>
      <w:r>
        <w:t xml:space="preserve">, </w:t>
      </w:r>
      <w:r>
        <w:rPr>
          <w:rFonts w:hint="eastAsia"/>
        </w:rPr>
        <w:t>таким</w:t>
      </w:r>
      <w:r>
        <w:t xml:space="preserve"> </w:t>
      </w:r>
      <w:r>
        <w:rPr>
          <w:rFonts w:hint="eastAsia"/>
        </w:rPr>
        <w:t>образом</w:t>
      </w:r>
      <w:r>
        <w:t xml:space="preserve">, </w:t>
      </w:r>
      <w:r>
        <w:rPr>
          <w:rFonts w:hint="eastAsia"/>
        </w:rPr>
        <w:t>относительную</w:t>
      </w:r>
      <w:r>
        <w:t xml:space="preserve"> </w:t>
      </w:r>
      <w:r>
        <w:rPr>
          <w:rFonts w:hint="eastAsia"/>
        </w:rPr>
        <w:t>автономность</w:t>
      </w:r>
      <w:r>
        <w:t xml:space="preserve">. </w:t>
      </w:r>
      <w:r>
        <w:rPr>
          <w:rFonts w:hint="eastAsia"/>
        </w:rPr>
        <w:t>В</w:t>
      </w:r>
      <w:r>
        <w:t xml:space="preserve"> </w:t>
      </w:r>
      <w:r>
        <w:rPr>
          <w:rFonts w:hint="eastAsia"/>
        </w:rPr>
        <w:t>итоге</w:t>
      </w:r>
      <w:r>
        <w:t xml:space="preserve"> </w:t>
      </w:r>
      <w:r>
        <w:rPr>
          <w:rFonts w:hint="eastAsia"/>
        </w:rPr>
        <w:t>эти</w:t>
      </w:r>
      <w:r>
        <w:t xml:space="preserve"> </w:t>
      </w:r>
      <w:r>
        <w:rPr>
          <w:rFonts w:hint="eastAsia"/>
        </w:rPr>
        <w:t>тексты</w:t>
      </w:r>
      <w:r>
        <w:t xml:space="preserve"> </w:t>
      </w:r>
      <w:r>
        <w:rPr>
          <w:rFonts w:hint="eastAsia"/>
        </w:rPr>
        <w:t>начинают</w:t>
      </w:r>
      <w:r>
        <w:t xml:space="preserve"> </w:t>
      </w:r>
      <w:r>
        <w:rPr>
          <w:rFonts w:hint="eastAsia"/>
        </w:rPr>
        <w:t>функционировать</w:t>
      </w:r>
      <w:r>
        <w:t xml:space="preserve">, </w:t>
      </w:r>
      <w:r>
        <w:rPr>
          <w:rFonts w:hint="eastAsia"/>
        </w:rPr>
        <w:t>подчиняясь</w:t>
      </w:r>
      <w:r>
        <w:t xml:space="preserve"> </w:t>
      </w:r>
      <w:r>
        <w:rPr>
          <w:rFonts w:hint="eastAsia"/>
        </w:rPr>
        <w:t>диалогическим</w:t>
      </w:r>
      <w:r>
        <w:t xml:space="preserve"> </w:t>
      </w:r>
      <w:r>
        <w:rPr>
          <w:rFonts w:hint="eastAsia"/>
        </w:rPr>
        <w:t>законам</w:t>
      </w:r>
      <w:r>
        <w:t xml:space="preserve"> </w:t>
      </w:r>
      <w:r>
        <w:rPr>
          <w:rFonts w:hint="eastAsia"/>
        </w:rPr>
        <w:t>дисциплинарного</w:t>
      </w:r>
      <w:r>
        <w:t xml:space="preserve"> </w:t>
      </w:r>
      <w:r>
        <w:rPr>
          <w:rFonts w:hint="eastAsia"/>
        </w:rPr>
        <w:t>текстуалитета</w:t>
      </w:r>
      <w:r>
        <w:t xml:space="preserve">. </w:t>
      </w:r>
      <w:r>
        <w:rPr>
          <w:rFonts w:hint="eastAsia"/>
        </w:rPr>
        <w:t>Установленные</w:t>
      </w:r>
      <w:r>
        <w:t xml:space="preserve"> </w:t>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основные</w:t>
      </w:r>
      <w:r>
        <w:t xml:space="preserve"> </w:t>
      </w:r>
      <w:r>
        <w:rPr>
          <w:rFonts w:hint="eastAsia"/>
        </w:rPr>
        <w:t>характеристики</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 xml:space="preserve"> </w:t>
      </w:r>
      <w:r>
        <w:rPr>
          <w:rFonts w:hint="eastAsia"/>
        </w:rPr>
        <w:t>наиболее</w:t>
      </w:r>
      <w:r>
        <w:t xml:space="preserve"> </w:t>
      </w:r>
      <w:r>
        <w:rPr>
          <w:rFonts w:hint="eastAsia"/>
        </w:rPr>
        <w:t>точно</w:t>
      </w:r>
      <w:r>
        <w:t xml:space="preserve"> </w:t>
      </w:r>
      <w:r>
        <w:rPr>
          <w:rFonts w:hint="eastAsia"/>
        </w:rPr>
        <w:t>определяются</w:t>
      </w:r>
      <w:r>
        <w:t xml:space="preserve"> </w:t>
      </w:r>
      <w:r>
        <w:rPr>
          <w:rFonts w:hint="eastAsia"/>
        </w:rPr>
        <w:t>именно</w:t>
      </w:r>
      <w:r>
        <w:t xml:space="preserve"> </w:t>
      </w:r>
      <w:r>
        <w:rPr>
          <w:rFonts w:hint="eastAsia"/>
        </w:rPr>
        <w:t>в</w:t>
      </w:r>
      <w:r>
        <w:t xml:space="preserve"> </w:t>
      </w:r>
      <w:r>
        <w:rPr>
          <w:rFonts w:hint="eastAsia"/>
        </w:rPr>
        <w:t>русле</w:t>
      </w:r>
      <w:r>
        <w:t xml:space="preserve"> </w:t>
      </w:r>
      <w:r>
        <w:rPr>
          <w:rFonts w:hint="eastAsia"/>
        </w:rPr>
        <w:t>широкого</w:t>
      </w:r>
      <w:r>
        <w:t xml:space="preserve"> </w:t>
      </w:r>
      <w:r>
        <w:rPr>
          <w:rFonts w:hint="eastAsia"/>
        </w:rPr>
        <w:t>понимания</w:t>
      </w:r>
      <w:r>
        <w:t xml:space="preserve"> </w:t>
      </w:r>
      <w:r>
        <w:rPr>
          <w:rFonts w:hint="eastAsia"/>
        </w:rPr>
        <w:t>диалога</w:t>
      </w:r>
      <w:r>
        <w:t xml:space="preserve">, </w:t>
      </w:r>
      <w:r>
        <w:rPr>
          <w:rFonts w:hint="eastAsia"/>
        </w:rPr>
        <w:t>сформули</w:t>
      </w:r>
      <w:r>
        <w:rPr>
          <w:rFonts w:hint="eastAsia"/>
        </w:rPr>
        <w:t>¬</w:t>
      </w:r>
      <w:r>
        <w:rPr>
          <w:rFonts w:hint="eastAsia"/>
        </w:rPr>
        <w:t>рованного</w:t>
      </w:r>
      <w:r>
        <w:t xml:space="preserve"> </w:t>
      </w:r>
      <w:r>
        <w:rPr>
          <w:rFonts w:hint="eastAsia"/>
        </w:rPr>
        <w:t>в</w:t>
      </w:r>
      <w:r>
        <w:t xml:space="preserve"> </w:t>
      </w:r>
      <w:r>
        <w:rPr>
          <w:rFonts w:hint="eastAsia"/>
        </w:rPr>
        <w:t>свое</w:t>
      </w:r>
      <w:r>
        <w:t xml:space="preserve"> </w:t>
      </w:r>
      <w:r>
        <w:rPr>
          <w:rFonts w:hint="eastAsia"/>
        </w:rPr>
        <w:t>время</w:t>
      </w:r>
      <w:r>
        <w:t xml:space="preserve"> </w:t>
      </w:r>
      <w:r>
        <w:rPr>
          <w:rFonts w:hint="eastAsia"/>
        </w:rPr>
        <w:t>М</w:t>
      </w:r>
      <w:r>
        <w:t>.</w:t>
      </w:r>
      <w:r>
        <w:rPr>
          <w:rFonts w:hint="eastAsia"/>
        </w:rPr>
        <w:t>М</w:t>
      </w:r>
      <w:r>
        <w:t xml:space="preserve">. </w:t>
      </w:r>
      <w:r>
        <w:rPr>
          <w:rFonts w:hint="eastAsia"/>
        </w:rPr>
        <w:t>Бахтиным</w:t>
      </w:r>
      <w:r>
        <w:t xml:space="preserve"> </w:t>
      </w:r>
      <w:r>
        <w:rPr>
          <w:rFonts w:hint="eastAsia"/>
        </w:rPr>
        <w:t>и</w:t>
      </w:r>
      <w:r>
        <w:t xml:space="preserve"> </w:t>
      </w:r>
      <w:r>
        <w:rPr>
          <w:rFonts w:hint="eastAsia"/>
        </w:rPr>
        <w:t>развитого</w:t>
      </w:r>
      <w:r>
        <w:t xml:space="preserve"> </w:t>
      </w:r>
      <w:r>
        <w:rPr>
          <w:rFonts w:hint="eastAsia"/>
        </w:rPr>
        <w:t>впоследствии</w:t>
      </w:r>
      <w:r>
        <w:t xml:space="preserve"> </w:t>
      </w:r>
      <w:r>
        <w:rPr>
          <w:rFonts w:hint="eastAsia"/>
        </w:rPr>
        <w:t>рядом</w:t>
      </w:r>
      <w:r>
        <w:t xml:space="preserve"> </w:t>
      </w:r>
      <w:r>
        <w:rPr>
          <w:rFonts w:hint="eastAsia"/>
        </w:rPr>
        <w:t>дру</w:t>
      </w:r>
      <w:r>
        <w:rPr>
          <w:rFonts w:hint="eastAsia"/>
        </w:rPr>
        <w:t>¬</w:t>
      </w:r>
      <w:r>
        <w:rPr>
          <w:rFonts w:hint="eastAsia"/>
        </w:rPr>
        <w:t>гих</w:t>
      </w:r>
      <w:r>
        <w:t xml:space="preserve"> </w:t>
      </w:r>
      <w:r>
        <w:rPr>
          <w:rFonts w:hint="eastAsia"/>
        </w:rPr>
        <w:t>ученых</w:t>
      </w:r>
      <w:r>
        <w:t xml:space="preserve">, </w:t>
      </w:r>
      <w:r>
        <w:rPr>
          <w:rFonts w:hint="eastAsia"/>
        </w:rPr>
        <w:t>понимавших</w:t>
      </w:r>
      <w:r>
        <w:t xml:space="preserve"> </w:t>
      </w:r>
      <w:r>
        <w:rPr>
          <w:rFonts w:hint="eastAsia"/>
        </w:rPr>
        <w:t>диалог</w:t>
      </w:r>
      <w:r>
        <w:t xml:space="preserve"> </w:t>
      </w:r>
      <w:r>
        <w:rPr>
          <w:rFonts w:hint="eastAsia"/>
        </w:rPr>
        <w:t>как</w:t>
      </w:r>
      <w:r>
        <w:t xml:space="preserve"> </w:t>
      </w:r>
      <w:r>
        <w:rPr>
          <w:rFonts w:hint="eastAsia"/>
        </w:rPr>
        <w:t>явление</w:t>
      </w:r>
      <w:r>
        <w:t xml:space="preserve">, </w:t>
      </w:r>
      <w:r>
        <w:rPr>
          <w:rFonts w:hint="eastAsia"/>
        </w:rPr>
        <w:t>выходящее</w:t>
      </w:r>
      <w:r>
        <w:t xml:space="preserve"> </w:t>
      </w:r>
      <w:r>
        <w:rPr>
          <w:rFonts w:hint="eastAsia"/>
        </w:rPr>
        <w:t>за</w:t>
      </w:r>
      <w:r>
        <w:t xml:space="preserve"> </w:t>
      </w:r>
      <w:r>
        <w:rPr>
          <w:rFonts w:hint="eastAsia"/>
        </w:rPr>
        <w:t>рамки</w:t>
      </w:r>
      <w:r>
        <w:t xml:space="preserve"> </w:t>
      </w:r>
      <w:r>
        <w:rPr>
          <w:rFonts w:hint="eastAsia"/>
        </w:rPr>
        <w:t>простой</w:t>
      </w:r>
      <w:r>
        <w:t xml:space="preserve"> </w:t>
      </w:r>
      <w:r>
        <w:rPr>
          <w:rFonts w:hint="eastAsia"/>
        </w:rPr>
        <w:t>це</w:t>
      </w:r>
      <w:r>
        <w:rPr>
          <w:rFonts w:hint="eastAsia"/>
        </w:rPr>
        <w:t>¬</w:t>
      </w:r>
      <w:r>
        <w:rPr>
          <w:rFonts w:hint="eastAsia"/>
        </w:rPr>
        <w:t>почки</w:t>
      </w:r>
      <w:r>
        <w:t xml:space="preserve"> </w:t>
      </w:r>
      <w:r>
        <w:rPr>
          <w:rFonts w:hint="eastAsia"/>
        </w:rPr>
        <w:t>активно</w:t>
      </w:r>
      <w:r>
        <w:t>-</w:t>
      </w:r>
      <w:r>
        <w:rPr>
          <w:rFonts w:hint="eastAsia"/>
        </w:rPr>
        <w:t>реактивных</w:t>
      </w:r>
      <w:r>
        <w:t xml:space="preserve"> </w:t>
      </w:r>
      <w:r>
        <w:rPr>
          <w:rFonts w:hint="eastAsia"/>
        </w:rPr>
        <w:t>реплик</w:t>
      </w:r>
      <w:r>
        <w:t xml:space="preserve"> </w:t>
      </w:r>
      <w:r>
        <w:rPr>
          <w:rFonts w:hint="eastAsia"/>
        </w:rPr>
        <w:t>в</w:t>
      </w:r>
      <w:r>
        <w:t xml:space="preserve"> </w:t>
      </w:r>
      <w:r>
        <w:rPr>
          <w:rFonts w:hint="eastAsia"/>
        </w:rPr>
        <w:t>сферу</w:t>
      </w:r>
      <w:r>
        <w:t xml:space="preserve"> </w:t>
      </w:r>
      <w:r>
        <w:rPr>
          <w:rFonts w:hint="eastAsia"/>
        </w:rPr>
        <w:t>межтекстуальных</w:t>
      </w:r>
      <w:r>
        <w:t xml:space="preserve"> </w:t>
      </w:r>
      <w:r>
        <w:rPr>
          <w:rFonts w:hint="eastAsia"/>
        </w:rPr>
        <w:t>отношений</w:t>
      </w:r>
      <w:r>
        <w:t xml:space="preserve">. </w:t>
      </w:r>
      <w:r>
        <w:rPr>
          <w:rFonts w:hint="eastAsia"/>
        </w:rPr>
        <w:t>Про</w:t>
      </w:r>
      <w:r>
        <w:rPr>
          <w:rFonts w:hint="eastAsia"/>
        </w:rPr>
        <w:t>¬</w:t>
      </w:r>
      <w:r>
        <w:rPr>
          <w:rFonts w:hint="eastAsia"/>
        </w:rPr>
        <w:t>веденное</w:t>
      </w:r>
      <w:r>
        <w:t xml:space="preserve"> </w:t>
      </w:r>
      <w:r>
        <w:rPr>
          <w:rFonts w:hint="eastAsia"/>
        </w:rPr>
        <w:t>исследование</w:t>
      </w:r>
      <w:r>
        <w:t xml:space="preserve"> </w:t>
      </w:r>
      <w:r>
        <w:rPr>
          <w:rFonts w:hint="eastAsia"/>
        </w:rPr>
        <w:t>позволило</w:t>
      </w:r>
      <w:r>
        <w:t xml:space="preserve"> </w:t>
      </w:r>
      <w:r>
        <w:rPr>
          <w:rFonts w:hint="eastAsia"/>
        </w:rPr>
        <w:t>выявить</w:t>
      </w:r>
      <w:r>
        <w:t xml:space="preserve">, </w:t>
      </w:r>
      <w:r>
        <w:rPr>
          <w:rFonts w:hint="eastAsia"/>
        </w:rPr>
        <w:t>что</w:t>
      </w:r>
      <w:r>
        <w:t xml:space="preserve"> </w:t>
      </w:r>
      <w:r>
        <w:rPr>
          <w:rFonts w:hint="eastAsia"/>
        </w:rPr>
        <w:t>диалогические</w:t>
      </w:r>
      <w:r>
        <w:t xml:space="preserve"> </w:t>
      </w:r>
      <w:r>
        <w:rPr>
          <w:rFonts w:hint="eastAsia"/>
        </w:rPr>
        <w:t>отношения</w:t>
      </w:r>
      <w:r>
        <w:t xml:space="preserve"> </w:t>
      </w:r>
      <w:r>
        <w:rPr>
          <w:rFonts w:hint="eastAsia"/>
        </w:rPr>
        <w:t>в</w:t>
      </w:r>
      <w:r>
        <w:t xml:space="preserve"> </w:t>
      </w:r>
      <w:r>
        <w:rPr>
          <w:rFonts w:hint="eastAsia"/>
        </w:rPr>
        <w:t>системе</w:t>
      </w:r>
      <w:r>
        <w:t xml:space="preserve"> </w:t>
      </w:r>
      <w:r>
        <w:rPr>
          <w:rFonts w:hint="eastAsia"/>
        </w:rPr>
        <w:t>англоязычной</w:t>
      </w:r>
      <w:r>
        <w:t xml:space="preserve"> </w:t>
      </w:r>
      <w:r>
        <w:rPr>
          <w:rFonts w:hint="eastAsia"/>
        </w:rPr>
        <w:t>научной</w:t>
      </w:r>
      <w:r>
        <w:t xml:space="preserve"> </w:t>
      </w:r>
      <w:r>
        <w:rPr>
          <w:rFonts w:hint="eastAsia"/>
        </w:rPr>
        <w:t>коммуникации</w:t>
      </w:r>
      <w:r>
        <w:t xml:space="preserve"> </w:t>
      </w:r>
      <w:r>
        <w:rPr>
          <w:rFonts w:hint="eastAsia"/>
        </w:rPr>
        <w:t>играют</w:t>
      </w:r>
      <w:r>
        <w:t xml:space="preserve"> </w:t>
      </w:r>
      <w:r>
        <w:rPr>
          <w:rFonts w:hint="eastAsia"/>
        </w:rPr>
        <w:t>организующую</w:t>
      </w:r>
      <w:r>
        <w:t xml:space="preserve"> </w:t>
      </w:r>
      <w:r>
        <w:rPr>
          <w:rFonts w:hint="eastAsia"/>
        </w:rPr>
        <w:t>роль</w:t>
      </w:r>
      <w:r>
        <w:t xml:space="preserve"> </w:t>
      </w:r>
      <w:r>
        <w:rPr>
          <w:rFonts w:hint="eastAsia"/>
        </w:rPr>
        <w:t>в</w:t>
      </w:r>
      <w:r>
        <w:t xml:space="preserve"> </w:t>
      </w:r>
      <w:r>
        <w:rPr>
          <w:rFonts w:hint="eastAsia"/>
        </w:rPr>
        <w:t>ее</w:t>
      </w:r>
      <w:r>
        <w:t xml:space="preserve"> </w:t>
      </w:r>
      <w:r>
        <w:rPr>
          <w:rFonts w:hint="eastAsia"/>
        </w:rPr>
        <w:t>структурировании</w:t>
      </w:r>
      <w:r>
        <w:t xml:space="preserve"> </w:t>
      </w:r>
      <w:r>
        <w:rPr>
          <w:rFonts w:hint="eastAsia"/>
        </w:rPr>
        <w:t>и</w:t>
      </w:r>
      <w:r>
        <w:t xml:space="preserve"> </w:t>
      </w:r>
      <w:r>
        <w:rPr>
          <w:rFonts w:hint="eastAsia"/>
        </w:rPr>
        <w:t>функционировании</w:t>
      </w:r>
      <w:r>
        <w:t>.</w:t>
      </w:r>
    </w:p>
    <w:p w14:paraId="5B780032" w14:textId="44DE2438" w:rsidR="00881F27" w:rsidRPr="00881F27" w:rsidRDefault="00881F27" w:rsidP="00881F27">
      <w:r>
        <w:rPr>
          <w:rFonts w:hint="eastAsia"/>
        </w:rPr>
        <w:t>Формализация</w:t>
      </w:r>
      <w:r>
        <w:t xml:space="preserve"> </w:t>
      </w:r>
      <w:r>
        <w:rPr>
          <w:rFonts w:hint="eastAsia"/>
        </w:rPr>
        <w:t>диалогических</w:t>
      </w:r>
      <w:r>
        <w:t xml:space="preserve"> </w:t>
      </w:r>
      <w:r>
        <w:rPr>
          <w:rFonts w:hint="eastAsia"/>
        </w:rPr>
        <w:t>свойств</w:t>
      </w:r>
      <w:r>
        <w:t xml:space="preserve"> </w:t>
      </w:r>
      <w:r>
        <w:rPr>
          <w:rFonts w:hint="eastAsia"/>
        </w:rPr>
        <w:t>англоязычного</w:t>
      </w:r>
      <w:r>
        <w:t xml:space="preserve"> </w:t>
      </w:r>
      <w:r>
        <w:rPr>
          <w:rFonts w:hint="eastAsia"/>
        </w:rPr>
        <w:t>научного</w:t>
      </w:r>
      <w:r>
        <w:t xml:space="preserve"> </w:t>
      </w:r>
      <w:r>
        <w:rPr>
          <w:rFonts w:hint="eastAsia"/>
        </w:rPr>
        <w:t>текста</w:t>
      </w:r>
      <w:r>
        <w:t xml:space="preserve">, </w:t>
      </w:r>
      <w:r>
        <w:rPr>
          <w:rFonts w:hint="eastAsia"/>
        </w:rPr>
        <w:t>как</w:t>
      </w:r>
      <w:r>
        <w:t xml:space="preserve"> </w:t>
      </w:r>
      <w:r>
        <w:rPr>
          <w:rFonts w:hint="eastAsia"/>
        </w:rPr>
        <w:t>было</w:t>
      </w:r>
      <w:r>
        <w:t xml:space="preserve"> </w:t>
      </w:r>
      <w:r>
        <w:rPr>
          <w:rFonts w:hint="eastAsia"/>
        </w:rPr>
        <w:t>установлено</w:t>
      </w:r>
      <w:r>
        <w:t xml:space="preserve"> </w:t>
      </w:r>
      <w:r>
        <w:rPr>
          <w:rFonts w:hint="eastAsia"/>
        </w:rPr>
        <w:t>в</w:t>
      </w:r>
      <w:r>
        <w:t xml:space="preserve"> </w:t>
      </w:r>
      <w:r>
        <w:rPr>
          <w:rFonts w:hint="eastAsia"/>
        </w:rPr>
        <w:t>ходе</w:t>
      </w:r>
      <w:r>
        <w:t xml:space="preserve"> </w:t>
      </w:r>
      <w:r>
        <w:rPr>
          <w:rFonts w:hint="eastAsia"/>
        </w:rPr>
        <w:t>анализа</w:t>
      </w:r>
      <w:r>
        <w:t xml:space="preserve">, </w:t>
      </w:r>
      <w:r>
        <w:rPr>
          <w:rFonts w:hint="eastAsia"/>
        </w:rPr>
        <w:t>опирается</w:t>
      </w:r>
      <w:r>
        <w:t xml:space="preserve"> </w:t>
      </w:r>
      <w:r>
        <w:rPr>
          <w:rFonts w:hint="eastAsia"/>
        </w:rPr>
        <w:t>на</w:t>
      </w:r>
      <w:r>
        <w:t xml:space="preserve"> </w:t>
      </w:r>
      <w:r>
        <w:rPr>
          <w:rFonts w:hint="eastAsia"/>
        </w:rPr>
        <w:t>комплекс</w:t>
      </w:r>
      <w:r>
        <w:t xml:space="preserve"> </w:t>
      </w:r>
      <w:r>
        <w:rPr>
          <w:rFonts w:hint="eastAsia"/>
        </w:rPr>
        <w:t>понятийных</w:t>
      </w:r>
      <w:r>
        <w:t xml:space="preserve"> </w:t>
      </w:r>
      <w:r>
        <w:rPr>
          <w:rFonts w:hint="eastAsia"/>
        </w:rPr>
        <w:t>ря</w:t>
      </w:r>
      <w:r>
        <w:rPr>
          <w:rFonts w:hint="eastAsia"/>
        </w:rPr>
        <w:t>¬</w:t>
      </w:r>
      <w:r>
        <w:rPr>
          <w:rFonts w:hint="eastAsia"/>
        </w:rPr>
        <w:t>дов</w:t>
      </w:r>
      <w:r>
        <w:t xml:space="preserve">, </w:t>
      </w:r>
      <w:r>
        <w:rPr>
          <w:rFonts w:hint="eastAsia"/>
        </w:rPr>
        <w:t>каждый</w:t>
      </w:r>
      <w:r>
        <w:t xml:space="preserve"> </w:t>
      </w:r>
      <w:r>
        <w:rPr>
          <w:rFonts w:hint="eastAsia"/>
        </w:rPr>
        <w:t>из</w:t>
      </w:r>
      <w:r>
        <w:t xml:space="preserve"> </w:t>
      </w:r>
      <w:r>
        <w:rPr>
          <w:rFonts w:hint="eastAsia"/>
        </w:rPr>
        <w:t>которых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аспекта</w:t>
      </w:r>
      <w:r>
        <w:t xml:space="preserve">, </w:t>
      </w:r>
      <w:r>
        <w:rPr>
          <w:rFonts w:hint="eastAsia"/>
        </w:rPr>
        <w:t>точки</w:t>
      </w:r>
      <w:r>
        <w:t xml:space="preserve"> </w:t>
      </w:r>
      <w:r>
        <w:rPr>
          <w:rFonts w:hint="eastAsia"/>
        </w:rPr>
        <w:t>зрения</w:t>
      </w:r>
      <w:r>
        <w:t xml:space="preserve"> </w:t>
      </w:r>
      <w:r>
        <w:rPr>
          <w:rFonts w:hint="eastAsia"/>
        </w:rPr>
        <w:t>и</w:t>
      </w:r>
      <w:r>
        <w:t xml:space="preserve"> </w:t>
      </w:r>
      <w:r>
        <w:rPr>
          <w:rFonts w:hint="eastAsia"/>
        </w:rPr>
        <w:t>функции</w:t>
      </w:r>
      <w:r>
        <w:t xml:space="preserve"> </w:t>
      </w:r>
      <w:r>
        <w:rPr>
          <w:rFonts w:hint="eastAsia"/>
        </w:rPr>
        <w:t>в</w:t>
      </w:r>
      <w:r>
        <w:t xml:space="preserve"> </w:t>
      </w:r>
      <w:r>
        <w:rPr>
          <w:rFonts w:hint="eastAsia"/>
        </w:rPr>
        <w:t>дисциплинарном</w:t>
      </w:r>
      <w:r>
        <w:t xml:space="preserve"> </w:t>
      </w:r>
      <w:r>
        <w:rPr>
          <w:rFonts w:hint="eastAsia"/>
        </w:rPr>
        <w:t>дискурсе</w:t>
      </w:r>
      <w:r>
        <w:t xml:space="preserve">, </w:t>
      </w:r>
      <w:r>
        <w:rPr>
          <w:rFonts w:hint="eastAsia"/>
        </w:rPr>
        <w:t>обладает</w:t>
      </w:r>
      <w:r>
        <w:t xml:space="preserve"> </w:t>
      </w:r>
      <w:r>
        <w:rPr>
          <w:rFonts w:hint="eastAsia"/>
        </w:rPr>
        <w:t>некоторыми</w:t>
      </w:r>
      <w:r>
        <w:t xml:space="preserve"> </w:t>
      </w:r>
      <w:r>
        <w:rPr>
          <w:rFonts w:hint="eastAsia"/>
        </w:rPr>
        <w:t>наборами</w:t>
      </w:r>
      <w:r>
        <w:t xml:space="preserve"> </w:t>
      </w:r>
      <w:r>
        <w:rPr>
          <w:rFonts w:hint="eastAsia"/>
        </w:rPr>
        <w:t>отличных</w:t>
      </w:r>
      <w:r>
        <w:t xml:space="preserve"> </w:t>
      </w:r>
      <w:r>
        <w:rPr>
          <w:rFonts w:hint="eastAsia"/>
        </w:rPr>
        <w:t>и</w:t>
      </w:r>
      <w:r>
        <w:t xml:space="preserve"> </w:t>
      </w:r>
      <w:r>
        <w:rPr>
          <w:rFonts w:hint="eastAsia"/>
        </w:rPr>
        <w:t>общих</w:t>
      </w:r>
      <w:r>
        <w:t xml:space="preserve"> </w:t>
      </w:r>
      <w:r>
        <w:rPr>
          <w:rFonts w:hint="eastAsia"/>
        </w:rPr>
        <w:t>с</w:t>
      </w:r>
      <w:r>
        <w:t xml:space="preserve"> </w:t>
      </w:r>
      <w:r>
        <w:rPr>
          <w:rFonts w:hint="eastAsia"/>
        </w:rPr>
        <w:t>остальными</w:t>
      </w:r>
      <w:r>
        <w:t xml:space="preserve"> </w:t>
      </w:r>
      <w:r>
        <w:rPr>
          <w:rFonts w:hint="eastAsia"/>
        </w:rPr>
        <w:t>понятийными</w:t>
      </w:r>
      <w:r>
        <w:t xml:space="preserve"> </w:t>
      </w:r>
      <w:r>
        <w:rPr>
          <w:rFonts w:hint="eastAsia"/>
        </w:rPr>
        <w:t>рядами</w:t>
      </w:r>
      <w:r>
        <w:t xml:space="preserve"> </w:t>
      </w:r>
      <w:r>
        <w:rPr>
          <w:rFonts w:hint="eastAsia"/>
        </w:rPr>
        <w:t>характеристик</w:t>
      </w:r>
      <w:r>
        <w:t xml:space="preserve">. </w:t>
      </w:r>
      <w:r>
        <w:rPr>
          <w:rFonts w:hint="eastAsia"/>
        </w:rPr>
        <w:t>Следует</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отме</w:t>
      </w:r>
      <w:r>
        <w:rPr>
          <w:rFonts w:hint="eastAsia"/>
        </w:rPr>
        <w:t>¬</w:t>
      </w:r>
      <w:r>
        <w:rPr>
          <w:rFonts w:hint="eastAsia"/>
        </w:rPr>
        <w:t>тить</w:t>
      </w:r>
      <w:r>
        <w:t xml:space="preserve">, </w:t>
      </w:r>
      <w:r>
        <w:rPr>
          <w:rFonts w:hint="eastAsia"/>
        </w:rPr>
        <w:t>что</w:t>
      </w:r>
      <w:r>
        <w:t xml:space="preserve"> </w:t>
      </w:r>
      <w:r>
        <w:rPr>
          <w:rFonts w:hint="eastAsia"/>
        </w:rPr>
        <w:t>позиция</w:t>
      </w:r>
      <w:r>
        <w:t xml:space="preserve"> </w:t>
      </w:r>
      <w:r>
        <w:rPr>
          <w:rFonts w:hint="eastAsia"/>
        </w:rPr>
        <w:t>исследователя</w:t>
      </w:r>
      <w:r>
        <w:t xml:space="preserve"> </w:t>
      </w:r>
      <w:r>
        <w:rPr>
          <w:rFonts w:hint="eastAsia"/>
        </w:rPr>
        <w:t>неизбежно</w:t>
      </w:r>
      <w:r>
        <w:t xml:space="preserve"> </w:t>
      </w:r>
      <w:r>
        <w:rPr>
          <w:rFonts w:hint="eastAsia"/>
        </w:rPr>
        <w:t>играет</w:t>
      </w:r>
      <w:r>
        <w:t xml:space="preserve"> </w:t>
      </w:r>
      <w:r>
        <w:rPr>
          <w:rFonts w:hint="eastAsia"/>
        </w:rPr>
        <w:t>в</w:t>
      </w:r>
      <w:r>
        <w:t xml:space="preserve"> </w:t>
      </w:r>
      <w:r>
        <w:rPr>
          <w:rFonts w:hint="eastAsia"/>
        </w:rPr>
        <w:t>данной</w:t>
      </w:r>
      <w:r>
        <w:t xml:space="preserve"> </w:t>
      </w:r>
      <w:r>
        <w:rPr>
          <w:rFonts w:hint="eastAsia"/>
        </w:rPr>
        <w:t>понятийной</w:t>
      </w:r>
      <w:r>
        <w:t xml:space="preserve"> </w:t>
      </w:r>
      <w:r>
        <w:rPr>
          <w:rFonts w:hint="eastAsia"/>
        </w:rPr>
        <w:t>де</w:t>
      </w:r>
      <w:r>
        <w:rPr>
          <w:rFonts w:hint="eastAsia"/>
        </w:rPr>
        <w:t>¬</w:t>
      </w:r>
      <w:r>
        <w:rPr>
          <w:rFonts w:hint="eastAsia"/>
        </w:rPr>
        <w:t>лимитации</w:t>
      </w:r>
      <w:r>
        <w:t xml:space="preserve"> </w:t>
      </w:r>
      <w:r>
        <w:rPr>
          <w:rFonts w:hint="eastAsia"/>
        </w:rPr>
        <w:t>существенную</w:t>
      </w:r>
      <w:r>
        <w:t xml:space="preserve"> </w:t>
      </w:r>
      <w:r>
        <w:rPr>
          <w:rFonts w:hint="eastAsia"/>
        </w:rPr>
        <w:lastRenderedPageBreak/>
        <w:t>роль</w:t>
      </w:r>
      <w:r>
        <w:t xml:space="preserve">, </w:t>
      </w:r>
      <w:r>
        <w:rPr>
          <w:rFonts w:hint="eastAsia"/>
        </w:rPr>
        <w:t>поскольку</w:t>
      </w:r>
      <w:r>
        <w:t xml:space="preserve">, </w:t>
      </w:r>
      <w:r>
        <w:rPr>
          <w:rFonts w:hint="eastAsia"/>
        </w:rPr>
        <w:t>анализируя</w:t>
      </w:r>
      <w:r>
        <w:t xml:space="preserve"> </w:t>
      </w:r>
      <w:r>
        <w:rPr>
          <w:rFonts w:hint="eastAsia"/>
        </w:rPr>
        <w:t>знаковый</w:t>
      </w:r>
      <w:r>
        <w:t xml:space="preserve"> </w:t>
      </w:r>
      <w:r>
        <w:rPr>
          <w:rFonts w:hint="eastAsia"/>
        </w:rPr>
        <w:t>продукт</w:t>
      </w:r>
      <w:r>
        <w:t xml:space="preserve"> </w:t>
      </w:r>
      <w:r>
        <w:rPr>
          <w:rFonts w:hint="eastAsia"/>
        </w:rPr>
        <w:t>та</w:t>
      </w:r>
      <w:r>
        <w:rPr>
          <w:rFonts w:hint="eastAsia"/>
        </w:rPr>
        <w:t>¬</w:t>
      </w:r>
      <w:r>
        <w:rPr>
          <w:rFonts w:hint="eastAsia"/>
        </w:rPr>
        <w:t>кого</w:t>
      </w:r>
      <w:r>
        <w:t xml:space="preserve"> </w:t>
      </w:r>
      <w:r>
        <w:rPr>
          <w:rFonts w:hint="eastAsia"/>
        </w:rPr>
        <w:t>порядка</w:t>
      </w:r>
      <w:r>
        <w:t xml:space="preserve">, </w:t>
      </w:r>
      <w:r>
        <w:rPr>
          <w:rFonts w:hint="eastAsia"/>
        </w:rPr>
        <w:t>исследователь</w:t>
      </w:r>
      <w:r>
        <w:t xml:space="preserve"> </w:t>
      </w:r>
      <w:r>
        <w:rPr>
          <w:rFonts w:hint="eastAsia"/>
        </w:rPr>
        <w:t>вступает</w:t>
      </w:r>
      <w:r>
        <w:t xml:space="preserve"> </w:t>
      </w:r>
      <w:r>
        <w:rPr>
          <w:rFonts w:hint="eastAsia"/>
        </w:rPr>
        <w:t>в</w:t>
      </w:r>
      <w:r>
        <w:t xml:space="preserve"> </w:t>
      </w:r>
      <w:r>
        <w:rPr>
          <w:rFonts w:hint="eastAsia"/>
        </w:rPr>
        <w:t>диалогические</w:t>
      </w:r>
      <w:r>
        <w:t xml:space="preserve"> </w:t>
      </w:r>
      <w:r>
        <w:rPr>
          <w:rFonts w:hint="eastAsia"/>
        </w:rPr>
        <w:t>отношения</w:t>
      </w:r>
      <w:r>
        <w:t xml:space="preserve"> </w:t>
      </w:r>
      <w:r>
        <w:rPr>
          <w:rFonts w:hint="eastAsia"/>
        </w:rPr>
        <w:t>с</w:t>
      </w:r>
      <w:r>
        <w:t xml:space="preserve"> </w:t>
      </w:r>
      <w:r>
        <w:rPr>
          <w:rFonts w:hint="eastAsia"/>
        </w:rPr>
        <w:t>объектом</w:t>
      </w:r>
      <w:r>
        <w:t xml:space="preserve"> </w:t>
      </w:r>
      <w:r>
        <w:rPr>
          <w:rFonts w:hint="eastAsia"/>
        </w:rPr>
        <w:t>анализа</w:t>
      </w:r>
      <w:r>
        <w:t xml:space="preserve">, </w:t>
      </w:r>
      <w:r>
        <w:rPr>
          <w:rFonts w:hint="eastAsia"/>
        </w:rPr>
        <w:t>придавая</w:t>
      </w:r>
      <w:r>
        <w:t xml:space="preserve"> </w:t>
      </w:r>
      <w:r>
        <w:rPr>
          <w:rFonts w:hint="eastAsia"/>
        </w:rPr>
        <w:t>полученным</w:t>
      </w:r>
      <w:r>
        <w:t xml:space="preserve"> </w:t>
      </w:r>
      <w:r>
        <w:rPr>
          <w:rFonts w:hint="eastAsia"/>
        </w:rPr>
        <w:t>результатам</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известную</w:t>
      </w:r>
      <w:r>
        <w:t xml:space="preserve"> </w:t>
      </w:r>
      <w:r>
        <w:rPr>
          <w:rFonts w:hint="eastAsia"/>
        </w:rPr>
        <w:t>сте</w:t>
      </w:r>
      <w:r>
        <w:rPr>
          <w:rFonts w:hint="eastAsia"/>
        </w:rPr>
        <w:t>¬</w:t>
      </w:r>
      <w:r>
        <w:rPr>
          <w:rFonts w:hint="eastAsia"/>
        </w:rPr>
        <w:t>пень</w:t>
      </w:r>
      <w:r>
        <w:t xml:space="preserve"> </w:t>
      </w:r>
      <w:r>
        <w:rPr>
          <w:rFonts w:hint="eastAsia"/>
        </w:rPr>
        <w:t>субъективности</w:t>
      </w:r>
      <w:r>
        <w:t xml:space="preserve">, </w:t>
      </w:r>
      <w:r>
        <w:rPr>
          <w:rFonts w:hint="eastAsia"/>
        </w:rPr>
        <w:t>а</w:t>
      </w:r>
      <w:r>
        <w:t xml:space="preserve"> </w:t>
      </w:r>
      <w:r>
        <w:rPr>
          <w:rFonts w:hint="eastAsia"/>
        </w:rPr>
        <w:t>с</w:t>
      </w:r>
      <w:r>
        <w:t xml:space="preserve"> </w:t>
      </w:r>
      <w:r>
        <w:rPr>
          <w:rFonts w:hint="eastAsia"/>
        </w:rPr>
        <w:t>другой</w:t>
      </w:r>
      <w:r>
        <w:t xml:space="preserve"> - </w:t>
      </w:r>
      <w:r>
        <w:rPr>
          <w:rFonts w:hint="eastAsia"/>
        </w:rPr>
        <w:t>неизбежную</w:t>
      </w:r>
      <w:r>
        <w:t xml:space="preserve"> </w:t>
      </w:r>
      <w:r>
        <w:rPr>
          <w:rFonts w:hint="eastAsia"/>
        </w:rPr>
        <w:t>для</w:t>
      </w:r>
      <w:r>
        <w:t xml:space="preserve"> </w:t>
      </w:r>
      <w:r>
        <w:rPr>
          <w:rFonts w:hint="eastAsia"/>
        </w:rPr>
        <w:t>многомерных</w:t>
      </w:r>
      <w:r>
        <w:t xml:space="preserve"> </w:t>
      </w:r>
      <w:r>
        <w:rPr>
          <w:rFonts w:hint="eastAsia"/>
        </w:rPr>
        <w:t>явлений</w:t>
      </w:r>
      <w:r>
        <w:t xml:space="preserve"> </w:t>
      </w:r>
      <w:r>
        <w:rPr>
          <w:rFonts w:hint="eastAsia"/>
        </w:rPr>
        <w:t>не</w:t>
      </w:r>
      <w:r>
        <w:rPr>
          <w:rFonts w:hint="eastAsia"/>
        </w:rPr>
        <w:t>¬</w:t>
      </w:r>
      <w:r>
        <w:rPr>
          <w:rFonts w:hint="eastAsia"/>
        </w:rPr>
        <w:t>однозначность</w:t>
      </w:r>
      <w:r>
        <w:t>.</w:t>
      </w:r>
    </w:p>
    <w:sectPr w:rsidR="00881F27" w:rsidRPr="00881F27" w:rsidSect="009151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85CA" w14:textId="77777777" w:rsidR="00915100" w:rsidRDefault="00915100">
      <w:pPr>
        <w:spacing w:after="0" w:line="240" w:lineRule="auto"/>
      </w:pPr>
      <w:r>
        <w:separator/>
      </w:r>
    </w:p>
  </w:endnote>
  <w:endnote w:type="continuationSeparator" w:id="0">
    <w:p w14:paraId="0EE6E0B4" w14:textId="77777777" w:rsidR="00915100" w:rsidRDefault="0091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0106" w14:textId="77777777" w:rsidR="00915100" w:rsidRDefault="00915100"/>
    <w:p w14:paraId="346D2766" w14:textId="77777777" w:rsidR="00915100" w:rsidRDefault="00915100"/>
    <w:p w14:paraId="5A8D388A" w14:textId="77777777" w:rsidR="00915100" w:rsidRDefault="00915100"/>
    <w:p w14:paraId="76BEE0B8" w14:textId="77777777" w:rsidR="00915100" w:rsidRDefault="00915100"/>
    <w:p w14:paraId="13BFE3D7" w14:textId="77777777" w:rsidR="00915100" w:rsidRDefault="00915100"/>
    <w:p w14:paraId="43945F49" w14:textId="77777777" w:rsidR="00915100" w:rsidRDefault="00915100"/>
    <w:p w14:paraId="2E18457E" w14:textId="77777777" w:rsidR="00915100" w:rsidRDefault="009151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136AFD" wp14:editId="49FC6B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A7C9" w14:textId="77777777" w:rsidR="00915100" w:rsidRDefault="00915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36A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B4A7C9" w14:textId="77777777" w:rsidR="00915100" w:rsidRDefault="00915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EC1AC" w14:textId="77777777" w:rsidR="00915100" w:rsidRDefault="00915100"/>
    <w:p w14:paraId="40C8C797" w14:textId="77777777" w:rsidR="00915100" w:rsidRDefault="00915100"/>
    <w:p w14:paraId="719DB91B" w14:textId="77777777" w:rsidR="00915100" w:rsidRDefault="009151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CC7A0" wp14:editId="46734B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007B" w14:textId="77777777" w:rsidR="00915100" w:rsidRDefault="00915100"/>
                          <w:p w14:paraId="008F4AA0" w14:textId="77777777" w:rsidR="00915100" w:rsidRDefault="009151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CC7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30007B" w14:textId="77777777" w:rsidR="00915100" w:rsidRDefault="00915100"/>
                    <w:p w14:paraId="008F4AA0" w14:textId="77777777" w:rsidR="00915100" w:rsidRDefault="009151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D32510" w14:textId="77777777" w:rsidR="00915100" w:rsidRDefault="00915100"/>
    <w:p w14:paraId="2141B227" w14:textId="77777777" w:rsidR="00915100" w:rsidRDefault="00915100">
      <w:pPr>
        <w:rPr>
          <w:sz w:val="2"/>
          <w:szCs w:val="2"/>
        </w:rPr>
      </w:pPr>
    </w:p>
    <w:p w14:paraId="705C45C0" w14:textId="77777777" w:rsidR="00915100" w:rsidRDefault="00915100"/>
    <w:p w14:paraId="1EECD0CF" w14:textId="77777777" w:rsidR="00915100" w:rsidRDefault="00915100">
      <w:pPr>
        <w:spacing w:after="0" w:line="240" w:lineRule="auto"/>
      </w:pPr>
    </w:p>
  </w:footnote>
  <w:footnote w:type="continuationSeparator" w:id="0">
    <w:p w14:paraId="1824BC0F" w14:textId="77777777" w:rsidR="00915100" w:rsidRDefault="0091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00"/>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5245</TotalTime>
  <Pages>7</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645</cp:revision>
  <cp:lastPrinted>2009-02-06T05:36:00Z</cp:lastPrinted>
  <dcterms:created xsi:type="dcterms:W3CDTF">2024-04-09T10:20:00Z</dcterms:created>
  <dcterms:modified xsi:type="dcterms:W3CDTF">2024-04-16T09:49:00Z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