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E8298A" w:rsidRDefault="00E8298A" w:rsidP="00E8298A">
      <w:r w:rsidRPr="00E8298A">
        <w:rPr>
          <w:rFonts w:ascii="Calibri" w:eastAsia="Calibri" w:hAnsi="Calibri" w:cs="Times New Roman"/>
          <w:b/>
          <w:bCs/>
          <w:kern w:val="0"/>
          <w:lang w:val="uk-UA" w:eastAsia="en-US"/>
        </w:rPr>
        <w:t>Вискуб Роман Станіславович</w:t>
      </w:r>
      <w:r w:rsidRPr="00E8298A">
        <w:rPr>
          <w:rFonts w:ascii="Calibri" w:eastAsia="Calibri" w:hAnsi="Calibri" w:cs="Times New Roman"/>
          <w:kern w:val="0"/>
          <w:lang w:val="uk-UA" w:eastAsia="en-US"/>
        </w:rPr>
        <w:t>, старший науковий співробітник відділу селекції та насінництва зернових та кормових культур Донецької державної сільськогосподарської дослідної станції Національної академії аграрних наук. Назва дисертації: «</w:t>
      </w:r>
      <w:r w:rsidRPr="00E8298A">
        <w:rPr>
          <w:rFonts w:ascii="Calibri" w:eastAsia="Calibri" w:hAnsi="Calibri" w:cs="Times New Roman"/>
          <w:bCs/>
          <w:kern w:val="0"/>
          <w:lang w:val="uk-UA" w:eastAsia="en-US"/>
        </w:rPr>
        <w:t>Селекційна цінність світових ресурсів пшениці м’якої озимої за стійкістю до хвороб в умовах Південного Лісостепу України</w:t>
      </w:r>
      <w:r w:rsidRPr="00E8298A">
        <w:rPr>
          <w:rFonts w:ascii="Calibri" w:eastAsia="Calibri" w:hAnsi="Calibri" w:cs="Times New Roman"/>
          <w:kern w:val="0"/>
          <w:lang w:val="uk-UA" w:eastAsia="en-US"/>
        </w:rPr>
        <w:t>». Шифр та назва спеціальності – 06.01.05 – селекція і насінництво. Спецрада Д 67.379.01 при Інституті зрошуваного землеробства</w:t>
      </w:r>
    </w:p>
    <w:sectPr w:rsidR="00CD7D1F" w:rsidRPr="00E8298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E8298A" w:rsidRPr="00E8298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10F5C1-75E8-4925-96B2-F67FD9F87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1302</TotalTime>
  <Pages>1</Pages>
  <Words>72</Words>
  <Characters>411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60</cp:revision>
  <cp:lastPrinted>2009-02-06T05:36:00Z</cp:lastPrinted>
  <dcterms:created xsi:type="dcterms:W3CDTF">2021-08-30T19:08:00Z</dcterms:created>
  <dcterms:modified xsi:type="dcterms:W3CDTF">2021-09-01T09:31:00Z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