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BA091" w14:textId="155C60A5" w:rsidR="00A50CA4" w:rsidRDefault="003F7684" w:rsidP="003F7684">
      <w:r w:rsidRPr="003F7684">
        <w:rPr>
          <w:rFonts w:hint="eastAsia"/>
        </w:rPr>
        <w:t>Манджиева</w:t>
      </w:r>
      <w:r w:rsidRPr="003F7684">
        <w:t xml:space="preserve"> </w:t>
      </w:r>
      <w:r w:rsidRPr="003F7684">
        <w:rPr>
          <w:rFonts w:hint="eastAsia"/>
        </w:rPr>
        <w:t>Елена</w:t>
      </w:r>
      <w:r w:rsidRPr="003F7684">
        <w:t xml:space="preserve"> </w:t>
      </w:r>
      <w:r w:rsidRPr="003F7684">
        <w:rPr>
          <w:rFonts w:hint="eastAsia"/>
        </w:rPr>
        <w:t>Валериевна</w:t>
      </w:r>
      <w:r>
        <w:t xml:space="preserve"> </w:t>
      </w:r>
      <w:r w:rsidRPr="003F7684">
        <w:rPr>
          <w:rFonts w:hint="eastAsia"/>
        </w:rPr>
        <w:t>Иные</w:t>
      </w:r>
      <w:r w:rsidRPr="003F7684">
        <w:t xml:space="preserve"> </w:t>
      </w:r>
      <w:r w:rsidRPr="003F7684">
        <w:rPr>
          <w:rFonts w:hint="eastAsia"/>
        </w:rPr>
        <w:t>меры</w:t>
      </w:r>
      <w:r w:rsidRPr="003F7684">
        <w:t xml:space="preserve"> </w:t>
      </w:r>
      <w:r w:rsidRPr="003F7684">
        <w:rPr>
          <w:rFonts w:hint="eastAsia"/>
        </w:rPr>
        <w:t>процессуального</w:t>
      </w:r>
      <w:r w:rsidRPr="003F7684">
        <w:t xml:space="preserve"> </w:t>
      </w:r>
      <w:r w:rsidRPr="003F7684">
        <w:rPr>
          <w:rFonts w:hint="eastAsia"/>
        </w:rPr>
        <w:t>принуждения</w:t>
      </w:r>
      <w:r w:rsidRPr="003F7684">
        <w:t xml:space="preserve"> </w:t>
      </w:r>
      <w:r w:rsidRPr="003F7684">
        <w:rPr>
          <w:rFonts w:hint="eastAsia"/>
        </w:rPr>
        <w:t>в</w:t>
      </w:r>
      <w:r w:rsidRPr="003F7684">
        <w:t xml:space="preserve"> </w:t>
      </w:r>
      <w:r w:rsidRPr="003F7684">
        <w:rPr>
          <w:rFonts w:hint="eastAsia"/>
        </w:rPr>
        <w:t>системе</w:t>
      </w:r>
      <w:r w:rsidRPr="003F7684">
        <w:t xml:space="preserve"> </w:t>
      </w:r>
      <w:r w:rsidRPr="003F7684">
        <w:rPr>
          <w:rFonts w:hint="eastAsia"/>
        </w:rPr>
        <w:t>средств</w:t>
      </w:r>
      <w:r w:rsidRPr="003F7684">
        <w:t xml:space="preserve"> </w:t>
      </w:r>
      <w:r w:rsidRPr="003F7684">
        <w:rPr>
          <w:rFonts w:hint="eastAsia"/>
        </w:rPr>
        <w:t>принудительного</w:t>
      </w:r>
      <w:r w:rsidRPr="003F7684">
        <w:t xml:space="preserve"> </w:t>
      </w:r>
      <w:r w:rsidRPr="003F7684">
        <w:rPr>
          <w:rFonts w:hint="eastAsia"/>
        </w:rPr>
        <w:t>характера</w:t>
      </w:r>
      <w:r w:rsidRPr="003F7684">
        <w:t xml:space="preserve"> </w:t>
      </w:r>
      <w:r w:rsidRPr="003F7684">
        <w:rPr>
          <w:rFonts w:hint="eastAsia"/>
        </w:rPr>
        <w:t>в</w:t>
      </w:r>
      <w:r w:rsidRPr="003F7684">
        <w:t xml:space="preserve"> </w:t>
      </w:r>
      <w:r w:rsidRPr="003F7684">
        <w:rPr>
          <w:rFonts w:hint="eastAsia"/>
        </w:rPr>
        <w:t>уголовном</w:t>
      </w:r>
      <w:r w:rsidRPr="003F7684">
        <w:t xml:space="preserve"> </w:t>
      </w:r>
      <w:r w:rsidRPr="003F7684">
        <w:rPr>
          <w:rFonts w:hint="eastAsia"/>
        </w:rPr>
        <w:t>судопроизводстве</w:t>
      </w:r>
      <w:r w:rsidRPr="003F7684">
        <w:t xml:space="preserve"> </w:t>
      </w:r>
      <w:r w:rsidRPr="003F7684">
        <w:rPr>
          <w:rFonts w:hint="eastAsia"/>
        </w:rPr>
        <w:t>России</w:t>
      </w:r>
    </w:p>
    <w:p w14:paraId="1EE888B9" w14:textId="77777777" w:rsidR="003F7684" w:rsidRDefault="003F7684" w:rsidP="003F7684">
      <w:r>
        <w:rPr>
          <w:rFonts w:hint="eastAsia"/>
        </w:rPr>
        <w:t>ОГЛАВЛЕНИЕ</w:t>
      </w:r>
      <w:r>
        <w:t xml:space="preserve"> </w:t>
      </w:r>
      <w:r>
        <w:rPr>
          <w:rFonts w:hint="eastAsia"/>
        </w:rPr>
        <w:t>ДИССЕРТАЦИИ</w:t>
      </w:r>
    </w:p>
    <w:p w14:paraId="59D1DFB2" w14:textId="77777777" w:rsidR="003F7684" w:rsidRDefault="003F7684" w:rsidP="003F7684">
      <w:r>
        <w:rPr>
          <w:rFonts w:hint="eastAsia"/>
        </w:rPr>
        <w:t>кандидат</w:t>
      </w:r>
      <w:r>
        <w:t xml:space="preserve"> </w:t>
      </w:r>
      <w:r>
        <w:rPr>
          <w:rFonts w:hint="eastAsia"/>
        </w:rPr>
        <w:t>наук</w:t>
      </w:r>
      <w:r>
        <w:t xml:space="preserve"> </w:t>
      </w:r>
      <w:r>
        <w:rPr>
          <w:rFonts w:hint="eastAsia"/>
        </w:rPr>
        <w:t>Манджиева</w:t>
      </w:r>
      <w:r>
        <w:t xml:space="preserve"> </w:t>
      </w:r>
      <w:r>
        <w:rPr>
          <w:rFonts w:hint="eastAsia"/>
        </w:rPr>
        <w:t>Елена</w:t>
      </w:r>
      <w:r>
        <w:t xml:space="preserve"> </w:t>
      </w:r>
      <w:r>
        <w:rPr>
          <w:rFonts w:hint="eastAsia"/>
        </w:rPr>
        <w:t>Валериевна</w:t>
      </w:r>
    </w:p>
    <w:p w14:paraId="637F9C3C" w14:textId="77777777" w:rsidR="003F7684" w:rsidRDefault="003F7684" w:rsidP="003F7684">
      <w:r>
        <w:rPr>
          <w:rFonts w:hint="eastAsia"/>
        </w:rPr>
        <w:t>Введение</w:t>
      </w:r>
    </w:p>
    <w:p w14:paraId="31998B34" w14:textId="77777777" w:rsidR="003F7684" w:rsidRDefault="003F7684" w:rsidP="003F7684"/>
    <w:p w14:paraId="6A7E28D3" w14:textId="77777777" w:rsidR="003F7684" w:rsidRDefault="003F7684" w:rsidP="003F7684">
      <w:r>
        <w:rPr>
          <w:rFonts w:hint="eastAsia"/>
        </w:rPr>
        <w:t>Глава</w:t>
      </w:r>
      <w:r>
        <w:t xml:space="preserve"> 1. </w:t>
      </w:r>
      <w:r>
        <w:rPr>
          <w:rFonts w:hint="eastAsia"/>
        </w:rPr>
        <w:t>Процессуальное</w:t>
      </w:r>
      <w:r>
        <w:t xml:space="preserve"> </w:t>
      </w:r>
      <w:r>
        <w:rPr>
          <w:rFonts w:hint="eastAsia"/>
        </w:rPr>
        <w:t>принуждение</w:t>
      </w:r>
      <w:r>
        <w:t xml:space="preserve"> </w:t>
      </w:r>
      <w:r>
        <w:rPr>
          <w:rFonts w:hint="eastAsia"/>
        </w:rPr>
        <w:t>в</w:t>
      </w:r>
      <w:r>
        <w:t xml:space="preserve"> </w:t>
      </w:r>
      <w:r>
        <w:rPr>
          <w:rFonts w:hint="eastAsia"/>
        </w:rPr>
        <w:t>уголовном</w:t>
      </w:r>
      <w:r>
        <w:t xml:space="preserve"> </w:t>
      </w:r>
      <w:r>
        <w:rPr>
          <w:rFonts w:hint="eastAsia"/>
        </w:rPr>
        <w:t>судопроизводстве</w:t>
      </w:r>
      <w:r>
        <w:t xml:space="preserve">: </w:t>
      </w:r>
      <w:r>
        <w:rPr>
          <w:rFonts w:hint="eastAsia"/>
        </w:rPr>
        <w:t>понятие</w:t>
      </w:r>
      <w:r>
        <w:t xml:space="preserve">, </w:t>
      </w:r>
      <w:r>
        <w:rPr>
          <w:rFonts w:hint="eastAsia"/>
        </w:rPr>
        <w:t>значение</w:t>
      </w:r>
      <w:r>
        <w:t xml:space="preserve">, </w:t>
      </w:r>
      <w:r>
        <w:rPr>
          <w:rFonts w:hint="eastAsia"/>
        </w:rPr>
        <w:t>средства</w:t>
      </w:r>
      <w:r>
        <w:t xml:space="preserve"> </w:t>
      </w:r>
      <w:r>
        <w:rPr>
          <w:rFonts w:hint="eastAsia"/>
        </w:rPr>
        <w:t>и</w:t>
      </w:r>
      <w:r>
        <w:t xml:space="preserve"> </w:t>
      </w:r>
      <w:r>
        <w:rPr>
          <w:rFonts w:hint="eastAsia"/>
        </w:rPr>
        <w:t>их</w:t>
      </w:r>
      <w:r>
        <w:t xml:space="preserve"> </w:t>
      </w:r>
      <w:r>
        <w:rPr>
          <w:rFonts w:hint="eastAsia"/>
        </w:rPr>
        <w:t>систематизация</w:t>
      </w:r>
    </w:p>
    <w:p w14:paraId="04F105D1" w14:textId="77777777" w:rsidR="003F7684" w:rsidRDefault="003F7684" w:rsidP="003F7684"/>
    <w:p w14:paraId="2D78CA44" w14:textId="77777777" w:rsidR="003F7684" w:rsidRDefault="003F7684" w:rsidP="003F7684">
      <w:r>
        <w:rPr>
          <w:rFonts w:hint="eastAsia"/>
        </w:rPr>
        <w:t>§</w:t>
      </w:r>
      <w:r>
        <w:t xml:space="preserve"> 1. </w:t>
      </w:r>
      <w:r>
        <w:rPr>
          <w:rFonts w:hint="eastAsia"/>
        </w:rPr>
        <w:t>Уголовно</w:t>
      </w:r>
      <w:r>
        <w:t>-</w:t>
      </w:r>
      <w:r>
        <w:rPr>
          <w:rFonts w:hint="eastAsia"/>
        </w:rPr>
        <w:t>процессуальное</w:t>
      </w:r>
      <w:r>
        <w:t xml:space="preserve"> </w:t>
      </w:r>
      <w:r>
        <w:rPr>
          <w:rFonts w:hint="eastAsia"/>
        </w:rPr>
        <w:t>принуждение</w:t>
      </w:r>
      <w:r>
        <w:t xml:space="preserve"> </w:t>
      </w:r>
      <w:r>
        <w:rPr>
          <w:rFonts w:hint="eastAsia"/>
        </w:rPr>
        <w:t>как</w:t>
      </w:r>
      <w:r>
        <w:t xml:space="preserve"> </w:t>
      </w:r>
      <w:r>
        <w:rPr>
          <w:rFonts w:hint="eastAsia"/>
        </w:rPr>
        <w:t>вид</w:t>
      </w:r>
      <w:r>
        <w:t xml:space="preserve"> </w:t>
      </w:r>
      <w:r>
        <w:rPr>
          <w:rFonts w:hint="eastAsia"/>
        </w:rPr>
        <w:t>государственного</w:t>
      </w:r>
    </w:p>
    <w:p w14:paraId="0DF4540B" w14:textId="77777777" w:rsidR="003F7684" w:rsidRDefault="003F7684" w:rsidP="003F7684"/>
    <w:p w14:paraId="7148EC74" w14:textId="77777777" w:rsidR="003F7684" w:rsidRDefault="003F7684" w:rsidP="003F7684">
      <w:r>
        <w:rPr>
          <w:rFonts w:hint="eastAsia"/>
        </w:rPr>
        <w:t>принуждения</w:t>
      </w:r>
      <w:r>
        <w:t xml:space="preserve"> </w:t>
      </w:r>
      <w:r>
        <w:rPr>
          <w:rFonts w:hint="eastAsia"/>
        </w:rPr>
        <w:t>и</w:t>
      </w:r>
      <w:r>
        <w:t xml:space="preserve"> </w:t>
      </w:r>
      <w:r>
        <w:rPr>
          <w:rFonts w:hint="eastAsia"/>
        </w:rPr>
        <w:t>его</w:t>
      </w:r>
      <w:r>
        <w:t xml:space="preserve"> </w:t>
      </w:r>
      <w:r>
        <w:rPr>
          <w:rFonts w:hint="eastAsia"/>
        </w:rPr>
        <w:t>значение</w:t>
      </w:r>
    </w:p>
    <w:p w14:paraId="15A422C4" w14:textId="77777777" w:rsidR="003F7684" w:rsidRDefault="003F7684" w:rsidP="003F7684"/>
    <w:p w14:paraId="54D68029" w14:textId="77777777" w:rsidR="003F7684" w:rsidRDefault="003F7684" w:rsidP="003F7684">
      <w:r>
        <w:rPr>
          <w:rFonts w:hint="eastAsia"/>
        </w:rPr>
        <w:t>§</w:t>
      </w:r>
      <w:r>
        <w:t xml:space="preserve"> 2. </w:t>
      </w:r>
      <w:r>
        <w:rPr>
          <w:rFonts w:hint="eastAsia"/>
        </w:rPr>
        <w:t>Средства</w:t>
      </w:r>
      <w:r>
        <w:t xml:space="preserve"> </w:t>
      </w:r>
      <w:r>
        <w:rPr>
          <w:rFonts w:hint="eastAsia"/>
        </w:rPr>
        <w:t>принудительного</w:t>
      </w:r>
      <w:r>
        <w:t xml:space="preserve"> </w:t>
      </w:r>
      <w:r>
        <w:rPr>
          <w:rFonts w:hint="eastAsia"/>
        </w:rPr>
        <w:t>характера</w:t>
      </w:r>
      <w:r>
        <w:t xml:space="preserve"> </w:t>
      </w:r>
      <w:r>
        <w:rPr>
          <w:rFonts w:hint="eastAsia"/>
        </w:rPr>
        <w:t>в</w:t>
      </w:r>
      <w:r>
        <w:t xml:space="preserve"> </w:t>
      </w:r>
      <w:r>
        <w:rPr>
          <w:rFonts w:hint="eastAsia"/>
        </w:rPr>
        <w:t>уголовном</w:t>
      </w:r>
      <w:r>
        <w:t xml:space="preserve"> </w:t>
      </w:r>
      <w:r>
        <w:rPr>
          <w:rFonts w:hint="eastAsia"/>
        </w:rPr>
        <w:t>судопроизводстве</w:t>
      </w:r>
    </w:p>
    <w:p w14:paraId="43FF7F42" w14:textId="77777777" w:rsidR="003F7684" w:rsidRDefault="003F7684" w:rsidP="003F7684"/>
    <w:p w14:paraId="3BC1E310" w14:textId="77777777" w:rsidR="003F7684" w:rsidRDefault="003F7684" w:rsidP="003F7684">
      <w:r>
        <w:rPr>
          <w:rFonts w:hint="eastAsia"/>
        </w:rPr>
        <w:t>России</w:t>
      </w:r>
      <w:r>
        <w:t xml:space="preserve">: </w:t>
      </w:r>
      <w:r>
        <w:rPr>
          <w:rFonts w:hint="eastAsia"/>
        </w:rPr>
        <w:t>содержание</w:t>
      </w:r>
      <w:r>
        <w:t xml:space="preserve"> </w:t>
      </w:r>
      <w:r>
        <w:rPr>
          <w:rFonts w:hint="eastAsia"/>
        </w:rPr>
        <w:t>и</w:t>
      </w:r>
      <w:r>
        <w:t xml:space="preserve"> </w:t>
      </w:r>
      <w:r>
        <w:rPr>
          <w:rFonts w:hint="eastAsia"/>
        </w:rPr>
        <w:t>система</w:t>
      </w:r>
    </w:p>
    <w:p w14:paraId="1830BFB8" w14:textId="77777777" w:rsidR="003F7684" w:rsidRDefault="003F7684" w:rsidP="003F7684"/>
    <w:p w14:paraId="2137C6B2" w14:textId="77777777" w:rsidR="003F7684" w:rsidRDefault="003F7684" w:rsidP="003F7684">
      <w:r>
        <w:rPr>
          <w:rFonts w:hint="eastAsia"/>
        </w:rPr>
        <w:t>§</w:t>
      </w:r>
      <w:r>
        <w:t xml:space="preserve"> 3. </w:t>
      </w:r>
      <w:r>
        <w:rPr>
          <w:rFonts w:hint="eastAsia"/>
        </w:rPr>
        <w:t>Классификация</w:t>
      </w:r>
      <w:r>
        <w:t xml:space="preserve"> </w:t>
      </w:r>
      <w:r>
        <w:rPr>
          <w:rFonts w:hint="eastAsia"/>
        </w:rPr>
        <w:t>мер</w:t>
      </w:r>
      <w:r>
        <w:t xml:space="preserve"> </w:t>
      </w:r>
      <w:r>
        <w:rPr>
          <w:rFonts w:hint="eastAsia"/>
        </w:rPr>
        <w:t>принуждения</w:t>
      </w:r>
      <w:r>
        <w:t xml:space="preserve"> </w:t>
      </w:r>
      <w:r>
        <w:rPr>
          <w:rFonts w:hint="eastAsia"/>
        </w:rPr>
        <w:t>и</w:t>
      </w:r>
      <w:r>
        <w:t xml:space="preserve"> </w:t>
      </w:r>
      <w:r>
        <w:rPr>
          <w:rFonts w:hint="eastAsia"/>
        </w:rPr>
        <w:t>направления</w:t>
      </w:r>
      <w:r>
        <w:t xml:space="preserve"> </w:t>
      </w:r>
      <w:r>
        <w:rPr>
          <w:rFonts w:hint="eastAsia"/>
        </w:rPr>
        <w:t>ее</w:t>
      </w:r>
    </w:p>
    <w:p w14:paraId="73CE4DC3" w14:textId="77777777" w:rsidR="003F7684" w:rsidRDefault="003F7684" w:rsidP="003F7684"/>
    <w:p w14:paraId="4C8A2D65" w14:textId="77777777" w:rsidR="003F7684" w:rsidRDefault="003F7684" w:rsidP="003F7684">
      <w:r>
        <w:rPr>
          <w:rFonts w:hint="eastAsia"/>
        </w:rPr>
        <w:t>совершенствования</w:t>
      </w:r>
    </w:p>
    <w:p w14:paraId="6BFC69C2" w14:textId="77777777" w:rsidR="003F7684" w:rsidRDefault="003F7684" w:rsidP="003F7684"/>
    <w:p w14:paraId="4D723129" w14:textId="77777777" w:rsidR="003F7684" w:rsidRDefault="003F7684" w:rsidP="003F7684">
      <w:r>
        <w:rPr>
          <w:rFonts w:hint="eastAsia"/>
        </w:rPr>
        <w:t>Глава</w:t>
      </w:r>
      <w:r>
        <w:t xml:space="preserve"> 2. </w:t>
      </w:r>
      <w:r>
        <w:rPr>
          <w:rFonts w:hint="eastAsia"/>
        </w:rPr>
        <w:t>Система</w:t>
      </w:r>
      <w:r>
        <w:t xml:space="preserve"> </w:t>
      </w:r>
      <w:r>
        <w:rPr>
          <w:rFonts w:hint="eastAsia"/>
        </w:rPr>
        <w:t>иных</w:t>
      </w:r>
      <w:r>
        <w:t xml:space="preserve"> </w:t>
      </w:r>
      <w:r>
        <w:rPr>
          <w:rFonts w:hint="eastAsia"/>
        </w:rPr>
        <w:t>мер</w:t>
      </w:r>
      <w:r>
        <w:t xml:space="preserve"> </w:t>
      </w:r>
      <w:r>
        <w:rPr>
          <w:rFonts w:hint="eastAsia"/>
        </w:rPr>
        <w:t>процессуального</w:t>
      </w:r>
      <w:r>
        <w:t xml:space="preserve"> </w:t>
      </w:r>
      <w:r>
        <w:rPr>
          <w:rFonts w:hint="eastAsia"/>
        </w:rPr>
        <w:t>принуждения</w:t>
      </w:r>
      <w:r>
        <w:t xml:space="preserve"> </w:t>
      </w:r>
      <w:r>
        <w:rPr>
          <w:rFonts w:hint="eastAsia"/>
        </w:rPr>
        <w:t>и</w:t>
      </w:r>
      <w:r>
        <w:t xml:space="preserve"> </w:t>
      </w:r>
      <w:r>
        <w:rPr>
          <w:rFonts w:hint="eastAsia"/>
        </w:rPr>
        <w:t>ее</w:t>
      </w:r>
      <w:r>
        <w:t xml:space="preserve"> </w:t>
      </w:r>
      <w:r>
        <w:rPr>
          <w:rFonts w:hint="eastAsia"/>
        </w:rPr>
        <w:t>место</w:t>
      </w:r>
      <w:r>
        <w:t xml:space="preserve"> </w:t>
      </w:r>
      <w:r>
        <w:rPr>
          <w:rFonts w:hint="eastAsia"/>
        </w:rPr>
        <w:t>в</w:t>
      </w:r>
    </w:p>
    <w:p w14:paraId="30D4CB23" w14:textId="77777777" w:rsidR="003F7684" w:rsidRDefault="003F7684" w:rsidP="003F7684"/>
    <w:p w14:paraId="6E81BE00" w14:textId="77777777" w:rsidR="003F7684" w:rsidRDefault="003F7684" w:rsidP="003F7684">
      <w:r>
        <w:rPr>
          <w:rFonts w:hint="eastAsia"/>
        </w:rPr>
        <w:t>структуре</w:t>
      </w:r>
      <w:r>
        <w:t xml:space="preserve"> </w:t>
      </w:r>
      <w:r>
        <w:rPr>
          <w:rFonts w:hint="eastAsia"/>
        </w:rPr>
        <w:t>уголовно</w:t>
      </w:r>
      <w:r>
        <w:t>-</w:t>
      </w:r>
      <w:r>
        <w:rPr>
          <w:rFonts w:hint="eastAsia"/>
        </w:rPr>
        <w:t>процессуального</w:t>
      </w:r>
      <w:r>
        <w:t xml:space="preserve"> </w:t>
      </w:r>
      <w:r>
        <w:rPr>
          <w:rFonts w:hint="eastAsia"/>
        </w:rPr>
        <w:t>законодательства</w:t>
      </w:r>
    </w:p>
    <w:p w14:paraId="0263005D" w14:textId="77777777" w:rsidR="003F7684" w:rsidRDefault="003F7684" w:rsidP="003F7684"/>
    <w:p w14:paraId="2B1194BA" w14:textId="77777777" w:rsidR="003F7684" w:rsidRDefault="003F7684" w:rsidP="003F7684">
      <w:r>
        <w:rPr>
          <w:rFonts w:hint="eastAsia"/>
        </w:rPr>
        <w:t>§</w:t>
      </w:r>
      <w:r>
        <w:t xml:space="preserve"> 1. </w:t>
      </w:r>
      <w:r>
        <w:rPr>
          <w:rFonts w:hint="eastAsia"/>
        </w:rPr>
        <w:t>Становление</w:t>
      </w:r>
      <w:r>
        <w:t xml:space="preserve"> </w:t>
      </w:r>
      <w:r>
        <w:rPr>
          <w:rFonts w:hint="eastAsia"/>
        </w:rPr>
        <w:t>системы</w:t>
      </w:r>
      <w:r>
        <w:t xml:space="preserve"> </w:t>
      </w:r>
      <w:r>
        <w:rPr>
          <w:rFonts w:hint="eastAsia"/>
        </w:rPr>
        <w:t>иных</w:t>
      </w:r>
      <w:r>
        <w:t xml:space="preserve"> </w:t>
      </w:r>
      <w:r>
        <w:rPr>
          <w:rFonts w:hint="eastAsia"/>
        </w:rPr>
        <w:t>мер</w:t>
      </w:r>
      <w:r>
        <w:t xml:space="preserve"> </w:t>
      </w:r>
      <w:r>
        <w:rPr>
          <w:rFonts w:hint="eastAsia"/>
        </w:rPr>
        <w:t>процессуального</w:t>
      </w:r>
      <w:r>
        <w:t xml:space="preserve"> </w:t>
      </w:r>
      <w:r>
        <w:rPr>
          <w:rFonts w:hint="eastAsia"/>
        </w:rPr>
        <w:t>принуждения</w:t>
      </w:r>
    </w:p>
    <w:p w14:paraId="5C836C1A" w14:textId="77777777" w:rsidR="003F7684" w:rsidRDefault="003F7684" w:rsidP="003F7684"/>
    <w:p w14:paraId="38D70BB2" w14:textId="77777777" w:rsidR="003F7684" w:rsidRDefault="003F7684" w:rsidP="003F7684">
      <w:r>
        <w:rPr>
          <w:rFonts w:hint="eastAsia"/>
        </w:rPr>
        <w:t>§</w:t>
      </w:r>
      <w:r>
        <w:t xml:space="preserve"> 2. </w:t>
      </w:r>
      <w:r>
        <w:rPr>
          <w:rFonts w:hint="eastAsia"/>
        </w:rPr>
        <w:t>Современное</w:t>
      </w:r>
      <w:r>
        <w:t xml:space="preserve"> </w:t>
      </w:r>
      <w:r>
        <w:rPr>
          <w:rFonts w:hint="eastAsia"/>
        </w:rPr>
        <w:t>состояние</w:t>
      </w:r>
      <w:r>
        <w:t xml:space="preserve"> </w:t>
      </w:r>
      <w:r>
        <w:rPr>
          <w:rFonts w:hint="eastAsia"/>
        </w:rPr>
        <w:t>системы</w:t>
      </w:r>
      <w:r>
        <w:t xml:space="preserve"> </w:t>
      </w:r>
      <w:r>
        <w:rPr>
          <w:rFonts w:hint="eastAsia"/>
        </w:rPr>
        <w:t>иных</w:t>
      </w:r>
      <w:r>
        <w:t xml:space="preserve"> </w:t>
      </w:r>
      <w:r>
        <w:rPr>
          <w:rFonts w:hint="eastAsia"/>
        </w:rPr>
        <w:t>мер</w:t>
      </w:r>
      <w:r>
        <w:t xml:space="preserve"> </w:t>
      </w:r>
      <w:r>
        <w:rPr>
          <w:rFonts w:hint="eastAsia"/>
        </w:rPr>
        <w:t>процессуального</w:t>
      </w:r>
    </w:p>
    <w:p w14:paraId="2CE874DF" w14:textId="77777777" w:rsidR="003F7684" w:rsidRDefault="003F7684" w:rsidP="003F7684"/>
    <w:p w14:paraId="6CD8543E" w14:textId="77777777" w:rsidR="003F7684" w:rsidRDefault="003F7684" w:rsidP="003F7684">
      <w:r>
        <w:rPr>
          <w:rFonts w:hint="eastAsia"/>
        </w:rPr>
        <w:t>принуждения</w:t>
      </w:r>
    </w:p>
    <w:p w14:paraId="4224C86F" w14:textId="77777777" w:rsidR="003F7684" w:rsidRDefault="003F7684" w:rsidP="003F7684"/>
    <w:p w14:paraId="182A122F" w14:textId="77777777" w:rsidR="003F7684" w:rsidRDefault="003F7684" w:rsidP="003F7684">
      <w:r>
        <w:rPr>
          <w:rFonts w:hint="eastAsia"/>
        </w:rPr>
        <w:t>§</w:t>
      </w:r>
      <w:r>
        <w:t xml:space="preserve"> 3. </w:t>
      </w:r>
      <w:r>
        <w:rPr>
          <w:rFonts w:hint="eastAsia"/>
        </w:rPr>
        <w:t>Цели</w:t>
      </w:r>
      <w:r>
        <w:t xml:space="preserve"> </w:t>
      </w:r>
      <w:r>
        <w:rPr>
          <w:rFonts w:hint="eastAsia"/>
        </w:rPr>
        <w:t>и</w:t>
      </w:r>
      <w:r>
        <w:t xml:space="preserve"> </w:t>
      </w:r>
      <w:r>
        <w:rPr>
          <w:rFonts w:hint="eastAsia"/>
        </w:rPr>
        <w:t>основания</w:t>
      </w:r>
      <w:r>
        <w:t xml:space="preserve"> </w:t>
      </w:r>
      <w:r>
        <w:rPr>
          <w:rFonts w:hint="eastAsia"/>
        </w:rPr>
        <w:t>применения</w:t>
      </w:r>
      <w:r>
        <w:t xml:space="preserve"> </w:t>
      </w:r>
      <w:r>
        <w:rPr>
          <w:rFonts w:hint="eastAsia"/>
        </w:rPr>
        <w:t>иных</w:t>
      </w:r>
      <w:r>
        <w:t xml:space="preserve"> </w:t>
      </w:r>
      <w:r>
        <w:rPr>
          <w:rFonts w:hint="eastAsia"/>
        </w:rPr>
        <w:t>мер</w:t>
      </w:r>
      <w:r>
        <w:t xml:space="preserve"> </w:t>
      </w:r>
      <w:r>
        <w:rPr>
          <w:rFonts w:hint="eastAsia"/>
        </w:rPr>
        <w:t>процессуального</w:t>
      </w:r>
      <w:r>
        <w:t xml:space="preserve"> </w:t>
      </w:r>
      <w:r>
        <w:rPr>
          <w:rFonts w:hint="eastAsia"/>
        </w:rPr>
        <w:t>принуждения</w:t>
      </w:r>
      <w:r>
        <w:t xml:space="preserve"> </w:t>
      </w:r>
      <w:r>
        <w:rPr>
          <w:rFonts w:hint="eastAsia"/>
        </w:rPr>
        <w:t>как</w:t>
      </w:r>
      <w:r>
        <w:t xml:space="preserve"> </w:t>
      </w:r>
      <w:r>
        <w:rPr>
          <w:rFonts w:hint="eastAsia"/>
        </w:rPr>
        <w:t>факторы</w:t>
      </w:r>
      <w:r>
        <w:t xml:space="preserve"> </w:t>
      </w:r>
      <w:r>
        <w:rPr>
          <w:rFonts w:hint="eastAsia"/>
        </w:rPr>
        <w:t>их</w:t>
      </w:r>
      <w:r>
        <w:t xml:space="preserve"> </w:t>
      </w:r>
      <w:r>
        <w:rPr>
          <w:rFonts w:hint="eastAsia"/>
        </w:rPr>
        <w:t>систематизации</w:t>
      </w:r>
      <w:r>
        <w:t xml:space="preserve"> </w:t>
      </w:r>
      <w:r>
        <w:rPr>
          <w:rFonts w:hint="eastAsia"/>
        </w:rPr>
        <w:t>в</w:t>
      </w:r>
      <w:r>
        <w:t xml:space="preserve"> </w:t>
      </w:r>
      <w:r>
        <w:rPr>
          <w:rFonts w:hint="eastAsia"/>
        </w:rPr>
        <w:t>структуре</w:t>
      </w:r>
      <w:r>
        <w:t xml:space="preserve"> </w:t>
      </w:r>
      <w:r>
        <w:rPr>
          <w:rFonts w:hint="eastAsia"/>
        </w:rPr>
        <w:t>уголовно</w:t>
      </w:r>
      <w:r>
        <w:t>-</w:t>
      </w:r>
      <w:r>
        <w:rPr>
          <w:rFonts w:hint="eastAsia"/>
        </w:rPr>
        <w:t>процессуального</w:t>
      </w:r>
    </w:p>
    <w:p w14:paraId="21084FF8" w14:textId="77777777" w:rsidR="003F7684" w:rsidRDefault="003F7684" w:rsidP="003F7684"/>
    <w:p w14:paraId="56F0AE17" w14:textId="77777777" w:rsidR="003F7684" w:rsidRDefault="003F7684" w:rsidP="003F7684">
      <w:r>
        <w:rPr>
          <w:rFonts w:hint="eastAsia"/>
        </w:rPr>
        <w:t>законодательства</w:t>
      </w:r>
    </w:p>
    <w:p w14:paraId="6A538FC1" w14:textId="77777777" w:rsidR="003F7684" w:rsidRDefault="003F7684" w:rsidP="003F7684"/>
    <w:p w14:paraId="22BED26E" w14:textId="77777777" w:rsidR="003F7684" w:rsidRDefault="003F7684" w:rsidP="003F7684">
      <w:r>
        <w:rPr>
          <w:rFonts w:hint="eastAsia"/>
        </w:rPr>
        <w:t>Заключение</w:t>
      </w:r>
    </w:p>
    <w:p w14:paraId="0D9B8E58" w14:textId="77777777" w:rsidR="003F7684" w:rsidRDefault="003F7684" w:rsidP="003F7684"/>
    <w:p w14:paraId="23B08B48" w14:textId="77777777" w:rsidR="003F7684" w:rsidRDefault="003F7684" w:rsidP="003F7684">
      <w:r>
        <w:rPr>
          <w:rFonts w:hint="eastAsia"/>
        </w:rPr>
        <w:t>Список</w:t>
      </w:r>
      <w:r>
        <w:t xml:space="preserve"> </w:t>
      </w:r>
      <w:r>
        <w:rPr>
          <w:rFonts w:hint="eastAsia"/>
        </w:rPr>
        <w:t>литературы</w:t>
      </w:r>
    </w:p>
    <w:p w14:paraId="46DBFD4E" w14:textId="77777777" w:rsidR="003F7684" w:rsidRDefault="003F7684" w:rsidP="003F7684"/>
    <w:p w14:paraId="0091835D" w14:textId="77777777" w:rsidR="003F7684" w:rsidRDefault="003F7684" w:rsidP="003F7684">
      <w:r>
        <w:rPr>
          <w:rFonts w:hint="eastAsia"/>
        </w:rPr>
        <w:t>Приложения</w:t>
      </w:r>
    </w:p>
    <w:p w14:paraId="69693B15" w14:textId="77777777" w:rsidR="003F7684" w:rsidRDefault="003F7684" w:rsidP="003F7684"/>
    <w:p w14:paraId="050C8C98" w14:textId="77777777" w:rsidR="003F7684" w:rsidRDefault="003F7684" w:rsidP="003F7684">
      <w:r>
        <w:rPr>
          <w:rFonts w:hint="eastAsia"/>
        </w:rPr>
        <w:t>Приложение</w:t>
      </w:r>
      <w:r>
        <w:t xml:space="preserve"> </w:t>
      </w:r>
      <w:r>
        <w:rPr>
          <w:rFonts w:hint="eastAsia"/>
        </w:rPr>
        <w:t>№</w:t>
      </w:r>
      <w:r>
        <w:t xml:space="preserve"> 1. </w:t>
      </w:r>
      <w:r>
        <w:rPr>
          <w:rFonts w:hint="eastAsia"/>
        </w:rPr>
        <w:t>Результаты</w:t>
      </w:r>
      <w:r>
        <w:t xml:space="preserve"> </w:t>
      </w:r>
      <w:r>
        <w:rPr>
          <w:rFonts w:hint="eastAsia"/>
        </w:rPr>
        <w:t>проведенного</w:t>
      </w:r>
      <w:r>
        <w:t xml:space="preserve"> </w:t>
      </w:r>
      <w:r>
        <w:rPr>
          <w:rFonts w:hint="eastAsia"/>
        </w:rPr>
        <w:t>анкетирования</w:t>
      </w:r>
    </w:p>
    <w:p w14:paraId="4D7A5ABD" w14:textId="77777777" w:rsidR="003F7684" w:rsidRDefault="003F7684" w:rsidP="003F7684"/>
    <w:p w14:paraId="69F7F55A" w14:textId="77777777" w:rsidR="003F7684" w:rsidRDefault="003F7684" w:rsidP="003F7684">
      <w:r>
        <w:rPr>
          <w:rFonts w:hint="eastAsia"/>
        </w:rPr>
        <w:t>правоприменителей</w:t>
      </w:r>
      <w:r>
        <w:t xml:space="preserve"> (</w:t>
      </w:r>
      <w:r>
        <w:rPr>
          <w:rFonts w:hint="eastAsia"/>
        </w:rPr>
        <w:t>сотрудников</w:t>
      </w:r>
      <w:r>
        <w:t xml:space="preserve"> </w:t>
      </w:r>
      <w:r>
        <w:rPr>
          <w:rFonts w:hint="eastAsia"/>
        </w:rPr>
        <w:t>органов</w:t>
      </w:r>
      <w:r>
        <w:t xml:space="preserve"> </w:t>
      </w:r>
      <w:r>
        <w:rPr>
          <w:rFonts w:hint="eastAsia"/>
        </w:rPr>
        <w:t>предварительного</w:t>
      </w:r>
      <w:r>
        <w:t xml:space="preserve"> </w:t>
      </w:r>
      <w:r>
        <w:rPr>
          <w:rFonts w:hint="eastAsia"/>
        </w:rPr>
        <w:t>расследования</w:t>
      </w:r>
      <w:r>
        <w:t>,</w:t>
      </w:r>
    </w:p>
    <w:p w14:paraId="688C5EBA" w14:textId="77777777" w:rsidR="003F7684" w:rsidRDefault="003F7684" w:rsidP="003F7684"/>
    <w:p w14:paraId="6C1AE806" w14:textId="77777777" w:rsidR="003F7684" w:rsidRDefault="003F7684" w:rsidP="003F7684">
      <w:r>
        <w:rPr>
          <w:rFonts w:hint="eastAsia"/>
        </w:rPr>
        <w:t>судей</w:t>
      </w:r>
      <w:r>
        <w:t xml:space="preserve"> </w:t>
      </w:r>
      <w:r>
        <w:rPr>
          <w:rFonts w:hint="eastAsia"/>
        </w:rPr>
        <w:t>и</w:t>
      </w:r>
      <w:r>
        <w:t xml:space="preserve"> </w:t>
      </w:r>
      <w:r>
        <w:rPr>
          <w:rFonts w:hint="eastAsia"/>
        </w:rPr>
        <w:t>прокуроров</w:t>
      </w:r>
      <w:r>
        <w:t>)</w:t>
      </w:r>
    </w:p>
    <w:p w14:paraId="5F4421F1" w14:textId="77777777" w:rsidR="003F7684" w:rsidRDefault="003F7684" w:rsidP="003F7684"/>
    <w:p w14:paraId="53D70CD1" w14:textId="77777777" w:rsidR="003F7684" w:rsidRDefault="003F7684" w:rsidP="003F7684">
      <w:r>
        <w:rPr>
          <w:rFonts w:hint="eastAsia"/>
        </w:rPr>
        <w:t>Приложение</w:t>
      </w:r>
      <w:r>
        <w:t xml:space="preserve"> </w:t>
      </w:r>
      <w:r>
        <w:rPr>
          <w:rFonts w:hint="eastAsia"/>
        </w:rPr>
        <w:t>№</w:t>
      </w:r>
      <w:r>
        <w:t xml:space="preserve"> 2. </w:t>
      </w:r>
      <w:r>
        <w:rPr>
          <w:rFonts w:hint="eastAsia"/>
        </w:rPr>
        <w:t>Результаты</w:t>
      </w:r>
      <w:r>
        <w:t xml:space="preserve"> </w:t>
      </w:r>
      <w:r>
        <w:rPr>
          <w:rFonts w:hint="eastAsia"/>
        </w:rPr>
        <w:t>изучения</w:t>
      </w:r>
      <w:r>
        <w:t xml:space="preserve"> </w:t>
      </w:r>
      <w:r>
        <w:rPr>
          <w:rFonts w:hint="eastAsia"/>
        </w:rPr>
        <w:t>материалов</w:t>
      </w:r>
      <w:r>
        <w:t xml:space="preserve"> </w:t>
      </w:r>
      <w:r>
        <w:rPr>
          <w:rFonts w:hint="eastAsia"/>
        </w:rPr>
        <w:t>уголовных</w:t>
      </w:r>
      <w:r>
        <w:t xml:space="preserve"> </w:t>
      </w:r>
      <w:r>
        <w:rPr>
          <w:rFonts w:hint="eastAsia"/>
        </w:rPr>
        <w:t>дел</w:t>
      </w:r>
    </w:p>
    <w:p w14:paraId="7C1387D6" w14:textId="77777777" w:rsidR="003F7684" w:rsidRDefault="003F7684" w:rsidP="003F7684"/>
    <w:p w14:paraId="223046AB" w14:textId="144F1BC0" w:rsidR="003F7684" w:rsidRPr="003F7684" w:rsidRDefault="003F7684" w:rsidP="003F7684">
      <w:r>
        <w:rPr>
          <w:rFonts w:hint="eastAsia"/>
        </w:rPr>
        <w:t>Приложение</w:t>
      </w:r>
      <w:r>
        <w:t xml:space="preserve"> </w:t>
      </w:r>
      <w:r>
        <w:rPr>
          <w:rFonts w:hint="eastAsia"/>
        </w:rPr>
        <w:t>№</w:t>
      </w:r>
      <w:r>
        <w:t xml:space="preserve"> 3. </w:t>
      </w:r>
      <w:r>
        <w:rPr>
          <w:rFonts w:hint="eastAsia"/>
        </w:rPr>
        <w:t>Проект</w:t>
      </w:r>
      <w:r>
        <w:t xml:space="preserve"> </w:t>
      </w:r>
      <w:r>
        <w:rPr>
          <w:rFonts w:hint="eastAsia"/>
        </w:rPr>
        <w:t>федерального</w:t>
      </w:r>
      <w:r>
        <w:t xml:space="preserve"> </w:t>
      </w:r>
      <w:r>
        <w:rPr>
          <w:rFonts w:hint="eastAsia"/>
        </w:rPr>
        <w:t>закона</w:t>
      </w:r>
      <w:r>
        <w:t xml:space="preserve"> </w:t>
      </w:r>
      <w:r>
        <w:rPr>
          <w:rFonts w:hint="eastAsia"/>
        </w:rPr>
        <w:t>«</w:t>
      </w:r>
      <w:r>
        <w:rPr>
          <w:rFonts w:hint="eastAsia"/>
        </w:rPr>
        <w:t>О</w:t>
      </w:r>
      <w:r>
        <w:t xml:space="preserve"> </w:t>
      </w:r>
      <w:r>
        <w:rPr>
          <w:rFonts w:hint="eastAsia"/>
        </w:rPr>
        <w:t>внесении</w:t>
      </w:r>
      <w:r>
        <w:t xml:space="preserve"> </w:t>
      </w:r>
      <w:r>
        <w:rPr>
          <w:rFonts w:hint="eastAsia"/>
        </w:rPr>
        <w:t>изменений</w:t>
      </w:r>
      <w:r>
        <w:t xml:space="preserve"> </w:t>
      </w:r>
      <w:r>
        <w:rPr>
          <w:rFonts w:hint="eastAsia"/>
        </w:rPr>
        <w:t>в</w:t>
      </w:r>
      <w:r>
        <w:t xml:space="preserve"> </w:t>
      </w:r>
      <w:r>
        <w:rPr>
          <w:rFonts w:hint="eastAsia"/>
        </w:rPr>
        <w:t>Уголовно</w:t>
      </w:r>
      <w:r>
        <w:t>-</w:t>
      </w:r>
      <w:r>
        <w:rPr>
          <w:rFonts w:hint="eastAsia"/>
        </w:rPr>
        <w:t>процессуальный</w:t>
      </w:r>
      <w:r>
        <w:t xml:space="preserve"> </w:t>
      </w:r>
      <w:r>
        <w:rPr>
          <w:rFonts w:hint="eastAsia"/>
        </w:rPr>
        <w:t>кодекс</w:t>
      </w:r>
      <w:r>
        <w:t xml:space="preserve"> </w:t>
      </w:r>
      <w:r>
        <w:rPr>
          <w:rFonts w:hint="eastAsia"/>
        </w:rPr>
        <w:t>Российской</w:t>
      </w:r>
      <w:r>
        <w:t xml:space="preserve"> </w:t>
      </w:r>
      <w:r>
        <w:rPr>
          <w:rFonts w:hint="eastAsia"/>
        </w:rPr>
        <w:t>Федерации</w:t>
      </w:r>
      <w:r>
        <w:rPr>
          <w:rFonts w:hint="eastAsia"/>
        </w:rPr>
        <w:t>»</w:t>
      </w:r>
    </w:p>
    <w:sectPr w:rsidR="003F7684" w:rsidRPr="003F7684" w:rsidSect="006304F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8F75F" w14:textId="77777777" w:rsidR="006304F2" w:rsidRDefault="006304F2">
      <w:pPr>
        <w:spacing w:after="0" w:line="240" w:lineRule="auto"/>
      </w:pPr>
      <w:r>
        <w:separator/>
      </w:r>
    </w:p>
  </w:endnote>
  <w:endnote w:type="continuationSeparator" w:id="0">
    <w:p w14:paraId="560A2690" w14:textId="77777777" w:rsidR="006304F2" w:rsidRDefault="00630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76DC7" w14:textId="77777777" w:rsidR="006304F2" w:rsidRDefault="006304F2"/>
    <w:p w14:paraId="603B5E02" w14:textId="77777777" w:rsidR="006304F2" w:rsidRDefault="006304F2"/>
    <w:p w14:paraId="60925016" w14:textId="77777777" w:rsidR="006304F2" w:rsidRDefault="006304F2"/>
    <w:p w14:paraId="68174244" w14:textId="77777777" w:rsidR="006304F2" w:rsidRDefault="006304F2"/>
    <w:p w14:paraId="5F562895" w14:textId="77777777" w:rsidR="006304F2" w:rsidRDefault="006304F2"/>
    <w:p w14:paraId="075FBBF7" w14:textId="77777777" w:rsidR="006304F2" w:rsidRDefault="006304F2"/>
    <w:p w14:paraId="7EBAB26B" w14:textId="77777777" w:rsidR="006304F2" w:rsidRDefault="006304F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5214F5" wp14:editId="1AFAD2F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6D491" w14:textId="77777777" w:rsidR="006304F2" w:rsidRDefault="006304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5214F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456D491" w14:textId="77777777" w:rsidR="006304F2" w:rsidRDefault="006304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5B9BD8" w14:textId="77777777" w:rsidR="006304F2" w:rsidRDefault="006304F2"/>
    <w:p w14:paraId="647699BD" w14:textId="77777777" w:rsidR="006304F2" w:rsidRDefault="006304F2"/>
    <w:p w14:paraId="34F4D38F" w14:textId="77777777" w:rsidR="006304F2" w:rsidRDefault="006304F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7C5760" wp14:editId="7430CB3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64D07" w14:textId="77777777" w:rsidR="006304F2" w:rsidRDefault="006304F2"/>
                          <w:p w14:paraId="7D45CFA5" w14:textId="77777777" w:rsidR="006304F2" w:rsidRDefault="006304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7C576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A864D07" w14:textId="77777777" w:rsidR="006304F2" w:rsidRDefault="006304F2"/>
                    <w:p w14:paraId="7D45CFA5" w14:textId="77777777" w:rsidR="006304F2" w:rsidRDefault="006304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64DE01" w14:textId="77777777" w:rsidR="006304F2" w:rsidRDefault="006304F2"/>
    <w:p w14:paraId="4BA5AA06" w14:textId="77777777" w:rsidR="006304F2" w:rsidRDefault="006304F2">
      <w:pPr>
        <w:rPr>
          <w:sz w:val="2"/>
          <w:szCs w:val="2"/>
        </w:rPr>
      </w:pPr>
    </w:p>
    <w:p w14:paraId="2D7883F8" w14:textId="77777777" w:rsidR="006304F2" w:rsidRDefault="006304F2"/>
    <w:p w14:paraId="036B8821" w14:textId="77777777" w:rsidR="006304F2" w:rsidRDefault="006304F2">
      <w:pPr>
        <w:spacing w:after="0" w:line="240" w:lineRule="auto"/>
      </w:pPr>
    </w:p>
  </w:footnote>
  <w:footnote w:type="continuationSeparator" w:id="0">
    <w:p w14:paraId="3409F2E5" w14:textId="77777777" w:rsidR="006304F2" w:rsidRDefault="00630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4F2"/>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2558</TotalTime>
  <Pages>2</Pages>
  <Words>207</Words>
  <Characters>1181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309</cp:revision>
  <cp:lastPrinted>2009-02-06T05:36:00Z</cp:lastPrinted>
  <dcterms:created xsi:type="dcterms:W3CDTF">2024-04-09T10:20:00Z</dcterms:created>
  <dcterms:modified xsi:type="dcterms:W3CDTF">2024-04-12T10:10:00Z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