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6184" w14:textId="144066D3" w:rsidR="00253B5A" w:rsidRDefault="00AC488F" w:rsidP="00AC488F">
      <w:r w:rsidRPr="00AC488F">
        <w:rPr>
          <w:rFonts w:hint="eastAsia"/>
        </w:rPr>
        <w:t>Долуев</w:t>
      </w:r>
      <w:r w:rsidRPr="00AC488F">
        <w:t xml:space="preserve"> </w:t>
      </w:r>
      <w:r w:rsidRPr="00AC488F">
        <w:rPr>
          <w:rFonts w:hint="eastAsia"/>
        </w:rPr>
        <w:t>Иван</w:t>
      </w:r>
      <w:r w:rsidRPr="00AC488F">
        <w:t xml:space="preserve"> </w:t>
      </w:r>
      <w:r w:rsidRPr="00AC488F">
        <w:rPr>
          <w:rFonts w:hint="eastAsia"/>
        </w:rPr>
        <w:t>Юрьевич</w:t>
      </w:r>
      <w:r>
        <w:t xml:space="preserve"> </w:t>
      </w:r>
      <w:r w:rsidRPr="00AC488F">
        <w:rPr>
          <w:rFonts w:hint="eastAsia"/>
        </w:rPr>
        <w:t>Московское</w:t>
      </w:r>
      <w:r w:rsidRPr="00AC488F">
        <w:t xml:space="preserve"> </w:t>
      </w:r>
      <w:r w:rsidRPr="00AC488F">
        <w:rPr>
          <w:rFonts w:hint="eastAsia"/>
        </w:rPr>
        <w:t>губернское</w:t>
      </w:r>
      <w:r w:rsidRPr="00AC488F">
        <w:t xml:space="preserve"> </w:t>
      </w:r>
      <w:r w:rsidRPr="00AC488F">
        <w:rPr>
          <w:rFonts w:hint="eastAsia"/>
        </w:rPr>
        <w:t>земство</w:t>
      </w:r>
      <w:r w:rsidRPr="00AC488F">
        <w:t xml:space="preserve"> 1864-1895 </w:t>
      </w:r>
      <w:r w:rsidRPr="00AC488F">
        <w:rPr>
          <w:rFonts w:hint="eastAsia"/>
        </w:rPr>
        <w:t>гг</w:t>
      </w:r>
      <w:r w:rsidRPr="00AC488F">
        <w:t>. (</w:t>
      </w:r>
      <w:r w:rsidRPr="00AC488F">
        <w:rPr>
          <w:rFonts w:hint="eastAsia"/>
        </w:rPr>
        <w:t>деятельность</w:t>
      </w:r>
      <w:r w:rsidRPr="00AC488F">
        <w:t xml:space="preserve"> </w:t>
      </w:r>
      <w:r w:rsidRPr="00AC488F">
        <w:rPr>
          <w:rFonts w:hint="eastAsia"/>
        </w:rPr>
        <w:t>Д</w:t>
      </w:r>
      <w:r w:rsidRPr="00AC488F">
        <w:t>.</w:t>
      </w:r>
      <w:r w:rsidRPr="00AC488F">
        <w:rPr>
          <w:rFonts w:hint="eastAsia"/>
        </w:rPr>
        <w:t>А</w:t>
      </w:r>
      <w:r w:rsidRPr="00AC488F">
        <w:t xml:space="preserve">. </w:t>
      </w:r>
      <w:r w:rsidRPr="00AC488F">
        <w:rPr>
          <w:rFonts w:hint="eastAsia"/>
        </w:rPr>
        <w:t>Наумова</w:t>
      </w:r>
      <w:r w:rsidRPr="00AC488F">
        <w:t>)</w:t>
      </w:r>
    </w:p>
    <w:p w14:paraId="78FEBDDF" w14:textId="77777777" w:rsidR="00AC488F" w:rsidRDefault="00AC488F" w:rsidP="00AC488F">
      <w:r>
        <w:rPr>
          <w:rFonts w:hint="eastAsia"/>
        </w:rPr>
        <w:t>ОГЛАВЛЕНИЕ</w:t>
      </w:r>
      <w:r>
        <w:t xml:space="preserve"> </w:t>
      </w:r>
      <w:r>
        <w:rPr>
          <w:rFonts w:hint="eastAsia"/>
        </w:rPr>
        <w:t>ДИССЕРТАЦИИ</w:t>
      </w:r>
    </w:p>
    <w:p w14:paraId="5FC71556" w14:textId="77777777" w:rsidR="00AC488F" w:rsidRDefault="00AC488F" w:rsidP="00AC488F">
      <w:r>
        <w:rPr>
          <w:rFonts w:hint="eastAsia"/>
        </w:rPr>
        <w:t>кандидат</w:t>
      </w:r>
      <w:r>
        <w:t xml:space="preserve"> </w:t>
      </w:r>
      <w:r>
        <w:rPr>
          <w:rFonts w:hint="eastAsia"/>
        </w:rPr>
        <w:t>наук</w:t>
      </w:r>
      <w:r>
        <w:t xml:space="preserve"> </w:t>
      </w:r>
      <w:r>
        <w:rPr>
          <w:rFonts w:hint="eastAsia"/>
        </w:rPr>
        <w:t>Долуев</w:t>
      </w:r>
      <w:r>
        <w:t xml:space="preserve"> </w:t>
      </w:r>
      <w:r>
        <w:rPr>
          <w:rFonts w:hint="eastAsia"/>
        </w:rPr>
        <w:t>Иван</w:t>
      </w:r>
      <w:r>
        <w:t xml:space="preserve"> </w:t>
      </w:r>
      <w:r>
        <w:rPr>
          <w:rFonts w:hint="eastAsia"/>
        </w:rPr>
        <w:t>Юрьевич</w:t>
      </w:r>
    </w:p>
    <w:p w14:paraId="738A71DC" w14:textId="77777777" w:rsidR="00AC488F" w:rsidRDefault="00AC488F" w:rsidP="00AC488F">
      <w:r>
        <w:rPr>
          <w:rFonts w:hint="eastAsia"/>
        </w:rPr>
        <w:t>Введение</w:t>
      </w:r>
    </w:p>
    <w:p w14:paraId="213EFB29" w14:textId="77777777" w:rsidR="00AC488F" w:rsidRDefault="00AC488F" w:rsidP="00AC488F"/>
    <w:p w14:paraId="08361FA7" w14:textId="77777777" w:rsidR="00AC488F" w:rsidRDefault="00AC488F" w:rsidP="00AC488F">
      <w:r>
        <w:rPr>
          <w:rFonts w:hint="eastAsia"/>
        </w:rPr>
        <w:t>Глава</w:t>
      </w:r>
      <w:r>
        <w:t xml:space="preserve"> I. </w:t>
      </w:r>
      <w:r>
        <w:rPr>
          <w:rFonts w:hint="eastAsia"/>
        </w:rPr>
        <w:t>Начало</w:t>
      </w:r>
      <w:r>
        <w:t xml:space="preserve"> </w:t>
      </w:r>
      <w:r>
        <w:rPr>
          <w:rFonts w:hint="eastAsia"/>
        </w:rPr>
        <w:t>служебной</w:t>
      </w:r>
      <w:r>
        <w:t xml:space="preserve"> </w:t>
      </w:r>
      <w:r>
        <w:rPr>
          <w:rFonts w:hint="eastAsia"/>
        </w:rPr>
        <w:t>деятельности</w:t>
      </w:r>
      <w:r>
        <w:t xml:space="preserve"> </w:t>
      </w:r>
      <w:r>
        <w:rPr>
          <w:rFonts w:hint="eastAsia"/>
        </w:rPr>
        <w:t>Д</w:t>
      </w:r>
      <w:r>
        <w:t>.</w:t>
      </w:r>
      <w:r>
        <w:rPr>
          <w:rFonts w:hint="eastAsia"/>
        </w:rPr>
        <w:t>А</w:t>
      </w:r>
      <w:r>
        <w:t xml:space="preserve">. </w:t>
      </w:r>
      <w:r>
        <w:rPr>
          <w:rFonts w:hint="eastAsia"/>
        </w:rPr>
        <w:t>Наумова</w:t>
      </w:r>
    </w:p>
    <w:p w14:paraId="1F68EF49" w14:textId="77777777" w:rsidR="00AC488F" w:rsidRDefault="00AC488F" w:rsidP="00AC488F"/>
    <w:p w14:paraId="17B07E0B" w14:textId="77777777" w:rsidR="00AC488F" w:rsidRDefault="00AC488F" w:rsidP="00AC488F">
      <w:r>
        <w:rPr>
          <w:rFonts w:hint="eastAsia"/>
        </w:rPr>
        <w:t>Глава</w:t>
      </w:r>
      <w:r>
        <w:t xml:space="preserve"> II. </w:t>
      </w:r>
      <w:r>
        <w:rPr>
          <w:rFonts w:hint="eastAsia"/>
        </w:rPr>
        <w:t>Д</w:t>
      </w:r>
      <w:r>
        <w:t>.</w:t>
      </w:r>
      <w:r>
        <w:rPr>
          <w:rFonts w:hint="eastAsia"/>
        </w:rPr>
        <w:t>А</w:t>
      </w:r>
      <w:r>
        <w:t xml:space="preserve">. </w:t>
      </w:r>
      <w:r>
        <w:rPr>
          <w:rFonts w:hint="eastAsia"/>
        </w:rPr>
        <w:t>Наумов</w:t>
      </w:r>
      <w:r>
        <w:t xml:space="preserve"> </w:t>
      </w:r>
      <w:r>
        <w:rPr>
          <w:rFonts w:hint="eastAsia"/>
        </w:rPr>
        <w:t>во</w:t>
      </w:r>
      <w:r>
        <w:t xml:space="preserve"> </w:t>
      </w:r>
      <w:r>
        <w:rPr>
          <w:rFonts w:hint="eastAsia"/>
        </w:rPr>
        <w:t>главе</w:t>
      </w:r>
      <w:r>
        <w:t xml:space="preserve"> </w:t>
      </w:r>
      <w:r>
        <w:rPr>
          <w:rFonts w:hint="eastAsia"/>
        </w:rPr>
        <w:t>московского</w:t>
      </w:r>
      <w:r>
        <w:t xml:space="preserve"> </w:t>
      </w:r>
      <w:r>
        <w:rPr>
          <w:rFonts w:hint="eastAsia"/>
        </w:rPr>
        <w:t>земства</w:t>
      </w:r>
    </w:p>
    <w:p w14:paraId="68E01A26" w14:textId="77777777" w:rsidR="00AC488F" w:rsidRDefault="00AC488F" w:rsidP="00AC488F"/>
    <w:p w14:paraId="78581FCF" w14:textId="77777777" w:rsidR="00AC488F" w:rsidRDefault="00AC488F" w:rsidP="00AC488F">
      <w:r>
        <w:rPr>
          <w:rFonts w:hint="eastAsia"/>
        </w:rPr>
        <w:t>Глава</w:t>
      </w:r>
      <w:r>
        <w:t xml:space="preserve"> III. </w:t>
      </w:r>
      <w:r>
        <w:rPr>
          <w:rFonts w:hint="eastAsia"/>
        </w:rPr>
        <w:t>Д</w:t>
      </w:r>
      <w:r>
        <w:t>.</w:t>
      </w:r>
      <w:r>
        <w:rPr>
          <w:rFonts w:hint="eastAsia"/>
        </w:rPr>
        <w:t>А</w:t>
      </w:r>
      <w:r>
        <w:t xml:space="preserve">. </w:t>
      </w:r>
      <w:r>
        <w:rPr>
          <w:rFonts w:hint="eastAsia"/>
        </w:rPr>
        <w:t>Наумов</w:t>
      </w:r>
      <w:r>
        <w:t xml:space="preserve"> </w:t>
      </w:r>
      <w:r>
        <w:rPr>
          <w:rFonts w:hint="eastAsia"/>
        </w:rPr>
        <w:t>и</w:t>
      </w:r>
      <w:r>
        <w:t xml:space="preserve"> </w:t>
      </w:r>
      <w:r>
        <w:rPr>
          <w:rFonts w:hint="eastAsia"/>
        </w:rPr>
        <w:t>развитие</w:t>
      </w:r>
      <w:r>
        <w:t xml:space="preserve"> </w:t>
      </w:r>
      <w:r>
        <w:rPr>
          <w:rFonts w:hint="eastAsia"/>
        </w:rPr>
        <w:t>народного</w:t>
      </w:r>
      <w:r>
        <w:t xml:space="preserve"> </w:t>
      </w:r>
      <w:r>
        <w:rPr>
          <w:rFonts w:hint="eastAsia"/>
        </w:rPr>
        <w:t>образования</w:t>
      </w:r>
      <w:r>
        <w:t xml:space="preserve"> </w:t>
      </w:r>
      <w:r>
        <w:rPr>
          <w:rFonts w:hint="eastAsia"/>
        </w:rPr>
        <w:t>в</w:t>
      </w:r>
      <w:r>
        <w:t xml:space="preserve"> </w:t>
      </w:r>
      <w:r>
        <w:rPr>
          <w:rFonts w:hint="eastAsia"/>
        </w:rPr>
        <w:t>Московской</w:t>
      </w:r>
    </w:p>
    <w:p w14:paraId="67C939A3" w14:textId="77777777" w:rsidR="00AC488F" w:rsidRDefault="00AC488F" w:rsidP="00AC488F"/>
    <w:p w14:paraId="2DB522B8" w14:textId="77777777" w:rsidR="00AC488F" w:rsidRDefault="00AC488F" w:rsidP="00AC488F">
      <w:r>
        <w:rPr>
          <w:rFonts w:hint="eastAsia"/>
        </w:rPr>
        <w:t>губернии</w:t>
      </w:r>
    </w:p>
    <w:p w14:paraId="1901B407" w14:textId="77777777" w:rsidR="00AC488F" w:rsidRDefault="00AC488F" w:rsidP="00AC488F"/>
    <w:p w14:paraId="71643972" w14:textId="77777777" w:rsidR="00AC488F" w:rsidRDefault="00AC488F" w:rsidP="00AC488F">
      <w:r>
        <w:rPr>
          <w:rFonts w:hint="eastAsia"/>
        </w:rPr>
        <w:t>Глава</w:t>
      </w:r>
      <w:r>
        <w:t xml:space="preserve"> IV. </w:t>
      </w:r>
      <w:r>
        <w:rPr>
          <w:rFonts w:hint="eastAsia"/>
        </w:rPr>
        <w:t>Д</w:t>
      </w:r>
      <w:r>
        <w:t>.</w:t>
      </w:r>
      <w:r>
        <w:rPr>
          <w:rFonts w:hint="eastAsia"/>
        </w:rPr>
        <w:t>А</w:t>
      </w:r>
      <w:r>
        <w:t xml:space="preserve">. </w:t>
      </w:r>
      <w:r>
        <w:rPr>
          <w:rFonts w:hint="eastAsia"/>
        </w:rPr>
        <w:t>Наумов</w:t>
      </w:r>
      <w:r>
        <w:t xml:space="preserve"> </w:t>
      </w:r>
      <w:r>
        <w:rPr>
          <w:rFonts w:hint="eastAsia"/>
        </w:rPr>
        <w:t>и</w:t>
      </w:r>
      <w:r>
        <w:t xml:space="preserve"> </w:t>
      </w:r>
      <w:r>
        <w:rPr>
          <w:rFonts w:hint="eastAsia"/>
        </w:rPr>
        <w:t>развитие</w:t>
      </w:r>
      <w:r>
        <w:t xml:space="preserve"> </w:t>
      </w:r>
      <w:r>
        <w:rPr>
          <w:rFonts w:hint="eastAsia"/>
        </w:rPr>
        <w:t>здравоохранения</w:t>
      </w:r>
      <w:r>
        <w:t xml:space="preserve"> </w:t>
      </w:r>
      <w:r>
        <w:rPr>
          <w:rFonts w:hint="eastAsia"/>
        </w:rPr>
        <w:t>в</w:t>
      </w:r>
      <w:r>
        <w:t xml:space="preserve"> </w:t>
      </w:r>
      <w:r>
        <w:rPr>
          <w:rFonts w:hint="eastAsia"/>
        </w:rPr>
        <w:t>Московской</w:t>
      </w:r>
    </w:p>
    <w:p w14:paraId="2CFCC081" w14:textId="77777777" w:rsidR="00AC488F" w:rsidRDefault="00AC488F" w:rsidP="00AC488F"/>
    <w:p w14:paraId="7771D287" w14:textId="77777777" w:rsidR="00AC488F" w:rsidRDefault="00AC488F" w:rsidP="00AC488F">
      <w:r>
        <w:rPr>
          <w:rFonts w:hint="eastAsia"/>
        </w:rPr>
        <w:t>губернии</w:t>
      </w:r>
    </w:p>
    <w:p w14:paraId="64A671B0" w14:textId="77777777" w:rsidR="00AC488F" w:rsidRDefault="00AC488F" w:rsidP="00AC488F"/>
    <w:p w14:paraId="60645576" w14:textId="77777777" w:rsidR="00AC488F" w:rsidRDefault="00AC488F" w:rsidP="00AC488F">
      <w:r>
        <w:rPr>
          <w:rFonts w:hint="eastAsia"/>
        </w:rPr>
        <w:t>Глава</w:t>
      </w:r>
      <w:r>
        <w:t xml:space="preserve"> V. </w:t>
      </w:r>
      <w:r>
        <w:rPr>
          <w:rFonts w:hint="eastAsia"/>
        </w:rPr>
        <w:t>Вклад</w:t>
      </w:r>
      <w:r>
        <w:t xml:space="preserve"> </w:t>
      </w:r>
      <w:r>
        <w:rPr>
          <w:rFonts w:hint="eastAsia"/>
        </w:rPr>
        <w:t>Д</w:t>
      </w:r>
      <w:r>
        <w:t>.</w:t>
      </w:r>
      <w:r>
        <w:rPr>
          <w:rFonts w:hint="eastAsia"/>
        </w:rPr>
        <w:t>А</w:t>
      </w:r>
      <w:r>
        <w:t xml:space="preserve">. </w:t>
      </w:r>
      <w:r>
        <w:rPr>
          <w:rFonts w:hint="eastAsia"/>
        </w:rPr>
        <w:t>Наумова</w:t>
      </w:r>
      <w:r>
        <w:t xml:space="preserve"> </w:t>
      </w:r>
      <w:r>
        <w:rPr>
          <w:rFonts w:hint="eastAsia"/>
        </w:rPr>
        <w:t>в</w:t>
      </w:r>
      <w:r>
        <w:t xml:space="preserve"> </w:t>
      </w:r>
      <w:r>
        <w:rPr>
          <w:rFonts w:hint="eastAsia"/>
        </w:rPr>
        <w:t>становлении</w:t>
      </w:r>
      <w:r>
        <w:t xml:space="preserve"> </w:t>
      </w:r>
      <w:r>
        <w:rPr>
          <w:rFonts w:hint="eastAsia"/>
        </w:rPr>
        <w:t>земской</w:t>
      </w:r>
      <w:r>
        <w:t xml:space="preserve"> </w:t>
      </w:r>
      <w:r>
        <w:rPr>
          <w:rFonts w:hint="eastAsia"/>
        </w:rPr>
        <w:t>статистики</w:t>
      </w:r>
      <w:r>
        <w:t>,</w:t>
      </w:r>
    </w:p>
    <w:p w14:paraId="042F789F" w14:textId="77777777" w:rsidR="00AC488F" w:rsidRDefault="00AC488F" w:rsidP="00AC488F"/>
    <w:p w14:paraId="2C331CB1" w14:textId="77777777" w:rsidR="00AC488F" w:rsidRDefault="00AC488F" w:rsidP="00AC488F">
      <w:r>
        <w:rPr>
          <w:rFonts w:hint="eastAsia"/>
        </w:rPr>
        <w:t>страхования</w:t>
      </w:r>
      <w:r>
        <w:t xml:space="preserve"> </w:t>
      </w:r>
      <w:r>
        <w:rPr>
          <w:rFonts w:hint="eastAsia"/>
        </w:rPr>
        <w:t>и</w:t>
      </w:r>
      <w:r>
        <w:t xml:space="preserve"> </w:t>
      </w:r>
      <w:r>
        <w:rPr>
          <w:rFonts w:hint="eastAsia"/>
        </w:rPr>
        <w:t>дорожного</w:t>
      </w:r>
      <w:r>
        <w:t xml:space="preserve"> </w:t>
      </w:r>
      <w:r>
        <w:rPr>
          <w:rFonts w:hint="eastAsia"/>
        </w:rPr>
        <w:t>дела</w:t>
      </w:r>
      <w:r>
        <w:t xml:space="preserve"> </w:t>
      </w:r>
      <w:r>
        <w:rPr>
          <w:rFonts w:hint="eastAsia"/>
        </w:rPr>
        <w:t>Московской</w:t>
      </w:r>
      <w:r>
        <w:t xml:space="preserve"> </w:t>
      </w:r>
      <w:r>
        <w:rPr>
          <w:rFonts w:hint="eastAsia"/>
        </w:rPr>
        <w:t>губернии</w:t>
      </w:r>
    </w:p>
    <w:p w14:paraId="3FE07D3B" w14:textId="77777777" w:rsidR="00AC488F" w:rsidRDefault="00AC488F" w:rsidP="00AC488F"/>
    <w:p w14:paraId="22310C7D" w14:textId="77777777" w:rsidR="00AC488F" w:rsidRDefault="00AC488F" w:rsidP="00AC488F">
      <w:r>
        <w:rPr>
          <w:rFonts w:hint="eastAsia"/>
        </w:rPr>
        <w:t>Глава</w:t>
      </w:r>
      <w:r>
        <w:t xml:space="preserve"> VI. </w:t>
      </w:r>
      <w:r>
        <w:rPr>
          <w:rFonts w:hint="eastAsia"/>
        </w:rPr>
        <w:t>Последние</w:t>
      </w:r>
      <w:r>
        <w:t xml:space="preserve"> </w:t>
      </w:r>
      <w:r>
        <w:rPr>
          <w:rFonts w:hint="eastAsia"/>
        </w:rPr>
        <w:t>годы</w:t>
      </w:r>
      <w:r>
        <w:t xml:space="preserve"> </w:t>
      </w:r>
      <w:r>
        <w:rPr>
          <w:rFonts w:hint="eastAsia"/>
        </w:rPr>
        <w:t>жизни</w:t>
      </w:r>
      <w:r>
        <w:t xml:space="preserve"> </w:t>
      </w:r>
      <w:r>
        <w:rPr>
          <w:rFonts w:hint="eastAsia"/>
        </w:rPr>
        <w:t>Д</w:t>
      </w:r>
      <w:r>
        <w:t>.</w:t>
      </w:r>
      <w:r>
        <w:rPr>
          <w:rFonts w:hint="eastAsia"/>
        </w:rPr>
        <w:t>А</w:t>
      </w:r>
      <w:r>
        <w:t xml:space="preserve">. </w:t>
      </w:r>
      <w:r>
        <w:rPr>
          <w:rFonts w:hint="eastAsia"/>
        </w:rPr>
        <w:t>Наумова</w:t>
      </w:r>
    </w:p>
    <w:p w14:paraId="4EB8D8E6" w14:textId="77777777" w:rsidR="00AC488F" w:rsidRDefault="00AC488F" w:rsidP="00AC488F"/>
    <w:p w14:paraId="2465BFF4" w14:textId="77777777" w:rsidR="00AC488F" w:rsidRDefault="00AC488F" w:rsidP="00AC488F">
      <w:r>
        <w:rPr>
          <w:rFonts w:hint="eastAsia"/>
        </w:rPr>
        <w:t>Заключение</w:t>
      </w:r>
    </w:p>
    <w:p w14:paraId="6E81C9A8" w14:textId="77777777" w:rsidR="00AC488F" w:rsidRDefault="00AC488F" w:rsidP="00AC488F"/>
    <w:p w14:paraId="04221FF4" w14:textId="77777777" w:rsidR="00AC488F" w:rsidRDefault="00AC488F" w:rsidP="00AC488F">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2C30991A" w14:textId="77777777" w:rsidR="00AC488F" w:rsidRDefault="00AC488F" w:rsidP="00AC488F"/>
    <w:p w14:paraId="5F6E3C88" w14:textId="77777777" w:rsidR="00AC488F" w:rsidRDefault="00AC488F" w:rsidP="00AC488F">
      <w:r>
        <w:rPr>
          <w:rFonts w:hint="eastAsia"/>
        </w:rPr>
        <w:lastRenderedPageBreak/>
        <w:t>Приложения</w:t>
      </w:r>
    </w:p>
    <w:p w14:paraId="23150F31" w14:textId="77777777" w:rsidR="00AC488F" w:rsidRDefault="00AC488F" w:rsidP="00AC488F"/>
    <w:p w14:paraId="79F47FD9" w14:textId="77777777" w:rsidR="00AC488F" w:rsidRDefault="00AC488F" w:rsidP="00AC488F">
      <w:r>
        <w:rPr>
          <w:rFonts w:hint="eastAsia"/>
        </w:rPr>
        <w:t>Приложение</w:t>
      </w:r>
      <w:r>
        <w:t xml:space="preserve"> 1. </w:t>
      </w:r>
      <w:r>
        <w:rPr>
          <w:rFonts w:hint="eastAsia"/>
        </w:rPr>
        <w:t>Портрет</w:t>
      </w:r>
      <w:r>
        <w:t xml:space="preserve"> </w:t>
      </w:r>
      <w:r>
        <w:rPr>
          <w:rFonts w:hint="eastAsia"/>
        </w:rPr>
        <w:t>Д</w:t>
      </w:r>
      <w:r>
        <w:t>.</w:t>
      </w:r>
      <w:r>
        <w:rPr>
          <w:rFonts w:hint="eastAsia"/>
        </w:rPr>
        <w:t>А</w:t>
      </w:r>
      <w:r>
        <w:t xml:space="preserve">. </w:t>
      </w:r>
      <w:r>
        <w:rPr>
          <w:rFonts w:hint="eastAsia"/>
        </w:rPr>
        <w:t>Наумова</w:t>
      </w:r>
      <w:r>
        <w:t xml:space="preserve">. </w:t>
      </w:r>
      <w:r>
        <w:rPr>
          <w:rFonts w:hint="eastAsia"/>
        </w:rPr>
        <w:t>Фотография</w:t>
      </w:r>
    </w:p>
    <w:p w14:paraId="33D998C0" w14:textId="77777777" w:rsidR="00AC488F" w:rsidRDefault="00AC488F" w:rsidP="00AC488F"/>
    <w:p w14:paraId="3DC5CD66" w14:textId="77777777" w:rsidR="00AC488F" w:rsidRDefault="00AC488F" w:rsidP="00AC488F">
      <w:r>
        <w:rPr>
          <w:rFonts w:hint="eastAsia"/>
        </w:rPr>
        <w:t>Приложение</w:t>
      </w:r>
      <w:r>
        <w:t xml:space="preserve"> 2. </w:t>
      </w:r>
      <w:r>
        <w:rPr>
          <w:rFonts w:hint="eastAsia"/>
        </w:rPr>
        <w:t>Члены</w:t>
      </w:r>
      <w:r>
        <w:t xml:space="preserve"> </w:t>
      </w:r>
      <w:r>
        <w:rPr>
          <w:rFonts w:hint="eastAsia"/>
        </w:rPr>
        <w:t>Московской</w:t>
      </w:r>
      <w:r>
        <w:t xml:space="preserve"> </w:t>
      </w:r>
      <w:r>
        <w:rPr>
          <w:rFonts w:hint="eastAsia"/>
        </w:rPr>
        <w:t>губернской</w:t>
      </w:r>
      <w:r>
        <w:t xml:space="preserve"> </w:t>
      </w:r>
      <w:r>
        <w:rPr>
          <w:rFonts w:hint="eastAsia"/>
        </w:rPr>
        <w:t>земской</w:t>
      </w:r>
      <w:r>
        <w:t xml:space="preserve"> </w:t>
      </w:r>
      <w:r>
        <w:rPr>
          <w:rFonts w:hint="eastAsia"/>
        </w:rPr>
        <w:t>управы</w:t>
      </w:r>
      <w:r>
        <w:t xml:space="preserve">, </w:t>
      </w:r>
      <w:r>
        <w:rPr>
          <w:rFonts w:hint="eastAsia"/>
        </w:rPr>
        <w:t>избранные</w:t>
      </w:r>
      <w:r>
        <w:t xml:space="preserve"> </w:t>
      </w:r>
      <w:r>
        <w:rPr>
          <w:rFonts w:hint="eastAsia"/>
        </w:rPr>
        <w:t>в</w:t>
      </w:r>
    </w:p>
    <w:p w14:paraId="68659F1D" w14:textId="77777777" w:rsidR="00AC488F" w:rsidRDefault="00AC488F" w:rsidP="00AC488F"/>
    <w:p w14:paraId="1D960C4E" w14:textId="77777777" w:rsidR="00AC488F" w:rsidRDefault="00AC488F" w:rsidP="00AC488F">
      <w:r>
        <w:t xml:space="preserve">1865 </w:t>
      </w:r>
      <w:r>
        <w:rPr>
          <w:rFonts w:hint="eastAsia"/>
        </w:rPr>
        <w:t>г</w:t>
      </w:r>
      <w:r>
        <w:t xml:space="preserve">. </w:t>
      </w:r>
      <w:r>
        <w:rPr>
          <w:rFonts w:hint="eastAsia"/>
        </w:rPr>
        <w:t>Фотография</w:t>
      </w:r>
    </w:p>
    <w:p w14:paraId="2062CDFA" w14:textId="77777777" w:rsidR="00AC488F" w:rsidRDefault="00AC488F" w:rsidP="00AC488F"/>
    <w:p w14:paraId="0984A7CC" w14:textId="77777777" w:rsidR="00AC488F" w:rsidRDefault="00AC488F" w:rsidP="00AC488F">
      <w:r>
        <w:rPr>
          <w:rFonts w:hint="eastAsia"/>
        </w:rPr>
        <w:t>Приложение</w:t>
      </w:r>
      <w:r>
        <w:t xml:space="preserve"> 3. </w:t>
      </w:r>
      <w:r>
        <w:rPr>
          <w:rFonts w:hint="eastAsia"/>
        </w:rPr>
        <w:t>Герб</w:t>
      </w:r>
      <w:r>
        <w:t xml:space="preserve"> </w:t>
      </w:r>
      <w:r>
        <w:rPr>
          <w:rFonts w:hint="eastAsia"/>
        </w:rPr>
        <w:t>Наумовых</w:t>
      </w:r>
      <w:r>
        <w:t xml:space="preserve"> </w:t>
      </w:r>
      <w:r>
        <w:rPr>
          <w:rFonts w:hint="eastAsia"/>
        </w:rPr>
        <w:t>из</w:t>
      </w:r>
      <w:r>
        <w:t xml:space="preserve"> </w:t>
      </w:r>
      <w:r>
        <w:rPr>
          <w:rFonts w:hint="eastAsia"/>
        </w:rPr>
        <w:t>«</w:t>
      </w:r>
      <w:r>
        <w:rPr>
          <w:rFonts w:hint="eastAsia"/>
        </w:rPr>
        <w:t>Общего</w:t>
      </w:r>
      <w:r>
        <w:t xml:space="preserve"> </w:t>
      </w:r>
      <w:r>
        <w:rPr>
          <w:rFonts w:hint="eastAsia"/>
        </w:rPr>
        <w:t>гербовника</w:t>
      </w:r>
      <w:r>
        <w:t xml:space="preserve"> </w:t>
      </w:r>
      <w:r>
        <w:rPr>
          <w:rFonts w:hint="eastAsia"/>
        </w:rPr>
        <w:t>дворянских</w:t>
      </w:r>
      <w:r>
        <w:t xml:space="preserve"> </w:t>
      </w:r>
      <w:r>
        <w:rPr>
          <w:rFonts w:hint="eastAsia"/>
        </w:rPr>
        <w:t>родов</w:t>
      </w:r>
    </w:p>
    <w:p w14:paraId="4125E486" w14:textId="77777777" w:rsidR="00AC488F" w:rsidRDefault="00AC488F" w:rsidP="00AC488F"/>
    <w:p w14:paraId="65BCB0FC" w14:textId="77777777" w:rsidR="00AC488F" w:rsidRDefault="00AC488F" w:rsidP="00AC488F">
      <w:r>
        <w:rPr>
          <w:rFonts w:hint="eastAsia"/>
        </w:rPr>
        <w:t>Всероссийской</w:t>
      </w:r>
      <w:r>
        <w:t xml:space="preserve"> </w:t>
      </w:r>
      <w:r>
        <w:rPr>
          <w:rFonts w:hint="eastAsia"/>
        </w:rPr>
        <w:t>империи</w:t>
      </w:r>
      <w:r>
        <w:rPr>
          <w:rFonts w:hint="eastAsia"/>
        </w:rPr>
        <w:t>»</w:t>
      </w:r>
      <w:r>
        <w:t xml:space="preserve">. </w:t>
      </w:r>
      <w:r>
        <w:rPr>
          <w:rFonts w:hint="eastAsia"/>
        </w:rPr>
        <w:t>Ч</w:t>
      </w:r>
      <w:r>
        <w:t xml:space="preserve">. 2. </w:t>
      </w:r>
      <w:r>
        <w:rPr>
          <w:rFonts w:hint="eastAsia"/>
        </w:rPr>
        <w:t>№</w:t>
      </w:r>
    </w:p>
    <w:p w14:paraId="12DE9841" w14:textId="77777777" w:rsidR="00AC488F" w:rsidRDefault="00AC488F" w:rsidP="00AC488F"/>
    <w:p w14:paraId="0083ADE3" w14:textId="77777777" w:rsidR="00AC488F" w:rsidRDefault="00AC488F" w:rsidP="00AC488F">
      <w:r>
        <w:rPr>
          <w:rFonts w:hint="eastAsia"/>
        </w:rPr>
        <w:t>Приложение</w:t>
      </w:r>
      <w:r>
        <w:t xml:space="preserve"> 4. </w:t>
      </w:r>
      <w:r>
        <w:rPr>
          <w:rFonts w:hint="eastAsia"/>
        </w:rPr>
        <w:t>Надгробный</w:t>
      </w:r>
      <w:r>
        <w:t xml:space="preserve"> </w:t>
      </w:r>
      <w:r>
        <w:rPr>
          <w:rFonts w:hint="eastAsia"/>
        </w:rPr>
        <w:t>памятник</w:t>
      </w:r>
      <w:r>
        <w:t xml:space="preserve"> </w:t>
      </w:r>
      <w:r>
        <w:rPr>
          <w:rFonts w:hint="eastAsia"/>
        </w:rPr>
        <w:t>Д</w:t>
      </w:r>
      <w:r>
        <w:t>.</w:t>
      </w:r>
      <w:r>
        <w:rPr>
          <w:rFonts w:hint="eastAsia"/>
        </w:rPr>
        <w:t>А</w:t>
      </w:r>
      <w:r>
        <w:t xml:space="preserve">. </w:t>
      </w:r>
      <w:r>
        <w:rPr>
          <w:rFonts w:hint="eastAsia"/>
        </w:rPr>
        <w:t>Наумова</w:t>
      </w:r>
      <w:r>
        <w:t xml:space="preserve"> </w:t>
      </w:r>
      <w:r>
        <w:rPr>
          <w:rFonts w:hint="eastAsia"/>
        </w:rPr>
        <w:t>на</w:t>
      </w:r>
      <w:r>
        <w:t xml:space="preserve"> </w:t>
      </w:r>
      <w:r>
        <w:rPr>
          <w:rFonts w:hint="eastAsia"/>
        </w:rPr>
        <w:t>кладбище</w:t>
      </w:r>
      <w:r>
        <w:t xml:space="preserve"> </w:t>
      </w:r>
      <w:r>
        <w:rPr>
          <w:rFonts w:hint="eastAsia"/>
        </w:rPr>
        <w:t>села</w:t>
      </w:r>
      <w:r>
        <w:t xml:space="preserve"> </w:t>
      </w:r>
      <w:r>
        <w:rPr>
          <w:rFonts w:hint="eastAsia"/>
        </w:rPr>
        <w:t>Кузьминского</w:t>
      </w:r>
      <w:r>
        <w:t xml:space="preserve"> </w:t>
      </w:r>
      <w:r>
        <w:rPr>
          <w:rFonts w:hint="eastAsia"/>
        </w:rPr>
        <w:t>Московской</w:t>
      </w:r>
      <w:r>
        <w:t xml:space="preserve"> </w:t>
      </w:r>
      <w:r>
        <w:rPr>
          <w:rFonts w:hint="eastAsia"/>
        </w:rPr>
        <w:t>области</w:t>
      </w:r>
      <w:r>
        <w:t xml:space="preserve">. 2018 </w:t>
      </w:r>
      <w:r>
        <w:rPr>
          <w:rFonts w:hint="eastAsia"/>
        </w:rPr>
        <w:t>г</w:t>
      </w:r>
    </w:p>
    <w:p w14:paraId="56B2A0C0" w14:textId="77777777" w:rsidR="00AC488F" w:rsidRDefault="00AC488F" w:rsidP="00AC488F"/>
    <w:p w14:paraId="1C2F8CE7" w14:textId="1DCDC3F0" w:rsidR="00AC488F" w:rsidRPr="00AC488F" w:rsidRDefault="00AC488F" w:rsidP="00AC488F">
      <w:r>
        <w:rPr>
          <w:rFonts w:hint="eastAsia"/>
        </w:rPr>
        <w:t>Введение</w:t>
      </w:r>
    </w:p>
    <w:sectPr w:rsidR="00AC488F" w:rsidRPr="00AC488F" w:rsidSect="00797D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8D18" w14:textId="77777777" w:rsidR="00797D58" w:rsidRDefault="00797D58">
      <w:pPr>
        <w:spacing w:after="0" w:line="240" w:lineRule="auto"/>
      </w:pPr>
      <w:r>
        <w:separator/>
      </w:r>
    </w:p>
  </w:endnote>
  <w:endnote w:type="continuationSeparator" w:id="0">
    <w:p w14:paraId="2263917D" w14:textId="77777777" w:rsidR="00797D58" w:rsidRDefault="007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86E4" w14:textId="77777777" w:rsidR="00797D58" w:rsidRDefault="00797D58"/>
    <w:p w14:paraId="0FE1B644" w14:textId="77777777" w:rsidR="00797D58" w:rsidRDefault="00797D58"/>
    <w:p w14:paraId="611A1595" w14:textId="77777777" w:rsidR="00797D58" w:rsidRDefault="00797D58"/>
    <w:p w14:paraId="40BAEEE3" w14:textId="77777777" w:rsidR="00797D58" w:rsidRDefault="00797D58"/>
    <w:p w14:paraId="5E6B5AAC" w14:textId="77777777" w:rsidR="00797D58" w:rsidRDefault="00797D58"/>
    <w:p w14:paraId="57825B04" w14:textId="77777777" w:rsidR="00797D58" w:rsidRDefault="00797D58"/>
    <w:p w14:paraId="3EEA7CD3" w14:textId="77777777" w:rsidR="00797D58" w:rsidRDefault="00797D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1E03E" wp14:editId="72147C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EC0A" w14:textId="77777777" w:rsidR="00797D58" w:rsidRDefault="00797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1E0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E5EC0A" w14:textId="77777777" w:rsidR="00797D58" w:rsidRDefault="00797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C3725C" w14:textId="77777777" w:rsidR="00797D58" w:rsidRDefault="00797D58"/>
    <w:p w14:paraId="190706BF" w14:textId="77777777" w:rsidR="00797D58" w:rsidRDefault="00797D58"/>
    <w:p w14:paraId="3D9A8043" w14:textId="77777777" w:rsidR="00797D58" w:rsidRDefault="00797D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46286" wp14:editId="1E445C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42F9" w14:textId="77777777" w:rsidR="00797D58" w:rsidRDefault="00797D58"/>
                          <w:p w14:paraId="272408A6" w14:textId="77777777" w:rsidR="00797D58" w:rsidRDefault="00797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462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6642F9" w14:textId="77777777" w:rsidR="00797D58" w:rsidRDefault="00797D58"/>
                    <w:p w14:paraId="272408A6" w14:textId="77777777" w:rsidR="00797D58" w:rsidRDefault="00797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3770FD" w14:textId="77777777" w:rsidR="00797D58" w:rsidRDefault="00797D58"/>
    <w:p w14:paraId="48F69445" w14:textId="77777777" w:rsidR="00797D58" w:rsidRDefault="00797D58">
      <w:pPr>
        <w:rPr>
          <w:sz w:val="2"/>
          <w:szCs w:val="2"/>
        </w:rPr>
      </w:pPr>
    </w:p>
    <w:p w14:paraId="36A2E65F" w14:textId="77777777" w:rsidR="00797D58" w:rsidRDefault="00797D58"/>
    <w:p w14:paraId="226C930B" w14:textId="77777777" w:rsidR="00797D58" w:rsidRDefault="00797D58">
      <w:pPr>
        <w:spacing w:after="0" w:line="240" w:lineRule="auto"/>
      </w:pPr>
    </w:p>
  </w:footnote>
  <w:footnote w:type="continuationSeparator" w:id="0">
    <w:p w14:paraId="47473B3F" w14:textId="77777777" w:rsidR="00797D58" w:rsidRDefault="007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58"/>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51815</TotalTime>
  <Pages>2</Pages>
  <Words>147</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756</cp:revision>
  <cp:lastPrinted>2009-02-06T05:36:00Z</cp:lastPrinted>
  <dcterms:created xsi:type="dcterms:W3CDTF">2024-01-07T13:43:00Z</dcterms:created>
  <dcterms:modified xsi:type="dcterms:W3CDTF">2024-03-30T12:00:00Z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