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Тарасюк</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Наталія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Миколаївна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асистент</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кафедри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іно</w:t>
      </w:r>
      <w:r w:rsidRPr="00CB3C30">
        <w:rPr>
          <w:rFonts w:ascii="Verdana" w:eastAsia="Times New Roman" w:hAnsi="Verdana" w:cs="Times New Roman"/>
          <w:color w:val="000000"/>
          <w:kern w:val="0"/>
          <w:sz w:val="24"/>
          <w:szCs w:val="24"/>
          <w:lang w:eastAsia="ru-RU"/>
        </w:rPr>
        <w:t>&amp;shy;</w:t>
      </w:r>
      <w:r w:rsidRPr="00CB3C30">
        <w:rPr>
          <w:rFonts w:ascii="Verdana" w:eastAsia="Times New Roman" w:hAnsi="Verdana" w:cs="Times New Roman" w:hint="eastAsia"/>
          <w:color w:val="000000"/>
          <w:kern w:val="0"/>
          <w:sz w:val="24"/>
          <w:szCs w:val="24"/>
          <w:lang w:eastAsia="ru-RU"/>
        </w:rPr>
        <w:t>земних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мов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Національного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університету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водного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господар</w:t>
      </w:r>
      <w:r w:rsidRPr="00CB3C30">
        <w:rPr>
          <w:rFonts w:ascii="Verdana" w:eastAsia="Times New Roman" w:hAnsi="Verdana" w:cs="Times New Roman"/>
          <w:color w:val="000000"/>
          <w:kern w:val="0"/>
          <w:sz w:val="24"/>
          <w:szCs w:val="24"/>
          <w:lang w:eastAsia="ru-RU"/>
        </w:rPr>
        <w:t>&amp;shy;</w:t>
      </w:r>
      <w:r w:rsidRPr="00CB3C30">
        <w:rPr>
          <w:rFonts w:ascii="Verdana" w:eastAsia="Times New Roman" w:hAnsi="Verdana" w:cs="Times New Roman" w:hint="eastAsia"/>
          <w:color w:val="000000"/>
          <w:kern w:val="0"/>
          <w:sz w:val="24"/>
          <w:szCs w:val="24"/>
          <w:lang w:eastAsia="ru-RU"/>
        </w:rPr>
        <w:t>ства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природокористування</w:t>
      </w:r>
      <w:r w:rsidRPr="00CB3C30">
        <w:rPr>
          <w:rFonts w:ascii="Verdana" w:eastAsia="Times New Roman" w:hAnsi="Verdana" w:cs="Times New Roman"/>
          <w:color w:val="000000"/>
          <w:kern w:val="0"/>
          <w:sz w:val="24"/>
          <w:szCs w:val="24"/>
          <w:lang w:eastAsia="ru-RU"/>
        </w:rPr>
        <w:t>: &amp;laquo;</w:t>
      </w: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майбутніх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інженерів</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будівельників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w:t>
      </w:r>
      <w:r w:rsidRPr="00CB3C30">
        <w:rPr>
          <w:rFonts w:ascii="Verdana" w:eastAsia="Times New Roman" w:hAnsi="Verdana" w:cs="Times New Roman"/>
          <w:color w:val="000000"/>
          <w:kern w:val="0"/>
          <w:sz w:val="24"/>
          <w:szCs w:val="24"/>
          <w:lang w:eastAsia="ru-RU"/>
        </w:rPr>
        <w:t>&amp;shy;</w:t>
      </w:r>
      <w:r w:rsidRPr="00CB3C30">
        <w:rPr>
          <w:rFonts w:ascii="Verdana" w:eastAsia="Times New Roman" w:hAnsi="Verdana" w:cs="Times New Roman" w:hint="eastAsia"/>
          <w:color w:val="000000"/>
          <w:kern w:val="0"/>
          <w:sz w:val="24"/>
          <w:szCs w:val="24"/>
          <w:lang w:eastAsia="ru-RU"/>
        </w:rPr>
        <w:t>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читанні</w:t>
      </w:r>
      <w:r w:rsidRPr="00CB3C30">
        <w:rPr>
          <w:rFonts w:ascii="Verdana" w:eastAsia="Times New Roman" w:hAnsi="Verdana" w:cs="Times New Roman"/>
          <w:color w:val="000000"/>
          <w:kern w:val="0"/>
          <w:sz w:val="24"/>
          <w:szCs w:val="24"/>
          <w:lang w:eastAsia="ru-RU"/>
        </w:rPr>
        <w:t xml:space="preserve">&amp;raquo; (13.00.02 - </w:t>
      </w:r>
      <w:r w:rsidRPr="00CB3C30">
        <w:rPr>
          <w:rFonts w:ascii="Verdana" w:eastAsia="Times New Roman" w:hAnsi="Verdana" w:cs="Times New Roman" w:hint="eastAsia"/>
          <w:color w:val="000000"/>
          <w:kern w:val="0"/>
          <w:sz w:val="24"/>
          <w:szCs w:val="24"/>
          <w:lang w:eastAsia="ru-RU"/>
        </w:rPr>
        <w:t>теорія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мето</w:t>
      </w:r>
      <w:r w:rsidRPr="00CB3C30">
        <w:rPr>
          <w:rFonts w:ascii="Verdana" w:eastAsia="Times New Roman" w:hAnsi="Verdana" w:cs="Times New Roman"/>
          <w:color w:val="000000"/>
          <w:kern w:val="0"/>
          <w:sz w:val="24"/>
          <w:szCs w:val="24"/>
          <w:lang w:eastAsia="ru-RU"/>
        </w:rPr>
        <w:t>&amp;shy;</w:t>
      </w:r>
      <w:r w:rsidRPr="00CB3C30">
        <w:rPr>
          <w:rFonts w:ascii="Verdana" w:eastAsia="Times New Roman" w:hAnsi="Verdana" w:cs="Times New Roman" w:hint="eastAsia"/>
          <w:color w:val="000000"/>
          <w:kern w:val="0"/>
          <w:sz w:val="24"/>
          <w:szCs w:val="24"/>
          <w:lang w:eastAsia="ru-RU"/>
        </w:rPr>
        <w:t>дика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навчання</w:t>
      </w:r>
      <w:r w:rsidRPr="00CB3C30">
        <w:rPr>
          <w:rFonts w:ascii="Verdana" w:eastAsia="Times New Roman" w:hAnsi="Verdana" w:cs="Times New Roman"/>
          <w:color w:val="000000"/>
          <w:kern w:val="0"/>
          <w:sz w:val="24"/>
          <w:szCs w:val="24"/>
          <w:lang w:eastAsia="ru-RU"/>
        </w:rPr>
        <w:t xml:space="preserve"> - </w:t>
      </w:r>
      <w:r w:rsidRPr="00CB3C30">
        <w:rPr>
          <w:rFonts w:ascii="Verdana" w:eastAsia="Times New Roman" w:hAnsi="Verdana" w:cs="Times New Roman" w:hint="eastAsia"/>
          <w:color w:val="000000"/>
          <w:kern w:val="0"/>
          <w:sz w:val="24"/>
          <w:szCs w:val="24"/>
          <w:lang w:eastAsia="ru-RU"/>
        </w:rPr>
        <w:t>германські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мови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Спецрада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w:t>
      </w:r>
      <w:r w:rsidRPr="00CB3C30">
        <w:rPr>
          <w:rFonts w:ascii="Verdana" w:eastAsia="Times New Roman" w:hAnsi="Verdana" w:cs="Times New Roman"/>
          <w:color w:val="000000"/>
          <w:kern w:val="0"/>
          <w:sz w:val="24"/>
          <w:szCs w:val="24"/>
          <w:lang w:eastAsia="ru-RU"/>
        </w:rPr>
        <w:t xml:space="preserve"> 26.001.49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Київському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національному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університеті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імені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Тараса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Шев</w:t>
      </w:r>
      <w:r w:rsidRPr="00CB3C30">
        <w:rPr>
          <w:rFonts w:ascii="Verdana" w:eastAsia="Times New Roman" w:hAnsi="Verdana" w:cs="Times New Roman"/>
          <w:color w:val="000000"/>
          <w:kern w:val="0"/>
          <w:sz w:val="24"/>
          <w:szCs w:val="24"/>
          <w:lang w:eastAsia="ru-RU"/>
        </w:rPr>
        <w:t>&amp;shy;</w:t>
      </w:r>
      <w:r w:rsidRPr="00CB3C30">
        <w:rPr>
          <w:rFonts w:ascii="Verdana" w:eastAsia="Times New Roman" w:hAnsi="Verdana" w:cs="Times New Roman" w:hint="eastAsia"/>
          <w:color w:val="000000"/>
          <w:kern w:val="0"/>
          <w:sz w:val="24"/>
          <w:szCs w:val="24"/>
          <w:lang w:eastAsia="ru-RU"/>
        </w:rPr>
        <w:t>ченка</w:t>
      </w:r>
    </w:p>
    <w:p w:rsidR="00CB3C30" w:rsidRPr="00CB3C30" w:rsidRDefault="00CB3C30" w:rsidP="00CB3C30">
      <w:pPr>
        <w:rPr>
          <w:rFonts w:ascii="Verdana" w:eastAsia="Times New Roman" w:hAnsi="Verdana" w:cs="Times New Roman"/>
          <w:color w:val="000000"/>
          <w:kern w:val="0"/>
          <w:sz w:val="24"/>
          <w:szCs w:val="24"/>
          <w:lang w:eastAsia="ru-RU"/>
        </w:rPr>
      </w:pPr>
    </w:p>
    <w:p w:rsidR="00CB3C30" w:rsidRPr="00CB3C30" w:rsidRDefault="00CB3C30" w:rsidP="00CB3C30">
      <w:pPr>
        <w:rPr>
          <w:rFonts w:ascii="Verdana" w:eastAsia="Times New Roman" w:hAnsi="Verdana" w:cs="Times New Roman"/>
          <w:color w:val="000000"/>
          <w:kern w:val="0"/>
          <w:sz w:val="24"/>
          <w:szCs w:val="24"/>
          <w:lang w:eastAsia="ru-RU"/>
        </w:rPr>
      </w:pPr>
    </w:p>
    <w:p w:rsidR="00CB3C30" w:rsidRPr="00CB3C30" w:rsidRDefault="00CB3C30" w:rsidP="00CB3C30">
      <w:pPr>
        <w:rPr>
          <w:rFonts w:ascii="Verdana" w:eastAsia="Times New Roman" w:hAnsi="Verdana" w:cs="Times New Roman"/>
          <w:color w:val="000000"/>
          <w:kern w:val="0"/>
          <w:sz w:val="24"/>
          <w:szCs w:val="24"/>
          <w:lang w:eastAsia="ru-RU"/>
        </w:rPr>
      </w:pPr>
    </w:p>
    <w:p w:rsidR="00CB3C30" w:rsidRPr="00CB3C30" w:rsidRDefault="00CB3C30" w:rsidP="00CB3C30">
      <w:pPr>
        <w:rPr>
          <w:rFonts w:ascii="Verdana" w:eastAsia="Times New Roman" w:hAnsi="Verdana" w:cs="Times New Roman"/>
          <w:color w:val="000000"/>
          <w:kern w:val="0"/>
          <w:sz w:val="24"/>
          <w:szCs w:val="24"/>
          <w:lang w:eastAsia="ru-RU"/>
        </w:rPr>
      </w:pP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Київський</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національний</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університет</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імені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Тараса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Шевченка</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Міністерство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освіти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науки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України</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Київський</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національний</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університет</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імені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Тараса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Шевченка</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Міністерство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освіти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науки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України</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Кваліфікаційна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наукова</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праця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правах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рукопису</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ТАРАСЮК</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НАТАЛІЯ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МИКОЛАЇВНА</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УДК</w:t>
      </w:r>
      <w:r w:rsidRPr="00CB3C30">
        <w:rPr>
          <w:rFonts w:ascii="Verdana" w:eastAsia="Times New Roman" w:hAnsi="Verdana" w:cs="Times New Roman"/>
          <w:color w:val="000000"/>
          <w:kern w:val="0"/>
          <w:sz w:val="24"/>
          <w:szCs w:val="24"/>
          <w:lang w:eastAsia="ru-RU"/>
        </w:rPr>
        <w:t xml:space="preserve"> 378:811.111.005.22 (043.3)</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ДИСЕРТАЦІЯ</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МАЙБУТНІХ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ІНЖЕНЕРІВ</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БУДІВЕЛЬНИКІВ</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ГРАМАТИЧНОЇ</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ЧИТАННІ</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Спеціальність</w:t>
      </w:r>
      <w:r w:rsidRPr="00CB3C30">
        <w:rPr>
          <w:rFonts w:ascii="Verdana" w:eastAsia="Times New Roman" w:hAnsi="Verdana" w:cs="Times New Roman"/>
          <w:color w:val="000000"/>
          <w:kern w:val="0"/>
          <w:sz w:val="24"/>
          <w:szCs w:val="24"/>
          <w:lang w:eastAsia="ru-RU"/>
        </w:rPr>
        <w:t xml:space="preserve"> 13.00.02 </w:t>
      </w:r>
      <w:r w:rsidRPr="00CB3C30">
        <w:rPr>
          <w:rFonts w:ascii="Verdana" w:eastAsia="Times New Roman" w:hAnsi="Verdana" w:cs="Times New Roman" w:hint="eastAsia"/>
          <w:color w:val="000000"/>
          <w:kern w:val="0"/>
          <w:sz w:val="24"/>
          <w:szCs w:val="24"/>
          <w:lang w:eastAsia="ru-RU"/>
        </w:rPr>
        <w:t>–</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теорія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методика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навчання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германські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мови</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Подається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здобуття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наукового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ступеня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кандидата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педагогічних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наук</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Дисертація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містить</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результати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власних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досліджень</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Використання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ідей</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результатів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текстів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інших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авторів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мають</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посилання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відповідне</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джерело</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__________________ </w:t>
      </w:r>
      <w:r w:rsidRPr="00CB3C30">
        <w:rPr>
          <w:rFonts w:ascii="Verdana" w:eastAsia="Times New Roman" w:hAnsi="Verdana" w:cs="Times New Roman" w:hint="eastAsia"/>
          <w:color w:val="000000"/>
          <w:kern w:val="0"/>
          <w:sz w:val="24"/>
          <w:szCs w:val="24"/>
          <w:lang w:eastAsia="ru-RU"/>
        </w:rPr>
        <w:t>Тарасюк</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Науковий</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керівник</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Биркун</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Людмила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Вікторівна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кандидат</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філологічних</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наук</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доцент</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професор</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Київ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w:t>
      </w:r>
      <w:r w:rsidRPr="00CB3C30">
        <w:rPr>
          <w:rFonts w:ascii="Verdana" w:eastAsia="Times New Roman" w:hAnsi="Verdana" w:cs="Times New Roman"/>
          <w:color w:val="000000"/>
          <w:kern w:val="0"/>
          <w:sz w:val="24"/>
          <w:szCs w:val="24"/>
          <w:lang w:eastAsia="ru-RU"/>
        </w:rPr>
        <w:t xml:space="preserve"> 2018</w:t>
      </w:r>
    </w:p>
    <w:p w:rsidR="00CB3C30" w:rsidRPr="00CB3C30" w:rsidRDefault="00CB3C30" w:rsidP="00CB3C30">
      <w:pPr>
        <w:rPr>
          <w:rFonts w:ascii="Verdana" w:eastAsia="Times New Roman" w:hAnsi="Verdana" w:cs="Times New Roman"/>
          <w:color w:val="000000"/>
          <w:kern w:val="0"/>
          <w:sz w:val="24"/>
          <w:szCs w:val="24"/>
          <w:lang w:eastAsia="ru-RU"/>
        </w:rPr>
      </w:pPr>
    </w:p>
    <w:p w:rsidR="00CB3C30" w:rsidRPr="00CB3C30" w:rsidRDefault="00CB3C30" w:rsidP="00CB3C30">
      <w:pPr>
        <w:rPr>
          <w:rFonts w:ascii="Verdana" w:eastAsia="Times New Roman" w:hAnsi="Verdana" w:cs="Times New Roman"/>
          <w:color w:val="000000"/>
          <w:kern w:val="0"/>
          <w:sz w:val="24"/>
          <w:szCs w:val="24"/>
          <w:lang w:eastAsia="ru-RU"/>
        </w:rPr>
      </w:pPr>
    </w:p>
    <w:p w:rsidR="00CB3C30" w:rsidRPr="00CB3C30" w:rsidRDefault="00CB3C30" w:rsidP="00CB3C30">
      <w:pPr>
        <w:rPr>
          <w:rFonts w:ascii="Verdana" w:eastAsia="Times New Roman" w:hAnsi="Verdana" w:cs="Times New Roman"/>
          <w:color w:val="000000"/>
          <w:kern w:val="0"/>
          <w:sz w:val="24"/>
          <w:szCs w:val="24"/>
          <w:lang w:eastAsia="ru-RU"/>
        </w:rPr>
      </w:pP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ЗМІСТ</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Перелік</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умовних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скорочень…………………………………………………</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ВСТУП…………………………………………………………………………</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РОЗДІЛ</w:t>
      </w:r>
      <w:r w:rsidRPr="00CB3C30">
        <w:rPr>
          <w:rFonts w:ascii="Verdana" w:eastAsia="Times New Roman" w:hAnsi="Verdana" w:cs="Times New Roman"/>
          <w:color w:val="000000"/>
          <w:kern w:val="0"/>
          <w:sz w:val="24"/>
          <w:szCs w:val="24"/>
          <w:lang w:eastAsia="ru-RU"/>
        </w:rPr>
        <w:t xml:space="preserve"> 1. </w:t>
      </w:r>
      <w:r w:rsidRPr="00CB3C30">
        <w:rPr>
          <w:rFonts w:ascii="Verdana" w:eastAsia="Times New Roman" w:hAnsi="Verdana" w:cs="Times New Roman" w:hint="eastAsia"/>
          <w:color w:val="000000"/>
          <w:kern w:val="0"/>
          <w:sz w:val="24"/>
          <w:szCs w:val="24"/>
          <w:lang w:eastAsia="ru-RU"/>
        </w:rPr>
        <w:t>ТЕОРЕТИЧНІ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ПЕРЕДУМОВИ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МАЙБУТНІХ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ІНЖЕНЕРІВ</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БУДІВЕЛЬНИКІВ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АНГЛОМОВНОЇ</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ЧИТАННІ</w:t>
      </w:r>
      <w:r w:rsidRPr="00CB3C30">
        <w:rPr>
          <w:rFonts w:ascii="Verdana" w:eastAsia="Times New Roman" w:hAnsi="Verdana" w:cs="Times New Roman"/>
          <w:color w:val="000000"/>
          <w:kern w:val="0"/>
          <w:sz w:val="24"/>
          <w:szCs w:val="24"/>
          <w:lang w:eastAsia="ru-RU"/>
        </w:rPr>
        <w:t xml:space="preserve"> ......</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1.1. </w:t>
      </w:r>
      <w:r w:rsidRPr="00CB3C30">
        <w:rPr>
          <w:rFonts w:ascii="Verdana" w:eastAsia="Times New Roman" w:hAnsi="Verdana" w:cs="Times New Roman" w:hint="eastAsia"/>
          <w:color w:val="000000"/>
          <w:kern w:val="0"/>
          <w:sz w:val="24"/>
          <w:szCs w:val="24"/>
          <w:lang w:eastAsia="ru-RU"/>
        </w:rPr>
        <w:t>Структура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зміст</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компетентності</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читанні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майбутніх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інженерів</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будівельників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1.2. </w:t>
      </w:r>
      <w:r w:rsidRPr="00CB3C30">
        <w:rPr>
          <w:rFonts w:ascii="Verdana" w:eastAsia="Times New Roman" w:hAnsi="Verdana" w:cs="Times New Roman" w:hint="eastAsia"/>
          <w:color w:val="000000"/>
          <w:kern w:val="0"/>
          <w:sz w:val="24"/>
          <w:szCs w:val="24"/>
          <w:lang w:eastAsia="ru-RU"/>
        </w:rPr>
        <w:t>Дидактико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методичні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особливості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майбутніх</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інженерів</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будівельників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граматичної</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читанні……………………………………………………</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1.2.1. </w:t>
      </w:r>
      <w:r w:rsidRPr="00CB3C30">
        <w:rPr>
          <w:rFonts w:ascii="Verdana" w:eastAsia="Times New Roman" w:hAnsi="Verdana" w:cs="Times New Roman" w:hint="eastAsia"/>
          <w:color w:val="000000"/>
          <w:kern w:val="0"/>
          <w:sz w:val="24"/>
          <w:szCs w:val="24"/>
          <w:lang w:eastAsia="ru-RU"/>
        </w:rPr>
        <w:t>Комунікативно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когнітивний</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підхід</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принципи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майбутніх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інженерів</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будівельників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граматичної</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читанні………………………………………………………</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1.2.2. </w:t>
      </w:r>
      <w:r w:rsidRPr="00CB3C30">
        <w:rPr>
          <w:rFonts w:ascii="Verdana" w:eastAsia="Times New Roman" w:hAnsi="Verdana" w:cs="Times New Roman" w:hint="eastAsia"/>
          <w:color w:val="000000"/>
          <w:kern w:val="0"/>
          <w:sz w:val="24"/>
          <w:szCs w:val="24"/>
          <w:lang w:eastAsia="ru-RU"/>
        </w:rPr>
        <w:t>Когнітивні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метакогнітивні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стратегії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майбутніх</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інженерів</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будівельників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граматичної</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читанні……………………………………………………</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1.3. </w:t>
      </w:r>
      <w:r w:rsidRPr="00CB3C30">
        <w:rPr>
          <w:rFonts w:ascii="Verdana" w:eastAsia="Times New Roman" w:hAnsi="Verdana" w:cs="Times New Roman" w:hint="eastAsia"/>
          <w:color w:val="000000"/>
          <w:kern w:val="0"/>
          <w:sz w:val="24"/>
          <w:szCs w:val="24"/>
          <w:lang w:eastAsia="ru-RU"/>
        </w:rPr>
        <w:t>Лінгвістичний</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аналіз</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ескізного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будівельного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проекту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як</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вербальновізуального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комплексу………………………………………………………</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Висновки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до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розділу</w:t>
      </w:r>
      <w:r w:rsidRPr="00CB3C30">
        <w:rPr>
          <w:rFonts w:ascii="Verdana" w:eastAsia="Times New Roman" w:hAnsi="Verdana" w:cs="Times New Roman"/>
          <w:color w:val="000000"/>
          <w:kern w:val="0"/>
          <w:sz w:val="24"/>
          <w:szCs w:val="24"/>
          <w:lang w:eastAsia="ru-RU"/>
        </w:rPr>
        <w:t xml:space="preserve"> 1</w:t>
      </w:r>
      <w:r w:rsidRPr="00CB3C30">
        <w:rPr>
          <w:rFonts w:ascii="Verdana" w:eastAsia="Times New Roman" w:hAnsi="Verdana" w:cs="Times New Roman" w:hint="eastAsia"/>
          <w:color w:val="000000"/>
          <w:kern w:val="0"/>
          <w:sz w:val="24"/>
          <w:szCs w:val="24"/>
          <w:lang w:eastAsia="ru-RU"/>
        </w:rPr>
        <w:t>………………………………………………………</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РОЗДІЛ</w:t>
      </w:r>
      <w:r w:rsidRPr="00CB3C30">
        <w:rPr>
          <w:rFonts w:ascii="Verdana" w:eastAsia="Times New Roman" w:hAnsi="Verdana" w:cs="Times New Roman"/>
          <w:color w:val="000000"/>
          <w:kern w:val="0"/>
          <w:sz w:val="24"/>
          <w:szCs w:val="24"/>
          <w:lang w:eastAsia="ru-RU"/>
        </w:rPr>
        <w:t xml:space="preserve"> 2. </w:t>
      </w:r>
      <w:r w:rsidRPr="00CB3C30">
        <w:rPr>
          <w:rFonts w:ascii="Verdana" w:eastAsia="Times New Roman" w:hAnsi="Verdana" w:cs="Times New Roman" w:hint="eastAsia"/>
          <w:color w:val="000000"/>
          <w:kern w:val="0"/>
          <w:sz w:val="24"/>
          <w:szCs w:val="24"/>
          <w:lang w:eastAsia="ru-RU"/>
        </w:rPr>
        <w:t>ТЕХНОЛОГІЯ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МАЙБУТНІХ</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ІНЖЕНЕРІВ</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БУДІВЕЛЬНИКІВ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ЛЕКСИКОГРАМАТИЧНОЇ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ЧИТАННІ………</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2.1. </w:t>
      </w:r>
      <w:r w:rsidRPr="00CB3C30">
        <w:rPr>
          <w:rFonts w:ascii="Verdana" w:eastAsia="Times New Roman" w:hAnsi="Verdana" w:cs="Times New Roman" w:hint="eastAsia"/>
          <w:color w:val="000000"/>
          <w:kern w:val="0"/>
          <w:sz w:val="24"/>
          <w:szCs w:val="24"/>
          <w:lang w:eastAsia="ru-RU"/>
        </w:rPr>
        <w:t>Критерії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відбору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навчального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матеріалу………………………………</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2.2. </w:t>
      </w:r>
      <w:r w:rsidRPr="00CB3C30">
        <w:rPr>
          <w:rFonts w:ascii="Verdana" w:eastAsia="Times New Roman" w:hAnsi="Verdana" w:cs="Times New Roman" w:hint="eastAsia"/>
          <w:color w:val="000000"/>
          <w:kern w:val="0"/>
          <w:sz w:val="24"/>
          <w:szCs w:val="24"/>
          <w:lang w:eastAsia="ru-RU"/>
        </w:rPr>
        <w:t>Підсистема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вправ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для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майбутніх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інженерівбудівельників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читанні…………………………………………………………………………</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2.3. </w:t>
      </w:r>
      <w:r w:rsidRPr="00CB3C30">
        <w:rPr>
          <w:rFonts w:ascii="Verdana" w:eastAsia="Times New Roman" w:hAnsi="Verdana" w:cs="Times New Roman" w:hint="eastAsia"/>
          <w:color w:val="000000"/>
          <w:kern w:val="0"/>
          <w:sz w:val="24"/>
          <w:szCs w:val="24"/>
          <w:lang w:eastAsia="ru-RU"/>
        </w:rPr>
        <w:t>Модель</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організації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навчання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для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майбутніх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інженерів</w:t>
      </w:r>
      <w:r w:rsidRPr="00CB3C30">
        <w:rPr>
          <w:rFonts w:ascii="Verdana" w:eastAsia="Times New Roman" w:hAnsi="Verdana" w:cs="Times New Roman"/>
          <w:color w:val="000000"/>
          <w:kern w:val="0"/>
          <w:sz w:val="24"/>
          <w:szCs w:val="24"/>
          <w:lang w:eastAsia="ru-RU"/>
        </w:rPr>
        <w:t>18</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19</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27</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27</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43</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44</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56</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64</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77</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81</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81</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89</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17</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будівельників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читанні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Висновки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до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розділу</w:t>
      </w:r>
      <w:r w:rsidRPr="00CB3C30">
        <w:rPr>
          <w:rFonts w:ascii="Verdana" w:eastAsia="Times New Roman" w:hAnsi="Verdana" w:cs="Times New Roman"/>
          <w:color w:val="000000"/>
          <w:kern w:val="0"/>
          <w:sz w:val="24"/>
          <w:szCs w:val="24"/>
          <w:lang w:eastAsia="ru-RU"/>
        </w:rPr>
        <w:t xml:space="preserve"> 2</w:t>
      </w:r>
      <w:r w:rsidRPr="00CB3C30">
        <w:rPr>
          <w:rFonts w:ascii="Verdana" w:eastAsia="Times New Roman" w:hAnsi="Verdana" w:cs="Times New Roman" w:hint="eastAsia"/>
          <w:color w:val="000000"/>
          <w:kern w:val="0"/>
          <w:sz w:val="24"/>
          <w:szCs w:val="24"/>
          <w:lang w:eastAsia="ru-RU"/>
        </w:rPr>
        <w:t>………………………………………………………</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РОЗДІЛ</w:t>
      </w:r>
      <w:r w:rsidRPr="00CB3C30">
        <w:rPr>
          <w:rFonts w:ascii="Verdana" w:eastAsia="Times New Roman" w:hAnsi="Verdana" w:cs="Times New Roman"/>
          <w:color w:val="000000"/>
          <w:kern w:val="0"/>
          <w:sz w:val="24"/>
          <w:szCs w:val="24"/>
          <w:lang w:eastAsia="ru-RU"/>
        </w:rPr>
        <w:t xml:space="preserve"> 3. </w:t>
      </w:r>
      <w:r w:rsidRPr="00CB3C30">
        <w:rPr>
          <w:rFonts w:ascii="Verdana" w:eastAsia="Times New Roman" w:hAnsi="Verdana" w:cs="Times New Roman" w:hint="eastAsia"/>
          <w:color w:val="000000"/>
          <w:kern w:val="0"/>
          <w:sz w:val="24"/>
          <w:szCs w:val="24"/>
          <w:lang w:eastAsia="ru-RU"/>
        </w:rPr>
        <w:t>ЕКСПЕРИМЕНТАЛЬНА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ПЕРЕВІРКА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ЕФЕКТИВНОСТІ</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МАЙБУТНІХ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ІНЖЕНЕРІВ</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БУДІВЕЛЬНИКІВ</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ГРАМАТИЧНОЇ</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ЧИТАННІ………………………………………</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3.1. </w:t>
      </w:r>
      <w:r w:rsidRPr="00CB3C30">
        <w:rPr>
          <w:rFonts w:ascii="Verdana" w:eastAsia="Times New Roman" w:hAnsi="Verdana" w:cs="Times New Roman" w:hint="eastAsia"/>
          <w:color w:val="000000"/>
          <w:kern w:val="0"/>
          <w:sz w:val="24"/>
          <w:szCs w:val="24"/>
          <w:lang w:eastAsia="ru-RU"/>
        </w:rPr>
        <w:t>Організація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етапи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проведення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експериментального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навчання……</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3.2. </w:t>
      </w:r>
      <w:r w:rsidRPr="00CB3C30">
        <w:rPr>
          <w:rFonts w:ascii="Verdana" w:eastAsia="Times New Roman" w:hAnsi="Verdana" w:cs="Times New Roman" w:hint="eastAsia"/>
          <w:color w:val="000000"/>
          <w:kern w:val="0"/>
          <w:sz w:val="24"/>
          <w:szCs w:val="24"/>
          <w:lang w:eastAsia="ru-RU"/>
        </w:rPr>
        <w:t>Аналіз</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результатів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експерименту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та</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їх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інтерпретація…………………</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 xml:space="preserve">3.3 </w:t>
      </w:r>
      <w:r w:rsidRPr="00CB3C30">
        <w:rPr>
          <w:rFonts w:ascii="Verdana" w:eastAsia="Times New Roman" w:hAnsi="Verdana" w:cs="Times New Roman" w:hint="eastAsia"/>
          <w:color w:val="000000"/>
          <w:kern w:val="0"/>
          <w:sz w:val="24"/>
          <w:szCs w:val="24"/>
          <w:lang w:eastAsia="ru-RU"/>
        </w:rPr>
        <w:t>Методичні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рекомендації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щодо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формування</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майбутніх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інженерівбудівельників</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англомовної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лексико</w:t>
      </w:r>
      <w:r w:rsidRPr="00CB3C30">
        <w:rPr>
          <w:rFonts w:ascii="Verdana" w:eastAsia="Times New Roman" w:hAnsi="Verdana" w:cs="Times New Roman"/>
          <w:color w:val="000000"/>
          <w:kern w:val="0"/>
          <w:sz w:val="24"/>
          <w:szCs w:val="24"/>
          <w:lang w:eastAsia="ru-RU"/>
        </w:rPr>
        <w:t>-</w:t>
      </w:r>
      <w:r w:rsidRPr="00CB3C30">
        <w:rPr>
          <w:rFonts w:ascii="Verdana" w:eastAsia="Times New Roman" w:hAnsi="Verdana" w:cs="Times New Roman" w:hint="eastAsia"/>
          <w:color w:val="000000"/>
          <w:kern w:val="0"/>
          <w:sz w:val="24"/>
          <w:szCs w:val="24"/>
          <w:lang w:eastAsia="ru-RU"/>
        </w:rPr>
        <w:t>граматичної</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компетентності</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у</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читанні…………………………………………………………………………</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Висновки</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до</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розділу</w:t>
      </w:r>
      <w:r w:rsidRPr="00CB3C30">
        <w:rPr>
          <w:rFonts w:ascii="Verdana" w:eastAsia="Times New Roman" w:hAnsi="Verdana" w:cs="Times New Roman"/>
          <w:color w:val="000000"/>
          <w:kern w:val="0"/>
          <w:sz w:val="24"/>
          <w:szCs w:val="24"/>
          <w:lang w:eastAsia="ru-RU"/>
        </w:rPr>
        <w:t xml:space="preserve"> 3</w:t>
      </w:r>
      <w:r w:rsidRPr="00CB3C30">
        <w:rPr>
          <w:rFonts w:ascii="Verdana" w:eastAsia="Times New Roman" w:hAnsi="Verdana" w:cs="Times New Roman" w:hint="eastAsia"/>
          <w:color w:val="000000"/>
          <w:kern w:val="0"/>
          <w:sz w:val="24"/>
          <w:szCs w:val="24"/>
          <w:lang w:eastAsia="ru-RU"/>
        </w:rPr>
        <w:t>………………………………………………………</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ВИСНОВКИ…………………………………………………………………</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СПИСОК</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ВИКОРИСТАНИХ</w:t>
      </w:r>
      <w:r w:rsidRPr="00CB3C30">
        <w:rPr>
          <w:rFonts w:ascii="Verdana" w:eastAsia="Times New Roman" w:hAnsi="Verdana" w:cs="Times New Roman"/>
          <w:color w:val="000000"/>
          <w:kern w:val="0"/>
          <w:sz w:val="24"/>
          <w:szCs w:val="24"/>
          <w:lang w:eastAsia="ru-RU"/>
        </w:rPr>
        <w:t xml:space="preserve"> </w:t>
      </w:r>
      <w:r w:rsidRPr="00CB3C30">
        <w:rPr>
          <w:rFonts w:ascii="Verdana" w:eastAsia="Times New Roman" w:hAnsi="Verdana" w:cs="Times New Roman" w:hint="eastAsia"/>
          <w:color w:val="000000"/>
          <w:kern w:val="0"/>
          <w:sz w:val="24"/>
          <w:szCs w:val="24"/>
          <w:lang w:eastAsia="ru-RU"/>
        </w:rPr>
        <w:t>ДЖЕРЕЛ…………………………………</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hint="eastAsia"/>
          <w:color w:val="000000"/>
          <w:kern w:val="0"/>
          <w:sz w:val="24"/>
          <w:szCs w:val="24"/>
          <w:lang w:eastAsia="ru-RU"/>
        </w:rPr>
        <w:t>ДОДАТКИ……………………………………………………………………</w:t>
      </w:r>
      <w:r w:rsidRPr="00CB3C30">
        <w:rPr>
          <w:rFonts w:ascii="Verdana" w:eastAsia="Times New Roman" w:hAnsi="Verdana" w:cs="Times New Roman"/>
          <w:color w:val="000000"/>
          <w:kern w:val="0"/>
          <w:sz w:val="24"/>
          <w:szCs w:val="24"/>
          <w:lang w:eastAsia="ru-RU"/>
        </w:rPr>
        <w:t>.</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134</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151</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155</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155</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165</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179</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189</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190</w:t>
      </w:r>
    </w:p>
    <w:p w:rsidR="00CB3C30" w:rsidRPr="00CB3C30"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195</w:t>
      </w:r>
    </w:p>
    <w:p w:rsidR="00D52AF1" w:rsidRDefault="00CB3C30" w:rsidP="00CB3C30">
      <w:pPr>
        <w:rPr>
          <w:rFonts w:ascii="Verdana" w:eastAsia="Times New Roman" w:hAnsi="Verdana" w:cs="Times New Roman"/>
          <w:color w:val="000000"/>
          <w:kern w:val="0"/>
          <w:sz w:val="24"/>
          <w:szCs w:val="24"/>
          <w:lang w:eastAsia="ru-RU"/>
        </w:rPr>
      </w:pPr>
      <w:r w:rsidRPr="00CB3C30">
        <w:rPr>
          <w:rFonts w:ascii="Verdana" w:eastAsia="Times New Roman" w:hAnsi="Verdana" w:cs="Times New Roman"/>
          <w:color w:val="000000"/>
          <w:kern w:val="0"/>
          <w:sz w:val="24"/>
          <w:szCs w:val="24"/>
          <w:lang w:eastAsia="ru-RU"/>
        </w:rPr>
        <w:t>235</w:t>
      </w:r>
    </w:p>
    <w:p w:rsidR="00CB3C30" w:rsidRDefault="00CB3C30" w:rsidP="00CB3C30">
      <w:pPr>
        <w:rPr>
          <w:rFonts w:ascii="Verdana" w:eastAsia="Times New Roman" w:hAnsi="Verdana" w:cs="Times New Roman"/>
          <w:color w:val="000000"/>
          <w:kern w:val="0"/>
          <w:sz w:val="24"/>
          <w:szCs w:val="24"/>
          <w:lang w:eastAsia="ru-RU"/>
        </w:rPr>
      </w:pPr>
    </w:p>
    <w:p w:rsidR="00CB3C30" w:rsidRDefault="00CB3C30" w:rsidP="00CB3C30">
      <w:pPr>
        <w:rPr>
          <w:rFonts w:ascii="Verdana" w:eastAsia="Times New Roman" w:hAnsi="Verdana" w:cs="Times New Roman"/>
          <w:color w:val="000000"/>
          <w:kern w:val="0"/>
          <w:sz w:val="24"/>
          <w:szCs w:val="24"/>
          <w:lang w:eastAsia="ru-RU"/>
        </w:rPr>
      </w:pPr>
    </w:p>
    <w:p w:rsidR="00CB3C30" w:rsidRDefault="00CB3C30" w:rsidP="00CB3C30">
      <w:pPr>
        <w:rPr>
          <w:rFonts w:ascii="Verdana" w:eastAsia="Times New Roman" w:hAnsi="Verdana" w:cs="Times New Roman"/>
          <w:color w:val="000000"/>
          <w:kern w:val="0"/>
          <w:sz w:val="24"/>
          <w:szCs w:val="24"/>
          <w:lang w:eastAsia="ru-RU"/>
        </w:rPr>
      </w:pPr>
    </w:p>
    <w:p w:rsidR="00CB3C30" w:rsidRDefault="00CB3C30" w:rsidP="00CB3C30">
      <w:r>
        <w:rPr>
          <w:rFonts w:hint="eastAsia"/>
        </w:rPr>
        <w:t>ВИСНОВКИ</w:t>
      </w:r>
    </w:p>
    <w:p w:rsidR="00CB3C30" w:rsidRDefault="00CB3C30" w:rsidP="00CB3C30">
      <w:r>
        <w:t></w:t>
      </w:r>
      <w:r>
        <w:t></w:t>
      </w:r>
      <w:r>
        <w:t></w:t>
      </w:r>
      <w:r>
        <w:rPr>
          <w:rFonts w:hint="eastAsia"/>
        </w:rPr>
        <w:t>Англомовна</w:t>
      </w:r>
      <w:r>
        <w:t></w:t>
      </w:r>
      <w:r>
        <w:rPr>
          <w:rFonts w:hint="eastAsia"/>
        </w:rPr>
        <w:t>лексико</w:t>
      </w:r>
      <w:r>
        <w:t></w:t>
      </w:r>
      <w:r>
        <w:rPr>
          <w:rFonts w:hint="eastAsia"/>
        </w:rPr>
        <w:t>граматична</w:t>
      </w:r>
      <w:r>
        <w:t></w:t>
      </w:r>
      <w:r>
        <w:rPr>
          <w:rFonts w:hint="eastAsia"/>
        </w:rPr>
        <w:t>компетентність</w:t>
      </w:r>
      <w:r>
        <w:t></w:t>
      </w:r>
      <w:r>
        <w:rPr>
          <w:rFonts w:hint="eastAsia"/>
        </w:rPr>
        <w:t>майбутніх</w:t>
      </w:r>
      <w:r>
        <w:t></w:t>
      </w:r>
      <w:r>
        <w:rPr>
          <w:rFonts w:hint="eastAsia"/>
        </w:rPr>
        <w:t>інженерівбудівельників</w:t>
      </w:r>
      <w:r>
        <w:t></w:t>
      </w:r>
      <w:r>
        <w:rPr>
          <w:rFonts w:hint="eastAsia"/>
        </w:rPr>
        <w:t>у</w:t>
      </w:r>
      <w:r>
        <w:t></w:t>
      </w:r>
      <w:r>
        <w:rPr>
          <w:rFonts w:hint="eastAsia"/>
        </w:rPr>
        <w:t>читанні</w:t>
      </w:r>
      <w:r>
        <w:t></w:t>
      </w:r>
      <w:r>
        <w:rPr>
          <w:rFonts w:hint="eastAsia"/>
        </w:rPr>
        <w:t>розглядається</w:t>
      </w:r>
      <w:r>
        <w:t></w:t>
      </w:r>
      <w:r>
        <w:rPr>
          <w:rFonts w:hint="eastAsia"/>
        </w:rPr>
        <w:t>нами</w:t>
      </w:r>
      <w:r>
        <w:t></w:t>
      </w:r>
      <w:r>
        <w:rPr>
          <w:rFonts w:hint="eastAsia"/>
        </w:rPr>
        <w:t>в</w:t>
      </w:r>
      <w:r>
        <w:t></w:t>
      </w:r>
      <w:r>
        <w:rPr>
          <w:rFonts w:hint="eastAsia"/>
        </w:rPr>
        <w:t>контексті</w:t>
      </w:r>
      <w:r>
        <w:t></w:t>
      </w:r>
      <w:r>
        <w:rPr>
          <w:rFonts w:hint="eastAsia"/>
        </w:rPr>
        <w:t>проектної</w:t>
      </w:r>
      <w:r>
        <w:t></w:t>
      </w:r>
      <w:r>
        <w:rPr>
          <w:rFonts w:hint="eastAsia"/>
        </w:rPr>
        <w:t>інженернобудівельної</w:t>
      </w:r>
      <w:r>
        <w:t></w:t>
      </w:r>
      <w:r>
        <w:rPr>
          <w:rFonts w:hint="eastAsia"/>
        </w:rPr>
        <w:t>діяльності</w:t>
      </w:r>
      <w:r>
        <w:t></w:t>
      </w:r>
      <w:r>
        <w:t></w:t>
      </w:r>
      <w:r>
        <w:rPr>
          <w:rFonts w:hint="eastAsia"/>
        </w:rPr>
        <w:t>яка</w:t>
      </w:r>
      <w:r>
        <w:t></w:t>
      </w:r>
      <w:r>
        <w:rPr>
          <w:rFonts w:hint="eastAsia"/>
        </w:rPr>
        <w:t>співвідноситься</w:t>
      </w:r>
      <w:r>
        <w:t></w:t>
      </w:r>
      <w:r>
        <w:rPr>
          <w:rFonts w:hint="eastAsia"/>
        </w:rPr>
        <w:t>з</w:t>
      </w:r>
      <w:r>
        <w:t></w:t>
      </w:r>
      <w:r>
        <w:rPr>
          <w:rFonts w:hint="eastAsia"/>
        </w:rPr>
        <w:t>типовими</w:t>
      </w:r>
      <w:r>
        <w:t></w:t>
      </w:r>
      <w:r>
        <w:rPr>
          <w:rFonts w:hint="eastAsia"/>
        </w:rPr>
        <w:t>задачами</w:t>
      </w:r>
      <w:r>
        <w:t></w:t>
      </w:r>
      <w:r>
        <w:rPr>
          <w:rFonts w:hint="eastAsia"/>
        </w:rPr>
        <w:t>діяльності</w:t>
      </w:r>
    </w:p>
    <w:p w:rsidR="00CB3C30" w:rsidRDefault="00CB3C30" w:rsidP="00CB3C30">
      <w:r>
        <w:rPr>
          <w:rFonts w:hint="eastAsia"/>
        </w:rPr>
        <w:t>майбутнього</w:t>
      </w:r>
      <w:r>
        <w:t></w:t>
      </w:r>
      <w:r>
        <w:rPr>
          <w:rFonts w:hint="eastAsia"/>
        </w:rPr>
        <w:t>інженера</w:t>
      </w:r>
      <w:r>
        <w:t></w:t>
      </w:r>
      <w:r>
        <w:rPr>
          <w:rFonts w:hint="eastAsia"/>
        </w:rPr>
        <w:t>будівельника</w:t>
      </w:r>
      <w:r>
        <w:t></w:t>
      </w:r>
    </w:p>
    <w:p w:rsidR="00CB3C30" w:rsidRDefault="00CB3C30" w:rsidP="00CB3C30">
      <w:r>
        <w:rPr>
          <w:rFonts w:hint="eastAsia"/>
        </w:rPr>
        <w:t>Англомовну</w:t>
      </w:r>
      <w:r>
        <w:t></w:t>
      </w:r>
      <w:r>
        <w:rPr>
          <w:rFonts w:hint="eastAsia"/>
        </w:rPr>
        <w:t>лексико</w:t>
      </w:r>
      <w:r>
        <w:t></w:t>
      </w:r>
      <w:r>
        <w:rPr>
          <w:rFonts w:hint="eastAsia"/>
        </w:rPr>
        <w:t>граматичну</w:t>
      </w:r>
      <w:r>
        <w:t></w:t>
      </w:r>
      <w:r>
        <w:rPr>
          <w:rFonts w:hint="eastAsia"/>
        </w:rPr>
        <w:t>компетентність</w:t>
      </w:r>
      <w:r>
        <w:t></w:t>
      </w:r>
      <w:r>
        <w:rPr>
          <w:rFonts w:hint="eastAsia"/>
        </w:rPr>
        <w:t>майбутніх</w:t>
      </w:r>
      <w:r>
        <w:t></w:t>
      </w:r>
      <w:r>
        <w:rPr>
          <w:rFonts w:hint="eastAsia"/>
        </w:rPr>
        <w:t>інженерівбудівельників</w:t>
      </w:r>
      <w:r>
        <w:t></w:t>
      </w:r>
      <w:r>
        <w:rPr>
          <w:rFonts w:hint="eastAsia"/>
        </w:rPr>
        <w:t>у</w:t>
      </w:r>
      <w:r>
        <w:t></w:t>
      </w:r>
      <w:r>
        <w:rPr>
          <w:rFonts w:hint="eastAsia"/>
        </w:rPr>
        <w:t>читанні</w:t>
      </w:r>
      <w:r>
        <w:t></w:t>
      </w:r>
      <w:r>
        <w:rPr>
          <w:rFonts w:hint="eastAsia"/>
        </w:rPr>
        <w:t>визначено</w:t>
      </w:r>
      <w:r>
        <w:t></w:t>
      </w:r>
      <w:r>
        <w:rPr>
          <w:rFonts w:hint="eastAsia"/>
        </w:rPr>
        <w:t>як</w:t>
      </w:r>
      <w:r>
        <w:t></w:t>
      </w:r>
      <w:r>
        <w:rPr>
          <w:rFonts w:hint="eastAsia"/>
        </w:rPr>
        <w:t>здатність</w:t>
      </w:r>
      <w:r>
        <w:t></w:t>
      </w:r>
      <w:r>
        <w:rPr>
          <w:rFonts w:hint="eastAsia"/>
        </w:rPr>
        <w:t>розуміти</w:t>
      </w:r>
      <w:r>
        <w:t></w:t>
      </w:r>
      <w:r>
        <w:rPr>
          <w:rFonts w:hint="eastAsia"/>
        </w:rPr>
        <w:t>лексичну</w:t>
      </w:r>
      <w:r>
        <w:t></w:t>
      </w:r>
      <w:r>
        <w:rPr>
          <w:rFonts w:hint="eastAsia"/>
        </w:rPr>
        <w:t>та</w:t>
      </w:r>
    </w:p>
    <w:p w:rsidR="00CB3C30" w:rsidRDefault="00CB3C30" w:rsidP="00CB3C30">
      <w:r>
        <w:rPr>
          <w:rFonts w:hint="eastAsia"/>
        </w:rPr>
        <w:t>граматичну</w:t>
      </w:r>
      <w:r>
        <w:t></w:t>
      </w:r>
      <w:r>
        <w:rPr>
          <w:rFonts w:hint="eastAsia"/>
        </w:rPr>
        <w:t>сторону</w:t>
      </w:r>
      <w:r>
        <w:t></w:t>
      </w:r>
      <w:r>
        <w:rPr>
          <w:rFonts w:hint="eastAsia"/>
        </w:rPr>
        <w:t>професійно</w:t>
      </w:r>
      <w:r>
        <w:t></w:t>
      </w:r>
      <w:r>
        <w:rPr>
          <w:rFonts w:hint="eastAsia"/>
        </w:rPr>
        <w:t>орієнтованих</w:t>
      </w:r>
      <w:r>
        <w:t></w:t>
      </w:r>
      <w:r>
        <w:rPr>
          <w:rFonts w:hint="eastAsia"/>
        </w:rPr>
        <w:t>текстів</w:t>
      </w:r>
      <w:r>
        <w:t></w:t>
      </w:r>
      <w:r>
        <w:t></w:t>
      </w:r>
      <w:r>
        <w:rPr>
          <w:rFonts w:hint="eastAsia"/>
        </w:rPr>
        <w:t>зокрема</w:t>
      </w:r>
      <w:r>
        <w:t></w:t>
      </w:r>
      <w:r>
        <w:t></w:t>
      </w:r>
      <w:r>
        <w:rPr>
          <w:rFonts w:hint="eastAsia"/>
        </w:rPr>
        <w:t>ескізного</w:t>
      </w:r>
    </w:p>
    <w:p w:rsidR="00CB3C30" w:rsidRDefault="00CB3C30" w:rsidP="00CB3C30">
      <w:r>
        <w:rPr>
          <w:rFonts w:hint="eastAsia"/>
        </w:rPr>
        <w:t>будівельного</w:t>
      </w:r>
      <w:r>
        <w:t></w:t>
      </w:r>
      <w:r>
        <w:rPr>
          <w:rFonts w:hint="eastAsia"/>
        </w:rPr>
        <w:t>проекту</w:t>
      </w:r>
      <w:r>
        <w:t></w:t>
      </w:r>
      <w:r>
        <w:t></w:t>
      </w:r>
      <w:r>
        <w:rPr>
          <w:rFonts w:hint="eastAsia"/>
        </w:rPr>
        <w:t>яка</w:t>
      </w:r>
      <w:r>
        <w:t></w:t>
      </w:r>
      <w:r>
        <w:rPr>
          <w:rFonts w:hint="eastAsia"/>
        </w:rPr>
        <w:t>ґрунтується</w:t>
      </w:r>
      <w:r>
        <w:t></w:t>
      </w:r>
      <w:r>
        <w:rPr>
          <w:rFonts w:hint="eastAsia"/>
        </w:rPr>
        <w:t>на</w:t>
      </w:r>
      <w:r>
        <w:t></w:t>
      </w:r>
      <w:r>
        <w:rPr>
          <w:rFonts w:hint="eastAsia"/>
        </w:rPr>
        <w:t>складній</w:t>
      </w:r>
      <w:r>
        <w:t></w:t>
      </w:r>
      <w:r>
        <w:rPr>
          <w:rFonts w:hint="eastAsia"/>
        </w:rPr>
        <w:t>і</w:t>
      </w:r>
      <w:r>
        <w:t></w:t>
      </w:r>
      <w:r>
        <w:rPr>
          <w:rFonts w:hint="eastAsia"/>
        </w:rPr>
        <w:t>динамічній</w:t>
      </w:r>
      <w:r>
        <w:t></w:t>
      </w:r>
      <w:r>
        <w:rPr>
          <w:rFonts w:hint="eastAsia"/>
        </w:rPr>
        <w:t>взаємодії</w:t>
      </w:r>
    </w:p>
    <w:p w:rsidR="00CB3C30" w:rsidRDefault="00CB3C30" w:rsidP="00CB3C30">
      <w:r>
        <w:rPr>
          <w:rFonts w:hint="eastAsia"/>
        </w:rPr>
        <w:t>лексичних</w:t>
      </w:r>
      <w:r>
        <w:t></w:t>
      </w:r>
      <w:r>
        <w:t></w:t>
      </w:r>
      <w:r>
        <w:rPr>
          <w:rFonts w:hint="eastAsia"/>
        </w:rPr>
        <w:t>граматичних</w:t>
      </w:r>
      <w:r>
        <w:t></w:t>
      </w:r>
      <w:r>
        <w:rPr>
          <w:rFonts w:hint="eastAsia"/>
        </w:rPr>
        <w:t>знань</w:t>
      </w:r>
      <w:r>
        <w:t></w:t>
      </w:r>
      <w:r>
        <w:t></w:t>
      </w:r>
      <w:r>
        <w:rPr>
          <w:rFonts w:hint="eastAsia"/>
        </w:rPr>
        <w:t>навичок</w:t>
      </w:r>
      <w:r>
        <w:t></w:t>
      </w:r>
      <w:r>
        <w:rPr>
          <w:rFonts w:hint="eastAsia"/>
        </w:rPr>
        <w:t>у</w:t>
      </w:r>
      <w:r>
        <w:t></w:t>
      </w:r>
      <w:r>
        <w:rPr>
          <w:rFonts w:hint="eastAsia"/>
        </w:rPr>
        <w:t>кореляції</w:t>
      </w:r>
      <w:r>
        <w:t></w:t>
      </w:r>
      <w:r>
        <w:rPr>
          <w:rFonts w:hint="eastAsia"/>
        </w:rPr>
        <w:t>з</w:t>
      </w:r>
      <w:r>
        <w:t></w:t>
      </w:r>
      <w:r>
        <w:rPr>
          <w:rFonts w:hint="eastAsia"/>
        </w:rPr>
        <w:t>предметними</w:t>
      </w:r>
      <w:r>
        <w:t></w:t>
      </w:r>
      <w:r>
        <w:t></w:t>
      </w:r>
      <w:r>
        <w:rPr>
          <w:rFonts w:hint="eastAsia"/>
        </w:rPr>
        <w:t>у</w:t>
      </w:r>
      <w:r>
        <w:t></w:t>
      </w:r>
      <w:r>
        <w:rPr>
          <w:rFonts w:hint="eastAsia"/>
        </w:rPr>
        <w:t>тому</w:t>
      </w:r>
    </w:p>
    <w:p w:rsidR="00CB3C30" w:rsidRDefault="00CB3C30" w:rsidP="00CB3C30">
      <w:r>
        <w:rPr>
          <w:rFonts w:hint="eastAsia"/>
        </w:rPr>
        <w:t>числі</w:t>
      </w:r>
      <w:r>
        <w:t></w:t>
      </w:r>
      <w:r>
        <w:rPr>
          <w:rFonts w:hint="eastAsia"/>
        </w:rPr>
        <w:t>знаннями</w:t>
      </w:r>
      <w:r>
        <w:t></w:t>
      </w:r>
      <w:r>
        <w:rPr>
          <w:rFonts w:hint="eastAsia"/>
        </w:rPr>
        <w:t>та</w:t>
      </w:r>
      <w:r>
        <w:t></w:t>
      </w:r>
      <w:r>
        <w:rPr>
          <w:rFonts w:hint="eastAsia"/>
        </w:rPr>
        <w:t>навичками</w:t>
      </w:r>
      <w:r>
        <w:t></w:t>
      </w:r>
      <w:r>
        <w:rPr>
          <w:rFonts w:hint="eastAsia"/>
        </w:rPr>
        <w:t>читання</w:t>
      </w:r>
      <w:r>
        <w:t></w:t>
      </w:r>
      <w:r>
        <w:rPr>
          <w:rFonts w:hint="eastAsia"/>
        </w:rPr>
        <w:t>компонентів</w:t>
      </w:r>
      <w:r>
        <w:t></w:t>
      </w:r>
      <w:r>
        <w:rPr>
          <w:rFonts w:hint="eastAsia"/>
        </w:rPr>
        <w:t>креслення</w:t>
      </w:r>
      <w:r>
        <w:t></w:t>
      </w:r>
      <w:r>
        <w:t></w:t>
      </w:r>
      <w:r>
        <w:t></w:t>
      </w:r>
      <w:r>
        <w:rPr>
          <w:rFonts w:hint="eastAsia"/>
        </w:rPr>
        <w:t>а</w:t>
      </w:r>
      <w:r>
        <w:t></w:t>
      </w:r>
      <w:r>
        <w:rPr>
          <w:rFonts w:hint="eastAsia"/>
        </w:rPr>
        <w:t>також</w:t>
      </w:r>
      <w:r>
        <w:t></w:t>
      </w:r>
      <w:r>
        <w:rPr>
          <w:rFonts w:hint="eastAsia"/>
        </w:rPr>
        <w:t>мовної</w:t>
      </w:r>
    </w:p>
    <w:p w:rsidR="00CB3C30" w:rsidRDefault="00CB3C30" w:rsidP="00CB3C30">
      <w:r>
        <w:rPr>
          <w:rFonts w:hint="eastAsia"/>
        </w:rPr>
        <w:t>усвідомленості</w:t>
      </w:r>
      <w:r>
        <w:t></w:t>
      </w:r>
      <w:r>
        <w:t></w:t>
      </w:r>
      <w:r>
        <w:rPr>
          <w:rFonts w:hint="eastAsia"/>
        </w:rPr>
        <w:t>що</w:t>
      </w:r>
      <w:r>
        <w:t></w:t>
      </w:r>
      <w:r>
        <w:rPr>
          <w:rFonts w:hint="eastAsia"/>
        </w:rPr>
        <w:t>сприяє</w:t>
      </w:r>
      <w:r>
        <w:t></w:t>
      </w:r>
      <w:r>
        <w:rPr>
          <w:rFonts w:hint="eastAsia"/>
        </w:rPr>
        <w:t>успішній</w:t>
      </w:r>
      <w:r>
        <w:t></w:t>
      </w:r>
      <w:r>
        <w:rPr>
          <w:rFonts w:hint="eastAsia"/>
        </w:rPr>
        <w:t>реалізації</w:t>
      </w:r>
      <w:r>
        <w:t></w:t>
      </w:r>
      <w:r>
        <w:rPr>
          <w:rFonts w:hint="eastAsia"/>
        </w:rPr>
        <w:t>проектно</w:t>
      </w:r>
      <w:r>
        <w:t></w:t>
      </w:r>
      <w:r>
        <w:rPr>
          <w:rFonts w:hint="eastAsia"/>
        </w:rPr>
        <w:t>конструкторської</w:t>
      </w:r>
    </w:p>
    <w:p w:rsidR="00CB3C30" w:rsidRDefault="00CB3C30" w:rsidP="00CB3C30">
      <w:r>
        <w:rPr>
          <w:rFonts w:hint="eastAsia"/>
        </w:rPr>
        <w:t>діяльності</w:t>
      </w:r>
      <w:r>
        <w:t></w:t>
      </w:r>
      <w:r>
        <w:rPr>
          <w:rFonts w:hint="eastAsia"/>
        </w:rPr>
        <w:t>інженера</w:t>
      </w:r>
      <w:r>
        <w:t></w:t>
      </w:r>
      <w:r>
        <w:rPr>
          <w:rFonts w:hint="eastAsia"/>
        </w:rPr>
        <w:t>будівельника</w:t>
      </w:r>
      <w:r>
        <w:t></w:t>
      </w:r>
      <w:r>
        <w:rPr>
          <w:rFonts w:hint="eastAsia"/>
        </w:rPr>
        <w:t>в</w:t>
      </w:r>
      <w:r>
        <w:t></w:t>
      </w:r>
      <w:r>
        <w:rPr>
          <w:rFonts w:hint="eastAsia"/>
        </w:rPr>
        <w:t>англомовному</w:t>
      </w:r>
      <w:r>
        <w:t></w:t>
      </w:r>
      <w:r>
        <w:rPr>
          <w:rFonts w:hint="eastAsia"/>
        </w:rPr>
        <w:t>професійному</w:t>
      </w:r>
      <w:r>
        <w:t></w:t>
      </w:r>
      <w:r>
        <w:rPr>
          <w:rFonts w:hint="eastAsia"/>
        </w:rPr>
        <w:t>середовищі</w:t>
      </w:r>
      <w:r>
        <w:t></w:t>
      </w:r>
    </w:p>
    <w:p w:rsidR="00CB3C30" w:rsidRDefault="00CB3C30" w:rsidP="00CB3C30">
      <w:r>
        <w:rPr>
          <w:rFonts w:hint="eastAsia"/>
        </w:rPr>
        <w:t>Конкретизовано</w:t>
      </w:r>
      <w:r>
        <w:t></w:t>
      </w:r>
      <w:r>
        <w:rPr>
          <w:rFonts w:hint="eastAsia"/>
        </w:rPr>
        <w:t>лексико</w:t>
      </w:r>
      <w:r>
        <w:t></w:t>
      </w:r>
      <w:r>
        <w:rPr>
          <w:rFonts w:hint="eastAsia"/>
        </w:rPr>
        <w:t>граматичні</w:t>
      </w:r>
      <w:r>
        <w:t></w:t>
      </w:r>
      <w:r>
        <w:rPr>
          <w:rFonts w:hint="eastAsia"/>
        </w:rPr>
        <w:t>знання</w:t>
      </w:r>
      <w:r>
        <w:t></w:t>
      </w:r>
      <w:r>
        <w:rPr>
          <w:rFonts w:hint="eastAsia"/>
        </w:rPr>
        <w:t>та</w:t>
      </w:r>
      <w:r>
        <w:t></w:t>
      </w:r>
      <w:r>
        <w:rPr>
          <w:rFonts w:hint="eastAsia"/>
        </w:rPr>
        <w:t>навички</w:t>
      </w:r>
      <w:r>
        <w:t></w:t>
      </w:r>
      <w:r>
        <w:t></w:t>
      </w:r>
      <w:r>
        <w:rPr>
          <w:rFonts w:hint="eastAsia"/>
        </w:rPr>
        <w:t>якими</w:t>
      </w:r>
      <w:r>
        <w:t></w:t>
      </w:r>
      <w:r>
        <w:rPr>
          <w:rFonts w:hint="eastAsia"/>
        </w:rPr>
        <w:t>повинні</w:t>
      </w:r>
    </w:p>
    <w:p w:rsidR="00CB3C30" w:rsidRDefault="00CB3C30" w:rsidP="00CB3C30">
      <w:r>
        <w:rPr>
          <w:rFonts w:hint="eastAsia"/>
        </w:rPr>
        <w:t>оволодіти</w:t>
      </w:r>
      <w:r>
        <w:t></w:t>
      </w:r>
      <w:r>
        <w:rPr>
          <w:rFonts w:hint="eastAsia"/>
        </w:rPr>
        <w:t>студенти</w:t>
      </w:r>
      <w:r>
        <w:t></w:t>
      </w:r>
      <w:r>
        <w:rPr>
          <w:rFonts w:hint="eastAsia"/>
        </w:rPr>
        <w:t>будівельних</w:t>
      </w:r>
      <w:r>
        <w:t></w:t>
      </w:r>
      <w:r>
        <w:rPr>
          <w:rFonts w:hint="eastAsia"/>
        </w:rPr>
        <w:t>спеціальностей</w:t>
      </w:r>
      <w:r>
        <w:t></w:t>
      </w:r>
    </w:p>
    <w:p w:rsidR="00CB3C30" w:rsidRDefault="00CB3C30" w:rsidP="00CB3C30">
      <w:r>
        <w:rPr>
          <w:rFonts w:hint="eastAsia"/>
        </w:rPr>
        <w:t>Визначено</w:t>
      </w:r>
      <w:r>
        <w:t></w:t>
      </w:r>
      <w:r>
        <w:rPr>
          <w:rFonts w:hint="eastAsia"/>
        </w:rPr>
        <w:t>дидактико</w:t>
      </w:r>
      <w:r>
        <w:t></w:t>
      </w:r>
      <w:r>
        <w:rPr>
          <w:rFonts w:hint="eastAsia"/>
        </w:rPr>
        <w:t>методичні</w:t>
      </w:r>
      <w:r>
        <w:t></w:t>
      </w:r>
      <w:r>
        <w:rPr>
          <w:rFonts w:hint="eastAsia"/>
        </w:rPr>
        <w:t>особливості</w:t>
      </w:r>
      <w:r>
        <w:t></w:t>
      </w:r>
      <w:r>
        <w:rPr>
          <w:rFonts w:hint="eastAsia"/>
        </w:rPr>
        <w:t>формування</w:t>
      </w:r>
      <w:r>
        <w:t></w:t>
      </w:r>
      <w:r>
        <w:rPr>
          <w:rFonts w:hint="eastAsia"/>
        </w:rPr>
        <w:t>у</w:t>
      </w:r>
      <w:r>
        <w:t></w:t>
      </w:r>
      <w:r>
        <w:rPr>
          <w:rFonts w:hint="eastAsia"/>
        </w:rPr>
        <w:t>майбутніх</w:t>
      </w:r>
    </w:p>
    <w:p w:rsidR="00CB3C30" w:rsidRDefault="00CB3C30" w:rsidP="00CB3C30">
      <w:r>
        <w:rPr>
          <w:rFonts w:hint="eastAsia"/>
        </w:rPr>
        <w:t>інженерів</w:t>
      </w:r>
      <w:r>
        <w:t></w:t>
      </w:r>
      <w:r>
        <w:rPr>
          <w:rFonts w:hint="eastAsia"/>
        </w:rPr>
        <w:t>будівельників</w:t>
      </w:r>
      <w:r>
        <w:t></w:t>
      </w:r>
      <w:r>
        <w:rPr>
          <w:rFonts w:hint="eastAsia"/>
        </w:rPr>
        <w:t>англомовної</w:t>
      </w:r>
      <w:r>
        <w:t></w:t>
      </w:r>
      <w:r>
        <w:rPr>
          <w:rFonts w:hint="eastAsia"/>
        </w:rPr>
        <w:t>лексико</w:t>
      </w:r>
      <w:r>
        <w:t></w:t>
      </w:r>
      <w:r>
        <w:rPr>
          <w:rFonts w:hint="eastAsia"/>
        </w:rPr>
        <w:t>граматичної</w:t>
      </w:r>
      <w:r>
        <w:t></w:t>
      </w:r>
      <w:r>
        <w:rPr>
          <w:rFonts w:hint="eastAsia"/>
        </w:rPr>
        <w:t>компетентності</w:t>
      </w:r>
      <w:r>
        <w:t></w:t>
      </w:r>
      <w:r>
        <w:rPr>
          <w:rFonts w:hint="eastAsia"/>
        </w:rPr>
        <w:t>у</w:t>
      </w:r>
    </w:p>
    <w:p w:rsidR="00CB3C30" w:rsidRDefault="00CB3C30" w:rsidP="00CB3C30">
      <w:r>
        <w:rPr>
          <w:rFonts w:hint="eastAsia"/>
        </w:rPr>
        <w:t>читанні</w:t>
      </w:r>
      <w:r>
        <w:t></w:t>
      </w:r>
      <w:r>
        <w:t></w:t>
      </w:r>
      <w:r>
        <w:rPr>
          <w:rFonts w:hint="eastAsia"/>
        </w:rPr>
        <w:t>урахування</w:t>
      </w:r>
      <w:r>
        <w:t></w:t>
      </w:r>
      <w:r>
        <w:rPr>
          <w:rFonts w:hint="eastAsia"/>
        </w:rPr>
        <w:t>положень</w:t>
      </w:r>
      <w:r>
        <w:t></w:t>
      </w:r>
      <w:r>
        <w:rPr>
          <w:rFonts w:hint="eastAsia"/>
        </w:rPr>
        <w:t>комунікативно</w:t>
      </w:r>
      <w:r>
        <w:t></w:t>
      </w:r>
      <w:r>
        <w:rPr>
          <w:rFonts w:hint="eastAsia"/>
        </w:rPr>
        <w:t>когнітивного</w:t>
      </w:r>
      <w:r>
        <w:t></w:t>
      </w:r>
      <w:r>
        <w:rPr>
          <w:rFonts w:hint="eastAsia"/>
        </w:rPr>
        <w:t>підходу</w:t>
      </w:r>
      <w:r>
        <w:t></w:t>
      </w:r>
      <w:r>
        <w:t></w:t>
      </w:r>
      <w:r>
        <w:rPr>
          <w:rFonts w:hint="eastAsia"/>
        </w:rPr>
        <w:t>свідоме</w:t>
      </w:r>
    </w:p>
    <w:p w:rsidR="00CB3C30" w:rsidRDefault="00CB3C30" w:rsidP="00CB3C30">
      <w:r>
        <w:rPr>
          <w:rFonts w:hint="eastAsia"/>
        </w:rPr>
        <w:t>оволодіння</w:t>
      </w:r>
      <w:r>
        <w:t></w:t>
      </w:r>
      <w:r>
        <w:rPr>
          <w:rFonts w:hint="eastAsia"/>
        </w:rPr>
        <w:t>відповідними</w:t>
      </w:r>
      <w:r>
        <w:t></w:t>
      </w:r>
      <w:r>
        <w:rPr>
          <w:rFonts w:hint="eastAsia"/>
        </w:rPr>
        <w:t>знаннями</w:t>
      </w:r>
      <w:r>
        <w:t></w:t>
      </w:r>
      <w:r>
        <w:rPr>
          <w:rFonts w:hint="eastAsia"/>
        </w:rPr>
        <w:t>та</w:t>
      </w:r>
      <w:r>
        <w:t></w:t>
      </w:r>
      <w:r>
        <w:rPr>
          <w:rFonts w:hint="eastAsia"/>
        </w:rPr>
        <w:t>навичками</w:t>
      </w:r>
      <w:r>
        <w:t></w:t>
      </w:r>
      <w:r>
        <w:t></w:t>
      </w:r>
      <w:r>
        <w:rPr>
          <w:rFonts w:hint="eastAsia"/>
        </w:rPr>
        <w:t>навчання</w:t>
      </w:r>
      <w:r>
        <w:t></w:t>
      </w:r>
      <w:r>
        <w:rPr>
          <w:rFonts w:hint="eastAsia"/>
        </w:rPr>
        <w:t>у</w:t>
      </w:r>
      <w:r>
        <w:t></w:t>
      </w:r>
      <w:r>
        <w:rPr>
          <w:rFonts w:hint="eastAsia"/>
        </w:rPr>
        <w:t>максимально</w:t>
      </w:r>
    </w:p>
    <w:p w:rsidR="00CB3C30" w:rsidRDefault="00CB3C30" w:rsidP="00CB3C30">
      <w:r>
        <w:rPr>
          <w:rFonts w:hint="eastAsia"/>
        </w:rPr>
        <w:t>наближених</w:t>
      </w:r>
      <w:r>
        <w:t></w:t>
      </w:r>
      <w:r>
        <w:rPr>
          <w:rFonts w:hint="eastAsia"/>
        </w:rPr>
        <w:t>до</w:t>
      </w:r>
      <w:r>
        <w:t></w:t>
      </w:r>
      <w:r>
        <w:rPr>
          <w:rFonts w:hint="eastAsia"/>
        </w:rPr>
        <w:t>природних</w:t>
      </w:r>
      <w:r>
        <w:t></w:t>
      </w:r>
      <w:r>
        <w:rPr>
          <w:rFonts w:hint="eastAsia"/>
        </w:rPr>
        <w:t>ситуаціях</w:t>
      </w:r>
      <w:r>
        <w:t></w:t>
      </w:r>
      <w:r>
        <w:t></w:t>
      </w:r>
      <w:r>
        <w:rPr>
          <w:rFonts w:hint="eastAsia"/>
        </w:rPr>
        <w:t>умотивованість</w:t>
      </w:r>
      <w:r>
        <w:t></w:t>
      </w:r>
      <w:r>
        <w:rPr>
          <w:rFonts w:hint="eastAsia"/>
        </w:rPr>
        <w:t>комунікативної</w:t>
      </w:r>
      <w:r>
        <w:t></w:t>
      </w:r>
      <w:r>
        <w:rPr>
          <w:rFonts w:hint="eastAsia"/>
        </w:rPr>
        <w:t>діяльності</w:t>
      </w:r>
    </w:p>
    <w:p w:rsidR="00CB3C30" w:rsidRDefault="00CB3C30" w:rsidP="00CB3C30">
      <w:r>
        <w:rPr>
          <w:rFonts w:hint="eastAsia"/>
        </w:rPr>
        <w:t>студентів</w:t>
      </w:r>
      <w:r>
        <w:t></w:t>
      </w:r>
      <w:r>
        <w:t></w:t>
      </w:r>
      <w:r>
        <w:rPr>
          <w:rFonts w:hint="eastAsia"/>
        </w:rPr>
        <w:t>вирішення</w:t>
      </w:r>
      <w:r>
        <w:t></w:t>
      </w:r>
      <w:r>
        <w:rPr>
          <w:rFonts w:hint="eastAsia"/>
        </w:rPr>
        <w:t>реальних</w:t>
      </w:r>
      <w:r>
        <w:t></w:t>
      </w:r>
      <w:r>
        <w:rPr>
          <w:rFonts w:hint="eastAsia"/>
        </w:rPr>
        <w:t>проблем</w:t>
      </w:r>
      <w:r>
        <w:t></w:t>
      </w:r>
      <w:r>
        <w:t></w:t>
      </w:r>
      <w:r>
        <w:rPr>
          <w:rFonts w:hint="eastAsia"/>
        </w:rPr>
        <w:t>використання</w:t>
      </w:r>
      <w:r>
        <w:t></w:t>
      </w:r>
      <w:r>
        <w:rPr>
          <w:rFonts w:hint="eastAsia"/>
        </w:rPr>
        <w:t>різних</w:t>
      </w:r>
      <w:r>
        <w:t></w:t>
      </w:r>
      <w:r>
        <w:rPr>
          <w:rFonts w:hint="eastAsia"/>
        </w:rPr>
        <w:t>форм</w:t>
      </w:r>
      <w:r>
        <w:t></w:t>
      </w:r>
      <w:r>
        <w:rPr>
          <w:rFonts w:hint="eastAsia"/>
        </w:rPr>
        <w:t>роботи</w:t>
      </w:r>
    </w:p>
    <w:p w:rsidR="00CB3C30" w:rsidRDefault="00CB3C30" w:rsidP="00CB3C30">
      <w:r>
        <w:rPr>
          <w:rFonts w:hint="eastAsia"/>
        </w:rPr>
        <w:t>студентів</w:t>
      </w:r>
      <w:r>
        <w:t></w:t>
      </w:r>
      <w:r>
        <w:t></w:t>
      </w:r>
      <w:r>
        <w:rPr>
          <w:rFonts w:hint="eastAsia"/>
        </w:rPr>
        <w:t>залучення</w:t>
      </w:r>
      <w:r>
        <w:t></w:t>
      </w:r>
      <w:r>
        <w:rPr>
          <w:rFonts w:hint="eastAsia"/>
        </w:rPr>
        <w:t>їх</w:t>
      </w:r>
      <w:r>
        <w:t></w:t>
      </w:r>
      <w:r>
        <w:rPr>
          <w:rFonts w:hint="eastAsia"/>
        </w:rPr>
        <w:t>до</w:t>
      </w:r>
      <w:r>
        <w:t></w:t>
      </w:r>
      <w:r>
        <w:rPr>
          <w:rFonts w:hint="eastAsia"/>
        </w:rPr>
        <w:t>вирішення</w:t>
      </w:r>
      <w:r>
        <w:t></w:t>
      </w:r>
      <w:r>
        <w:rPr>
          <w:rFonts w:hint="eastAsia"/>
        </w:rPr>
        <w:t>проблемних</w:t>
      </w:r>
      <w:r>
        <w:t></w:t>
      </w:r>
      <w:r>
        <w:rPr>
          <w:rFonts w:hint="eastAsia"/>
        </w:rPr>
        <w:t>ситуацій</w:t>
      </w:r>
      <w:r>
        <w:t></w:t>
      </w:r>
      <w:r>
        <w:rPr>
          <w:rFonts w:hint="eastAsia"/>
        </w:rPr>
        <w:t>та</w:t>
      </w:r>
      <w:r>
        <w:t></w:t>
      </w:r>
      <w:r>
        <w:rPr>
          <w:rFonts w:hint="eastAsia"/>
        </w:rPr>
        <w:t>творчих</w:t>
      </w:r>
      <w:r>
        <w:t></w:t>
      </w:r>
      <w:r>
        <w:rPr>
          <w:rFonts w:hint="eastAsia"/>
        </w:rPr>
        <w:t>завдань</w:t>
      </w:r>
      <w:r>
        <w:t></w:t>
      </w:r>
    </w:p>
    <w:p w:rsidR="00CB3C30" w:rsidRDefault="00CB3C30" w:rsidP="00CB3C30">
      <w:r>
        <w:rPr>
          <w:rFonts w:hint="eastAsia"/>
        </w:rPr>
        <w:t>стимулювання</w:t>
      </w:r>
      <w:r>
        <w:t></w:t>
      </w:r>
      <w:r>
        <w:rPr>
          <w:rFonts w:hint="eastAsia"/>
        </w:rPr>
        <w:t>когнітивної</w:t>
      </w:r>
      <w:r>
        <w:t></w:t>
      </w:r>
      <w:r>
        <w:rPr>
          <w:rFonts w:hint="eastAsia"/>
        </w:rPr>
        <w:t>активності</w:t>
      </w:r>
      <w:r>
        <w:t></w:t>
      </w:r>
      <w:r>
        <w:rPr>
          <w:rFonts w:hint="eastAsia"/>
        </w:rPr>
        <w:t>студентів</w:t>
      </w:r>
      <w:r>
        <w:t></w:t>
      </w:r>
      <w:r>
        <w:t></w:t>
      </w:r>
      <w:r>
        <w:rPr>
          <w:rFonts w:hint="eastAsia"/>
        </w:rPr>
        <w:t>розвиток</w:t>
      </w:r>
      <w:r>
        <w:t></w:t>
      </w:r>
      <w:r>
        <w:rPr>
          <w:rFonts w:hint="eastAsia"/>
        </w:rPr>
        <w:t>когнітивних</w:t>
      </w:r>
    </w:p>
    <w:p w:rsidR="00CB3C30" w:rsidRDefault="00CB3C30" w:rsidP="00CB3C30">
      <w:r>
        <w:rPr>
          <w:rFonts w:hint="eastAsia"/>
        </w:rPr>
        <w:t>процесів</w:t>
      </w:r>
      <w:r>
        <w:t></w:t>
      </w:r>
      <w:r>
        <w:rPr>
          <w:rFonts w:hint="eastAsia"/>
        </w:rPr>
        <w:t>шляхом</w:t>
      </w:r>
      <w:r>
        <w:t></w:t>
      </w:r>
      <w:r>
        <w:rPr>
          <w:rFonts w:hint="eastAsia"/>
        </w:rPr>
        <w:t>створення</w:t>
      </w:r>
      <w:r>
        <w:t></w:t>
      </w:r>
      <w:r>
        <w:rPr>
          <w:rFonts w:hint="eastAsia"/>
        </w:rPr>
        <w:t>умов</w:t>
      </w:r>
      <w:r>
        <w:t></w:t>
      </w:r>
      <w:r>
        <w:rPr>
          <w:rFonts w:hint="eastAsia"/>
        </w:rPr>
        <w:t>для</w:t>
      </w:r>
      <w:r>
        <w:t></w:t>
      </w:r>
      <w:r>
        <w:rPr>
          <w:rFonts w:hint="eastAsia"/>
        </w:rPr>
        <w:t>здобуття</w:t>
      </w:r>
      <w:r>
        <w:t></w:t>
      </w:r>
      <w:r>
        <w:rPr>
          <w:rFonts w:hint="eastAsia"/>
        </w:rPr>
        <w:t>знань</w:t>
      </w:r>
      <w:r>
        <w:t></w:t>
      </w:r>
      <w:r>
        <w:rPr>
          <w:rFonts w:hint="eastAsia"/>
        </w:rPr>
        <w:t>та</w:t>
      </w:r>
      <w:r>
        <w:t></w:t>
      </w:r>
      <w:r>
        <w:rPr>
          <w:rFonts w:hint="eastAsia"/>
        </w:rPr>
        <w:t>оволодіння</w:t>
      </w:r>
      <w:r>
        <w:t></w:t>
      </w:r>
      <w:r>
        <w:rPr>
          <w:rFonts w:hint="eastAsia"/>
        </w:rPr>
        <w:t>навичками</w:t>
      </w:r>
      <w:r>
        <w:t></w:t>
      </w:r>
      <w:r>
        <w:rPr>
          <w:rFonts w:hint="eastAsia"/>
        </w:rPr>
        <w:t>в</w:t>
      </w:r>
    </w:p>
    <w:p w:rsidR="00CB3C30" w:rsidRDefault="00CB3C30" w:rsidP="00CB3C30">
      <w:r>
        <w:rPr>
          <w:rFonts w:hint="eastAsia"/>
        </w:rPr>
        <w:t>результаті</w:t>
      </w:r>
      <w:r>
        <w:t></w:t>
      </w:r>
      <w:r>
        <w:rPr>
          <w:rFonts w:hint="eastAsia"/>
        </w:rPr>
        <w:t>подолання</w:t>
      </w:r>
      <w:r>
        <w:t></w:t>
      </w:r>
      <w:r>
        <w:rPr>
          <w:rFonts w:hint="eastAsia"/>
        </w:rPr>
        <w:t>інтелектуальних</w:t>
      </w:r>
      <w:r>
        <w:t></w:t>
      </w:r>
      <w:r>
        <w:rPr>
          <w:rFonts w:hint="eastAsia"/>
        </w:rPr>
        <w:t>труднощів</w:t>
      </w:r>
      <w:r>
        <w:t></w:t>
      </w:r>
      <w:r>
        <w:t></w:t>
      </w:r>
      <w:r>
        <w:rPr>
          <w:rFonts w:hint="eastAsia"/>
        </w:rPr>
        <w:t>забезпечення</w:t>
      </w:r>
      <w:r>
        <w:t></w:t>
      </w:r>
      <w:r>
        <w:rPr>
          <w:rFonts w:hint="eastAsia"/>
        </w:rPr>
        <w:t>оволодіння</w:t>
      </w:r>
    </w:p>
    <w:p w:rsidR="00CB3C30" w:rsidRDefault="00CB3C30" w:rsidP="00CB3C30">
      <w:r>
        <w:rPr>
          <w:rFonts w:hint="eastAsia"/>
        </w:rPr>
        <w:t>студентами</w:t>
      </w:r>
      <w:r>
        <w:t></w:t>
      </w:r>
      <w:r>
        <w:rPr>
          <w:rFonts w:hint="eastAsia"/>
        </w:rPr>
        <w:t>відповідними</w:t>
      </w:r>
      <w:r>
        <w:t></w:t>
      </w:r>
      <w:r>
        <w:rPr>
          <w:rFonts w:hint="eastAsia"/>
        </w:rPr>
        <w:t>стратегіями</w:t>
      </w:r>
      <w:r>
        <w:t></w:t>
      </w:r>
      <w:r>
        <w:t></w:t>
      </w:r>
      <w:r>
        <w:rPr>
          <w:rFonts w:hint="eastAsia"/>
        </w:rPr>
        <w:t>розвиток</w:t>
      </w:r>
      <w:r>
        <w:t></w:t>
      </w:r>
      <w:r>
        <w:rPr>
          <w:rFonts w:hint="eastAsia"/>
        </w:rPr>
        <w:t>рефлексії</w:t>
      </w:r>
      <w:r>
        <w:t></w:t>
      </w:r>
      <w:r>
        <w:t></w:t>
      </w:r>
      <w:r>
        <w:t></w:t>
      </w:r>
      <w:r>
        <w:rPr>
          <w:rFonts w:hint="eastAsia"/>
        </w:rPr>
        <w:t>зосередження</w:t>
      </w:r>
      <w:r>
        <w:t></w:t>
      </w:r>
      <w:r>
        <w:rPr>
          <w:rFonts w:hint="eastAsia"/>
        </w:rPr>
        <w:t>на</w:t>
      </w:r>
    </w:p>
    <w:p w:rsidR="00CB3C30" w:rsidRDefault="00CB3C30" w:rsidP="00CB3C30">
      <w:r>
        <w:rPr>
          <w:rFonts w:hint="eastAsia"/>
        </w:rPr>
        <w:t>принципах</w:t>
      </w:r>
      <w:r>
        <w:t></w:t>
      </w:r>
      <w:r>
        <w:t></w:t>
      </w:r>
      <w:r>
        <w:rPr>
          <w:rFonts w:hint="eastAsia"/>
        </w:rPr>
        <w:t>інтегрованого</w:t>
      </w:r>
      <w:r>
        <w:t></w:t>
      </w:r>
      <w:r>
        <w:rPr>
          <w:rFonts w:hint="eastAsia"/>
        </w:rPr>
        <w:t>навчання</w:t>
      </w:r>
      <w:r>
        <w:t></w:t>
      </w:r>
      <w:r>
        <w:t></w:t>
      </w:r>
      <w:r>
        <w:rPr>
          <w:rFonts w:hint="eastAsia"/>
        </w:rPr>
        <w:t>системності</w:t>
      </w:r>
      <w:r>
        <w:t></w:t>
      </w:r>
      <w:r>
        <w:t></w:t>
      </w:r>
      <w:r>
        <w:rPr>
          <w:rFonts w:hint="eastAsia"/>
        </w:rPr>
        <w:t>функціональності</w:t>
      </w:r>
      <w:r>
        <w:t></w:t>
      </w:r>
    </w:p>
    <w:p w:rsidR="00CB3C30" w:rsidRDefault="00CB3C30" w:rsidP="00CB3C30">
      <w:r>
        <w:rPr>
          <w:rFonts w:hint="eastAsia"/>
        </w:rPr>
        <w:t>інформаційного</w:t>
      </w:r>
      <w:r>
        <w:t></w:t>
      </w:r>
      <w:r>
        <w:rPr>
          <w:rFonts w:hint="eastAsia"/>
        </w:rPr>
        <w:t>переходу</w:t>
      </w:r>
      <w:r>
        <w:t></w:t>
      </w:r>
      <w:r>
        <w:t></w:t>
      </w:r>
      <w:r>
        <w:rPr>
          <w:rFonts w:hint="eastAsia"/>
        </w:rPr>
        <w:t>єдності</w:t>
      </w:r>
      <w:r>
        <w:t></w:t>
      </w:r>
      <w:r>
        <w:rPr>
          <w:rFonts w:hint="eastAsia"/>
        </w:rPr>
        <w:t>навчання</w:t>
      </w:r>
      <w:r>
        <w:t></w:t>
      </w:r>
      <w:r>
        <w:t></w:t>
      </w:r>
      <w:r>
        <w:rPr>
          <w:rFonts w:hint="eastAsia"/>
        </w:rPr>
        <w:t>виховання</w:t>
      </w:r>
      <w:r>
        <w:t></w:t>
      </w:r>
      <w:r>
        <w:rPr>
          <w:rFonts w:hint="eastAsia"/>
        </w:rPr>
        <w:t>і</w:t>
      </w:r>
      <w:r>
        <w:t></w:t>
      </w:r>
      <w:r>
        <w:rPr>
          <w:rFonts w:hint="eastAsia"/>
        </w:rPr>
        <w:t>розвитку</w:t>
      </w:r>
      <w:r>
        <w:t></w:t>
      </w:r>
      <w:r>
        <w:t></w:t>
      </w:r>
    </w:p>
    <w:p w:rsidR="00CB3C30" w:rsidRDefault="00CB3C30" w:rsidP="00CB3C30">
      <w:r>
        <w:t></w:t>
      </w:r>
      <w:r>
        <w:t></w:t>
      </w:r>
      <w:r>
        <w:t></w:t>
      </w:r>
    </w:p>
    <w:p w:rsidR="00CB3C30" w:rsidRDefault="00CB3C30" w:rsidP="00CB3C30">
      <w:r>
        <w:rPr>
          <w:rFonts w:hint="eastAsia"/>
        </w:rPr>
        <w:t>автентичності</w:t>
      </w:r>
      <w:r>
        <w:t></w:t>
      </w:r>
      <w:r>
        <w:t></w:t>
      </w:r>
      <w:r>
        <w:rPr>
          <w:rFonts w:hint="eastAsia"/>
        </w:rPr>
        <w:t>проблемності</w:t>
      </w:r>
      <w:r>
        <w:t></w:t>
      </w:r>
      <w:r>
        <w:t></w:t>
      </w:r>
      <w:r>
        <w:rPr>
          <w:rFonts w:hint="eastAsia"/>
        </w:rPr>
        <w:t>рефлексивності</w:t>
      </w:r>
      <w:r>
        <w:t></w:t>
      </w:r>
      <w:r>
        <w:t></w:t>
      </w:r>
      <w:r>
        <w:rPr>
          <w:rFonts w:hint="eastAsia"/>
        </w:rPr>
        <w:t>удосконалення</w:t>
      </w:r>
      <w:r>
        <w:t></w:t>
      </w:r>
      <w:r>
        <w:rPr>
          <w:rFonts w:hint="eastAsia"/>
        </w:rPr>
        <w:t>організації</w:t>
      </w:r>
    </w:p>
    <w:p w:rsidR="00CB3C30" w:rsidRDefault="00CB3C30" w:rsidP="00CB3C30">
      <w:r>
        <w:rPr>
          <w:rFonts w:hint="eastAsia"/>
        </w:rPr>
        <w:t>навчального</w:t>
      </w:r>
      <w:r>
        <w:t></w:t>
      </w:r>
      <w:r>
        <w:rPr>
          <w:rFonts w:hint="eastAsia"/>
        </w:rPr>
        <w:t>процесу</w:t>
      </w:r>
      <w:r>
        <w:t></w:t>
      </w:r>
      <w:r>
        <w:rPr>
          <w:rFonts w:hint="eastAsia"/>
        </w:rPr>
        <w:t>шляхом</w:t>
      </w:r>
      <w:r>
        <w:t></w:t>
      </w:r>
      <w:r>
        <w:rPr>
          <w:rFonts w:hint="eastAsia"/>
        </w:rPr>
        <w:t>залучення</w:t>
      </w:r>
      <w:r>
        <w:t></w:t>
      </w:r>
      <w:r>
        <w:rPr>
          <w:rFonts w:hint="eastAsia"/>
        </w:rPr>
        <w:t>студентів</w:t>
      </w:r>
      <w:r>
        <w:t></w:t>
      </w:r>
      <w:r>
        <w:rPr>
          <w:rFonts w:hint="eastAsia"/>
        </w:rPr>
        <w:t>до</w:t>
      </w:r>
      <w:r>
        <w:t></w:t>
      </w:r>
      <w:r>
        <w:rPr>
          <w:rFonts w:hint="eastAsia"/>
        </w:rPr>
        <w:t>використання</w:t>
      </w:r>
    </w:p>
    <w:p w:rsidR="00CB3C30" w:rsidRDefault="00CB3C30" w:rsidP="00CB3C30">
      <w:r>
        <w:rPr>
          <w:rFonts w:hint="eastAsia"/>
        </w:rPr>
        <w:t>метакогнітивних</w:t>
      </w:r>
      <w:r>
        <w:t></w:t>
      </w:r>
      <w:r>
        <w:rPr>
          <w:rFonts w:hint="eastAsia"/>
        </w:rPr>
        <w:t>та</w:t>
      </w:r>
      <w:r>
        <w:t></w:t>
      </w:r>
      <w:r>
        <w:rPr>
          <w:rFonts w:hint="eastAsia"/>
        </w:rPr>
        <w:t>когнітивних</w:t>
      </w:r>
      <w:r>
        <w:t></w:t>
      </w:r>
      <w:r>
        <w:rPr>
          <w:rFonts w:hint="eastAsia"/>
        </w:rPr>
        <w:t>стратегій</w:t>
      </w:r>
      <w:r>
        <w:t></w:t>
      </w:r>
    </w:p>
    <w:p w:rsidR="00CB3C30" w:rsidRDefault="00CB3C30" w:rsidP="00CB3C30">
      <w:r>
        <w:t></w:t>
      </w:r>
      <w:r>
        <w:t></w:t>
      </w:r>
      <w:r>
        <w:t></w:t>
      </w:r>
      <w:r>
        <w:rPr>
          <w:rFonts w:hint="eastAsia"/>
        </w:rPr>
        <w:t>Ескізний</w:t>
      </w:r>
      <w:r>
        <w:t></w:t>
      </w:r>
      <w:r>
        <w:rPr>
          <w:rFonts w:hint="eastAsia"/>
        </w:rPr>
        <w:t>будівельний</w:t>
      </w:r>
      <w:r>
        <w:t></w:t>
      </w:r>
      <w:r>
        <w:rPr>
          <w:rFonts w:hint="eastAsia"/>
        </w:rPr>
        <w:t>проект</w:t>
      </w:r>
      <w:r>
        <w:t></w:t>
      </w:r>
      <w:r>
        <w:rPr>
          <w:rFonts w:hint="eastAsia"/>
        </w:rPr>
        <w:t>визначено</w:t>
      </w:r>
      <w:r>
        <w:t></w:t>
      </w:r>
      <w:r>
        <w:rPr>
          <w:rFonts w:hint="eastAsia"/>
        </w:rPr>
        <w:t>як</w:t>
      </w:r>
      <w:r>
        <w:t></w:t>
      </w:r>
      <w:r>
        <w:rPr>
          <w:rFonts w:hint="eastAsia"/>
        </w:rPr>
        <w:t>паралінгвістично</w:t>
      </w:r>
      <w:r>
        <w:t></w:t>
      </w:r>
      <w:r>
        <w:rPr>
          <w:rFonts w:hint="eastAsia"/>
        </w:rPr>
        <w:t>активний</w:t>
      </w:r>
      <w:r>
        <w:t></w:t>
      </w:r>
    </w:p>
    <w:p w:rsidR="00CB3C30" w:rsidRDefault="00CB3C30" w:rsidP="00CB3C30">
      <w:r>
        <w:rPr>
          <w:rFonts w:hint="eastAsia"/>
        </w:rPr>
        <w:t>інтегративний</w:t>
      </w:r>
      <w:r>
        <w:t></w:t>
      </w:r>
      <w:r>
        <w:rPr>
          <w:rFonts w:hint="eastAsia"/>
        </w:rPr>
        <w:t>текст</w:t>
      </w:r>
      <w:r>
        <w:t></w:t>
      </w:r>
      <w:r>
        <w:t></w:t>
      </w:r>
      <w:r>
        <w:rPr>
          <w:rFonts w:hint="eastAsia"/>
        </w:rPr>
        <w:t>який</w:t>
      </w:r>
      <w:r>
        <w:t></w:t>
      </w:r>
      <w:r>
        <w:rPr>
          <w:rFonts w:hint="eastAsia"/>
        </w:rPr>
        <w:t>вирізняється</w:t>
      </w:r>
      <w:r>
        <w:t></w:t>
      </w:r>
      <w:r>
        <w:rPr>
          <w:rFonts w:hint="eastAsia"/>
        </w:rPr>
        <w:t>просторовим</w:t>
      </w:r>
      <w:r>
        <w:t></w:t>
      </w:r>
      <w:r>
        <w:rPr>
          <w:rFonts w:hint="eastAsia"/>
        </w:rPr>
        <w:t>зв’язком</w:t>
      </w:r>
      <w:r>
        <w:t></w:t>
      </w:r>
      <w:r>
        <w:rPr>
          <w:rFonts w:hint="eastAsia"/>
        </w:rPr>
        <w:t>та</w:t>
      </w:r>
    </w:p>
    <w:p w:rsidR="00CB3C30" w:rsidRDefault="00CB3C30" w:rsidP="00CB3C30">
      <w:r>
        <w:rPr>
          <w:rFonts w:hint="eastAsia"/>
        </w:rPr>
        <w:t>синсемантичними</w:t>
      </w:r>
      <w:r>
        <w:t></w:t>
      </w:r>
      <w:r>
        <w:rPr>
          <w:rFonts w:hint="eastAsia"/>
        </w:rPr>
        <w:t>відносинами</w:t>
      </w:r>
      <w:r>
        <w:t></w:t>
      </w:r>
      <w:r>
        <w:t></w:t>
      </w:r>
      <w:r>
        <w:rPr>
          <w:rFonts w:hint="eastAsia"/>
        </w:rPr>
        <w:t>вербального</w:t>
      </w:r>
      <w:r>
        <w:t></w:t>
      </w:r>
      <w:r>
        <w:rPr>
          <w:rFonts w:hint="eastAsia"/>
        </w:rPr>
        <w:t>компоненту</w:t>
      </w:r>
      <w:r>
        <w:t></w:t>
      </w:r>
      <w:r>
        <w:rPr>
          <w:rFonts w:hint="eastAsia"/>
        </w:rPr>
        <w:t>із</w:t>
      </w:r>
      <w:r>
        <w:t></w:t>
      </w:r>
      <w:r>
        <w:rPr>
          <w:rFonts w:hint="eastAsia"/>
        </w:rPr>
        <w:t>кресленнями</w:t>
      </w:r>
      <w:r>
        <w:t></w:t>
      </w:r>
      <w:r>
        <w:rPr>
          <w:rFonts w:hint="eastAsia"/>
        </w:rPr>
        <w:t>та</w:t>
      </w:r>
    </w:p>
    <w:p w:rsidR="00CB3C30" w:rsidRDefault="00CB3C30" w:rsidP="00CB3C30">
      <w:r>
        <w:rPr>
          <w:rFonts w:hint="eastAsia"/>
        </w:rPr>
        <w:t>умовними</w:t>
      </w:r>
      <w:r>
        <w:t></w:t>
      </w:r>
      <w:r>
        <w:rPr>
          <w:rFonts w:hint="eastAsia"/>
        </w:rPr>
        <w:t>позначеннями</w:t>
      </w:r>
      <w:r>
        <w:t></w:t>
      </w:r>
      <w:r>
        <w:rPr>
          <w:rFonts w:hint="eastAsia"/>
        </w:rPr>
        <w:t>до</w:t>
      </w:r>
      <w:r>
        <w:t></w:t>
      </w:r>
      <w:r>
        <w:rPr>
          <w:rFonts w:hint="eastAsia"/>
        </w:rPr>
        <w:t>його</w:t>
      </w:r>
      <w:r>
        <w:t></w:t>
      </w:r>
      <w:r>
        <w:rPr>
          <w:rFonts w:hint="eastAsia"/>
        </w:rPr>
        <w:t>компонентів</w:t>
      </w:r>
      <w:r>
        <w:t></w:t>
      </w:r>
      <w:r>
        <w:t></w:t>
      </w:r>
      <w:r>
        <w:rPr>
          <w:rFonts w:hint="eastAsia"/>
        </w:rPr>
        <w:t>вербальна</w:t>
      </w:r>
      <w:r>
        <w:t></w:t>
      </w:r>
      <w:r>
        <w:rPr>
          <w:rFonts w:hint="eastAsia"/>
        </w:rPr>
        <w:t>частина</w:t>
      </w:r>
      <w:r>
        <w:t></w:t>
      </w:r>
      <w:r>
        <w:rPr>
          <w:rFonts w:hint="eastAsia"/>
        </w:rPr>
        <w:t>не</w:t>
      </w:r>
      <w:r>
        <w:t></w:t>
      </w:r>
      <w:r>
        <w:rPr>
          <w:rFonts w:hint="eastAsia"/>
        </w:rPr>
        <w:t>може</w:t>
      </w:r>
    </w:p>
    <w:p w:rsidR="00CB3C30" w:rsidRDefault="00CB3C30" w:rsidP="00CB3C30">
      <w:r>
        <w:rPr>
          <w:rFonts w:hint="eastAsia"/>
        </w:rPr>
        <w:t>існувати</w:t>
      </w:r>
      <w:r>
        <w:t></w:t>
      </w:r>
      <w:r>
        <w:rPr>
          <w:rFonts w:hint="eastAsia"/>
        </w:rPr>
        <w:t>незалежно</w:t>
      </w:r>
      <w:r>
        <w:t></w:t>
      </w:r>
      <w:r>
        <w:rPr>
          <w:rFonts w:hint="eastAsia"/>
        </w:rPr>
        <w:t>від</w:t>
      </w:r>
      <w:r>
        <w:t></w:t>
      </w:r>
      <w:r>
        <w:rPr>
          <w:rFonts w:hint="eastAsia"/>
        </w:rPr>
        <w:t>невербальної</w:t>
      </w:r>
      <w:r>
        <w:t></w:t>
      </w:r>
      <w:r>
        <w:t></w:t>
      </w:r>
      <w:r>
        <w:t></w:t>
      </w:r>
      <w:r>
        <w:rPr>
          <w:rFonts w:hint="eastAsia"/>
        </w:rPr>
        <w:t>Проаналізовано</w:t>
      </w:r>
      <w:r>
        <w:t></w:t>
      </w:r>
      <w:r>
        <w:rPr>
          <w:rFonts w:hint="eastAsia"/>
        </w:rPr>
        <w:t>компонентний</w:t>
      </w:r>
      <w:r>
        <w:t></w:t>
      </w:r>
      <w:r>
        <w:rPr>
          <w:rFonts w:hint="eastAsia"/>
        </w:rPr>
        <w:t>склад</w:t>
      </w:r>
    </w:p>
    <w:p w:rsidR="00CB3C30" w:rsidRDefault="00CB3C30" w:rsidP="00CB3C30">
      <w:r>
        <w:rPr>
          <w:rFonts w:hint="eastAsia"/>
        </w:rPr>
        <w:t>ескізного</w:t>
      </w:r>
      <w:r>
        <w:t></w:t>
      </w:r>
      <w:r>
        <w:rPr>
          <w:rFonts w:hint="eastAsia"/>
        </w:rPr>
        <w:t>будівельного</w:t>
      </w:r>
      <w:r>
        <w:t></w:t>
      </w:r>
      <w:r>
        <w:rPr>
          <w:rFonts w:hint="eastAsia"/>
        </w:rPr>
        <w:t>проекту</w:t>
      </w:r>
      <w:r>
        <w:t></w:t>
      </w:r>
      <w:r>
        <w:t></w:t>
      </w:r>
      <w:r>
        <w:rPr>
          <w:rFonts w:hint="eastAsia"/>
        </w:rPr>
        <w:t>загальні</w:t>
      </w:r>
      <w:r>
        <w:t></w:t>
      </w:r>
      <w:r>
        <w:rPr>
          <w:rFonts w:hint="eastAsia"/>
        </w:rPr>
        <w:t>примітки</w:t>
      </w:r>
      <w:r>
        <w:t></w:t>
      </w:r>
      <w:r>
        <w:rPr>
          <w:rFonts w:hint="eastAsia"/>
        </w:rPr>
        <w:t>і</w:t>
      </w:r>
      <w:r>
        <w:t></w:t>
      </w:r>
      <w:r>
        <w:rPr>
          <w:rFonts w:hint="eastAsia"/>
        </w:rPr>
        <w:t>статичні</w:t>
      </w:r>
      <w:r>
        <w:t></w:t>
      </w:r>
      <w:r>
        <w:rPr>
          <w:rFonts w:hint="eastAsia"/>
        </w:rPr>
        <w:t>таблиці</w:t>
      </w:r>
      <w:r>
        <w:t></w:t>
      </w:r>
      <w:r>
        <w:rPr>
          <w:rFonts w:hint="eastAsia"/>
        </w:rPr>
        <w:t>із</w:t>
      </w:r>
    </w:p>
    <w:p w:rsidR="00CB3C30" w:rsidRDefault="00CB3C30" w:rsidP="00CB3C30">
      <w:r>
        <w:rPr>
          <w:rFonts w:hint="eastAsia"/>
        </w:rPr>
        <w:t>загальною</w:t>
      </w:r>
      <w:r>
        <w:t></w:t>
      </w:r>
      <w:r>
        <w:rPr>
          <w:rFonts w:hint="eastAsia"/>
        </w:rPr>
        <w:t>інформацією</w:t>
      </w:r>
      <w:r>
        <w:t></w:t>
      </w:r>
      <w:r>
        <w:rPr>
          <w:rFonts w:hint="eastAsia"/>
        </w:rPr>
        <w:t>про</w:t>
      </w:r>
      <w:r>
        <w:t></w:t>
      </w:r>
      <w:r>
        <w:rPr>
          <w:rFonts w:hint="eastAsia"/>
        </w:rPr>
        <w:t>зміст</w:t>
      </w:r>
      <w:r>
        <w:t></w:t>
      </w:r>
      <w:r>
        <w:rPr>
          <w:rFonts w:hint="eastAsia"/>
        </w:rPr>
        <w:t>ескізного</w:t>
      </w:r>
      <w:r>
        <w:t></w:t>
      </w:r>
      <w:r>
        <w:rPr>
          <w:rFonts w:hint="eastAsia"/>
        </w:rPr>
        <w:t>будівельного</w:t>
      </w:r>
      <w:r>
        <w:t></w:t>
      </w:r>
      <w:r>
        <w:rPr>
          <w:rFonts w:hint="eastAsia"/>
        </w:rPr>
        <w:t>проекту</w:t>
      </w:r>
      <w:r>
        <w:t></w:t>
      </w:r>
      <w:r>
        <w:t></w:t>
      </w:r>
      <w:r>
        <w:rPr>
          <w:rFonts w:hint="eastAsia"/>
        </w:rPr>
        <w:t>кресленнярозпланування</w:t>
      </w:r>
      <w:r>
        <w:t></w:t>
      </w:r>
      <w:r>
        <w:rPr>
          <w:rFonts w:hint="eastAsia"/>
        </w:rPr>
        <w:t>з</w:t>
      </w:r>
      <w:r>
        <w:t></w:t>
      </w:r>
      <w:r>
        <w:rPr>
          <w:rFonts w:hint="eastAsia"/>
        </w:rPr>
        <w:t>примітками</w:t>
      </w:r>
      <w:r>
        <w:t></w:t>
      </w:r>
      <w:r>
        <w:t></w:t>
      </w:r>
      <w:r>
        <w:rPr>
          <w:rFonts w:hint="eastAsia"/>
        </w:rPr>
        <w:t>план</w:t>
      </w:r>
      <w:r>
        <w:t></w:t>
      </w:r>
      <w:r>
        <w:rPr>
          <w:rFonts w:hint="eastAsia"/>
        </w:rPr>
        <w:t>поверху</w:t>
      </w:r>
      <w:r>
        <w:t></w:t>
      </w:r>
      <w:r>
        <w:rPr>
          <w:rFonts w:hint="eastAsia"/>
        </w:rPr>
        <w:t>з</w:t>
      </w:r>
      <w:r>
        <w:t></w:t>
      </w:r>
      <w:r>
        <w:rPr>
          <w:rFonts w:hint="eastAsia"/>
        </w:rPr>
        <w:t>примітками</w:t>
      </w:r>
      <w:r>
        <w:t></w:t>
      </w:r>
      <w:r>
        <w:rPr>
          <w:rFonts w:hint="eastAsia"/>
        </w:rPr>
        <w:t>та</w:t>
      </w:r>
      <w:r>
        <w:t></w:t>
      </w:r>
      <w:r>
        <w:rPr>
          <w:rFonts w:hint="eastAsia"/>
        </w:rPr>
        <w:t>фасад</w:t>
      </w:r>
      <w:r>
        <w:t></w:t>
      </w:r>
      <w:r>
        <w:t></w:t>
      </w:r>
      <w:r>
        <w:rPr>
          <w:rFonts w:hint="eastAsia"/>
        </w:rPr>
        <w:t>та</w:t>
      </w:r>
      <w:r>
        <w:t></w:t>
      </w:r>
      <w:r>
        <w:rPr>
          <w:rFonts w:hint="eastAsia"/>
        </w:rPr>
        <w:t>лексикограматичні</w:t>
      </w:r>
      <w:r>
        <w:t></w:t>
      </w:r>
      <w:r>
        <w:rPr>
          <w:rFonts w:hint="eastAsia"/>
        </w:rPr>
        <w:t>особливості</w:t>
      </w:r>
      <w:r>
        <w:t></w:t>
      </w:r>
      <w:r>
        <w:rPr>
          <w:rFonts w:hint="eastAsia"/>
        </w:rPr>
        <w:t>ескізного</w:t>
      </w:r>
      <w:r>
        <w:t></w:t>
      </w:r>
      <w:r>
        <w:rPr>
          <w:rFonts w:hint="eastAsia"/>
        </w:rPr>
        <w:t>будівельного</w:t>
      </w:r>
      <w:r>
        <w:t></w:t>
      </w:r>
      <w:r>
        <w:rPr>
          <w:rFonts w:hint="eastAsia"/>
        </w:rPr>
        <w:t>проекту</w:t>
      </w:r>
      <w:r>
        <w:t></w:t>
      </w:r>
      <w:r>
        <w:rPr>
          <w:rFonts w:hint="eastAsia"/>
        </w:rPr>
        <w:t>значна</w:t>
      </w:r>
      <w:r>
        <w:t></w:t>
      </w:r>
      <w:r>
        <w:rPr>
          <w:rFonts w:hint="eastAsia"/>
        </w:rPr>
        <w:t>кількість</w:t>
      </w:r>
    </w:p>
    <w:p w:rsidR="00CB3C30" w:rsidRDefault="00CB3C30" w:rsidP="00CB3C30">
      <w:r>
        <w:rPr>
          <w:rFonts w:hint="eastAsia"/>
        </w:rPr>
        <w:t>термінологічних</w:t>
      </w:r>
      <w:r>
        <w:t></w:t>
      </w:r>
      <w:r>
        <w:rPr>
          <w:rFonts w:hint="eastAsia"/>
        </w:rPr>
        <w:t>словосполучень</w:t>
      </w:r>
      <w:r>
        <w:t></w:t>
      </w:r>
      <w:r>
        <w:rPr>
          <w:rFonts w:hint="eastAsia"/>
        </w:rPr>
        <w:t>з</w:t>
      </w:r>
      <w:r>
        <w:t></w:t>
      </w:r>
      <w:r>
        <w:rPr>
          <w:rFonts w:hint="eastAsia"/>
        </w:rPr>
        <w:t>атрибутивним</w:t>
      </w:r>
      <w:r>
        <w:t></w:t>
      </w:r>
      <w:r>
        <w:rPr>
          <w:rFonts w:hint="eastAsia"/>
        </w:rPr>
        <w:t>іменником</w:t>
      </w:r>
      <w:r>
        <w:t></w:t>
      </w:r>
      <w:r>
        <w:t></w:t>
      </w:r>
      <w:r>
        <w:rPr>
          <w:rFonts w:hint="eastAsia"/>
        </w:rPr>
        <w:t>вживання</w:t>
      </w:r>
      <w:r>
        <w:t></w:t>
      </w:r>
      <w:r>
        <w:rPr>
          <w:rFonts w:hint="eastAsia"/>
        </w:rPr>
        <w:t>речень</w:t>
      </w:r>
    </w:p>
    <w:p w:rsidR="00CB3C30" w:rsidRDefault="00CB3C30" w:rsidP="00CB3C30">
      <w:r>
        <w:rPr>
          <w:rFonts w:hint="eastAsia"/>
        </w:rPr>
        <w:t>із</w:t>
      </w:r>
      <w:r>
        <w:t></w:t>
      </w:r>
      <w:r>
        <w:rPr>
          <w:rFonts w:hint="eastAsia"/>
        </w:rPr>
        <w:t>модальним</w:t>
      </w:r>
      <w:r>
        <w:t></w:t>
      </w:r>
      <w:r>
        <w:rPr>
          <w:rFonts w:hint="eastAsia"/>
        </w:rPr>
        <w:t>дієсловом</w:t>
      </w:r>
      <w:r>
        <w:t></w:t>
      </w:r>
      <w:r>
        <w:t></w:t>
      </w:r>
      <w:r>
        <w:t></w:t>
      </w:r>
      <w:r>
        <w:t></w:t>
      </w:r>
      <w:r>
        <w:t></w:t>
      </w:r>
      <w:r>
        <w:t></w:t>
      </w:r>
      <w:r>
        <w:t></w:t>
      </w:r>
      <w:r>
        <w:rPr>
          <w:rFonts w:hint="eastAsia"/>
        </w:rPr>
        <w:t>та</w:t>
      </w:r>
      <w:r>
        <w:t></w:t>
      </w:r>
      <w:r>
        <w:rPr>
          <w:rFonts w:hint="eastAsia"/>
        </w:rPr>
        <w:t>інфінітивом</w:t>
      </w:r>
      <w:r>
        <w:t></w:t>
      </w:r>
      <w:r>
        <w:rPr>
          <w:rFonts w:hint="eastAsia"/>
        </w:rPr>
        <w:t>в</w:t>
      </w:r>
      <w:r>
        <w:t></w:t>
      </w:r>
      <w:r>
        <w:rPr>
          <w:rFonts w:hint="eastAsia"/>
        </w:rPr>
        <w:t>активному</w:t>
      </w:r>
      <w:r>
        <w:t></w:t>
      </w:r>
      <w:r>
        <w:rPr>
          <w:rFonts w:hint="eastAsia"/>
        </w:rPr>
        <w:t>та</w:t>
      </w:r>
      <w:r>
        <w:t></w:t>
      </w:r>
      <w:r>
        <w:rPr>
          <w:rFonts w:hint="eastAsia"/>
        </w:rPr>
        <w:t>пасивному</w:t>
      </w:r>
      <w:r>
        <w:t></w:t>
      </w:r>
      <w:r>
        <w:rPr>
          <w:rFonts w:hint="eastAsia"/>
        </w:rPr>
        <w:t>станах</w:t>
      </w:r>
      <w:r>
        <w:t></w:t>
      </w:r>
    </w:p>
    <w:p w:rsidR="00CB3C30" w:rsidRDefault="00CB3C30" w:rsidP="00CB3C30">
      <w:r>
        <w:rPr>
          <w:rFonts w:hint="eastAsia"/>
        </w:rPr>
        <w:t>наказових</w:t>
      </w:r>
      <w:r>
        <w:t></w:t>
      </w:r>
      <w:r>
        <w:rPr>
          <w:rFonts w:hint="eastAsia"/>
        </w:rPr>
        <w:t>речень</w:t>
      </w:r>
      <w:r>
        <w:t></w:t>
      </w:r>
      <w:r>
        <w:t></w:t>
      </w:r>
      <w:r>
        <w:rPr>
          <w:rFonts w:hint="eastAsia"/>
        </w:rPr>
        <w:t>атрибутивних</w:t>
      </w:r>
      <w:r>
        <w:t></w:t>
      </w:r>
      <w:r>
        <w:rPr>
          <w:rFonts w:hint="eastAsia"/>
        </w:rPr>
        <w:t>словосполучень</w:t>
      </w:r>
      <w:r>
        <w:t></w:t>
      </w:r>
      <w:r>
        <w:t></w:t>
      </w:r>
      <w:r>
        <w:rPr>
          <w:rFonts w:hint="eastAsia"/>
        </w:rPr>
        <w:t>речень</w:t>
      </w:r>
      <w:r>
        <w:t></w:t>
      </w:r>
      <w:r>
        <w:rPr>
          <w:rFonts w:hint="eastAsia"/>
        </w:rPr>
        <w:t>з</w:t>
      </w:r>
      <w:r>
        <w:t></w:t>
      </w:r>
      <w:r>
        <w:rPr>
          <w:rFonts w:hint="eastAsia"/>
        </w:rPr>
        <w:t>присудком</w:t>
      </w:r>
      <w:r>
        <w:t></w:t>
      </w:r>
      <w:r>
        <w:rPr>
          <w:rFonts w:hint="eastAsia"/>
        </w:rPr>
        <w:t>в</w:t>
      </w:r>
    </w:p>
    <w:p w:rsidR="00CB3C30" w:rsidRDefault="00CB3C30" w:rsidP="00CB3C30">
      <w:r>
        <w:rPr>
          <w:rFonts w:hint="eastAsia"/>
        </w:rPr>
        <w:t>теперішньому</w:t>
      </w:r>
      <w:r>
        <w:t></w:t>
      </w:r>
      <w:r>
        <w:rPr>
          <w:rFonts w:hint="eastAsia"/>
        </w:rPr>
        <w:t>неозначеному</w:t>
      </w:r>
      <w:r>
        <w:t></w:t>
      </w:r>
      <w:r>
        <w:rPr>
          <w:rFonts w:hint="eastAsia"/>
        </w:rPr>
        <w:t>часі</w:t>
      </w:r>
      <w:r>
        <w:t></w:t>
      </w:r>
      <w:r>
        <w:t></w:t>
      </w:r>
      <w:r>
        <w:rPr>
          <w:rFonts w:hint="eastAsia"/>
        </w:rPr>
        <w:t>пасивному</w:t>
      </w:r>
      <w:r>
        <w:t></w:t>
      </w:r>
      <w:r>
        <w:rPr>
          <w:rFonts w:hint="eastAsia"/>
        </w:rPr>
        <w:t>стані</w:t>
      </w:r>
      <w:r>
        <w:t></w:t>
      </w:r>
      <w:r>
        <w:t></w:t>
      </w:r>
      <w:r>
        <w:rPr>
          <w:rFonts w:hint="eastAsia"/>
        </w:rPr>
        <w:t>складнопідрядних</w:t>
      </w:r>
      <w:r>
        <w:t></w:t>
      </w:r>
      <w:r>
        <w:rPr>
          <w:rFonts w:hint="eastAsia"/>
        </w:rPr>
        <w:t>речень</w:t>
      </w:r>
      <w:r>
        <w:t></w:t>
      </w:r>
      <w:r>
        <w:rPr>
          <w:rFonts w:hint="eastAsia"/>
        </w:rPr>
        <w:t>з</w:t>
      </w:r>
    </w:p>
    <w:p w:rsidR="00CB3C30" w:rsidRDefault="00CB3C30" w:rsidP="00CB3C30">
      <w:r>
        <w:rPr>
          <w:rFonts w:hint="eastAsia"/>
        </w:rPr>
        <w:t>підрядним</w:t>
      </w:r>
      <w:r>
        <w:t></w:t>
      </w:r>
      <w:r>
        <w:rPr>
          <w:rFonts w:hint="eastAsia"/>
        </w:rPr>
        <w:t>обставинним</w:t>
      </w:r>
      <w:r>
        <w:t></w:t>
      </w:r>
      <w:r>
        <w:rPr>
          <w:rFonts w:hint="eastAsia"/>
        </w:rPr>
        <w:t>реченням</w:t>
      </w:r>
      <w:r>
        <w:t></w:t>
      </w:r>
      <w:r>
        <w:rPr>
          <w:rFonts w:hint="eastAsia"/>
        </w:rPr>
        <w:t>із</w:t>
      </w:r>
      <w:r>
        <w:t></w:t>
      </w:r>
      <w:r>
        <w:t></w:t>
      </w:r>
      <w:r>
        <w:t></w:t>
      </w:r>
      <w:r>
        <w:t></w:t>
      </w:r>
      <w:r>
        <w:t></w:t>
      </w:r>
      <w:r>
        <w:t></w:t>
      </w:r>
      <w:r>
        <w:t></w:t>
      </w:r>
      <w:r>
        <w:t></w:t>
      </w:r>
      <w:r>
        <w:t></w:t>
      </w:r>
      <w:r>
        <w:rPr>
          <w:rFonts w:hint="eastAsia"/>
        </w:rPr>
        <w:t>атрибутивних</w:t>
      </w:r>
      <w:r>
        <w:t></w:t>
      </w:r>
      <w:r>
        <w:rPr>
          <w:rFonts w:hint="eastAsia"/>
        </w:rPr>
        <w:t>конструкцій</w:t>
      </w:r>
      <w:r>
        <w:t></w:t>
      </w:r>
      <w:r>
        <w:rPr>
          <w:rFonts w:hint="eastAsia"/>
        </w:rPr>
        <w:t>з</w:t>
      </w:r>
    </w:p>
    <w:p w:rsidR="00CB3C30" w:rsidRDefault="00CB3C30" w:rsidP="00CB3C30">
      <w:r>
        <w:rPr>
          <w:rFonts w:hint="eastAsia"/>
        </w:rPr>
        <w:t>дієслівним</w:t>
      </w:r>
      <w:r>
        <w:t></w:t>
      </w:r>
      <w:r>
        <w:rPr>
          <w:rFonts w:hint="eastAsia"/>
        </w:rPr>
        <w:t>атрибутом</w:t>
      </w:r>
      <w:r>
        <w:t></w:t>
      </w:r>
      <w:r>
        <w:t></w:t>
      </w:r>
      <w:r>
        <w:rPr>
          <w:rFonts w:hint="eastAsia"/>
        </w:rPr>
        <w:t>конструкцій</w:t>
      </w:r>
      <w:r>
        <w:t></w:t>
      </w:r>
      <w:r>
        <w:rPr>
          <w:rFonts w:hint="eastAsia"/>
        </w:rPr>
        <w:t>логічної</w:t>
      </w:r>
      <w:r>
        <w:t></w:t>
      </w:r>
      <w:r>
        <w:rPr>
          <w:rFonts w:hint="eastAsia"/>
        </w:rPr>
        <w:t>емфази</w:t>
      </w:r>
      <w:r>
        <w:t></w:t>
      </w:r>
      <w:r>
        <w:t></w:t>
      </w:r>
      <w:r>
        <w:rPr>
          <w:rFonts w:hint="eastAsia"/>
        </w:rPr>
        <w:t>каузативних</w:t>
      </w:r>
      <w:r>
        <w:t></w:t>
      </w:r>
      <w:r>
        <w:rPr>
          <w:rFonts w:hint="eastAsia"/>
        </w:rPr>
        <w:t>конструкцій</w:t>
      </w:r>
      <w:r>
        <w:t></w:t>
      </w:r>
      <w:r>
        <w:rPr>
          <w:rFonts w:hint="eastAsia"/>
        </w:rPr>
        <w:t>у</w:t>
      </w:r>
    </w:p>
    <w:p w:rsidR="00CB3C30" w:rsidRDefault="00CB3C30" w:rsidP="00CB3C30">
      <w:r>
        <w:rPr>
          <w:rFonts w:hint="eastAsia"/>
        </w:rPr>
        <w:t>загальних</w:t>
      </w:r>
      <w:r>
        <w:t></w:t>
      </w:r>
      <w:r>
        <w:rPr>
          <w:rFonts w:hint="eastAsia"/>
        </w:rPr>
        <w:t>примітках</w:t>
      </w:r>
      <w:r>
        <w:t></w:t>
      </w:r>
      <w:r>
        <w:t></w:t>
      </w:r>
      <w:r>
        <w:rPr>
          <w:rFonts w:hint="eastAsia"/>
        </w:rPr>
        <w:t>відсутність</w:t>
      </w:r>
      <w:r>
        <w:t></w:t>
      </w:r>
      <w:r>
        <w:rPr>
          <w:rFonts w:hint="eastAsia"/>
        </w:rPr>
        <w:t>артиклів</w:t>
      </w:r>
      <w:r>
        <w:t></w:t>
      </w:r>
      <w:r>
        <w:rPr>
          <w:rFonts w:hint="eastAsia"/>
        </w:rPr>
        <w:t>у</w:t>
      </w:r>
      <w:r>
        <w:t></w:t>
      </w:r>
      <w:r>
        <w:rPr>
          <w:rFonts w:hint="eastAsia"/>
        </w:rPr>
        <w:t>підписах</w:t>
      </w:r>
      <w:r>
        <w:t></w:t>
      </w:r>
      <w:r>
        <w:rPr>
          <w:rFonts w:hint="eastAsia"/>
        </w:rPr>
        <w:t>до</w:t>
      </w:r>
      <w:r>
        <w:t></w:t>
      </w:r>
      <w:r>
        <w:rPr>
          <w:rFonts w:hint="eastAsia"/>
        </w:rPr>
        <w:t>креслень</w:t>
      </w:r>
      <w:r>
        <w:t></w:t>
      </w:r>
      <w:r>
        <w:rPr>
          <w:rFonts w:hint="eastAsia"/>
        </w:rPr>
        <w:t>та</w:t>
      </w:r>
      <w:r>
        <w:t></w:t>
      </w:r>
      <w:r>
        <w:rPr>
          <w:rFonts w:hint="eastAsia"/>
        </w:rPr>
        <w:t>статичних</w:t>
      </w:r>
    </w:p>
    <w:p w:rsidR="00CB3C30" w:rsidRDefault="00CB3C30" w:rsidP="00CB3C30">
      <w:r>
        <w:rPr>
          <w:rFonts w:hint="eastAsia"/>
        </w:rPr>
        <w:t>таблицях</w:t>
      </w:r>
      <w:r>
        <w:t></w:t>
      </w:r>
      <w:r>
        <w:t></w:t>
      </w:r>
      <w:r>
        <w:t></w:t>
      </w:r>
      <w:r>
        <w:rPr>
          <w:rFonts w:hint="eastAsia"/>
        </w:rPr>
        <w:t>Розроблено</w:t>
      </w:r>
      <w:r>
        <w:t></w:t>
      </w:r>
      <w:r>
        <w:rPr>
          <w:rFonts w:hint="eastAsia"/>
        </w:rPr>
        <w:t>зразки</w:t>
      </w:r>
      <w:r>
        <w:t></w:t>
      </w:r>
      <w:r>
        <w:rPr>
          <w:rFonts w:hint="eastAsia"/>
        </w:rPr>
        <w:t>перехідних</w:t>
      </w:r>
      <w:r>
        <w:t></w:t>
      </w:r>
      <w:r>
        <w:rPr>
          <w:rFonts w:hint="eastAsia"/>
        </w:rPr>
        <w:t>нотаток</w:t>
      </w:r>
      <w:r>
        <w:t></w:t>
      </w:r>
      <w:r>
        <w:rPr>
          <w:rFonts w:hint="eastAsia"/>
        </w:rPr>
        <w:t>у</w:t>
      </w:r>
      <w:r>
        <w:t></w:t>
      </w:r>
      <w:r>
        <w:rPr>
          <w:rFonts w:hint="eastAsia"/>
        </w:rPr>
        <w:t>формі</w:t>
      </w:r>
      <w:r>
        <w:t></w:t>
      </w:r>
      <w:r>
        <w:rPr>
          <w:rFonts w:hint="eastAsia"/>
        </w:rPr>
        <w:t>таблиць</w:t>
      </w:r>
      <w:r>
        <w:t></w:t>
      </w:r>
      <w:r>
        <w:rPr>
          <w:rFonts w:hint="eastAsia"/>
        </w:rPr>
        <w:t>та</w:t>
      </w:r>
      <w:r>
        <w:t></w:t>
      </w:r>
      <w:r>
        <w:rPr>
          <w:rFonts w:hint="eastAsia"/>
        </w:rPr>
        <w:t>схем</w:t>
      </w:r>
      <w:r>
        <w:t></w:t>
      </w:r>
      <w:r>
        <w:rPr>
          <w:rFonts w:hint="eastAsia"/>
        </w:rPr>
        <w:t>із</w:t>
      </w:r>
    </w:p>
    <w:p w:rsidR="00CB3C30" w:rsidRDefault="00CB3C30" w:rsidP="00CB3C30">
      <w:r>
        <w:rPr>
          <w:rFonts w:hint="eastAsia"/>
        </w:rPr>
        <w:t>частковим</w:t>
      </w:r>
      <w:r>
        <w:t></w:t>
      </w:r>
      <w:r>
        <w:rPr>
          <w:rFonts w:hint="eastAsia"/>
        </w:rPr>
        <w:t>додаванням</w:t>
      </w:r>
      <w:r>
        <w:t></w:t>
      </w:r>
      <w:r>
        <w:rPr>
          <w:rFonts w:hint="eastAsia"/>
        </w:rPr>
        <w:t>спеціально</w:t>
      </w:r>
      <w:r>
        <w:t></w:t>
      </w:r>
      <w:r>
        <w:rPr>
          <w:rFonts w:hint="eastAsia"/>
        </w:rPr>
        <w:t>відібраної</w:t>
      </w:r>
      <w:r>
        <w:t></w:t>
      </w:r>
      <w:r>
        <w:rPr>
          <w:rFonts w:hint="eastAsia"/>
        </w:rPr>
        <w:t>вербальної</w:t>
      </w:r>
      <w:r>
        <w:t></w:t>
      </w:r>
      <w:r>
        <w:rPr>
          <w:rFonts w:hint="eastAsia"/>
        </w:rPr>
        <w:t>інформації</w:t>
      </w:r>
      <w:r>
        <w:t></w:t>
      </w:r>
      <w:r>
        <w:rPr>
          <w:rFonts w:hint="eastAsia"/>
        </w:rPr>
        <w:t>до</w:t>
      </w:r>
      <w:r>
        <w:t></w:t>
      </w:r>
      <w:r>
        <w:rPr>
          <w:rFonts w:hint="eastAsia"/>
        </w:rPr>
        <w:t>креслень</w:t>
      </w:r>
    </w:p>
    <w:p w:rsidR="00CB3C30" w:rsidRDefault="00CB3C30" w:rsidP="00CB3C30">
      <w:r>
        <w:rPr>
          <w:rFonts w:hint="eastAsia"/>
        </w:rPr>
        <w:t>ескізного</w:t>
      </w:r>
      <w:r>
        <w:t></w:t>
      </w:r>
      <w:r>
        <w:rPr>
          <w:rFonts w:hint="eastAsia"/>
        </w:rPr>
        <w:t>будівельного</w:t>
      </w:r>
      <w:r>
        <w:t></w:t>
      </w:r>
      <w:r>
        <w:rPr>
          <w:rFonts w:hint="eastAsia"/>
        </w:rPr>
        <w:t>проекту</w:t>
      </w:r>
      <w:r>
        <w:t></w:t>
      </w:r>
      <w:r>
        <w:rPr>
          <w:rFonts w:hint="eastAsia"/>
        </w:rPr>
        <w:t>з</w:t>
      </w:r>
      <w:r>
        <w:t></w:t>
      </w:r>
      <w:r>
        <w:rPr>
          <w:rFonts w:hint="eastAsia"/>
        </w:rPr>
        <w:t>метою</w:t>
      </w:r>
      <w:r>
        <w:t></w:t>
      </w:r>
      <w:r>
        <w:rPr>
          <w:rFonts w:hint="eastAsia"/>
        </w:rPr>
        <w:t>подальшого</w:t>
      </w:r>
      <w:r>
        <w:t></w:t>
      </w:r>
      <w:r>
        <w:rPr>
          <w:rFonts w:hint="eastAsia"/>
        </w:rPr>
        <w:t>уточнення</w:t>
      </w:r>
      <w:r>
        <w:t></w:t>
      </w:r>
      <w:r>
        <w:rPr>
          <w:rFonts w:hint="eastAsia"/>
        </w:rPr>
        <w:t>змісту</w:t>
      </w:r>
      <w:r>
        <w:t></w:t>
      </w:r>
      <w:r>
        <w:rPr>
          <w:rFonts w:hint="eastAsia"/>
        </w:rPr>
        <w:t>вправ</w:t>
      </w:r>
      <w:r>
        <w:t></w:t>
      </w:r>
      <w:r>
        <w:rPr>
          <w:rFonts w:hint="eastAsia"/>
        </w:rPr>
        <w:t>та</w:t>
      </w:r>
    </w:p>
    <w:p w:rsidR="00CB3C30" w:rsidRDefault="00CB3C30" w:rsidP="00CB3C30">
      <w:r>
        <w:rPr>
          <w:rFonts w:hint="eastAsia"/>
        </w:rPr>
        <w:t>інструкцій</w:t>
      </w:r>
      <w:r>
        <w:t></w:t>
      </w:r>
      <w:r>
        <w:rPr>
          <w:rFonts w:hint="eastAsia"/>
        </w:rPr>
        <w:t>до</w:t>
      </w:r>
      <w:r>
        <w:t></w:t>
      </w:r>
      <w:r>
        <w:rPr>
          <w:rFonts w:hint="eastAsia"/>
        </w:rPr>
        <w:t>них</w:t>
      </w:r>
      <w:r>
        <w:t></w:t>
      </w:r>
    </w:p>
    <w:p w:rsidR="00CB3C30" w:rsidRDefault="00CB3C30" w:rsidP="00CB3C30">
      <w:r>
        <w:t></w:t>
      </w:r>
      <w:r>
        <w:t></w:t>
      </w:r>
      <w:r>
        <w:t></w:t>
      </w:r>
      <w:r>
        <w:rPr>
          <w:rFonts w:hint="eastAsia"/>
        </w:rPr>
        <w:t>На</w:t>
      </w:r>
      <w:r>
        <w:t></w:t>
      </w:r>
      <w:r>
        <w:rPr>
          <w:rFonts w:hint="eastAsia"/>
        </w:rPr>
        <w:t>основі</w:t>
      </w:r>
      <w:r>
        <w:t></w:t>
      </w:r>
      <w:r>
        <w:rPr>
          <w:rFonts w:hint="eastAsia"/>
        </w:rPr>
        <w:t>аналізу</w:t>
      </w:r>
      <w:r>
        <w:t></w:t>
      </w:r>
      <w:r>
        <w:rPr>
          <w:rFonts w:hint="eastAsia"/>
        </w:rPr>
        <w:t>специфіки</w:t>
      </w:r>
      <w:r>
        <w:t></w:t>
      </w:r>
      <w:r>
        <w:rPr>
          <w:rFonts w:hint="eastAsia"/>
        </w:rPr>
        <w:t>майбутньої</w:t>
      </w:r>
      <w:r>
        <w:t></w:t>
      </w:r>
      <w:r>
        <w:rPr>
          <w:rFonts w:hint="eastAsia"/>
        </w:rPr>
        <w:t>професійної</w:t>
      </w:r>
      <w:r>
        <w:t></w:t>
      </w:r>
      <w:r>
        <w:rPr>
          <w:rFonts w:hint="eastAsia"/>
        </w:rPr>
        <w:t>діяльності</w:t>
      </w:r>
    </w:p>
    <w:p w:rsidR="00CB3C30" w:rsidRDefault="00CB3C30" w:rsidP="00CB3C30">
      <w:r>
        <w:rPr>
          <w:rFonts w:hint="eastAsia"/>
        </w:rPr>
        <w:t>майбутніх</w:t>
      </w:r>
      <w:r>
        <w:t></w:t>
      </w:r>
      <w:r>
        <w:rPr>
          <w:rFonts w:hint="eastAsia"/>
        </w:rPr>
        <w:t>інженерів</w:t>
      </w:r>
      <w:r>
        <w:t></w:t>
      </w:r>
      <w:r>
        <w:rPr>
          <w:rFonts w:hint="eastAsia"/>
        </w:rPr>
        <w:t>будівельників</w:t>
      </w:r>
      <w:r>
        <w:t></w:t>
      </w:r>
      <w:r>
        <w:t></w:t>
      </w:r>
      <w:r>
        <w:rPr>
          <w:rFonts w:hint="eastAsia"/>
        </w:rPr>
        <w:t>особливостей</w:t>
      </w:r>
      <w:r>
        <w:t></w:t>
      </w:r>
      <w:r>
        <w:rPr>
          <w:rFonts w:hint="eastAsia"/>
        </w:rPr>
        <w:t>ескізного</w:t>
      </w:r>
      <w:r>
        <w:t></w:t>
      </w:r>
      <w:r>
        <w:rPr>
          <w:rFonts w:hint="eastAsia"/>
        </w:rPr>
        <w:t>будівельного</w:t>
      </w:r>
    </w:p>
    <w:p w:rsidR="00CB3C30" w:rsidRDefault="00CB3C30" w:rsidP="00CB3C30">
      <w:r>
        <w:rPr>
          <w:rFonts w:hint="eastAsia"/>
        </w:rPr>
        <w:t>проекту</w:t>
      </w:r>
      <w:r>
        <w:t></w:t>
      </w:r>
      <w:r>
        <w:rPr>
          <w:rFonts w:hint="eastAsia"/>
        </w:rPr>
        <w:t>визначено</w:t>
      </w:r>
      <w:r>
        <w:t></w:t>
      </w:r>
      <w:r>
        <w:rPr>
          <w:rFonts w:hint="eastAsia"/>
        </w:rPr>
        <w:t>одиниці</w:t>
      </w:r>
      <w:r>
        <w:t></w:t>
      </w:r>
      <w:r>
        <w:rPr>
          <w:rFonts w:hint="eastAsia"/>
        </w:rPr>
        <w:t>відбору</w:t>
      </w:r>
      <w:r>
        <w:t></w:t>
      </w:r>
      <w:r>
        <w:rPr>
          <w:rFonts w:hint="eastAsia"/>
        </w:rPr>
        <w:t>навчального</w:t>
      </w:r>
      <w:r>
        <w:t></w:t>
      </w:r>
      <w:r>
        <w:rPr>
          <w:rFonts w:hint="eastAsia"/>
        </w:rPr>
        <w:t>матеріалу</w:t>
      </w:r>
      <w:r>
        <w:t></w:t>
      </w:r>
      <w:r>
        <w:rPr>
          <w:rFonts w:hint="eastAsia"/>
        </w:rPr>
        <w:t>для</w:t>
      </w:r>
      <w:r>
        <w:t></w:t>
      </w:r>
      <w:r>
        <w:rPr>
          <w:rFonts w:hint="eastAsia"/>
        </w:rPr>
        <w:t>формування</w:t>
      </w:r>
      <w:r>
        <w:t></w:t>
      </w:r>
      <w:r>
        <w:rPr>
          <w:rFonts w:hint="eastAsia"/>
        </w:rPr>
        <w:t>у</w:t>
      </w:r>
    </w:p>
    <w:p w:rsidR="00CB3C30" w:rsidRDefault="00CB3C30" w:rsidP="00CB3C30">
      <w:r>
        <w:rPr>
          <w:rFonts w:hint="eastAsia"/>
        </w:rPr>
        <w:t>майбутніх</w:t>
      </w:r>
      <w:r>
        <w:t></w:t>
      </w:r>
      <w:r>
        <w:rPr>
          <w:rFonts w:hint="eastAsia"/>
        </w:rPr>
        <w:t>інженерів</w:t>
      </w:r>
      <w:r>
        <w:t></w:t>
      </w:r>
      <w:r>
        <w:rPr>
          <w:rFonts w:hint="eastAsia"/>
        </w:rPr>
        <w:t>будівельників</w:t>
      </w:r>
      <w:r>
        <w:t></w:t>
      </w:r>
      <w:r>
        <w:rPr>
          <w:rFonts w:hint="eastAsia"/>
        </w:rPr>
        <w:t>англомовної</w:t>
      </w:r>
      <w:r>
        <w:t></w:t>
      </w:r>
      <w:r>
        <w:rPr>
          <w:rFonts w:hint="eastAsia"/>
        </w:rPr>
        <w:t>лексико</w:t>
      </w:r>
      <w:r>
        <w:t></w:t>
      </w:r>
      <w:r>
        <w:rPr>
          <w:rFonts w:hint="eastAsia"/>
        </w:rPr>
        <w:t>граматичної</w:t>
      </w:r>
    </w:p>
    <w:p w:rsidR="00CB3C30" w:rsidRDefault="00CB3C30" w:rsidP="00CB3C30">
      <w:r>
        <w:rPr>
          <w:rFonts w:hint="eastAsia"/>
        </w:rPr>
        <w:t>компетентності</w:t>
      </w:r>
      <w:r>
        <w:t></w:t>
      </w:r>
      <w:r>
        <w:rPr>
          <w:rFonts w:hint="eastAsia"/>
        </w:rPr>
        <w:t>у</w:t>
      </w:r>
      <w:r>
        <w:t></w:t>
      </w:r>
      <w:r>
        <w:rPr>
          <w:rFonts w:hint="eastAsia"/>
        </w:rPr>
        <w:t>читанні</w:t>
      </w:r>
      <w:r>
        <w:t></w:t>
      </w:r>
      <w:r>
        <w:t></w:t>
      </w:r>
      <w:r>
        <w:rPr>
          <w:rFonts w:hint="eastAsia"/>
        </w:rPr>
        <w:t>ескізний</w:t>
      </w:r>
      <w:r>
        <w:t></w:t>
      </w:r>
      <w:r>
        <w:rPr>
          <w:rFonts w:hint="eastAsia"/>
        </w:rPr>
        <w:t>будівельний</w:t>
      </w:r>
      <w:r>
        <w:t></w:t>
      </w:r>
      <w:r>
        <w:rPr>
          <w:rFonts w:hint="eastAsia"/>
        </w:rPr>
        <w:t>проект</w:t>
      </w:r>
      <w:r>
        <w:t></w:t>
      </w:r>
      <w:r>
        <w:t></w:t>
      </w:r>
      <w:r>
        <w:rPr>
          <w:rFonts w:hint="eastAsia"/>
        </w:rPr>
        <w:t>лексична</w:t>
      </w:r>
      <w:r>
        <w:t></w:t>
      </w:r>
      <w:r>
        <w:rPr>
          <w:rFonts w:hint="eastAsia"/>
        </w:rPr>
        <w:t>одиниця</w:t>
      </w:r>
      <w:r>
        <w:t></w:t>
      </w:r>
    </w:p>
    <w:p w:rsidR="00CB3C30" w:rsidRDefault="00CB3C30" w:rsidP="00CB3C30">
      <w:r>
        <w:rPr>
          <w:rFonts w:hint="eastAsia"/>
        </w:rPr>
        <w:t>граматична</w:t>
      </w:r>
      <w:r>
        <w:t></w:t>
      </w:r>
      <w:r>
        <w:rPr>
          <w:rFonts w:hint="eastAsia"/>
        </w:rPr>
        <w:t>структура</w:t>
      </w:r>
      <w:r>
        <w:t></w:t>
      </w:r>
      <w:r>
        <w:t></w:t>
      </w:r>
      <w:r>
        <w:t></w:t>
      </w:r>
      <w:r>
        <w:rPr>
          <w:rFonts w:hint="eastAsia"/>
        </w:rPr>
        <w:t>а</w:t>
      </w:r>
      <w:r>
        <w:t></w:t>
      </w:r>
      <w:r>
        <w:rPr>
          <w:rFonts w:hint="eastAsia"/>
        </w:rPr>
        <w:t>також</w:t>
      </w:r>
      <w:r>
        <w:t></w:t>
      </w:r>
      <w:r>
        <w:rPr>
          <w:rFonts w:hint="eastAsia"/>
        </w:rPr>
        <w:t>критерії</w:t>
      </w:r>
      <w:r>
        <w:t></w:t>
      </w:r>
      <w:r>
        <w:rPr>
          <w:rFonts w:hint="eastAsia"/>
        </w:rPr>
        <w:t>їх</w:t>
      </w:r>
      <w:r>
        <w:t></w:t>
      </w:r>
      <w:r>
        <w:rPr>
          <w:rFonts w:hint="eastAsia"/>
        </w:rPr>
        <w:t>відбору</w:t>
      </w:r>
      <w:r>
        <w:t></w:t>
      </w:r>
      <w:r>
        <w:t></w:t>
      </w:r>
      <w:r>
        <w:rPr>
          <w:rFonts w:hint="eastAsia"/>
        </w:rPr>
        <w:t>Зокрема</w:t>
      </w:r>
      <w:r>
        <w:t></w:t>
      </w:r>
      <w:r>
        <w:t></w:t>
      </w:r>
      <w:r>
        <w:rPr>
          <w:rFonts w:hint="eastAsia"/>
        </w:rPr>
        <w:t>відбір</w:t>
      </w:r>
      <w:r>
        <w:t></w:t>
      </w:r>
      <w:r>
        <w:rPr>
          <w:rFonts w:hint="eastAsia"/>
        </w:rPr>
        <w:t>ескізного</w:t>
      </w:r>
    </w:p>
    <w:p w:rsidR="00CB3C30" w:rsidRDefault="00CB3C30" w:rsidP="00CB3C30">
      <w:r>
        <w:rPr>
          <w:rFonts w:hint="eastAsia"/>
        </w:rPr>
        <w:t>будівельного</w:t>
      </w:r>
      <w:r>
        <w:t></w:t>
      </w:r>
      <w:r>
        <w:rPr>
          <w:rFonts w:hint="eastAsia"/>
        </w:rPr>
        <w:t>проекту</w:t>
      </w:r>
      <w:r>
        <w:t></w:t>
      </w:r>
      <w:r>
        <w:rPr>
          <w:rFonts w:hint="eastAsia"/>
        </w:rPr>
        <w:t>здійснювався</w:t>
      </w:r>
      <w:r>
        <w:t></w:t>
      </w:r>
      <w:r>
        <w:rPr>
          <w:rFonts w:hint="eastAsia"/>
        </w:rPr>
        <w:t>з</w:t>
      </w:r>
      <w:r>
        <w:t></w:t>
      </w:r>
      <w:r>
        <w:rPr>
          <w:rFonts w:hint="eastAsia"/>
        </w:rPr>
        <w:t>урахуванням</w:t>
      </w:r>
      <w:r>
        <w:t></w:t>
      </w:r>
      <w:r>
        <w:rPr>
          <w:rFonts w:hint="eastAsia"/>
        </w:rPr>
        <w:t>критеріїв</w:t>
      </w:r>
      <w:r>
        <w:t></w:t>
      </w:r>
      <w:r>
        <w:rPr>
          <w:rFonts w:hint="eastAsia"/>
        </w:rPr>
        <w:t>автентичності</w:t>
      </w:r>
      <w:r>
        <w:t></w:t>
      </w:r>
      <w:r>
        <w:t></w:t>
      </w:r>
    </w:p>
    <w:p w:rsidR="00CB3C30" w:rsidRDefault="00CB3C30" w:rsidP="00CB3C30">
      <w:r>
        <w:t></w:t>
      </w:r>
      <w:r>
        <w:t></w:t>
      </w:r>
      <w:r>
        <w:t></w:t>
      </w:r>
    </w:p>
    <w:p w:rsidR="00CB3C30" w:rsidRDefault="00CB3C30" w:rsidP="00CB3C30">
      <w:r>
        <w:rPr>
          <w:rFonts w:hint="eastAsia"/>
        </w:rPr>
        <w:t>тематичності</w:t>
      </w:r>
      <w:r>
        <w:t></w:t>
      </w:r>
      <w:r>
        <w:t></w:t>
      </w:r>
      <w:r>
        <w:rPr>
          <w:rFonts w:hint="eastAsia"/>
        </w:rPr>
        <w:t>інформативності</w:t>
      </w:r>
      <w:r>
        <w:t></w:t>
      </w:r>
      <w:r>
        <w:t></w:t>
      </w:r>
      <w:r>
        <w:rPr>
          <w:rFonts w:hint="eastAsia"/>
        </w:rPr>
        <w:t>посильності</w:t>
      </w:r>
      <w:r>
        <w:t></w:t>
      </w:r>
      <w:r>
        <w:rPr>
          <w:rFonts w:hint="eastAsia"/>
        </w:rPr>
        <w:t>та</w:t>
      </w:r>
      <w:r>
        <w:t></w:t>
      </w:r>
      <w:r>
        <w:rPr>
          <w:rFonts w:hint="eastAsia"/>
        </w:rPr>
        <w:t>доступності</w:t>
      </w:r>
      <w:r>
        <w:t></w:t>
      </w:r>
      <w:r>
        <w:t></w:t>
      </w:r>
      <w:r>
        <w:rPr>
          <w:rFonts w:hint="eastAsia"/>
        </w:rPr>
        <w:t>достатньої</w:t>
      </w:r>
      <w:r>
        <w:t></w:t>
      </w:r>
      <w:r>
        <w:rPr>
          <w:rFonts w:hint="eastAsia"/>
        </w:rPr>
        <w:t>і</w:t>
      </w:r>
    </w:p>
    <w:p w:rsidR="00CB3C30" w:rsidRDefault="00CB3C30" w:rsidP="00CB3C30">
      <w:r>
        <w:rPr>
          <w:rFonts w:hint="eastAsia"/>
        </w:rPr>
        <w:t>помірної</w:t>
      </w:r>
      <w:r>
        <w:t></w:t>
      </w:r>
      <w:r>
        <w:rPr>
          <w:rFonts w:hint="eastAsia"/>
        </w:rPr>
        <w:t>насиченості</w:t>
      </w:r>
      <w:r>
        <w:t></w:t>
      </w:r>
      <w:r>
        <w:rPr>
          <w:rFonts w:hint="eastAsia"/>
        </w:rPr>
        <w:t>тексту</w:t>
      </w:r>
      <w:r>
        <w:t></w:t>
      </w:r>
      <w:r>
        <w:rPr>
          <w:rFonts w:hint="eastAsia"/>
        </w:rPr>
        <w:t>термінологічними</w:t>
      </w:r>
      <w:r>
        <w:t></w:t>
      </w:r>
      <w:r>
        <w:rPr>
          <w:rFonts w:hint="eastAsia"/>
        </w:rPr>
        <w:t>одиницями</w:t>
      </w:r>
      <w:r>
        <w:t></w:t>
      </w:r>
      <w:r>
        <w:t></w:t>
      </w:r>
      <w:r>
        <w:rPr>
          <w:rFonts w:hint="eastAsia"/>
        </w:rPr>
        <w:t>взірцевості</w:t>
      </w:r>
      <w:r>
        <w:t></w:t>
      </w:r>
    </w:p>
    <w:p w:rsidR="00CB3C30" w:rsidRDefault="00CB3C30" w:rsidP="00CB3C30">
      <w:r>
        <w:rPr>
          <w:rFonts w:hint="eastAsia"/>
        </w:rPr>
        <w:t>авторитетності</w:t>
      </w:r>
      <w:r>
        <w:t></w:t>
      </w:r>
      <w:r>
        <w:rPr>
          <w:rFonts w:hint="eastAsia"/>
        </w:rPr>
        <w:t>джерел</w:t>
      </w:r>
      <w:r>
        <w:t></w:t>
      </w:r>
      <w:r>
        <w:rPr>
          <w:rFonts w:hint="eastAsia"/>
        </w:rPr>
        <w:t>відбору</w:t>
      </w:r>
      <w:r>
        <w:t></w:t>
      </w:r>
      <w:r>
        <w:t></w:t>
      </w:r>
      <w:r>
        <w:rPr>
          <w:rFonts w:hint="eastAsia"/>
        </w:rPr>
        <w:t>Лексичні</w:t>
      </w:r>
      <w:r>
        <w:t></w:t>
      </w:r>
      <w:r>
        <w:rPr>
          <w:rFonts w:hint="eastAsia"/>
        </w:rPr>
        <w:t>одиниці</w:t>
      </w:r>
      <w:r>
        <w:t></w:t>
      </w:r>
      <w:r>
        <w:rPr>
          <w:rFonts w:hint="eastAsia"/>
        </w:rPr>
        <w:t>відібрано</w:t>
      </w:r>
      <w:r>
        <w:t></w:t>
      </w:r>
      <w:r>
        <w:rPr>
          <w:rFonts w:hint="eastAsia"/>
        </w:rPr>
        <w:t>на</w:t>
      </w:r>
      <w:r>
        <w:t></w:t>
      </w:r>
      <w:r>
        <w:rPr>
          <w:rFonts w:hint="eastAsia"/>
        </w:rPr>
        <w:t>основі</w:t>
      </w:r>
      <w:r>
        <w:t></w:t>
      </w:r>
      <w:r>
        <w:rPr>
          <w:rFonts w:hint="eastAsia"/>
        </w:rPr>
        <w:t>критеріїв</w:t>
      </w:r>
    </w:p>
    <w:p w:rsidR="00CB3C30" w:rsidRDefault="00CB3C30" w:rsidP="00CB3C30">
      <w:r>
        <w:rPr>
          <w:rFonts w:hint="eastAsia"/>
        </w:rPr>
        <w:t>сполучуваності</w:t>
      </w:r>
      <w:r>
        <w:t></w:t>
      </w:r>
      <w:r>
        <w:t></w:t>
      </w:r>
      <w:r>
        <w:rPr>
          <w:rFonts w:hint="eastAsia"/>
        </w:rPr>
        <w:t>частотності</w:t>
      </w:r>
      <w:r>
        <w:t></w:t>
      </w:r>
      <w:r>
        <w:t></w:t>
      </w:r>
      <w:r>
        <w:rPr>
          <w:rFonts w:hint="eastAsia"/>
        </w:rPr>
        <w:t>професійної</w:t>
      </w:r>
      <w:r>
        <w:t></w:t>
      </w:r>
      <w:r>
        <w:rPr>
          <w:rFonts w:hint="eastAsia"/>
        </w:rPr>
        <w:t>спрямованості</w:t>
      </w:r>
      <w:r>
        <w:t></w:t>
      </w:r>
      <w:r>
        <w:t></w:t>
      </w:r>
      <w:r>
        <w:rPr>
          <w:rFonts w:hint="eastAsia"/>
        </w:rPr>
        <w:t>практичної</w:t>
      </w:r>
    </w:p>
    <w:p w:rsidR="00CB3C30" w:rsidRDefault="00CB3C30" w:rsidP="00CB3C30">
      <w:r>
        <w:rPr>
          <w:rFonts w:hint="eastAsia"/>
        </w:rPr>
        <w:t>необхідності</w:t>
      </w:r>
      <w:r>
        <w:t></w:t>
      </w:r>
      <w:r>
        <w:t></w:t>
      </w:r>
      <w:r>
        <w:rPr>
          <w:rFonts w:hint="eastAsia"/>
        </w:rPr>
        <w:t>достатності</w:t>
      </w:r>
      <w:r>
        <w:t></w:t>
      </w:r>
      <w:r>
        <w:t></w:t>
      </w:r>
      <w:r>
        <w:rPr>
          <w:rFonts w:hint="eastAsia"/>
        </w:rPr>
        <w:t>а</w:t>
      </w:r>
      <w:r>
        <w:t></w:t>
      </w:r>
      <w:r>
        <w:rPr>
          <w:rFonts w:hint="eastAsia"/>
        </w:rPr>
        <w:t>граматичні</w:t>
      </w:r>
      <w:r>
        <w:t></w:t>
      </w:r>
      <w:r>
        <w:rPr>
          <w:rFonts w:hint="eastAsia"/>
        </w:rPr>
        <w:t>структури</w:t>
      </w:r>
      <w:r>
        <w:t></w:t>
      </w:r>
      <w:r>
        <w:rPr>
          <w:rFonts w:hint="eastAsia"/>
        </w:rPr>
        <w:t>–</w:t>
      </w:r>
      <w:r>
        <w:t></w:t>
      </w:r>
      <w:r>
        <w:rPr>
          <w:rFonts w:hint="eastAsia"/>
        </w:rPr>
        <w:t>частотності</w:t>
      </w:r>
      <w:r>
        <w:t></w:t>
      </w:r>
      <w:r>
        <w:t></w:t>
      </w:r>
      <w:r>
        <w:rPr>
          <w:rFonts w:hint="eastAsia"/>
        </w:rPr>
        <w:t>практичної</w:t>
      </w:r>
    </w:p>
    <w:p w:rsidR="00CB3C30" w:rsidRDefault="00CB3C30" w:rsidP="00CB3C30">
      <w:r>
        <w:rPr>
          <w:rFonts w:hint="eastAsia"/>
        </w:rPr>
        <w:t>необхідності</w:t>
      </w:r>
      <w:r>
        <w:t></w:t>
      </w:r>
      <w:r>
        <w:rPr>
          <w:rFonts w:hint="eastAsia"/>
        </w:rPr>
        <w:t>та</w:t>
      </w:r>
      <w:r>
        <w:t></w:t>
      </w:r>
      <w:r>
        <w:rPr>
          <w:rFonts w:hint="eastAsia"/>
        </w:rPr>
        <w:t>достатності</w:t>
      </w:r>
      <w:r>
        <w:t></w:t>
      </w:r>
    </w:p>
    <w:p w:rsidR="00CB3C30" w:rsidRDefault="00CB3C30" w:rsidP="00CB3C30">
      <w:r>
        <w:t></w:t>
      </w:r>
      <w:r>
        <w:t></w:t>
      </w:r>
      <w:r>
        <w:t></w:t>
      </w:r>
      <w:r>
        <w:rPr>
          <w:rFonts w:hint="eastAsia"/>
        </w:rPr>
        <w:t>Обгрунтовано</w:t>
      </w:r>
      <w:r>
        <w:t></w:t>
      </w:r>
      <w:r>
        <w:rPr>
          <w:rFonts w:hint="eastAsia"/>
        </w:rPr>
        <w:t>етапи</w:t>
      </w:r>
      <w:r>
        <w:t></w:t>
      </w:r>
      <w:r>
        <w:rPr>
          <w:rFonts w:hint="eastAsia"/>
        </w:rPr>
        <w:t>формування</w:t>
      </w:r>
      <w:r>
        <w:t></w:t>
      </w:r>
      <w:r>
        <w:rPr>
          <w:rFonts w:hint="eastAsia"/>
        </w:rPr>
        <w:t>у</w:t>
      </w:r>
      <w:r>
        <w:t></w:t>
      </w:r>
      <w:r>
        <w:rPr>
          <w:rFonts w:hint="eastAsia"/>
        </w:rPr>
        <w:t>майбутніх</w:t>
      </w:r>
      <w:r>
        <w:t></w:t>
      </w:r>
      <w:r>
        <w:rPr>
          <w:rFonts w:hint="eastAsia"/>
        </w:rPr>
        <w:t>інженерів</w:t>
      </w:r>
      <w:r>
        <w:t></w:t>
      </w:r>
      <w:r>
        <w:rPr>
          <w:rFonts w:hint="eastAsia"/>
        </w:rPr>
        <w:t>будівельників</w:t>
      </w:r>
    </w:p>
    <w:p w:rsidR="00CB3C30" w:rsidRDefault="00CB3C30" w:rsidP="00CB3C30">
      <w:r>
        <w:rPr>
          <w:rFonts w:hint="eastAsia"/>
        </w:rPr>
        <w:t>англомовної</w:t>
      </w:r>
      <w:r>
        <w:t></w:t>
      </w:r>
      <w:r>
        <w:rPr>
          <w:rFonts w:hint="eastAsia"/>
        </w:rPr>
        <w:t>лексико</w:t>
      </w:r>
      <w:r>
        <w:t></w:t>
      </w:r>
      <w:r>
        <w:rPr>
          <w:rFonts w:hint="eastAsia"/>
        </w:rPr>
        <w:t>граматичної</w:t>
      </w:r>
      <w:r>
        <w:t></w:t>
      </w:r>
      <w:r>
        <w:rPr>
          <w:rFonts w:hint="eastAsia"/>
        </w:rPr>
        <w:t>компетентності</w:t>
      </w:r>
      <w:r>
        <w:t></w:t>
      </w:r>
      <w:r>
        <w:rPr>
          <w:rFonts w:hint="eastAsia"/>
        </w:rPr>
        <w:t>у</w:t>
      </w:r>
      <w:r>
        <w:t></w:t>
      </w:r>
      <w:r>
        <w:rPr>
          <w:rFonts w:hint="eastAsia"/>
        </w:rPr>
        <w:t>читанні</w:t>
      </w:r>
      <w:r>
        <w:t></w:t>
      </w:r>
      <w:r>
        <w:t></w:t>
      </w:r>
      <w:r>
        <w:rPr>
          <w:rFonts w:hint="eastAsia"/>
        </w:rPr>
        <w:t>орієнтовнопідготовчий</w:t>
      </w:r>
      <w:r>
        <w:t></w:t>
      </w:r>
      <w:r>
        <w:rPr>
          <w:rFonts w:hint="eastAsia"/>
        </w:rPr>
        <w:t>етап</w:t>
      </w:r>
      <w:r>
        <w:t></w:t>
      </w:r>
      <w:r>
        <w:t></w:t>
      </w:r>
      <w:r>
        <w:rPr>
          <w:rFonts w:hint="eastAsia"/>
        </w:rPr>
        <w:t>спрямований</w:t>
      </w:r>
      <w:r>
        <w:t></w:t>
      </w:r>
      <w:r>
        <w:rPr>
          <w:rFonts w:hint="eastAsia"/>
        </w:rPr>
        <w:t>на</w:t>
      </w:r>
      <w:r>
        <w:t></w:t>
      </w:r>
      <w:r>
        <w:rPr>
          <w:rFonts w:hint="eastAsia"/>
        </w:rPr>
        <w:t>ознайомлення</w:t>
      </w:r>
      <w:r>
        <w:t></w:t>
      </w:r>
      <w:r>
        <w:rPr>
          <w:rFonts w:hint="eastAsia"/>
        </w:rPr>
        <w:t>з</w:t>
      </w:r>
      <w:r>
        <w:t></w:t>
      </w:r>
      <w:r>
        <w:rPr>
          <w:rFonts w:hint="eastAsia"/>
        </w:rPr>
        <w:t>новим</w:t>
      </w:r>
      <w:r>
        <w:t></w:t>
      </w:r>
      <w:r>
        <w:rPr>
          <w:rFonts w:hint="eastAsia"/>
        </w:rPr>
        <w:t>мовним</w:t>
      </w:r>
      <w:r>
        <w:t></w:t>
      </w:r>
      <w:r>
        <w:rPr>
          <w:rFonts w:hint="eastAsia"/>
        </w:rPr>
        <w:t>матеріалом</w:t>
      </w:r>
      <w:r>
        <w:t></w:t>
      </w:r>
    </w:p>
    <w:p w:rsidR="00CB3C30" w:rsidRDefault="00CB3C30" w:rsidP="00CB3C30">
      <w:r>
        <w:rPr>
          <w:rFonts w:hint="eastAsia"/>
        </w:rPr>
        <w:t>стереотипно</w:t>
      </w:r>
      <w:r>
        <w:t></w:t>
      </w:r>
      <w:r>
        <w:rPr>
          <w:rFonts w:hint="eastAsia"/>
        </w:rPr>
        <w:t>ситуативний</w:t>
      </w:r>
      <w:r>
        <w:t></w:t>
      </w:r>
      <w:r>
        <w:t></w:t>
      </w:r>
      <w:r>
        <w:rPr>
          <w:rFonts w:hint="eastAsia"/>
        </w:rPr>
        <w:t>який</w:t>
      </w:r>
      <w:r>
        <w:t></w:t>
      </w:r>
      <w:r>
        <w:rPr>
          <w:rFonts w:hint="eastAsia"/>
        </w:rPr>
        <w:t>передбачає</w:t>
      </w:r>
      <w:r>
        <w:t></w:t>
      </w:r>
      <w:r>
        <w:rPr>
          <w:rFonts w:hint="eastAsia"/>
        </w:rPr>
        <w:t>формування</w:t>
      </w:r>
      <w:r>
        <w:t></w:t>
      </w:r>
      <w:r>
        <w:rPr>
          <w:rFonts w:hint="eastAsia"/>
        </w:rPr>
        <w:t>рецептивних</w:t>
      </w:r>
      <w:r>
        <w:t></w:t>
      </w:r>
      <w:r>
        <w:rPr>
          <w:rFonts w:hint="eastAsia"/>
        </w:rPr>
        <w:t>лексикограматичних</w:t>
      </w:r>
      <w:r>
        <w:t></w:t>
      </w:r>
      <w:r>
        <w:rPr>
          <w:rFonts w:hint="eastAsia"/>
        </w:rPr>
        <w:t>навичок</w:t>
      </w:r>
      <w:r>
        <w:t></w:t>
      </w:r>
      <w:r>
        <w:rPr>
          <w:rFonts w:hint="eastAsia"/>
        </w:rPr>
        <w:t>на</w:t>
      </w:r>
      <w:r>
        <w:t></w:t>
      </w:r>
      <w:r>
        <w:rPr>
          <w:rFonts w:hint="eastAsia"/>
        </w:rPr>
        <w:t>рівні</w:t>
      </w:r>
      <w:r>
        <w:t></w:t>
      </w:r>
      <w:r>
        <w:rPr>
          <w:rFonts w:hint="eastAsia"/>
        </w:rPr>
        <w:t>слова</w:t>
      </w:r>
      <w:r>
        <w:t></w:t>
      </w:r>
      <w:r>
        <w:t></w:t>
      </w:r>
      <w:r>
        <w:rPr>
          <w:rFonts w:hint="eastAsia"/>
        </w:rPr>
        <w:t>словосполучення</w:t>
      </w:r>
      <w:r>
        <w:t></w:t>
      </w:r>
      <w:r>
        <w:t></w:t>
      </w:r>
      <w:r>
        <w:rPr>
          <w:rFonts w:hint="eastAsia"/>
        </w:rPr>
        <w:t>речення</w:t>
      </w:r>
      <w:r>
        <w:t></w:t>
      </w:r>
      <w:r>
        <w:t></w:t>
      </w:r>
      <w:r>
        <w:rPr>
          <w:rFonts w:hint="eastAsia"/>
        </w:rPr>
        <w:t>варіативноситуативний</w:t>
      </w:r>
      <w:r>
        <w:t></w:t>
      </w:r>
      <w:r>
        <w:t></w:t>
      </w:r>
      <w:r>
        <w:rPr>
          <w:rFonts w:hint="eastAsia"/>
        </w:rPr>
        <w:t>спрямований</w:t>
      </w:r>
      <w:r>
        <w:t></w:t>
      </w:r>
      <w:r>
        <w:rPr>
          <w:rFonts w:hint="eastAsia"/>
        </w:rPr>
        <w:t>на</w:t>
      </w:r>
      <w:r>
        <w:t></w:t>
      </w:r>
      <w:r>
        <w:rPr>
          <w:rFonts w:hint="eastAsia"/>
        </w:rPr>
        <w:t>формування</w:t>
      </w:r>
      <w:r>
        <w:t></w:t>
      </w:r>
      <w:r>
        <w:rPr>
          <w:rFonts w:hint="eastAsia"/>
        </w:rPr>
        <w:t>лексико</w:t>
      </w:r>
      <w:r>
        <w:t></w:t>
      </w:r>
      <w:r>
        <w:rPr>
          <w:rFonts w:hint="eastAsia"/>
        </w:rPr>
        <w:t>граматичних</w:t>
      </w:r>
      <w:r>
        <w:t></w:t>
      </w:r>
      <w:r>
        <w:rPr>
          <w:rFonts w:hint="eastAsia"/>
        </w:rPr>
        <w:t>навичок</w:t>
      </w:r>
      <w:r>
        <w:t></w:t>
      </w:r>
      <w:r>
        <w:rPr>
          <w:rFonts w:hint="eastAsia"/>
        </w:rPr>
        <w:t>на</w:t>
      </w:r>
    </w:p>
    <w:p w:rsidR="00CB3C30" w:rsidRDefault="00CB3C30" w:rsidP="00CB3C30">
      <w:r>
        <w:rPr>
          <w:rFonts w:hint="eastAsia"/>
        </w:rPr>
        <w:t>рівні</w:t>
      </w:r>
      <w:r>
        <w:t></w:t>
      </w:r>
      <w:r>
        <w:rPr>
          <w:rFonts w:hint="eastAsia"/>
        </w:rPr>
        <w:t>надфразової</w:t>
      </w:r>
      <w:r>
        <w:t></w:t>
      </w:r>
      <w:r>
        <w:rPr>
          <w:rFonts w:hint="eastAsia"/>
        </w:rPr>
        <w:t>єдності</w:t>
      </w:r>
      <w:r>
        <w:t></w:t>
      </w:r>
      <w:r>
        <w:t></w:t>
      </w:r>
      <w:r>
        <w:rPr>
          <w:rFonts w:hint="eastAsia"/>
        </w:rPr>
        <w:t>завершальний</w:t>
      </w:r>
      <w:r>
        <w:t></w:t>
      </w:r>
      <w:r>
        <w:t></w:t>
      </w:r>
      <w:r>
        <w:rPr>
          <w:rFonts w:hint="eastAsia"/>
        </w:rPr>
        <w:t>на</w:t>
      </w:r>
      <w:r>
        <w:t></w:t>
      </w:r>
      <w:r>
        <w:rPr>
          <w:rFonts w:hint="eastAsia"/>
        </w:rPr>
        <w:t>якому</w:t>
      </w:r>
      <w:r>
        <w:t></w:t>
      </w:r>
      <w:r>
        <w:rPr>
          <w:rFonts w:hint="eastAsia"/>
        </w:rPr>
        <w:t>здійснюється</w:t>
      </w:r>
      <w:r>
        <w:t></w:t>
      </w:r>
      <w:r>
        <w:rPr>
          <w:rFonts w:hint="eastAsia"/>
        </w:rPr>
        <w:t>інтегрований</w:t>
      </w:r>
    </w:p>
    <w:p w:rsidR="00CB3C30" w:rsidRDefault="00CB3C30" w:rsidP="00CB3C30">
      <w:r>
        <w:rPr>
          <w:rFonts w:hint="eastAsia"/>
        </w:rPr>
        <w:t>розвиток</w:t>
      </w:r>
      <w:r>
        <w:t></w:t>
      </w:r>
      <w:r>
        <w:rPr>
          <w:rFonts w:hint="eastAsia"/>
        </w:rPr>
        <w:t>навичок</w:t>
      </w:r>
      <w:r>
        <w:t></w:t>
      </w:r>
      <w:r>
        <w:rPr>
          <w:rFonts w:hint="eastAsia"/>
        </w:rPr>
        <w:t>і</w:t>
      </w:r>
      <w:r>
        <w:t></w:t>
      </w:r>
      <w:r>
        <w:rPr>
          <w:rFonts w:hint="eastAsia"/>
        </w:rPr>
        <w:t>вмінь</w:t>
      </w:r>
      <w:r>
        <w:t></w:t>
      </w:r>
      <w:r>
        <w:rPr>
          <w:rFonts w:hint="eastAsia"/>
        </w:rPr>
        <w:t>читання</w:t>
      </w:r>
      <w:r>
        <w:t></w:t>
      </w:r>
    </w:p>
    <w:p w:rsidR="00CB3C30" w:rsidRDefault="00CB3C30" w:rsidP="00CB3C30">
      <w:r>
        <w:rPr>
          <w:rFonts w:hint="eastAsia"/>
        </w:rPr>
        <w:t>Виокремлено</w:t>
      </w:r>
      <w:r>
        <w:t></w:t>
      </w:r>
      <w:r>
        <w:rPr>
          <w:rFonts w:hint="eastAsia"/>
        </w:rPr>
        <w:t>чотири</w:t>
      </w:r>
      <w:r>
        <w:t></w:t>
      </w:r>
      <w:r>
        <w:rPr>
          <w:rFonts w:hint="eastAsia"/>
        </w:rPr>
        <w:t>групи</w:t>
      </w:r>
      <w:r>
        <w:t></w:t>
      </w:r>
      <w:r>
        <w:rPr>
          <w:rFonts w:hint="eastAsia"/>
        </w:rPr>
        <w:t>вправ</w:t>
      </w:r>
      <w:r>
        <w:t></w:t>
      </w:r>
      <w:r>
        <w:rPr>
          <w:rFonts w:hint="eastAsia"/>
        </w:rPr>
        <w:t>для</w:t>
      </w:r>
      <w:r>
        <w:t></w:t>
      </w:r>
      <w:r>
        <w:rPr>
          <w:rFonts w:hint="eastAsia"/>
        </w:rPr>
        <w:t>формування</w:t>
      </w:r>
      <w:r>
        <w:t></w:t>
      </w:r>
      <w:r>
        <w:rPr>
          <w:rFonts w:hint="eastAsia"/>
        </w:rPr>
        <w:t>у</w:t>
      </w:r>
      <w:r>
        <w:t></w:t>
      </w:r>
      <w:r>
        <w:rPr>
          <w:rFonts w:hint="eastAsia"/>
        </w:rPr>
        <w:t>майбутніх</w:t>
      </w:r>
      <w:r>
        <w:t></w:t>
      </w:r>
      <w:r>
        <w:rPr>
          <w:rFonts w:hint="eastAsia"/>
        </w:rPr>
        <w:t>інженерівбудівельників</w:t>
      </w:r>
      <w:r>
        <w:t></w:t>
      </w:r>
      <w:r>
        <w:rPr>
          <w:rFonts w:hint="eastAsia"/>
        </w:rPr>
        <w:t>англомовної</w:t>
      </w:r>
      <w:r>
        <w:t></w:t>
      </w:r>
      <w:r>
        <w:rPr>
          <w:rFonts w:hint="eastAsia"/>
        </w:rPr>
        <w:t>лексико</w:t>
      </w:r>
      <w:r>
        <w:t></w:t>
      </w:r>
      <w:r>
        <w:rPr>
          <w:rFonts w:hint="eastAsia"/>
        </w:rPr>
        <w:t>граматичної</w:t>
      </w:r>
      <w:r>
        <w:t></w:t>
      </w:r>
      <w:r>
        <w:rPr>
          <w:rFonts w:hint="eastAsia"/>
        </w:rPr>
        <w:t>компетентності</w:t>
      </w:r>
      <w:r>
        <w:t></w:t>
      </w:r>
      <w:r>
        <w:rPr>
          <w:rFonts w:hint="eastAsia"/>
        </w:rPr>
        <w:t>у</w:t>
      </w:r>
      <w:r>
        <w:t></w:t>
      </w:r>
      <w:r>
        <w:rPr>
          <w:rFonts w:hint="eastAsia"/>
        </w:rPr>
        <w:t>читанні</w:t>
      </w:r>
      <w:r>
        <w:t></w:t>
      </w:r>
      <w:r>
        <w:t></w:t>
      </w:r>
      <w:r>
        <w:t></w:t>
      </w:r>
      <w:r>
        <w:t></w:t>
      </w:r>
    </w:p>
    <w:p w:rsidR="00CB3C30" w:rsidRDefault="00CB3C30" w:rsidP="00CB3C30">
      <w:r>
        <w:rPr>
          <w:rFonts w:hint="eastAsia"/>
        </w:rPr>
        <w:t>вправи</w:t>
      </w:r>
      <w:r>
        <w:t></w:t>
      </w:r>
      <w:r>
        <w:rPr>
          <w:rFonts w:hint="eastAsia"/>
        </w:rPr>
        <w:t>на</w:t>
      </w:r>
      <w:r>
        <w:t></w:t>
      </w:r>
      <w:r>
        <w:rPr>
          <w:rFonts w:hint="eastAsia"/>
        </w:rPr>
        <w:t>ознайомлення</w:t>
      </w:r>
      <w:r>
        <w:t></w:t>
      </w:r>
      <w:r>
        <w:rPr>
          <w:rFonts w:hint="eastAsia"/>
        </w:rPr>
        <w:t>з</w:t>
      </w:r>
      <w:r>
        <w:t></w:t>
      </w:r>
      <w:r>
        <w:rPr>
          <w:rFonts w:hint="eastAsia"/>
        </w:rPr>
        <w:t>новим</w:t>
      </w:r>
      <w:r>
        <w:t></w:t>
      </w:r>
      <w:r>
        <w:rPr>
          <w:rFonts w:hint="eastAsia"/>
        </w:rPr>
        <w:t>лексико</w:t>
      </w:r>
      <w:r>
        <w:t></w:t>
      </w:r>
      <w:r>
        <w:rPr>
          <w:rFonts w:hint="eastAsia"/>
        </w:rPr>
        <w:t>граматичним</w:t>
      </w:r>
      <w:r>
        <w:t></w:t>
      </w:r>
      <w:r>
        <w:rPr>
          <w:rFonts w:hint="eastAsia"/>
        </w:rPr>
        <w:t>матеріалом</w:t>
      </w:r>
      <w:r>
        <w:t></w:t>
      </w:r>
      <w:r>
        <w:rPr>
          <w:rFonts w:hint="eastAsia"/>
        </w:rPr>
        <w:t>на</w:t>
      </w:r>
      <w:r>
        <w:t></w:t>
      </w:r>
      <w:r>
        <w:rPr>
          <w:rFonts w:hint="eastAsia"/>
        </w:rPr>
        <w:t>основі</w:t>
      </w:r>
    </w:p>
    <w:p w:rsidR="00CB3C30" w:rsidRDefault="00CB3C30" w:rsidP="00CB3C30">
      <w:r>
        <w:rPr>
          <w:rFonts w:hint="eastAsia"/>
        </w:rPr>
        <w:t>візуальних</w:t>
      </w:r>
      <w:r>
        <w:t></w:t>
      </w:r>
      <w:r>
        <w:rPr>
          <w:rFonts w:hint="eastAsia"/>
        </w:rPr>
        <w:t>та</w:t>
      </w:r>
      <w:r>
        <w:t></w:t>
      </w:r>
      <w:r>
        <w:rPr>
          <w:rFonts w:hint="eastAsia"/>
        </w:rPr>
        <w:t>вербальних</w:t>
      </w:r>
      <w:r>
        <w:t></w:t>
      </w:r>
      <w:r>
        <w:rPr>
          <w:rFonts w:hint="eastAsia"/>
        </w:rPr>
        <w:t>опор</w:t>
      </w:r>
      <w:r>
        <w:t></w:t>
      </w:r>
      <w:r>
        <w:t></w:t>
      </w:r>
      <w:r>
        <w:rPr>
          <w:rFonts w:hint="eastAsia"/>
        </w:rPr>
        <w:t>позначення</w:t>
      </w:r>
      <w:r>
        <w:t></w:t>
      </w:r>
      <w:r>
        <w:rPr>
          <w:rFonts w:hint="eastAsia"/>
        </w:rPr>
        <w:t>архітектурно</w:t>
      </w:r>
      <w:r>
        <w:t></w:t>
      </w:r>
      <w:r>
        <w:rPr>
          <w:rFonts w:hint="eastAsia"/>
        </w:rPr>
        <w:t>конструктивних</w:t>
      </w:r>
    </w:p>
    <w:p w:rsidR="00CB3C30" w:rsidRDefault="00CB3C30" w:rsidP="00CB3C30">
      <w:r>
        <w:rPr>
          <w:rFonts w:hint="eastAsia"/>
        </w:rPr>
        <w:t>елементів</w:t>
      </w:r>
      <w:r>
        <w:t></w:t>
      </w:r>
      <w:r>
        <w:rPr>
          <w:rFonts w:hint="eastAsia"/>
        </w:rPr>
        <w:t>креслень</w:t>
      </w:r>
      <w:r>
        <w:t></w:t>
      </w:r>
      <w:r>
        <w:rPr>
          <w:rFonts w:hint="eastAsia"/>
        </w:rPr>
        <w:t>ескізного</w:t>
      </w:r>
      <w:r>
        <w:t></w:t>
      </w:r>
      <w:r>
        <w:rPr>
          <w:rFonts w:hint="eastAsia"/>
        </w:rPr>
        <w:t>будівельного</w:t>
      </w:r>
      <w:r>
        <w:t></w:t>
      </w:r>
      <w:r>
        <w:rPr>
          <w:rFonts w:hint="eastAsia"/>
        </w:rPr>
        <w:t>проекту</w:t>
      </w:r>
      <w:r>
        <w:t></w:t>
      </w:r>
      <w:r>
        <w:t></w:t>
      </w:r>
      <w:r>
        <w:rPr>
          <w:rFonts w:hint="eastAsia"/>
        </w:rPr>
        <w:t>таблиці</w:t>
      </w:r>
      <w:r>
        <w:t></w:t>
      </w:r>
      <w:r>
        <w:rPr>
          <w:rFonts w:hint="eastAsia"/>
        </w:rPr>
        <w:t>загальної</w:t>
      </w:r>
    </w:p>
    <w:p w:rsidR="00CB3C30" w:rsidRDefault="00CB3C30" w:rsidP="00CB3C30">
      <w:r>
        <w:rPr>
          <w:rFonts w:hint="eastAsia"/>
        </w:rPr>
        <w:t>характеристики</w:t>
      </w:r>
      <w:r>
        <w:t></w:t>
      </w:r>
      <w:r>
        <w:rPr>
          <w:rFonts w:hint="eastAsia"/>
        </w:rPr>
        <w:t>ескізного</w:t>
      </w:r>
      <w:r>
        <w:t></w:t>
      </w:r>
      <w:r>
        <w:rPr>
          <w:rFonts w:hint="eastAsia"/>
        </w:rPr>
        <w:t>будівельного</w:t>
      </w:r>
      <w:r>
        <w:t></w:t>
      </w:r>
      <w:r>
        <w:rPr>
          <w:rFonts w:hint="eastAsia"/>
        </w:rPr>
        <w:t>проекту</w:t>
      </w:r>
      <w:r>
        <w:t></w:t>
      </w:r>
      <w:r>
        <w:t></w:t>
      </w:r>
      <w:r>
        <w:t></w:t>
      </w:r>
      <w:r>
        <w:t></w:t>
      </w:r>
      <w:r>
        <w:t></w:t>
      </w:r>
      <w:r>
        <w:t></w:t>
      </w:r>
      <w:r>
        <w:rPr>
          <w:rFonts w:hint="eastAsia"/>
        </w:rPr>
        <w:t>вправи</w:t>
      </w:r>
      <w:r>
        <w:t></w:t>
      </w:r>
      <w:r>
        <w:rPr>
          <w:rFonts w:hint="eastAsia"/>
        </w:rPr>
        <w:t>на</w:t>
      </w:r>
      <w:r>
        <w:t></w:t>
      </w:r>
      <w:r>
        <w:rPr>
          <w:rFonts w:hint="eastAsia"/>
        </w:rPr>
        <w:t>формування</w:t>
      </w:r>
    </w:p>
    <w:p w:rsidR="00CB3C30" w:rsidRDefault="00CB3C30" w:rsidP="00CB3C30">
      <w:r>
        <w:rPr>
          <w:rFonts w:hint="eastAsia"/>
        </w:rPr>
        <w:t>рецептивних</w:t>
      </w:r>
      <w:r>
        <w:t></w:t>
      </w:r>
      <w:r>
        <w:rPr>
          <w:rFonts w:hint="eastAsia"/>
        </w:rPr>
        <w:t>лексико</w:t>
      </w:r>
      <w:r>
        <w:t></w:t>
      </w:r>
      <w:r>
        <w:rPr>
          <w:rFonts w:hint="eastAsia"/>
        </w:rPr>
        <w:t>граматичних</w:t>
      </w:r>
      <w:r>
        <w:t></w:t>
      </w:r>
      <w:r>
        <w:rPr>
          <w:rFonts w:hint="eastAsia"/>
        </w:rPr>
        <w:t>навичок</w:t>
      </w:r>
      <w:r>
        <w:t></w:t>
      </w:r>
      <w:r>
        <w:rPr>
          <w:rFonts w:hint="eastAsia"/>
        </w:rPr>
        <w:t>на</w:t>
      </w:r>
      <w:r>
        <w:t></w:t>
      </w:r>
      <w:r>
        <w:rPr>
          <w:rFonts w:hint="eastAsia"/>
        </w:rPr>
        <w:t>рівні</w:t>
      </w:r>
      <w:r>
        <w:t></w:t>
      </w:r>
      <w:r>
        <w:rPr>
          <w:rFonts w:hint="eastAsia"/>
        </w:rPr>
        <w:t>слова</w:t>
      </w:r>
      <w:r>
        <w:t></w:t>
      </w:r>
      <w:r>
        <w:t></w:t>
      </w:r>
      <w:r>
        <w:rPr>
          <w:rFonts w:hint="eastAsia"/>
        </w:rPr>
        <w:t>словосполучення</w:t>
      </w:r>
      <w:r>
        <w:t></w:t>
      </w:r>
    </w:p>
    <w:p w:rsidR="00CB3C30" w:rsidRDefault="00CB3C30" w:rsidP="00CB3C30">
      <w:r>
        <w:rPr>
          <w:rFonts w:hint="eastAsia"/>
        </w:rPr>
        <w:t>речення</w:t>
      </w:r>
      <w:r>
        <w:t></w:t>
      </w:r>
      <w:r>
        <w:rPr>
          <w:rFonts w:hint="eastAsia"/>
        </w:rPr>
        <w:t>із</w:t>
      </w:r>
      <w:r>
        <w:t></w:t>
      </w:r>
      <w:r>
        <w:rPr>
          <w:rFonts w:hint="eastAsia"/>
        </w:rPr>
        <w:t>використанням</w:t>
      </w:r>
      <w:r>
        <w:t></w:t>
      </w:r>
      <w:r>
        <w:rPr>
          <w:rFonts w:hint="eastAsia"/>
        </w:rPr>
        <w:t>вербально</w:t>
      </w:r>
      <w:r>
        <w:t></w:t>
      </w:r>
      <w:r>
        <w:rPr>
          <w:rFonts w:hint="eastAsia"/>
        </w:rPr>
        <w:t>візуальних</w:t>
      </w:r>
      <w:r>
        <w:t></w:t>
      </w:r>
      <w:r>
        <w:t></w:t>
      </w:r>
      <w:r>
        <w:rPr>
          <w:rFonts w:hint="eastAsia"/>
        </w:rPr>
        <w:t>креслення</w:t>
      </w:r>
      <w:r>
        <w:t></w:t>
      </w:r>
      <w:r>
        <w:rPr>
          <w:rFonts w:hint="eastAsia"/>
        </w:rPr>
        <w:t>з</w:t>
      </w:r>
      <w:r>
        <w:t></w:t>
      </w:r>
      <w:r>
        <w:rPr>
          <w:rFonts w:hint="eastAsia"/>
        </w:rPr>
        <w:t>примітками</w:t>
      </w:r>
    </w:p>
    <w:p w:rsidR="00CB3C30" w:rsidRDefault="00CB3C30" w:rsidP="00CB3C30">
      <w:r>
        <w:rPr>
          <w:rFonts w:hint="eastAsia"/>
        </w:rPr>
        <w:t>ескізного</w:t>
      </w:r>
      <w:r>
        <w:t></w:t>
      </w:r>
      <w:r>
        <w:rPr>
          <w:rFonts w:hint="eastAsia"/>
        </w:rPr>
        <w:t>будівельного</w:t>
      </w:r>
      <w:r>
        <w:t></w:t>
      </w:r>
      <w:r>
        <w:rPr>
          <w:rFonts w:hint="eastAsia"/>
        </w:rPr>
        <w:t>проекту</w:t>
      </w:r>
      <w:r>
        <w:t></w:t>
      </w:r>
      <w:r>
        <w:t></w:t>
      </w:r>
      <w:r>
        <w:rPr>
          <w:rFonts w:hint="eastAsia"/>
        </w:rPr>
        <w:t>та</w:t>
      </w:r>
      <w:r>
        <w:t></w:t>
      </w:r>
      <w:r>
        <w:rPr>
          <w:rFonts w:hint="eastAsia"/>
        </w:rPr>
        <w:t>вербальних</w:t>
      </w:r>
      <w:r>
        <w:t></w:t>
      </w:r>
      <w:r>
        <w:t></w:t>
      </w:r>
      <w:r>
        <w:rPr>
          <w:rFonts w:hint="eastAsia"/>
        </w:rPr>
        <w:t>таблиці</w:t>
      </w:r>
      <w:r>
        <w:t></w:t>
      </w:r>
      <w:r>
        <w:rPr>
          <w:rFonts w:hint="eastAsia"/>
        </w:rPr>
        <w:t>загальної</w:t>
      </w:r>
    </w:p>
    <w:p w:rsidR="00CB3C30" w:rsidRDefault="00CB3C30" w:rsidP="00CB3C30">
      <w:r>
        <w:rPr>
          <w:rFonts w:hint="eastAsia"/>
        </w:rPr>
        <w:t>характеристики</w:t>
      </w:r>
      <w:r>
        <w:t></w:t>
      </w:r>
      <w:r>
        <w:rPr>
          <w:rFonts w:hint="eastAsia"/>
        </w:rPr>
        <w:t>ескізного</w:t>
      </w:r>
      <w:r>
        <w:t></w:t>
      </w:r>
      <w:r>
        <w:rPr>
          <w:rFonts w:hint="eastAsia"/>
        </w:rPr>
        <w:t>будівельного</w:t>
      </w:r>
      <w:r>
        <w:t></w:t>
      </w:r>
      <w:r>
        <w:rPr>
          <w:rFonts w:hint="eastAsia"/>
        </w:rPr>
        <w:t>проекту</w:t>
      </w:r>
      <w:r>
        <w:t></w:t>
      </w:r>
      <w:r>
        <w:t></w:t>
      </w:r>
      <w:r>
        <w:rPr>
          <w:rFonts w:hint="eastAsia"/>
        </w:rPr>
        <w:t>опор</w:t>
      </w:r>
      <w:r>
        <w:t></w:t>
      </w:r>
      <w:r>
        <w:t></w:t>
      </w:r>
      <w:r>
        <w:t></w:t>
      </w:r>
      <w:r>
        <w:t></w:t>
      </w:r>
      <w:r>
        <w:t></w:t>
      </w:r>
      <w:r>
        <w:rPr>
          <w:rFonts w:hint="eastAsia"/>
        </w:rPr>
        <w:t>вправи</w:t>
      </w:r>
      <w:r>
        <w:t></w:t>
      </w:r>
      <w:r>
        <w:rPr>
          <w:rFonts w:hint="eastAsia"/>
        </w:rPr>
        <w:t>на</w:t>
      </w:r>
      <w:r>
        <w:t></w:t>
      </w:r>
      <w:r>
        <w:rPr>
          <w:rFonts w:hint="eastAsia"/>
        </w:rPr>
        <w:t>формування</w:t>
      </w:r>
    </w:p>
    <w:p w:rsidR="00CB3C30" w:rsidRDefault="00CB3C30" w:rsidP="00CB3C30">
      <w:r>
        <w:rPr>
          <w:rFonts w:hint="eastAsia"/>
        </w:rPr>
        <w:t>рецептивних</w:t>
      </w:r>
      <w:r>
        <w:t></w:t>
      </w:r>
      <w:r>
        <w:rPr>
          <w:rFonts w:hint="eastAsia"/>
        </w:rPr>
        <w:t>лексико</w:t>
      </w:r>
      <w:r>
        <w:t></w:t>
      </w:r>
      <w:r>
        <w:rPr>
          <w:rFonts w:hint="eastAsia"/>
        </w:rPr>
        <w:t>граматичних</w:t>
      </w:r>
      <w:r>
        <w:t></w:t>
      </w:r>
      <w:r>
        <w:rPr>
          <w:rFonts w:hint="eastAsia"/>
        </w:rPr>
        <w:t>навичок</w:t>
      </w:r>
      <w:r>
        <w:t></w:t>
      </w:r>
      <w:r>
        <w:rPr>
          <w:rFonts w:hint="eastAsia"/>
        </w:rPr>
        <w:t>на</w:t>
      </w:r>
      <w:r>
        <w:t></w:t>
      </w:r>
      <w:r>
        <w:rPr>
          <w:rFonts w:hint="eastAsia"/>
        </w:rPr>
        <w:t>рівні</w:t>
      </w:r>
      <w:r>
        <w:t></w:t>
      </w:r>
      <w:r>
        <w:rPr>
          <w:rFonts w:hint="eastAsia"/>
        </w:rPr>
        <w:t>надфразової</w:t>
      </w:r>
      <w:r>
        <w:t></w:t>
      </w:r>
      <w:r>
        <w:rPr>
          <w:rFonts w:hint="eastAsia"/>
        </w:rPr>
        <w:t>єдності</w:t>
      </w:r>
      <w:r>
        <w:t></w:t>
      </w:r>
      <w:r>
        <w:rPr>
          <w:rFonts w:hint="eastAsia"/>
        </w:rPr>
        <w:t>із</w:t>
      </w:r>
    </w:p>
    <w:p w:rsidR="00CB3C30" w:rsidRDefault="00CB3C30" w:rsidP="00CB3C30">
      <w:r>
        <w:rPr>
          <w:rFonts w:hint="eastAsia"/>
        </w:rPr>
        <w:t>використанням</w:t>
      </w:r>
      <w:r>
        <w:t></w:t>
      </w:r>
      <w:r>
        <w:rPr>
          <w:rFonts w:hint="eastAsia"/>
        </w:rPr>
        <w:t>вербально</w:t>
      </w:r>
      <w:r>
        <w:t></w:t>
      </w:r>
      <w:r>
        <w:rPr>
          <w:rFonts w:hint="eastAsia"/>
        </w:rPr>
        <w:t>візуальних</w:t>
      </w:r>
      <w:r>
        <w:t></w:t>
      </w:r>
      <w:r>
        <w:t></w:t>
      </w:r>
      <w:r>
        <w:rPr>
          <w:rFonts w:hint="eastAsia"/>
        </w:rPr>
        <w:t>креслення</w:t>
      </w:r>
      <w:r>
        <w:t></w:t>
      </w:r>
      <w:r>
        <w:rPr>
          <w:rFonts w:hint="eastAsia"/>
        </w:rPr>
        <w:t>з</w:t>
      </w:r>
      <w:r>
        <w:t></w:t>
      </w:r>
      <w:r>
        <w:rPr>
          <w:rFonts w:hint="eastAsia"/>
        </w:rPr>
        <w:t>примітками</w:t>
      </w:r>
      <w:r>
        <w:t></w:t>
      </w:r>
      <w:r>
        <w:rPr>
          <w:rFonts w:hint="eastAsia"/>
        </w:rPr>
        <w:t>ескізного</w:t>
      </w:r>
    </w:p>
    <w:p w:rsidR="00CB3C30" w:rsidRDefault="00CB3C30" w:rsidP="00CB3C30">
      <w:r>
        <w:rPr>
          <w:rFonts w:hint="eastAsia"/>
        </w:rPr>
        <w:t>будівельного</w:t>
      </w:r>
      <w:r>
        <w:t></w:t>
      </w:r>
      <w:r>
        <w:rPr>
          <w:rFonts w:hint="eastAsia"/>
        </w:rPr>
        <w:t>проекту</w:t>
      </w:r>
      <w:r>
        <w:t></w:t>
      </w:r>
      <w:r>
        <w:t></w:t>
      </w:r>
      <w:r>
        <w:rPr>
          <w:rFonts w:hint="eastAsia"/>
        </w:rPr>
        <w:t>та</w:t>
      </w:r>
      <w:r>
        <w:t></w:t>
      </w:r>
      <w:r>
        <w:rPr>
          <w:rFonts w:hint="eastAsia"/>
        </w:rPr>
        <w:t>вербальних</w:t>
      </w:r>
      <w:r>
        <w:t></w:t>
      </w:r>
      <w:r>
        <w:t></w:t>
      </w:r>
      <w:r>
        <w:rPr>
          <w:rFonts w:hint="eastAsia"/>
        </w:rPr>
        <w:t>таблиці</w:t>
      </w:r>
      <w:r>
        <w:t></w:t>
      </w:r>
      <w:r>
        <w:rPr>
          <w:rFonts w:hint="eastAsia"/>
        </w:rPr>
        <w:t>загальної</w:t>
      </w:r>
      <w:r>
        <w:t></w:t>
      </w:r>
      <w:r>
        <w:rPr>
          <w:rFonts w:hint="eastAsia"/>
        </w:rPr>
        <w:t>характеристики</w:t>
      </w:r>
    </w:p>
    <w:p w:rsidR="00CB3C30" w:rsidRDefault="00CB3C30" w:rsidP="00CB3C30">
      <w:r>
        <w:rPr>
          <w:rFonts w:hint="eastAsia"/>
        </w:rPr>
        <w:t>ескізного</w:t>
      </w:r>
      <w:r>
        <w:t></w:t>
      </w:r>
      <w:r>
        <w:rPr>
          <w:rFonts w:hint="eastAsia"/>
        </w:rPr>
        <w:t>будівельного</w:t>
      </w:r>
      <w:r>
        <w:t></w:t>
      </w:r>
      <w:r>
        <w:rPr>
          <w:rFonts w:hint="eastAsia"/>
        </w:rPr>
        <w:t>проекту</w:t>
      </w:r>
      <w:r>
        <w:t></w:t>
      </w:r>
      <w:r>
        <w:t></w:t>
      </w:r>
      <w:r>
        <w:rPr>
          <w:rFonts w:hint="eastAsia"/>
        </w:rPr>
        <w:t>опор</w:t>
      </w:r>
      <w:r>
        <w:t></w:t>
      </w:r>
      <w:r>
        <w:t></w:t>
      </w:r>
      <w:r>
        <w:t></w:t>
      </w:r>
      <w:r>
        <w:t></w:t>
      </w:r>
      <w:r>
        <w:t></w:t>
      </w:r>
      <w:r>
        <w:rPr>
          <w:rFonts w:hint="eastAsia"/>
        </w:rPr>
        <w:t>вправи</w:t>
      </w:r>
      <w:r>
        <w:t></w:t>
      </w:r>
      <w:r>
        <w:rPr>
          <w:rFonts w:hint="eastAsia"/>
        </w:rPr>
        <w:t>на</w:t>
      </w:r>
      <w:r>
        <w:t></w:t>
      </w:r>
      <w:r>
        <w:rPr>
          <w:rFonts w:hint="eastAsia"/>
        </w:rPr>
        <w:t>інтегрований</w:t>
      </w:r>
      <w:r>
        <w:t></w:t>
      </w:r>
      <w:r>
        <w:rPr>
          <w:rFonts w:hint="eastAsia"/>
        </w:rPr>
        <w:t>розвиток</w:t>
      </w:r>
    </w:p>
    <w:p w:rsidR="00CB3C30" w:rsidRDefault="00CB3C30" w:rsidP="00CB3C30">
      <w:r>
        <w:rPr>
          <w:rFonts w:hint="eastAsia"/>
        </w:rPr>
        <w:t>лексико</w:t>
      </w:r>
      <w:r>
        <w:t></w:t>
      </w:r>
      <w:r>
        <w:rPr>
          <w:rFonts w:hint="eastAsia"/>
        </w:rPr>
        <w:t>граматичних</w:t>
      </w:r>
      <w:r>
        <w:t></w:t>
      </w:r>
      <w:r>
        <w:rPr>
          <w:rFonts w:hint="eastAsia"/>
        </w:rPr>
        <w:t>навичок</w:t>
      </w:r>
      <w:r>
        <w:t></w:t>
      </w:r>
      <w:r>
        <w:rPr>
          <w:rFonts w:hint="eastAsia"/>
        </w:rPr>
        <w:t>і</w:t>
      </w:r>
      <w:r>
        <w:t></w:t>
      </w:r>
      <w:r>
        <w:rPr>
          <w:rFonts w:hint="eastAsia"/>
        </w:rPr>
        <w:t>вмінь</w:t>
      </w:r>
      <w:r>
        <w:t></w:t>
      </w:r>
      <w:r>
        <w:rPr>
          <w:rFonts w:hint="eastAsia"/>
        </w:rPr>
        <w:t>читання</w:t>
      </w:r>
      <w:r>
        <w:t></w:t>
      </w:r>
      <w:r>
        <w:rPr>
          <w:rFonts w:hint="eastAsia"/>
        </w:rPr>
        <w:t>на</w:t>
      </w:r>
      <w:r>
        <w:t></w:t>
      </w:r>
      <w:r>
        <w:rPr>
          <w:rFonts w:hint="eastAsia"/>
        </w:rPr>
        <w:t>основі</w:t>
      </w:r>
      <w:r>
        <w:t></w:t>
      </w:r>
      <w:r>
        <w:rPr>
          <w:rFonts w:hint="eastAsia"/>
        </w:rPr>
        <w:t>ескізного</w:t>
      </w:r>
      <w:r>
        <w:t></w:t>
      </w:r>
      <w:r>
        <w:rPr>
          <w:rFonts w:hint="eastAsia"/>
        </w:rPr>
        <w:t>будівельного</w:t>
      </w:r>
      <w:r>
        <w:t></w:t>
      </w:r>
    </w:p>
    <w:p w:rsidR="00CB3C30" w:rsidRDefault="00CB3C30" w:rsidP="00CB3C30">
      <w:r>
        <w:t></w:t>
      </w:r>
      <w:r>
        <w:t></w:t>
      </w:r>
      <w:r>
        <w:t></w:t>
      </w:r>
    </w:p>
    <w:p w:rsidR="00CB3C30" w:rsidRDefault="00CB3C30" w:rsidP="00CB3C30">
      <w:r>
        <w:rPr>
          <w:rFonts w:hint="eastAsia"/>
        </w:rPr>
        <w:t>проекту</w:t>
      </w:r>
      <w:r>
        <w:t></w:t>
      </w:r>
      <w:r>
        <w:t></w:t>
      </w:r>
      <w:r>
        <w:rPr>
          <w:rFonts w:hint="eastAsia"/>
        </w:rPr>
        <w:t>Запропоновані</w:t>
      </w:r>
      <w:r>
        <w:t></w:t>
      </w:r>
      <w:r>
        <w:rPr>
          <w:rFonts w:hint="eastAsia"/>
        </w:rPr>
        <w:t>групи</w:t>
      </w:r>
      <w:r>
        <w:t></w:t>
      </w:r>
      <w:r>
        <w:rPr>
          <w:rFonts w:hint="eastAsia"/>
        </w:rPr>
        <w:t>вправ</w:t>
      </w:r>
      <w:r>
        <w:t></w:t>
      </w:r>
      <w:r>
        <w:rPr>
          <w:rFonts w:hint="eastAsia"/>
        </w:rPr>
        <w:t>корелюють</w:t>
      </w:r>
      <w:r>
        <w:t></w:t>
      </w:r>
      <w:r>
        <w:rPr>
          <w:rFonts w:hint="eastAsia"/>
        </w:rPr>
        <w:t>із</w:t>
      </w:r>
      <w:r>
        <w:t></w:t>
      </w:r>
      <w:r>
        <w:rPr>
          <w:rFonts w:hint="eastAsia"/>
        </w:rPr>
        <w:t>етапами</w:t>
      </w:r>
      <w:r>
        <w:t></w:t>
      </w:r>
      <w:r>
        <w:rPr>
          <w:rFonts w:hint="eastAsia"/>
        </w:rPr>
        <w:t>та</w:t>
      </w:r>
      <w:r>
        <w:t></w:t>
      </w:r>
      <w:r>
        <w:t></w:t>
      </w:r>
      <w:r>
        <w:rPr>
          <w:rFonts w:hint="eastAsia"/>
        </w:rPr>
        <w:t>в</w:t>
      </w:r>
      <w:r>
        <w:t></w:t>
      </w:r>
      <w:r>
        <w:rPr>
          <w:rFonts w:hint="eastAsia"/>
        </w:rPr>
        <w:t>свою</w:t>
      </w:r>
      <w:r>
        <w:t></w:t>
      </w:r>
      <w:r>
        <w:rPr>
          <w:rFonts w:hint="eastAsia"/>
        </w:rPr>
        <w:t>чергу</w:t>
      </w:r>
      <w:r>
        <w:t></w:t>
      </w:r>
    </w:p>
    <w:p w:rsidR="00CB3C30" w:rsidRDefault="00CB3C30" w:rsidP="00CB3C30">
      <w:r>
        <w:rPr>
          <w:rFonts w:hint="eastAsia"/>
        </w:rPr>
        <w:t>містять</w:t>
      </w:r>
      <w:r>
        <w:t></w:t>
      </w:r>
      <w:r>
        <w:rPr>
          <w:rFonts w:hint="eastAsia"/>
        </w:rPr>
        <w:t>підгрупи</w:t>
      </w:r>
      <w:r>
        <w:t></w:t>
      </w:r>
      <w:r>
        <w:rPr>
          <w:rFonts w:hint="eastAsia"/>
        </w:rPr>
        <w:t>вправ</w:t>
      </w:r>
      <w:r>
        <w:t></w:t>
      </w:r>
    </w:p>
    <w:p w:rsidR="00CB3C30" w:rsidRDefault="00CB3C30" w:rsidP="00CB3C30">
      <w:r>
        <w:rPr>
          <w:rFonts w:hint="eastAsia"/>
        </w:rPr>
        <w:t>На</w:t>
      </w:r>
      <w:r>
        <w:t></w:t>
      </w:r>
      <w:r>
        <w:rPr>
          <w:rFonts w:hint="eastAsia"/>
        </w:rPr>
        <w:t>основі</w:t>
      </w:r>
      <w:r>
        <w:t></w:t>
      </w:r>
      <w:r>
        <w:rPr>
          <w:rFonts w:hint="eastAsia"/>
        </w:rPr>
        <w:t>аналізу</w:t>
      </w:r>
      <w:r>
        <w:t></w:t>
      </w:r>
      <w:r>
        <w:rPr>
          <w:rFonts w:hint="eastAsia"/>
        </w:rPr>
        <w:t>вимог</w:t>
      </w:r>
      <w:r>
        <w:t></w:t>
      </w:r>
      <w:r>
        <w:rPr>
          <w:rFonts w:hint="eastAsia"/>
        </w:rPr>
        <w:t>до</w:t>
      </w:r>
      <w:r>
        <w:t></w:t>
      </w:r>
      <w:r>
        <w:rPr>
          <w:rFonts w:hint="eastAsia"/>
        </w:rPr>
        <w:t>рівня</w:t>
      </w:r>
      <w:r>
        <w:t></w:t>
      </w:r>
      <w:r>
        <w:rPr>
          <w:rFonts w:hint="eastAsia"/>
        </w:rPr>
        <w:t>володіння</w:t>
      </w:r>
      <w:r>
        <w:t></w:t>
      </w:r>
      <w:r>
        <w:rPr>
          <w:rFonts w:hint="eastAsia"/>
        </w:rPr>
        <w:t>англійської</w:t>
      </w:r>
      <w:r>
        <w:t></w:t>
      </w:r>
      <w:r>
        <w:rPr>
          <w:rFonts w:hint="eastAsia"/>
        </w:rPr>
        <w:t>мови</w:t>
      </w:r>
      <w:r>
        <w:t></w:t>
      </w:r>
      <w:r>
        <w:rPr>
          <w:rFonts w:hint="eastAsia"/>
        </w:rPr>
        <w:t>за</w:t>
      </w:r>
    </w:p>
    <w:p w:rsidR="00CB3C30" w:rsidRDefault="00CB3C30" w:rsidP="00CB3C30">
      <w:r>
        <w:rPr>
          <w:rFonts w:hint="eastAsia"/>
        </w:rPr>
        <w:t>професійним</w:t>
      </w:r>
      <w:r>
        <w:t></w:t>
      </w:r>
      <w:r>
        <w:rPr>
          <w:rFonts w:hint="eastAsia"/>
        </w:rPr>
        <w:t>спрямуванням</w:t>
      </w:r>
      <w:r>
        <w:t></w:t>
      </w:r>
      <w:r>
        <w:rPr>
          <w:rFonts w:hint="eastAsia"/>
        </w:rPr>
        <w:t>випускником</w:t>
      </w:r>
      <w:r>
        <w:t></w:t>
      </w:r>
      <w:r>
        <w:rPr>
          <w:rFonts w:hint="eastAsia"/>
        </w:rPr>
        <w:t>вищого</w:t>
      </w:r>
      <w:r>
        <w:t></w:t>
      </w:r>
      <w:r>
        <w:rPr>
          <w:rFonts w:hint="eastAsia"/>
        </w:rPr>
        <w:t>навчального</w:t>
      </w:r>
      <w:r>
        <w:t></w:t>
      </w:r>
      <w:r>
        <w:rPr>
          <w:rFonts w:hint="eastAsia"/>
        </w:rPr>
        <w:t>закладу</w:t>
      </w:r>
      <w:r>
        <w:t></w:t>
      </w:r>
      <w:r>
        <w:rPr>
          <w:rFonts w:hint="eastAsia"/>
        </w:rPr>
        <w:t>на</w:t>
      </w:r>
      <w:r>
        <w:t></w:t>
      </w:r>
      <w:r>
        <w:rPr>
          <w:rFonts w:hint="eastAsia"/>
        </w:rPr>
        <w:t>рівні</w:t>
      </w:r>
    </w:p>
    <w:p w:rsidR="00CB3C30" w:rsidRDefault="00CB3C30" w:rsidP="00CB3C30">
      <w:r>
        <w:rPr>
          <w:rFonts w:hint="eastAsia"/>
        </w:rPr>
        <w:t>бакалаврату</w:t>
      </w:r>
      <w:r>
        <w:t></w:t>
      </w:r>
      <w:r>
        <w:t></w:t>
      </w:r>
      <w:r>
        <w:rPr>
          <w:rFonts w:hint="eastAsia"/>
        </w:rPr>
        <w:t>вивчення</w:t>
      </w:r>
      <w:r>
        <w:t></w:t>
      </w:r>
      <w:r>
        <w:rPr>
          <w:rFonts w:hint="eastAsia"/>
        </w:rPr>
        <w:t>практичного</w:t>
      </w:r>
      <w:r>
        <w:t></w:t>
      </w:r>
      <w:r>
        <w:rPr>
          <w:rFonts w:hint="eastAsia"/>
        </w:rPr>
        <w:t>стану</w:t>
      </w:r>
      <w:r>
        <w:t></w:t>
      </w:r>
      <w:r>
        <w:rPr>
          <w:rFonts w:hint="eastAsia"/>
        </w:rPr>
        <w:t>викладання</w:t>
      </w:r>
      <w:r>
        <w:t></w:t>
      </w:r>
      <w:r>
        <w:rPr>
          <w:rFonts w:hint="eastAsia"/>
        </w:rPr>
        <w:t>студентам</w:t>
      </w:r>
      <w:r>
        <w:t></w:t>
      </w:r>
      <w:r>
        <w:rPr>
          <w:rFonts w:hint="eastAsia"/>
        </w:rPr>
        <w:t>будівельних</w:t>
      </w:r>
    </w:p>
    <w:p w:rsidR="00CB3C30" w:rsidRDefault="00CB3C30" w:rsidP="00CB3C30">
      <w:r>
        <w:rPr>
          <w:rFonts w:hint="eastAsia"/>
        </w:rPr>
        <w:t>спеціальностей</w:t>
      </w:r>
      <w:r>
        <w:t></w:t>
      </w:r>
      <w:r>
        <w:rPr>
          <w:rFonts w:hint="eastAsia"/>
        </w:rPr>
        <w:t>англійської</w:t>
      </w:r>
      <w:r>
        <w:t></w:t>
      </w:r>
      <w:r>
        <w:rPr>
          <w:rFonts w:hint="eastAsia"/>
        </w:rPr>
        <w:t>мови</w:t>
      </w:r>
      <w:r>
        <w:t></w:t>
      </w:r>
      <w:r>
        <w:rPr>
          <w:rFonts w:hint="eastAsia"/>
        </w:rPr>
        <w:t>за</w:t>
      </w:r>
      <w:r>
        <w:t></w:t>
      </w:r>
      <w:r>
        <w:rPr>
          <w:rFonts w:hint="eastAsia"/>
        </w:rPr>
        <w:t>професійним</w:t>
      </w:r>
      <w:r>
        <w:t></w:t>
      </w:r>
      <w:r>
        <w:rPr>
          <w:rFonts w:hint="eastAsia"/>
        </w:rPr>
        <w:t>спрямуванням</w:t>
      </w:r>
      <w:r>
        <w:t></w:t>
      </w:r>
      <w:r>
        <w:t></w:t>
      </w:r>
      <w:r>
        <w:rPr>
          <w:rFonts w:hint="eastAsia"/>
        </w:rPr>
        <w:t>виявлення</w:t>
      </w:r>
    </w:p>
    <w:p w:rsidR="00CB3C30" w:rsidRDefault="00CB3C30" w:rsidP="00CB3C30">
      <w:r>
        <w:rPr>
          <w:rFonts w:hint="eastAsia"/>
        </w:rPr>
        <w:t>дидактико</w:t>
      </w:r>
      <w:r>
        <w:t></w:t>
      </w:r>
      <w:r>
        <w:rPr>
          <w:rFonts w:hint="eastAsia"/>
        </w:rPr>
        <w:t>методичних</w:t>
      </w:r>
      <w:r>
        <w:t></w:t>
      </w:r>
      <w:r>
        <w:rPr>
          <w:rFonts w:hint="eastAsia"/>
        </w:rPr>
        <w:t>і</w:t>
      </w:r>
      <w:r>
        <w:t></w:t>
      </w:r>
      <w:r>
        <w:rPr>
          <w:rFonts w:hint="eastAsia"/>
        </w:rPr>
        <w:t>лінгвістичних</w:t>
      </w:r>
      <w:r>
        <w:t></w:t>
      </w:r>
      <w:r>
        <w:rPr>
          <w:rFonts w:hint="eastAsia"/>
        </w:rPr>
        <w:t>особливостей</w:t>
      </w:r>
      <w:r>
        <w:t></w:t>
      </w:r>
      <w:r>
        <w:rPr>
          <w:rFonts w:hint="eastAsia"/>
        </w:rPr>
        <w:t>формування</w:t>
      </w:r>
      <w:r>
        <w:t></w:t>
      </w:r>
      <w:r>
        <w:rPr>
          <w:rFonts w:hint="eastAsia"/>
        </w:rPr>
        <w:t>у</w:t>
      </w:r>
      <w:r>
        <w:t></w:t>
      </w:r>
      <w:r>
        <w:rPr>
          <w:rFonts w:hint="eastAsia"/>
        </w:rPr>
        <w:t>майбутніх</w:t>
      </w:r>
    </w:p>
    <w:p w:rsidR="00CB3C30" w:rsidRDefault="00CB3C30" w:rsidP="00CB3C30">
      <w:r>
        <w:rPr>
          <w:rFonts w:hint="eastAsia"/>
        </w:rPr>
        <w:t>інженерів</w:t>
      </w:r>
      <w:r>
        <w:t></w:t>
      </w:r>
      <w:r>
        <w:rPr>
          <w:rFonts w:hint="eastAsia"/>
        </w:rPr>
        <w:t>будівельників</w:t>
      </w:r>
      <w:r>
        <w:t></w:t>
      </w:r>
      <w:r>
        <w:rPr>
          <w:rFonts w:hint="eastAsia"/>
        </w:rPr>
        <w:t>англомовної</w:t>
      </w:r>
      <w:r>
        <w:t></w:t>
      </w:r>
      <w:r>
        <w:rPr>
          <w:rFonts w:hint="eastAsia"/>
        </w:rPr>
        <w:t>лексико</w:t>
      </w:r>
      <w:r>
        <w:t></w:t>
      </w:r>
      <w:r>
        <w:rPr>
          <w:rFonts w:hint="eastAsia"/>
        </w:rPr>
        <w:t>граматичної</w:t>
      </w:r>
      <w:r>
        <w:t></w:t>
      </w:r>
      <w:r>
        <w:rPr>
          <w:rFonts w:hint="eastAsia"/>
        </w:rPr>
        <w:t>компетентності</w:t>
      </w:r>
      <w:r>
        <w:t></w:t>
      </w:r>
      <w:r>
        <w:rPr>
          <w:rFonts w:hint="eastAsia"/>
        </w:rPr>
        <w:t>у</w:t>
      </w:r>
    </w:p>
    <w:p w:rsidR="00CB3C30" w:rsidRDefault="00CB3C30" w:rsidP="00CB3C30">
      <w:r>
        <w:rPr>
          <w:rFonts w:hint="eastAsia"/>
        </w:rPr>
        <w:t>читанні</w:t>
      </w:r>
      <w:r>
        <w:t></w:t>
      </w:r>
      <w:r>
        <w:rPr>
          <w:rFonts w:hint="eastAsia"/>
        </w:rPr>
        <w:t>розроблено</w:t>
      </w:r>
      <w:r>
        <w:t></w:t>
      </w:r>
      <w:r>
        <w:rPr>
          <w:rFonts w:hint="eastAsia"/>
        </w:rPr>
        <w:t>і</w:t>
      </w:r>
      <w:r>
        <w:t></w:t>
      </w:r>
      <w:r>
        <w:rPr>
          <w:rFonts w:hint="eastAsia"/>
        </w:rPr>
        <w:t>обґрунтовано</w:t>
      </w:r>
      <w:r>
        <w:t></w:t>
      </w:r>
      <w:r>
        <w:rPr>
          <w:rFonts w:hint="eastAsia"/>
        </w:rPr>
        <w:t>модель</w:t>
      </w:r>
      <w:r>
        <w:t></w:t>
      </w:r>
      <w:r>
        <w:rPr>
          <w:rFonts w:hint="eastAsia"/>
        </w:rPr>
        <w:t>організації</w:t>
      </w:r>
      <w:r>
        <w:t></w:t>
      </w:r>
      <w:r>
        <w:rPr>
          <w:rFonts w:hint="eastAsia"/>
        </w:rPr>
        <w:t>навчання</w:t>
      </w:r>
      <w:r>
        <w:t></w:t>
      </w:r>
    </w:p>
    <w:p w:rsidR="00CB3C30" w:rsidRDefault="00CB3C30" w:rsidP="00CB3C30">
      <w:r>
        <w:rPr>
          <w:rFonts w:hint="eastAsia"/>
        </w:rPr>
        <w:t>Запропоновано</w:t>
      </w:r>
      <w:r>
        <w:t></w:t>
      </w:r>
      <w:r>
        <w:rPr>
          <w:rFonts w:hint="eastAsia"/>
        </w:rPr>
        <w:t>два</w:t>
      </w:r>
      <w:r>
        <w:t></w:t>
      </w:r>
      <w:r>
        <w:rPr>
          <w:rFonts w:hint="eastAsia"/>
        </w:rPr>
        <w:t>варіанти</w:t>
      </w:r>
      <w:r>
        <w:t></w:t>
      </w:r>
      <w:r>
        <w:rPr>
          <w:rFonts w:hint="eastAsia"/>
        </w:rPr>
        <w:t>моделі</w:t>
      </w:r>
      <w:r>
        <w:t></w:t>
      </w:r>
      <w:r>
        <w:rPr>
          <w:rFonts w:hint="eastAsia"/>
        </w:rPr>
        <w:t>організації</w:t>
      </w:r>
      <w:r>
        <w:t></w:t>
      </w:r>
      <w:r>
        <w:rPr>
          <w:rFonts w:hint="eastAsia"/>
        </w:rPr>
        <w:t>навчання</w:t>
      </w:r>
      <w:r>
        <w:t></w:t>
      </w:r>
      <w:r>
        <w:rPr>
          <w:rFonts w:hint="eastAsia"/>
        </w:rPr>
        <w:t>з</w:t>
      </w:r>
      <w:r>
        <w:t></w:t>
      </w:r>
      <w:r>
        <w:rPr>
          <w:rFonts w:hint="eastAsia"/>
        </w:rPr>
        <w:t>формування</w:t>
      </w:r>
      <w:r>
        <w:t></w:t>
      </w:r>
      <w:r>
        <w:rPr>
          <w:rFonts w:hint="eastAsia"/>
        </w:rPr>
        <w:t>у</w:t>
      </w:r>
    </w:p>
    <w:p w:rsidR="00CB3C30" w:rsidRDefault="00CB3C30" w:rsidP="00CB3C30">
      <w:r>
        <w:rPr>
          <w:rFonts w:hint="eastAsia"/>
        </w:rPr>
        <w:t>майбутніх</w:t>
      </w:r>
      <w:r>
        <w:t></w:t>
      </w:r>
      <w:r>
        <w:rPr>
          <w:rFonts w:hint="eastAsia"/>
        </w:rPr>
        <w:t>інженерів</w:t>
      </w:r>
      <w:r>
        <w:t></w:t>
      </w:r>
      <w:r>
        <w:rPr>
          <w:rFonts w:hint="eastAsia"/>
        </w:rPr>
        <w:t>будівельників</w:t>
      </w:r>
      <w:r>
        <w:t></w:t>
      </w:r>
      <w:r>
        <w:rPr>
          <w:rFonts w:hint="eastAsia"/>
        </w:rPr>
        <w:t>англомовної</w:t>
      </w:r>
      <w:r>
        <w:t></w:t>
      </w:r>
      <w:r>
        <w:rPr>
          <w:rFonts w:hint="eastAsia"/>
        </w:rPr>
        <w:t>лексико</w:t>
      </w:r>
      <w:r>
        <w:t></w:t>
      </w:r>
      <w:r>
        <w:rPr>
          <w:rFonts w:hint="eastAsia"/>
        </w:rPr>
        <w:t>граматичної</w:t>
      </w:r>
    </w:p>
    <w:p w:rsidR="00CB3C30" w:rsidRDefault="00CB3C30" w:rsidP="00CB3C30">
      <w:r>
        <w:rPr>
          <w:rFonts w:hint="eastAsia"/>
        </w:rPr>
        <w:t>компетентності</w:t>
      </w:r>
      <w:r>
        <w:t></w:t>
      </w:r>
      <w:r>
        <w:rPr>
          <w:rFonts w:hint="eastAsia"/>
        </w:rPr>
        <w:t>у</w:t>
      </w:r>
      <w:r>
        <w:t></w:t>
      </w:r>
      <w:r>
        <w:rPr>
          <w:rFonts w:hint="eastAsia"/>
        </w:rPr>
        <w:t>читанні</w:t>
      </w:r>
      <w:r>
        <w:t></w:t>
      </w:r>
      <w:r>
        <w:t></w:t>
      </w:r>
      <w:r>
        <w:rPr>
          <w:rFonts w:hint="eastAsia"/>
        </w:rPr>
        <w:t>з</w:t>
      </w:r>
      <w:r>
        <w:t></w:t>
      </w:r>
      <w:r>
        <w:rPr>
          <w:rFonts w:hint="eastAsia"/>
        </w:rPr>
        <w:t>паралельною</w:t>
      </w:r>
      <w:r>
        <w:t></w:t>
      </w:r>
      <w:r>
        <w:rPr>
          <w:rFonts w:hint="eastAsia"/>
        </w:rPr>
        <w:t>організацією</w:t>
      </w:r>
      <w:r>
        <w:t></w:t>
      </w:r>
      <w:r>
        <w:rPr>
          <w:rFonts w:hint="eastAsia"/>
        </w:rPr>
        <w:t>навчання</w:t>
      </w:r>
      <w:r>
        <w:t></w:t>
      </w:r>
      <w:r>
        <w:t></w:t>
      </w:r>
      <w:r>
        <w:rPr>
          <w:rFonts w:hint="eastAsia"/>
        </w:rPr>
        <w:t>за</w:t>
      </w:r>
      <w:r>
        <w:t></w:t>
      </w:r>
      <w:r>
        <w:rPr>
          <w:rFonts w:hint="eastAsia"/>
        </w:rPr>
        <w:t>якої</w:t>
      </w:r>
      <w:r>
        <w:t></w:t>
      </w:r>
      <w:r>
        <w:rPr>
          <w:rFonts w:hint="eastAsia"/>
        </w:rPr>
        <w:t>на</w:t>
      </w:r>
    </w:p>
    <w:p w:rsidR="00CB3C30" w:rsidRDefault="00CB3C30" w:rsidP="00CB3C30">
      <w:r>
        <w:rPr>
          <w:rFonts w:hint="eastAsia"/>
        </w:rPr>
        <w:t>кожному</w:t>
      </w:r>
      <w:r>
        <w:t></w:t>
      </w:r>
      <w:r>
        <w:rPr>
          <w:rFonts w:hint="eastAsia"/>
        </w:rPr>
        <w:t>етапі</w:t>
      </w:r>
      <w:r>
        <w:t></w:t>
      </w:r>
      <w:r>
        <w:t></w:t>
      </w:r>
      <w:r>
        <w:rPr>
          <w:rFonts w:hint="eastAsia"/>
        </w:rPr>
        <w:t>орієнтовно</w:t>
      </w:r>
      <w:r>
        <w:t></w:t>
      </w:r>
      <w:r>
        <w:rPr>
          <w:rFonts w:hint="eastAsia"/>
        </w:rPr>
        <w:t>підготовчому</w:t>
      </w:r>
      <w:r>
        <w:t></w:t>
      </w:r>
      <w:r>
        <w:t></w:t>
      </w:r>
      <w:r>
        <w:rPr>
          <w:rFonts w:hint="eastAsia"/>
        </w:rPr>
        <w:t>стереотипно</w:t>
      </w:r>
      <w:r>
        <w:t></w:t>
      </w:r>
      <w:r>
        <w:rPr>
          <w:rFonts w:hint="eastAsia"/>
        </w:rPr>
        <w:t>ситуативному</w:t>
      </w:r>
      <w:r>
        <w:t></w:t>
      </w:r>
      <w:r>
        <w:rPr>
          <w:rFonts w:hint="eastAsia"/>
        </w:rPr>
        <w:t>та</w:t>
      </w:r>
    </w:p>
    <w:p w:rsidR="00CB3C30" w:rsidRDefault="00CB3C30" w:rsidP="00CB3C30">
      <w:r>
        <w:rPr>
          <w:rFonts w:hint="eastAsia"/>
        </w:rPr>
        <w:t>варіативно</w:t>
      </w:r>
      <w:r>
        <w:t></w:t>
      </w:r>
      <w:r>
        <w:rPr>
          <w:rFonts w:hint="eastAsia"/>
        </w:rPr>
        <w:t>ситуативному</w:t>
      </w:r>
      <w:r>
        <w:t></w:t>
      </w:r>
      <w:r>
        <w:t></w:t>
      </w:r>
      <w:r>
        <w:rPr>
          <w:rFonts w:hint="eastAsia"/>
        </w:rPr>
        <w:t>паралельно</w:t>
      </w:r>
      <w:r>
        <w:t></w:t>
      </w:r>
      <w:r>
        <w:rPr>
          <w:rFonts w:hint="eastAsia"/>
        </w:rPr>
        <w:t>вивчаються</w:t>
      </w:r>
      <w:r>
        <w:t></w:t>
      </w:r>
      <w:r>
        <w:rPr>
          <w:rFonts w:hint="eastAsia"/>
        </w:rPr>
        <w:t>матеріал</w:t>
      </w:r>
      <w:r>
        <w:t></w:t>
      </w:r>
      <w:r>
        <w:rPr>
          <w:rFonts w:hint="eastAsia"/>
        </w:rPr>
        <w:t>з</w:t>
      </w:r>
      <w:r>
        <w:t></w:t>
      </w:r>
      <w:r>
        <w:rPr>
          <w:rFonts w:hint="eastAsia"/>
        </w:rPr>
        <w:t>перших</w:t>
      </w:r>
      <w:r>
        <w:t></w:t>
      </w:r>
      <w:r>
        <w:rPr>
          <w:rFonts w:hint="eastAsia"/>
        </w:rPr>
        <w:t>двох</w:t>
      </w:r>
      <w:r>
        <w:t></w:t>
      </w:r>
      <w:r>
        <w:rPr>
          <w:rFonts w:hint="eastAsia"/>
        </w:rPr>
        <w:t>тем</w:t>
      </w:r>
    </w:p>
    <w:p w:rsidR="00CB3C30" w:rsidRDefault="00CB3C30" w:rsidP="00CB3C30">
      <w:r>
        <w:t></w:t>
      </w:r>
      <w:r>
        <w:rPr>
          <w:rFonts w:hint="eastAsia"/>
        </w:rPr>
        <w:t>Тема</w:t>
      </w:r>
      <w:r>
        <w:t></w:t>
      </w:r>
      <w:r>
        <w:t></w:t>
      </w:r>
      <w:r>
        <w:t></w:t>
      </w:r>
      <w:r>
        <w:t></w:t>
      </w:r>
      <w:r>
        <w:t></w:t>
      </w:r>
      <w:r>
        <w:rPr>
          <w:rFonts w:hint="eastAsia"/>
        </w:rPr>
        <w:t>Загальна</w:t>
      </w:r>
      <w:r>
        <w:t></w:t>
      </w:r>
      <w:r>
        <w:rPr>
          <w:rFonts w:hint="eastAsia"/>
        </w:rPr>
        <w:t>характеристика</w:t>
      </w:r>
      <w:r>
        <w:t></w:t>
      </w:r>
      <w:r>
        <w:rPr>
          <w:rFonts w:hint="eastAsia"/>
        </w:rPr>
        <w:t>ескізного</w:t>
      </w:r>
      <w:r>
        <w:t></w:t>
      </w:r>
      <w:r>
        <w:rPr>
          <w:rFonts w:hint="eastAsia"/>
        </w:rPr>
        <w:t>будівельного</w:t>
      </w:r>
      <w:r>
        <w:t></w:t>
      </w:r>
      <w:r>
        <w:rPr>
          <w:rFonts w:hint="eastAsia"/>
        </w:rPr>
        <w:t>проекту</w:t>
      </w:r>
      <w:r>
        <w:t></w:t>
      </w:r>
      <w:r>
        <w:t></w:t>
      </w:r>
      <w:r>
        <w:t></w:t>
      </w:r>
      <w:r>
        <w:rPr>
          <w:rFonts w:hint="eastAsia"/>
        </w:rPr>
        <w:t>тема</w:t>
      </w:r>
      <w:r>
        <w:t></w:t>
      </w:r>
      <w:r>
        <w:t></w:t>
      </w:r>
      <w:r>
        <w:t></w:t>
      </w:r>
    </w:p>
    <w:p w:rsidR="00CB3C30" w:rsidRDefault="00CB3C30" w:rsidP="00CB3C30">
      <w:r>
        <w:t></w:t>
      </w:r>
      <w:r>
        <w:rPr>
          <w:rFonts w:hint="eastAsia"/>
        </w:rPr>
        <w:t>Креслення</w:t>
      </w:r>
      <w:r>
        <w:t></w:t>
      </w:r>
      <w:r>
        <w:rPr>
          <w:rFonts w:hint="eastAsia"/>
        </w:rPr>
        <w:t>з</w:t>
      </w:r>
      <w:r>
        <w:t></w:t>
      </w:r>
      <w:r>
        <w:rPr>
          <w:rFonts w:hint="eastAsia"/>
        </w:rPr>
        <w:t>примітками</w:t>
      </w:r>
      <w:r>
        <w:t></w:t>
      </w:r>
      <w:r>
        <w:t></w:t>
      </w:r>
      <w:r>
        <w:rPr>
          <w:rFonts w:hint="eastAsia"/>
        </w:rPr>
        <w:t>та</w:t>
      </w:r>
      <w:r>
        <w:t></w:t>
      </w:r>
      <w:r>
        <w:rPr>
          <w:rFonts w:hint="eastAsia"/>
        </w:rPr>
        <w:t>відповідних</w:t>
      </w:r>
      <w:r>
        <w:t></w:t>
      </w:r>
      <w:r>
        <w:rPr>
          <w:rFonts w:hint="eastAsia"/>
        </w:rPr>
        <w:t>підтем</w:t>
      </w:r>
      <w:r>
        <w:t></w:t>
      </w:r>
      <w:r>
        <w:t></w:t>
      </w:r>
      <w:r>
        <w:rPr>
          <w:rFonts w:hint="eastAsia"/>
        </w:rPr>
        <w:t>а</w:t>
      </w:r>
      <w:r>
        <w:t></w:t>
      </w:r>
      <w:r>
        <w:rPr>
          <w:rFonts w:hint="eastAsia"/>
        </w:rPr>
        <w:t>на</w:t>
      </w:r>
      <w:r>
        <w:t></w:t>
      </w:r>
      <w:r>
        <w:rPr>
          <w:rFonts w:hint="eastAsia"/>
        </w:rPr>
        <w:t>завершальному</w:t>
      </w:r>
      <w:r>
        <w:t></w:t>
      </w:r>
      <w:r>
        <w:rPr>
          <w:rFonts w:hint="eastAsia"/>
        </w:rPr>
        <w:t>–</w:t>
      </w:r>
    </w:p>
    <w:p w:rsidR="00CB3C30" w:rsidRDefault="00CB3C30" w:rsidP="00CB3C30">
      <w:r>
        <w:rPr>
          <w:rFonts w:hint="eastAsia"/>
        </w:rPr>
        <w:t>матеріал</w:t>
      </w:r>
      <w:r>
        <w:t></w:t>
      </w:r>
      <w:r>
        <w:rPr>
          <w:rFonts w:hint="eastAsia"/>
        </w:rPr>
        <w:t>з</w:t>
      </w:r>
      <w:r>
        <w:t></w:t>
      </w:r>
      <w:r>
        <w:rPr>
          <w:rFonts w:hint="eastAsia"/>
        </w:rPr>
        <w:t>теми</w:t>
      </w:r>
      <w:r>
        <w:t></w:t>
      </w:r>
      <w:r>
        <w:t></w:t>
      </w:r>
      <w:r>
        <w:t></w:t>
      </w:r>
      <w:r>
        <w:t></w:t>
      </w:r>
      <w:r>
        <w:rPr>
          <w:rFonts w:hint="eastAsia"/>
        </w:rPr>
        <w:t>Ескізний</w:t>
      </w:r>
      <w:r>
        <w:t></w:t>
      </w:r>
      <w:r>
        <w:rPr>
          <w:rFonts w:hint="eastAsia"/>
        </w:rPr>
        <w:t>будівельний</w:t>
      </w:r>
      <w:r>
        <w:t></w:t>
      </w:r>
      <w:r>
        <w:rPr>
          <w:rFonts w:hint="eastAsia"/>
        </w:rPr>
        <w:t>проект</w:t>
      </w:r>
      <w:r>
        <w:t></w:t>
      </w:r>
      <w:r>
        <w:t></w:t>
      </w:r>
      <w:r>
        <w:t></w:t>
      </w:r>
      <w:r>
        <w:rPr>
          <w:rFonts w:hint="eastAsia"/>
        </w:rPr>
        <w:t>з</w:t>
      </w:r>
      <w:r>
        <w:t></w:t>
      </w:r>
      <w:r>
        <w:rPr>
          <w:rFonts w:hint="eastAsia"/>
        </w:rPr>
        <w:t>послідовною</w:t>
      </w:r>
      <w:r>
        <w:t></w:t>
      </w:r>
      <w:r>
        <w:rPr>
          <w:rFonts w:hint="eastAsia"/>
        </w:rPr>
        <w:t>організацією</w:t>
      </w:r>
    </w:p>
    <w:p w:rsidR="00CB3C30" w:rsidRDefault="00CB3C30" w:rsidP="00CB3C30">
      <w:r>
        <w:rPr>
          <w:rFonts w:hint="eastAsia"/>
        </w:rPr>
        <w:t>навчання</w:t>
      </w:r>
      <w:r>
        <w:t></w:t>
      </w:r>
      <w:r>
        <w:t></w:t>
      </w:r>
      <w:r>
        <w:rPr>
          <w:rFonts w:hint="eastAsia"/>
        </w:rPr>
        <w:t>яка</w:t>
      </w:r>
      <w:r>
        <w:t></w:t>
      </w:r>
      <w:r>
        <w:rPr>
          <w:rFonts w:hint="eastAsia"/>
        </w:rPr>
        <w:t>передбачає</w:t>
      </w:r>
      <w:r>
        <w:t></w:t>
      </w:r>
      <w:r>
        <w:rPr>
          <w:rFonts w:hint="eastAsia"/>
        </w:rPr>
        <w:t>послідовне</w:t>
      </w:r>
      <w:r>
        <w:t></w:t>
      </w:r>
      <w:r>
        <w:rPr>
          <w:rFonts w:hint="eastAsia"/>
        </w:rPr>
        <w:t>опанування</w:t>
      </w:r>
      <w:r>
        <w:t></w:t>
      </w:r>
      <w:r>
        <w:rPr>
          <w:rFonts w:hint="eastAsia"/>
        </w:rPr>
        <w:t>матеріалом</w:t>
      </w:r>
      <w:r>
        <w:t></w:t>
      </w:r>
      <w:r>
        <w:rPr>
          <w:rFonts w:hint="eastAsia"/>
        </w:rPr>
        <w:t>спочатку</w:t>
      </w:r>
      <w:r>
        <w:t></w:t>
      </w:r>
      <w:r>
        <w:rPr>
          <w:rFonts w:hint="eastAsia"/>
        </w:rPr>
        <w:t>теми</w:t>
      </w:r>
      <w:r>
        <w:t></w:t>
      </w:r>
      <w:r>
        <w:t></w:t>
      </w:r>
    </w:p>
    <w:p w:rsidR="00CB3C30" w:rsidRDefault="00CB3C30" w:rsidP="00CB3C30">
      <w:r>
        <w:t></w:t>
      </w:r>
      <w:r>
        <w:rPr>
          <w:rFonts w:hint="eastAsia"/>
        </w:rPr>
        <w:t>Загальна</w:t>
      </w:r>
      <w:r>
        <w:t></w:t>
      </w:r>
      <w:r>
        <w:rPr>
          <w:rFonts w:hint="eastAsia"/>
        </w:rPr>
        <w:t>характеристика</w:t>
      </w:r>
      <w:r>
        <w:t></w:t>
      </w:r>
      <w:r>
        <w:rPr>
          <w:rFonts w:hint="eastAsia"/>
        </w:rPr>
        <w:t>ескізного</w:t>
      </w:r>
      <w:r>
        <w:t></w:t>
      </w:r>
      <w:r>
        <w:rPr>
          <w:rFonts w:hint="eastAsia"/>
        </w:rPr>
        <w:t>будівельного</w:t>
      </w:r>
      <w:r>
        <w:t></w:t>
      </w:r>
      <w:r>
        <w:rPr>
          <w:rFonts w:hint="eastAsia"/>
        </w:rPr>
        <w:t>проекту</w:t>
      </w:r>
      <w:r>
        <w:t></w:t>
      </w:r>
      <w:r>
        <w:t></w:t>
      </w:r>
      <w:r>
        <w:rPr>
          <w:rFonts w:hint="eastAsia"/>
        </w:rPr>
        <w:t>на</w:t>
      </w:r>
      <w:r>
        <w:t></w:t>
      </w:r>
      <w:r>
        <w:rPr>
          <w:rFonts w:hint="eastAsia"/>
        </w:rPr>
        <w:t>орієнтовнопідготовчому</w:t>
      </w:r>
      <w:r>
        <w:t></w:t>
      </w:r>
      <w:r>
        <w:t></w:t>
      </w:r>
      <w:r>
        <w:rPr>
          <w:rFonts w:hint="eastAsia"/>
        </w:rPr>
        <w:t>стереотипно</w:t>
      </w:r>
      <w:r>
        <w:t></w:t>
      </w:r>
      <w:r>
        <w:rPr>
          <w:rFonts w:hint="eastAsia"/>
        </w:rPr>
        <w:t>ситуативному</w:t>
      </w:r>
      <w:r>
        <w:t></w:t>
      </w:r>
      <w:r>
        <w:rPr>
          <w:rFonts w:hint="eastAsia"/>
        </w:rPr>
        <w:t>та</w:t>
      </w:r>
      <w:r>
        <w:t></w:t>
      </w:r>
      <w:r>
        <w:rPr>
          <w:rFonts w:hint="eastAsia"/>
        </w:rPr>
        <w:t>варіативно</w:t>
      </w:r>
      <w:r>
        <w:t></w:t>
      </w:r>
      <w:r>
        <w:rPr>
          <w:rFonts w:hint="eastAsia"/>
        </w:rPr>
        <w:t>ситуативному</w:t>
      </w:r>
      <w:r>
        <w:t></w:t>
      </w:r>
      <w:r>
        <w:rPr>
          <w:rFonts w:hint="eastAsia"/>
        </w:rPr>
        <w:t>етапах</w:t>
      </w:r>
      <w:r>
        <w:t></w:t>
      </w:r>
    </w:p>
    <w:p w:rsidR="00CB3C30" w:rsidRDefault="00CB3C30" w:rsidP="00CB3C30">
      <w:r>
        <w:rPr>
          <w:rFonts w:hint="eastAsia"/>
        </w:rPr>
        <w:t>потім</w:t>
      </w:r>
      <w:r>
        <w:t></w:t>
      </w:r>
      <w:r>
        <w:rPr>
          <w:rFonts w:hint="eastAsia"/>
        </w:rPr>
        <w:t>теми</w:t>
      </w:r>
      <w:r>
        <w:t></w:t>
      </w:r>
      <w:r>
        <w:t></w:t>
      </w:r>
      <w:r>
        <w:t></w:t>
      </w:r>
      <w:r>
        <w:t></w:t>
      </w:r>
      <w:r>
        <w:rPr>
          <w:rFonts w:hint="eastAsia"/>
        </w:rPr>
        <w:t>Креслення</w:t>
      </w:r>
      <w:r>
        <w:t></w:t>
      </w:r>
      <w:r>
        <w:rPr>
          <w:rFonts w:hint="eastAsia"/>
        </w:rPr>
        <w:t>з</w:t>
      </w:r>
      <w:r>
        <w:t></w:t>
      </w:r>
      <w:r>
        <w:rPr>
          <w:rFonts w:hint="eastAsia"/>
        </w:rPr>
        <w:t>примітками</w:t>
      </w:r>
      <w:r>
        <w:t></w:t>
      </w:r>
      <w:r>
        <w:t></w:t>
      </w:r>
      <w:r>
        <w:rPr>
          <w:rFonts w:hint="eastAsia"/>
        </w:rPr>
        <w:t>з</w:t>
      </w:r>
      <w:r>
        <w:t></w:t>
      </w:r>
      <w:r>
        <w:rPr>
          <w:rFonts w:hint="eastAsia"/>
        </w:rPr>
        <w:t>відповідними</w:t>
      </w:r>
      <w:r>
        <w:t></w:t>
      </w:r>
      <w:r>
        <w:rPr>
          <w:rFonts w:hint="eastAsia"/>
        </w:rPr>
        <w:t>підтемами</w:t>
      </w:r>
      <w:r>
        <w:t></w:t>
      </w:r>
      <w:r>
        <w:rPr>
          <w:rFonts w:hint="eastAsia"/>
        </w:rPr>
        <w:t>на</w:t>
      </w:r>
      <w:r>
        <w:t></w:t>
      </w:r>
      <w:r>
        <w:rPr>
          <w:rFonts w:hint="eastAsia"/>
        </w:rPr>
        <w:t>цих</w:t>
      </w:r>
      <w:r>
        <w:t></w:t>
      </w:r>
      <w:r>
        <w:rPr>
          <w:rFonts w:hint="eastAsia"/>
        </w:rPr>
        <w:t>же</w:t>
      </w:r>
    </w:p>
    <w:p w:rsidR="00CB3C30" w:rsidRDefault="00CB3C30" w:rsidP="00CB3C30">
      <w:r>
        <w:rPr>
          <w:rFonts w:hint="eastAsia"/>
        </w:rPr>
        <w:t>етапах</w:t>
      </w:r>
      <w:r>
        <w:t></w:t>
      </w:r>
      <w:r>
        <w:t></w:t>
      </w:r>
      <w:r>
        <w:rPr>
          <w:rFonts w:hint="eastAsia"/>
        </w:rPr>
        <w:t>а</w:t>
      </w:r>
      <w:r>
        <w:t></w:t>
      </w:r>
      <w:r>
        <w:rPr>
          <w:rFonts w:hint="eastAsia"/>
        </w:rPr>
        <w:t>потім</w:t>
      </w:r>
      <w:r>
        <w:t></w:t>
      </w:r>
      <w:r>
        <w:rPr>
          <w:rFonts w:hint="eastAsia"/>
        </w:rPr>
        <w:t>вивчення</w:t>
      </w:r>
      <w:r>
        <w:t></w:t>
      </w:r>
      <w:r>
        <w:rPr>
          <w:rFonts w:hint="eastAsia"/>
        </w:rPr>
        <w:t>теми</w:t>
      </w:r>
      <w:r>
        <w:t></w:t>
      </w:r>
      <w:r>
        <w:t></w:t>
      </w:r>
      <w:r>
        <w:t></w:t>
      </w:r>
      <w:r>
        <w:t></w:t>
      </w:r>
      <w:r>
        <w:rPr>
          <w:rFonts w:hint="eastAsia"/>
        </w:rPr>
        <w:t>Ескізний</w:t>
      </w:r>
      <w:r>
        <w:t></w:t>
      </w:r>
      <w:r>
        <w:rPr>
          <w:rFonts w:hint="eastAsia"/>
        </w:rPr>
        <w:t>будівельний</w:t>
      </w:r>
      <w:r>
        <w:t></w:t>
      </w:r>
      <w:r>
        <w:rPr>
          <w:rFonts w:hint="eastAsia"/>
        </w:rPr>
        <w:t>проект</w:t>
      </w:r>
      <w:r>
        <w:t></w:t>
      </w:r>
      <w:r>
        <w:t></w:t>
      </w:r>
      <w:r>
        <w:rPr>
          <w:rFonts w:hint="eastAsia"/>
        </w:rPr>
        <w:t>на</w:t>
      </w:r>
    </w:p>
    <w:p w:rsidR="00CB3C30" w:rsidRDefault="00CB3C30" w:rsidP="00CB3C30">
      <w:r>
        <w:rPr>
          <w:rFonts w:hint="eastAsia"/>
        </w:rPr>
        <w:t>завершальному</w:t>
      </w:r>
      <w:r>
        <w:t></w:t>
      </w:r>
      <w:r>
        <w:rPr>
          <w:rFonts w:hint="eastAsia"/>
        </w:rPr>
        <w:t>етапі</w:t>
      </w:r>
      <w:r>
        <w:t></w:t>
      </w:r>
    </w:p>
    <w:p w:rsidR="00CB3C30" w:rsidRDefault="00CB3C30" w:rsidP="00CB3C30">
      <w:r>
        <w:t></w:t>
      </w:r>
      <w:r>
        <w:t></w:t>
      </w:r>
      <w:r>
        <w:t></w:t>
      </w:r>
      <w:r>
        <w:rPr>
          <w:rFonts w:hint="eastAsia"/>
        </w:rPr>
        <w:t>Вертикальний</w:t>
      </w:r>
      <w:r>
        <w:t></w:t>
      </w:r>
      <w:r>
        <w:rPr>
          <w:rFonts w:hint="eastAsia"/>
        </w:rPr>
        <w:t>характер</w:t>
      </w:r>
      <w:r>
        <w:t></w:t>
      </w:r>
      <w:r>
        <w:rPr>
          <w:rFonts w:hint="eastAsia"/>
        </w:rPr>
        <w:t>експерименту</w:t>
      </w:r>
      <w:r>
        <w:t></w:t>
      </w:r>
      <w:r>
        <w:rPr>
          <w:rFonts w:hint="eastAsia"/>
        </w:rPr>
        <w:t>виявив</w:t>
      </w:r>
      <w:r>
        <w:t></w:t>
      </w:r>
      <w:r>
        <w:rPr>
          <w:rFonts w:hint="eastAsia"/>
        </w:rPr>
        <w:t>загальну</w:t>
      </w:r>
      <w:r>
        <w:t></w:t>
      </w:r>
      <w:r>
        <w:rPr>
          <w:rFonts w:hint="eastAsia"/>
        </w:rPr>
        <w:t>ефективність</w:t>
      </w:r>
    </w:p>
    <w:p w:rsidR="00CB3C30" w:rsidRDefault="00CB3C30" w:rsidP="00CB3C30">
      <w:r>
        <w:rPr>
          <w:rFonts w:hint="eastAsia"/>
        </w:rPr>
        <w:t>методики</w:t>
      </w:r>
      <w:r>
        <w:t></w:t>
      </w:r>
      <w:r>
        <w:rPr>
          <w:rFonts w:hint="eastAsia"/>
        </w:rPr>
        <w:t>формування</w:t>
      </w:r>
      <w:r>
        <w:t></w:t>
      </w:r>
      <w:r>
        <w:rPr>
          <w:rFonts w:hint="eastAsia"/>
        </w:rPr>
        <w:t>у</w:t>
      </w:r>
      <w:r>
        <w:t></w:t>
      </w:r>
      <w:r>
        <w:rPr>
          <w:rFonts w:hint="eastAsia"/>
        </w:rPr>
        <w:t>майбутніх</w:t>
      </w:r>
      <w:r>
        <w:t></w:t>
      </w:r>
      <w:r>
        <w:rPr>
          <w:rFonts w:hint="eastAsia"/>
        </w:rPr>
        <w:t>інженерів</w:t>
      </w:r>
      <w:r>
        <w:t></w:t>
      </w:r>
      <w:r>
        <w:rPr>
          <w:rFonts w:hint="eastAsia"/>
        </w:rPr>
        <w:t>будівельників</w:t>
      </w:r>
      <w:r>
        <w:t></w:t>
      </w:r>
      <w:r>
        <w:rPr>
          <w:rFonts w:hint="eastAsia"/>
        </w:rPr>
        <w:t>англомовної</w:t>
      </w:r>
    </w:p>
    <w:p w:rsidR="00CB3C30" w:rsidRDefault="00CB3C30" w:rsidP="00CB3C30">
      <w:r>
        <w:rPr>
          <w:rFonts w:hint="eastAsia"/>
        </w:rPr>
        <w:t>лексико</w:t>
      </w:r>
      <w:r>
        <w:t></w:t>
      </w:r>
      <w:r>
        <w:rPr>
          <w:rFonts w:hint="eastAsia"/>
        </w:rPr>
        <w:t>граматичної</w:t>
      </w:r>
      <w:r>
        <w:t></w:t>
      </w:r>
      <w:r>
        <w:rPr>
          <w:rFonts w:hint="eastAsia"/>
        </w:rPr>
        <w:t>компетентності</w:t>
      </w:r>
      <w:r>
        <w:t></w:t>
      </w:r>
      <w:r>
        <w:rPr>
          <w:rFonts w:hint="eastAsia"/>
        </w:rPr>
        <w:t>у</w:t>
      </w:r>
      <w:r>
        <w:t></w:t>
      </w:r>
      <w:r>
        <w:rPr>
          <w:rFonts w:hint="eastAsia"/>
        </w:rPr>
        <w:t>читанні</w:t>
      </w:r>
      <w:r>
        <w:t></w:t>
      </w:r>
      <w:r>
        <w:t></w:t>
      </w:r>
      <w:r>
        <w:rPr>
          <w:rFonts w:hint="eastAsia"/>
        </w:rPr>
        <w:t>Горизонтальний</w:t>
      </w:r>
      <w:r>
        <w:t></w:t>
      </w:r>
      <w:r>
        <w:rPr>
          <w:rFonts w:hint="eastAsia"/>
        </w:rPr>
        <w:t>характер</w:t>
      </w:r>
    </w:p>
    <w:p w:rsidR="00CB3C30" w:rsidRDefault="00CB3C30" w:rsidP="00CB3C30">
      <w:r>
        <w:rPr>
          <w:rFonts w:hint="eastAsia"/>
        </w:rPr>
        <w:t>експерименту</w:t>
      </w:r>
      <w:r>
        <w:t></w:t>
      </w:r>
      <w:r>
        <w:rPr>
          <w:rFonts w:hint="eastAsia"/>
        </w:rPr>
        <w:t>дозволив</w:t>
      </w:r>
      <w:r>
        <w:t></w:t>
      </w:r>
      <w:r>
        <w:rPr>
          <w:rFonts w:hint="eastAsia"/>
        </w:rPr>
        <w:t>перевірити</w:t>
      </w:r>
      <w:r>
        <w:t></w:t>
      </w:r>
      <w:r>
        <w:rPr>
          <w:rFonts w:hint="eastAsia"/>
        </w:rPr>
        <w:t>ефективність</w:t>
      </w:r>
      <w:r>
        <w:t></w:t>
      </w:r>
      <w:r>
        <w:rPr>
          <w:rFonts w:hint="eastAsia"/>
        </w:rPr>
        <w:t>двох</w:t>
      </w:r>
      <w:r>
        <w:t></w:t>
      </w:r>
      <w:r>
        <w:rPr>
          <w:rFonts w:hint="eastAsia"/>
        </w:rPr>
        <w:t>варіантів</w:t>
      </w:r>
      <w:r>
        <w:t></w:t>
      </w:r>
      <w:r>
        <w:rPr>
          <w:rFonts w:hint="eastAsia"/>
        </w:rPr>
        <w:t>розробленої</w:t>
      </w:r>
    </w:p>
    <w:p w:rsidR="00CB3C30" w:rsidRDefault="00CB3C30" w:rsidP="00CB3C30">
      <w:r>
        <w:rPr>
          <w:rFonts w:hint="eastAsia"/>
        </w:rPr>
        <w:t>методики</w:t>
      </w:r>
      <w:r>
        <w:t></w:t>
      </w:r>
      <w:r>
        <w:t></w:t>
      </w:r>
      <w:r>
        <w:rPr>
          <w:rFonts w:hint="eastAsia"/>
        </w:rPr>
        <w:t>Експериментально</w:t>
      </w:r>
      <w:r>
        <w:t></w:t>
      </w:r>
      <w:r>
        <w:rPr>
          <w:rFonts w:hint="eastAsia"/>
        </w:rPr>
        <w:t>підтверджено</w:t>
      </w:r>
      <w:r>
        <w:t></w:t>
      </w:r>
      <w:r>
        <w:rPr>
          <w:rFonts w:hint="eastAsia"/>
        </w:rPr>
        <w:t>ефективність</w:t>
      </w:r>
      <w:r>
        <w:t></w:t>
      </w:r>
      <w:r>
        <w:rPr>
          <w:rFonts w:hint="eastAsia"/>
        </w:rPr>
        <w:t>запропонованої</w:t>
      </w:r>
    </w:p>
    <w:p w:rsidR="00CB3C30" w:rsidRDefault="00CB3C30" w:rsidP="00CB3C30">
      <w:r>
        <w:rPr>
          <w:rFonts w:hint="eastAsia"/>
        </w:rPr>
        <w:t>методики</w:t>
      </w:r>
      <w:r>
        <w:t></w:t>
      </w:r>
      <w:r>
        <w:rPr>
          <w:rFonts w:hint="eastAsia"/>
        </w:rPr>
        <w:t>та</w:t>
      </w:r>
      <w:r>
        <w:t></w:t>
      </w:r>
      <w:r>
        <w:rPr>
          <w:rFonts w:hint="eastAsia"/>
        </w:rPr>
        <w:t>більшу</w:t>
      </w:r>
      <w:r>
        <w:t></w:t>
      </w:r>
      <w:r>
        <w:rPr>
          <w:rFonts w:hint="eastAsia"/>
        </w:rPr>
        <w:t>результативність</w:t>
      </w:r>
      <w:r>
        <w:t></w:t>
      </w:r>
      <w:r>
        <w:rPr>
          <w:rFonts w:hint="eastAsia"/>
        </w:rPr>
        <w:t>варіанту</w:t>
      </w:r>
      <w:r>
        <w:t></w:t>
      </w:r>
      <w:r>
        <w:t></w:t>
      </w:r>
      <w:r>
        <w:rPr>
          <w:rFonts w:hint="eastAsia"/>
        </w:rPr>
        <w:t>який</w:t>
      </w:r>
      <w:r>
        <w:t></w:t>
      </w:r>
      <w:r>
        <w:rPr>
          <w:rFonts w:hint="eastAsia"/>
        </w:rPr>
        <w:t>передбачав</w:t>
      </w:r>
      <w:r>
        <w:t></w:t>
      </w:r>
      <w:r>
        <w:rPr>
          <w:rFonts w:hint="eastAsia"/>
        </w:rPr>
        <w:t>поетапне</w:t>
      </w:r>
    </w:p>
    <w:p w:rsidR="00CB3C30" w:rsidRDefault="00CB3C30" w:rsidP="00CB3C30">
      <w:r>
        <w:rPr>
          <w:rFonts w:hint="eastAsia"/>
        </w:rPr>
        <w:t>опрацювання</w:t>
      </w:r>
      <w:r>
        <w:t></w:t>
      </w:r>
      <w:r>
        <w:rPr>
          <w:rFonts w:hint="eastAsia"/>
        </w:rPr>
        <w:t>навчального</w:t>
      </w:r>
      <w:r>
        <w:t></w:t>
      </w:r>
      <w:r>
        <w:rPr>
          <w:rFonts w:hint="eastAsia"/>
        </w:rPr>
        <w:t>матеріалу</w:t>
      </w:r>
      <w:r>
        <w:t></w:t>
      </w:r>
      <w:r>
        <w:rPr>
          <w:rFonts w:hint="eastAsia"/>
        </w:rPr>
        <w:t>на</w:t>
      </w:r>
      <w:r>
        <w:t></w:t>
      </w:r>
      <w:r>
        <w:rPr>
          <w:rFonts w:hint="eastAsia"/>
        </w:rPr>
        <w:t>орієнтовно</w:t>
      </w:r>
      <w:r>
        <w:t></w:t>
      </w:r>
      <w:r>
        <w:rPr>
          <w:rFonts w:hint="eastAsia"/>
        </w:rPr>
        <w:t>підготовчому</w:t>
      </w:r>
      <w:r>
        <w:t></w:t>
      </w:r>
      <w:r>
        <w:t></w:t>
      </w:r>
      <w:r>
        <w:rPr>
          <w:rFonts w:hint="eastAsia"/>
        </w:rPr>
        <w:t>стереотипно</w:t>
      </w:r>
      <w:r>
        <w:t></w:t>
      </w:r>
    </w:p>
    <w:p w:rsidR="00CB3C30" w:rsidRDefault="00CB3C30" w:rsidP="00CB3C30">
      <w:r>
        <w:t></w:t>
      </w:r>
      <w:r>
        <w:t></w:t>
      </w:r>
      <w:r>
        <w:t></w:t>
      </w:r>
    </w:p>
    <w:p w:rsidR="00CB3C30" w:rsidRDefault="00CB3C30" w:rsidP="00CB3C30">
      <w:r>
        <w:rPr>
          <w:rFonts w:hint="eastAsia"/>
        </w:rPr>
        <w:t>ситуативном</w:t>
      </w:r>
      <w:r>
        <w:t></w:t>
      </w:r>
      <w:r>
        <w:t></w:t>
      </w:r>
      <w:r>
        <w:rPr>
          <w:rFonts w:hint="eastAsia"/>
        </w:rPr>
        <w:t>варіативно</w:t>
      </w:r>
      <w:r>
        <w:t></w:t>
      </w:r>
      <w:r>
        <w:rPr>
          <w:rFonts w:hint="eastAsia"/>
        </w:rPr>
        <w:t>ситуативному</w:t>
      </w:r>
      <w:r>
        <w:t></w:t>
      </w:r>
      <w:r>
        <w:rPr>
          <w:rFonts w:hint="eastAsia"/>
        </w:rPr>
        <w:t>та</w:t>
      </w:r>
      <w:r>
        <w:t></w:t>
      </w:r>
      <w:r>
        <w:rPr>
          <w:rFonts w:hint="eastAsia"/>
        </w:rPr>
        <w:t>завершальному</w:t>
      </w:r>
      <w:r>
        <w:t></w:t>
      </w:r>
      <w:r>
        <w:rPr>
          <w:rFonts w:hint="eastAsia"/>
        </w:rPr>
        <w:t>етапах</w:t>
      </w:r>
      <w:r>
        <w:t></w:t>
      </w:r>
      <w:r>
        <w:t></w:t>
      </w:r>
      <w:r>
        <w:rPr>
          <w:rFonts w:hint="eastAsia"/>
        </w:rPr>
        <w:t>Виявлено</w:t>
      </w:r>
    </w:p>
    <w:p w:rsidR="00CB3C30" w:rsidRDefault="00CB3C30" w:rsidP="00CB3C30">
      <w:r>
        <w:rPr>
          <w:rFonts w:hint="eastAsia"/>
        </w:rPr>
        <w:t>підвищення</w:t>
      </w:r>
      <w:r>
        <w:t></w:t>
      </w:r>
      <w:r>
        <w:rPr>
          <w:rFonts w:hint="eastAsia"/>
        </w:rPr>
        <w:t>рівня</w:t>
      </w:r>
      <w:r>
        <w:t></w:t>
      </w:r>
      <w:r>
        <w:rPr>
          <w:rFonts w:hint="eastAsia"/>
        </w:rPr>
        <w:t>внутрішньої</w:t>
      </w:r>
      <w:r>
        <w:t></w:t>
      </w:r>
      <w:r>
        <w:rPr>
          <w:rFonts w:hint="eastAsia"/>
        </w:rPr>
        <w:t>мотивації</w:t>
      </w:r>
      <w:r>
        <w:t></w:t>
      </w:r>
      <w:r>
        <w:rPr>
          <w:rFonts w:hint="eastAsia"/>
        </w:rPr>
        <w:t>студентів</w:t>
      </w:r>
      <w:r>
        <w:t></w:t>
      </w:r>
      <w:r>
        <w:rPr>
          <w:rFonts w:hint="eastAsia"/>
        </w:rPr>
        <w:t>до</w:t>
      </w:r>
      <w:r>
        <w:t></w:t>
      </w:r>
      <w:r>
        <w:rPr>
          <w:rFonts w:hint="eastAsia"/>
        </w:rPr>
        <w:t>вивчення</w:t>
      </w:r>
      <w:r>
        <w:t></w:t>
      </w:r>
      <w:r>
        <w:rPr>
          <w:rFonts w:hint="eastAsia"/>
        </w:rPr>
        <w:t>англійської</w:t>
      </w:r>
    </w:p>
    <w:p w:rsidR="00CB3C30" w:rsidRDefault="00CB3C30" w:rsidP="00CB3C30">
      <w:r>
        <w:rPr>
          <w:rFonts w:hint="eastAsia"/>
        </w:rPr>
        <w:t>мови</w:t>
      </w:r>
      <w:r>
        <w:t></w:t>
      </w:r>
      <w:r>
        <w:rPr>
          <w:rFonts w:hint="eastAsia"/>
        </w:rPr>
        <w:t>за</w:t>
      </w:r>
      <w:r>
        <w:t></w:t>
      </w:r>
      <w:r>
        <w:rPr>
          <w:rFonts w:hint="eastAsia"/>
        </w:rPr>
        <w:t>професійним</w:t>
      </w:r>
      <w:r>
        <w:t></w:t>
      </w:r>
      <w:r>
        <w:rPr>
          <w:rFonts w:hint="eastAsia"/>
        </w:rPr>
        <w:t>спрямуванням</w:t>
      </w:r>
      <w:r>
        <w:t></w:t>
      </w:r>
      <w:r>
        <w:rPr>
          <w:rFonts w:hint="eastAsia"/>
        </w:rPr>
        <w:t>за</w:t>
      </w:r>
      <w:r>
        <w:t></w:t>
      </w:r>
      <w:r>
        <w:rPr>
          <w:rFonts w:hint="eastAsia"/>
        </w:rPr>
        <w:t>результатами</w:t>
      </w:r>
      <w:r>
        <w:t></w:t>
      </w:r>
      <w:r>
        <w:rPr>
          <w:rFonts w:hint="eastAsia"/>
        </w:rPr>
        <w:t>анкетування</w:t>
      </w:r>
      <w:r>
        <w:t></w:t>
      </w:r>
      <w:r>
        <w:rPr>
          <w:rFonts w:hint="eastAsia"/>
        </w:rPr>
        <w:t>після</w:t>
      </w:r>
    </w:p>
    <w:p w:rsidR="00CB3C30" w:rsidRDefault="00CB3C30" w:rsidP="00CB3C30">
      <w:r>
        <w:rPr>
          <w:rFonts w:hint="eastAsia"/>
        </w:rPr>
        <w:t>проведення</w:t>
      </w:r>
      <w:r>
        <w:t></w:t>
      </w:r>
      <w:r>
        <w:rPr>
          <w:rFonts w:hint="eastAsia"/>
        </w:rPr>
        <w:t>експериментального</w:t>
      </w:r>
      <w:r>
        <w:t></w:t>
      </w:r>
      <w:r>
        <w:rPr>
          <w:rFonts w:hint="eastAsia"/>
        </w:rPr>
        <w:t>навчання</w:t>
      </w:r>
      <w:r>
        <w:t></w:t>
      </w:r>
    </w:p>
    <w:p w:rsidR="00CB3C30" w:rsidRDefault="00CB3C30" w:rsidP="00CB3C30">
      <w:r>
        <w:rPr>
          <w:rFonts w:hint="eastAsia"/>
        </w:rPr>
        <w:t>Підсумком</w:t>
      </w:r>
      <w:r>
        <w:t></w:t>
      </w:r>
      <w:r>
        <w:rPr>
          <w:rFonts w:hint="eastAsia"/>
        </w:rPr>
        <w:t>дисертаційного</w:t>
      </w:r>
      <w:r>
        <w:t></w:t>
      </w:r>
      <w:r>
        <w:rPr>
          <w:rFonts w:hint="eastAsia"/>
        </w:rPr>
        <w:t>дослідження</w:t>
      </w:r>
      <w:r>
        <w:t></w:t>
      </w:r>
      <w:r>
        <w:rPr>
          <w:rFonts w:hint="eastAsia"/>
        </w:rPr>
        <w:t>стали</w:t>
      </w:r>
      <w:r>
        <w:t></w:t>
      </w:r>
      <w:r>
        <w:rPr>
          <w:rFonts w:hint="eastAsia"/>
        </w:rPr>
        <w:t>розроблені</w:t>
      </w:r>
      <w:r>
        <w:t></w:t>
      </w:r>
      <w:r>
        <w:rPr>
          <w:rFonts w:hint="eastAsia"/>
        </w:rPr>
        <w:t>методичні</w:t>
      </w:r>
    </w:p>
    <w:p w:rsidR="00CB3C30" w:rsidRDefault="00CB3C30" w:rsidP="00CB3C30">
      <w:r>
        <w:rPr>
          <w:rFonts w:hint="eastAsia"/>
        </w:rPr>
        <w:t>рекомендації</w:t>
      </w:r>
      <w:r>
        <w:t></w:t>
      </w:r>
      <w:r>
        <w:rPr>
          <w:rFonts w:hint="eastAsia"/>
        </w:rPr>
        <w:t>щодо</w:t>
      </w:r>
      <w:r>
        <w:t></w:t>
      </w:r>
      <w:r>
        <w:rPr>
          <w:rFonts w:hint="eastAsia"/>
        </w:rPr>
        <w:t>формування</w:t>
      </w:r>
      <w:r>
        <w:t></w:t>
      </w:r>
      <w:r>
        <w:rPr>
          <w:rFonts w:hint="eastAsia"/>
        </w:rPr>
        <w:t>у</w:t>
      </w:r>
      <w:r>
        <w:t></w:t>
      </w:r>
      <w:r>
        <w:rPr>
          <w:rFonts w:hint="eastAsia"/>
        </w:rPr>
        <w:t>майбутніх</w:t>
      </w:r>
      <w:r>
        <w:t></w:t>
      </w:r>
      <w:r>
        <w:rPr>
          <w:rFonts w:hint="eastAsia"/>
        </w:rPr>
        <w:t>інженерів</w:t>
      </w:r>
      <w:r>
        <w:t></w:t>
      </w:r>
      <w:r>
        <w:rPr>
          <w:rFonts w:hint="eastAsia"/>
        </w:rPr>
        <w:t>будівельників</w:t>
      </w:r>
    </w:p>
    <w:p w:rsidR="00CB3C30" w:rsidRDefault="00CB3C30" w:rsidP="00CB3C30">
      <w:r>
        <w:rPr>
          <w:rFonts w:hint="eastAsia"/>
        </w:rPr>
        <w:t>англомовної</w:t>
      </w:r>
      <w:r>
        <w:t></w:t>
      </w:r>
      <w:r>
        <w:rPr>
          <w:rFonts w:hint="eastAsia"/>
        </w:rPr>
        <w:t>лексико</w:t>
      </w:r>
      <w:r>
        <w:t></w:t>
      </w:r>
      <w:r>
        <w:rPr>
          <w:rFonts w:hint="eastAsia"/>
        </w:rPr>
        <w:t>граматичної</w:t>
      </w:r>
      <w:r>
        <w:t></w:t>
      </w:r>
      <w:r>
        <w:rPr>
          <w:rFonts w:hint="eastAsia"/>
        </w:rPr>
        <w:t>компетентності</w:t>
      </w:r>
      <w:r>
        <w:t></w:t>
      </w:r>
      <w:r>
        <w:rPr>
          <w:rFonts w:hint="eastAsia"/>
        </w:rPr>
        <w:t>у</w:t>
      </w:r>
      <w:r>
        <w:t></w:t>
      </w:r>
      <w:r>
        <w:rPr>
          <w:rFonts w:hint="eastAsia"/>
        </w:rPr>
        <w:t>читанні</w:t>
      </w:r>
      <w:r>
        <w:t></w:t>
      </w:r>
    </w:p>
    <w:p w:rsidR="00CB3C30" w:rsidRDefault="00CB3C30" w:rsidP="00CB3C30">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усіх</w:t>
      </w:r>
      <w:r>
        <w:t></w:t>
      </w:r>
      <w:r>
        <w:rPr>
          <w:rFonts w:hint="eastAsia"/>
        </w:rPr>
        <w:t>аспектів</w:t>
      </w:r>
      <w:r>
        <w:t></w:t>
      </w:r>
      <w:r>
        <w:rPr>
          <w:rFonts w:hint="eastAsia"/>
        </w:rPr>
        <w:t>досліджуваної</w:t>
      </w:r>
    </w:p>
    <w:p w:rsidR="00CB3C30" w:rsidRDefault="00CB3C30" w:rsidP="00CB3C30">
      <w:r>
        <w:rPr>
          <w:rFonts w:hint="eastAsia"/>
        </w:rPr>
        <w:t>проблеми</w:t>
      </w:r>
      <w:r>
        <w:t></w:t>
      </w:r>
    </w:p>
    <w:p w:rsidR="00CB3C30" w:rsidRDefault="00CB3C30" w:rsidP="00CB3C30">
      <w:r>
        <w:rPr>
          <w:rFonts w:hint="eastAsia"/>
        </w:rPr>
        <w:t>Перспективою</w:t>
      </w:r>
      <w:r>
        <w:t></w:t>
      </w:r>
      <w:r>
        <w:rPr>
          <w:rFonts w:hint="eastAsia"/>
        </w:rPr>
        <w:t>подальших</w:t>
      </w:r>
      <w:r>
        <w:t></w:t>
      </w:r>
      <w:r>
        <w:rPr>
          <w:rFonts w:hint="eastAsia"/>
        </w:rPr>
        <w:t>наукових</w:t>
      </w:r>
      <w:r>
        <w:t></w:t>
      </w:r>
      <w:r>
        <w:rPr>
          <w:rFonts w:hint="eastAsia"/>
        </w:rPr>
        <w:t>розробок</w:t>
      </w:r>
      <w:r>
        <w:t></w:t>
      </w:r>
      <w:r>
        <w:rPr>
          <w:rFonts w:hint="eastAsia"/>
        </w:rPr>
        <w:t>вбачаємо</w:t>
      </w:r>
      <w:r>
        <w:t></w:t>
      </w:r>
      <w:r>
        <w:rPr>
          <w:rFonts w:hint="eastAsia"/>
        </w:rPr>
        <w:t>у</w:t>
      </w:r>
      <w:r>
        <w:t></w:t>
      </w:r>
      <w:r>
        <w:rPr>
          <w:rFonts w:hint="eastAsia"/>
        </w:rPr>
        <w:t>в</w:t>
      </w:r>
      <w:r>
        <w:t></w:t>
      </w:r>
      <w:r>
        <w:rPr>
          <w:rFonts w:hint="eastAsia"/>
        </w:rPr>
        <w:t>обґрунтуванні</w:t>
      </w:r>
    </w:p>
    <w:p w:rsidR="00CB3C30" w:rsidRDefault="00CB3C30" w:rsidP="00CB3C30">
      <w:r>
        <w:rPr>
          <w:rFonts w:hint="eastAsia"/>
        </w:rPr>
        <w:t>і</w:t>
      </w:r>
      <w:r>
        <w:t></w:t>
      </w:r>
      <w:r>
        <w:rPr>
          <w:rFonts w:hint="eastAsia"/>
        </w:rPr>
        <w:t>розробці</w:t>
      </w:r>
      <w:r>
        <w:t></w:t>
      </w:r>
      <w:r>
        <w:rPr>
          <w:rFonts w:hint="eastAsia"/>
        </w:rPr>
        <w:t>методики</w:t>
      </w:r>
      <w:r>
        <w:t></w:t>
      </w:r>
      <w:r>
        <w:rPr>
          <w:rFonts w:hint="eastAsia"/>
        </w:rPr>
        <w:t>формування</w:t>
      </w:r>
      <w:r>
        <w:t></w:t>
      </w:r>
      <w:r>
        <w:rPr>
          <w:rFonts w:hint="eastAsia"/>
        </w:rPr>
        <w:t>англомовної</w:t>
      </w:r>
      <w:r>
        <w:t></w:t>
      </w:r>
      <w:r>
        <w:rPr>
          <w:rFonts w:hint="eastAsia"/>
        </w:rPr>
        <w:t>лексико</w:t>
      </w:r>
      <w:r>
        <w:t></w:t>
      </w:r>
      <w:r>
        <w:rPr>
          <w:rFonts w:hint="eastAsia"/>
        </w:rPr>
        <w:t>граматичної</w:t>
      </w:r>
    </w:p>
    <w:p w:rsidR="00CB3C30" w:rsidRDefault="00CB3C30" w:rsidP="00CB3C30">
      <w:r>
        <w:rPr>
          <w:rFonts w:hint="eastAsia"/>
        </w:rPr>
        <w:t>компетентності</w:t>
      </w:r>
      <w:r>
        <w:t></w:t>
      </w:r>
      <w:r>
        <w:rPr>
          <w:rFonts w:hint="eastAsia"/>
        </w:rPr>
        <w:t>у</w:t>
      </w:r>
      <w:r>
        <w:t></w:t>
      </w:r>
      <w:r>
        <w:rPr>
          <w:rFonts w:hint="eastAsia"/>
        </w:rPr>
        <w:t>продуктивних</w:t>
      </w:r>
      <w:r>
        <w:t></w:t>
      </w:r>
      <w:r>
        <w:rPr>
          <w:rFonts w:hint="eastAsia"/>
        </w:rPr>
        <w:t>видах</w:t>
      </w:r>
      <w:r>
        <w:t></w:t>
      </w:r>
      <w:r>
        <w:rPr>
          <w:rFonts w:hint="eastAsia"/>
        </w:rPr>
        <w:t>мовленнєвої</w:t>
      </w:r>
      <w:r>
        <w:t></w:t>
      </w:r>
      <w:r>
        <w:rPr>
          <w:rFonts w:hint="eastAsia"/>
        </w:rPr>
        <w:t>діяльності</w:t>
      </w:r>
      <w:r>
        <w:t></w:t>
      </w:r>
      <w:r>
        <w:rPr>
          <w:rFonts w:hint="eastAsia"/>
        </w:rPr>
        <w:t>студентів</w:t>
      </w:r>
    </w:p>
    <w:p w:rsidR="00CB3C30" w:rsidRPr="00CB3C30" w:rsidRDefault="00CB3C30" w:rsidP="00CB3C30">
      <w:r>
        <w:rPr>
          <w:rFonts w:hint="eastAsia"/>
        </w:rPr>
        <w:t>інженерно</w:t>
      </w:r>
      <w:r>
        <w:t></w:t>
      </w:r>
      <w:r>
        <w:rPr>
          <w:rFonts w:hint="eastAsia"/>
        </w:rPr>
        <w:t>будівельних</w:t>
      </w:r>
      <w:r>
        <w:t></w:t>
      </w:r>
      <w:r>
        <w:rPr>
          <w:rFonts w:hint="eastAsia"/>
        </w:rPr>
        <w:t>спеціальностей</w:t>
      </w:r>
      <w:r>
        <w:t></w:t>
      </w:r>
    </w:p>
    <w:sectPr w:rsidR="00CB3C30" w:rsidRPr="00CB3C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A758D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A758D5">
                <w:pPr>
                  <w:spacing w:line="240" w:lineRule="auto"/>
                </w:pPr>
                <w:fldSimple w:instr=" PAGE \* MERGEFORMAT ">
                  <w:r w:rsidR="00CB3C30" w:rsidRPr="00CB3C30">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A758D5">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A758D5">
                  <w:pPr>
                    <w:spacing w:line="240" w:lineRule="auto"/>
                  </w:pPr>
                  <w:fldSimple w:instr=" PAGE \* MERGEFORMAT ">
                    <w:r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A758D5">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A758D5">
                  <w:pPr>
                    <w:pStyle w:val="1ffffff7"/>
                    <w:spacing w:line="240" w:lineRule="auto"/>
                  </w:pPr>
                  <w:fldSimple w:instr=" PAGE \* MERGEFORMAT ">
                    <w:r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CAD72-5DF0-4030-954B-63097811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11</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2021-09-28T18:51:00Z</dcterms:created>
  <dcterms:modified xsi:type="dcterms:W3CDTF">2021-10-02T11:41:00Z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