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18DA" w14:textId="77777777" w:rsidR="006A6BEF" w:rsidRDefault="006A6BEF" w:rsidP="006A6BEF">
      <w:r>
        <w:rPr>
          <w:rFonts w:hint="eastAsia"/>
        </w:rPr>
        <w:t>Министерство</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p>
    <w:p w14:paraId="1A153FA9" w14:textId="77777777" w:rsidR="006A6BEF" w:rsidRDefault="006A6BEF" w:rsidP="006A6BEF">
      <w:r>
        <w:rPr>
          <w:rFonts w:hint="eastAsia"/>
        </w:rPr>
        <w:t>Федеральное</w:t>
      </w:r>
      <w:r>
        <w:t xml:space="preserve"> </w:t>
      </w:r>
      <w:r>
        <w:rPr>
          <w:rFonts w:hint="eastAsia"/>
        </w:rPr>
        <w:t>государственное</w:t>
      </w:r>
      <w:r>
        <w:t xml:space="preserve"> </w:t>
      </w:r>
      <w:r>
        <w:rPr>
          <w:rFonts w:hint="eastAsia"/>
        </w:rPr>
        <w:t>казенное</w:t>
      </w:r>
    </w:p>
    <w:p w14:paraId="3C37EF6A" w14:textId="77777777" w:rsidR="006A6BEF" w:rsidRDefault="006A6BEF" w:rsidP="006A6BEF">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48E8981D" w14:textId="77777777" w:rsidR="006A6BEF" w:rsidRDefault="006A6BEF" w:rsidP="006A6BEF">
      <w:r>
        <w:rPr>
          <w:rFonts w:hint="eastAsia"/>
        </w:rPr>
        <w:t>«</w:t>
      </w:r>
      <w:r>
        <w:rPr>
          <w:rFonts w:hint="eastAsia"/>
        </w:rPr>
        <w:t>Ростовский</w:t>
      </w:r>
      <w:r>
        <w:t xml:space="preserve"> </w:t>
      </w:r>
      <w:r>
        <w:rPr>
          <w:rFonts w:hint="eastAsia"/>
        </w:rPr>
        <w:t>юридический</w:t>
      </w:r>
      <w:r>
        <w:t xml:space="preserve"> </w:t>
      </w:r>
      <w:r>
        <w:rPr>
          <w:rFonts w:hint="eastAsia"/>
        </w:rPr>
        <w:t>институт</w:t>
      </w:r>
    </w:p>
    <w:p w14:paraId="1E206BE0" w14:textId="77777777" w:rsidR="006A6BEF" w:rsidRDefault="006A6BEF" w:rsidP="006A6BEF">
      <w:r>
        <w:rPr>
          <w:rFonts w:hint="eastAsia"/>
        </w:rPr>
        <w:t>Министерства</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r>
        <w:rPr>
          <w:rFonts w:hint="eastAsia"/>
        </w:rPr>
        <w:t>»</w:t>
      </w:r>
    </w:p>
    <w:p w14:paraId="5CD733F5" w14:textId="77777777" w:rsidR="006A6BEF" w:rsidRDefault="006A6BEF" w:rsidP="006A6BEF">
      <w:r>
        <w:rPr>
          <w:rFonts w:hint="eastAsia"/>
        </w:rPr>
        <w:t>На</w:t>
      </w:r>
      <w:r>
        <w:t xml:space="preserve"> </w:t>
      </w:r>
      <w:r>
        <w:rPr>
          <w:rFonts w:hint="eastAsia"/>
        </w:rPr>
        <w:t>правах</w:t>
      </w:r>
      <w:r>
        <w:t xml:space="preserve"> </w:t>
      </w:r>
      <w:r>
        <w:rPr>
          <w:rFonts w:hint="eastAsia"/>
        </w:rPr>
        <w:t>рукописи</w:t>
      </w:r>
    </w:p>
    <w:p w14:paraId="46F13810" w14:textId="77777777" w:rsidR="006A6BEF" w:rsidRDefault="006A6BEF" w:rsidP="006A6BEF">
      <w:r>
        <w:rPr>
          <w:rFonts w:hint="eastAsia"/>
        </w:rPr>
        <w:t>Кутузов</w:t>
      </w:r>
      <w:r>
        <w:t xml:space="preserve"> </w:t>
      </w:r>
      <w:r>
        <w:rPr>
          <w:rFonts w:hint="eastAsia"/>
        </w:rPr>
        <w:t>Алексей</w:t>
      </w:r>
      <w:r>
        <w:t xml:space="preserve"> </w:t>
      </w:r>
      <w:r>
        <w:rPr>
          <w:rFonts w:hint="eastAsia"/>
        </w:rPr>
        <w:t>Владимирович</w:t>
      </w:r>
    </w:p>
    <w:p w14:paraId="2F009388" w14:textId="77777777" w:rsidR="006A6BEF" w:rsidRDefault="006A6BEF" w:rsidP="006A6BEF">
      <w:r>
        <w:rPr>
          <w:rFonts w:hint="eastAsia"/>
        </w:rPr>
        <w:t>МЕТОДОЛОГИЧЕСКИЕ</w:t>
      </w:r>
      <w:r>
        <w:t xml:space="preserve"> </w:t>
      </w:r>
      <w:r>
        <w:rPr>
          <w:rFonts w:hint="eastAsia"/>
        </w:rPr>
        <w:t>ОСНОВЫ</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 xml:space="preserve"> </w:t>
      </w:r>
      <w:r>
        <w:rPr>
          <w:rFonts w:hint="eastAsia"/>
        </w:rPr>
        <w:t>С</w:t>
      </w:r>
      <w:r>
        <w:t xml:space="preserve"> </w:t>
      </w:r>
      <w:r>
        <w:rPr>
          <w:rFonts w:hint="eastAsia"/>
        </w:rPr>
        <w:t>ИСПОЛЬЗОВАНИЕМ</w:t>
      </w:r>
      <w:r>
        <w:t xml:space="preserve"> </w:t>
      </w:r>
      <w:r>
        <w:rPr>
          <w:rFonts w:hint="eastAsia"/>
        </w:rPr>
        <w:t>ИНФОРМАЦИОННО</w:t>
      </w:r>
      <w:r>
        <w:t>-</w:t>
      </w:r>
      <w:r>
        <w:rPr>
          <w:rFonts w:hint="eastAsia"/>
        </w:rPr>
        <w:t>ТЕЛЕКОММУНИКАЦИОННОЙ</w:t>
      </w:r>
      <w:r>
        <w:t xml:space="preserve"> </w:t>
      </w:r>
      <w:r>
        <w:rPr>
          <w:rFonts w:hint="eastAsia"/>
        </w:rPr>
        <w:t>СЕТИ</w:t>
      </w:r>
      <w:r>
        <w:t xml:space="preserve"> </w:t>
      </w:r>
      <w:r>
        <w:rPr>
          <w:rFonts w:hint="eastAsia"/>
        </w:rPr>
        <w:t>ИНТЕРНЕТ</w:t>
      </w:r>
    </w:p>
    <w:p w14:paraId="44289A74" w14:textId="77777777" w:rsidR="006A6BEF" w:rsidRDefault="006A6BEF" w:rsidP="006A6BEF">
      <w:r>
        <w:rPr>
          <w:rFonts w:hint="eastAsia"/>
        </w:rPr>
        <w:t>Специальность</w:t>
      </w:r>
      <w:r>
        <w:t xml:space="preserve"> 12.00.12 - </w:t>
      </w:r>
      <w:r>
        <w:rPr>
          <w:rFonts w:hint="eastAsia"/>
        </w:rPr>
        <w:t>Криминалистика</w:t>
      </w:r>
      <w:r>
        <w:t xml:space="preserve">; </w:t>
      </w:r>
      <w:r>
        <w:rPr>
          <w:rFonts w:hint="eastAsia"/>
        </w:rPr>
        <w:t>судебно</w:t>
      </w:r>
      <w:r>
        <w:t>-</w:t>
      </w:r>
      <w:r>
        <w:rPr>
          <w:rFonts w:hint="eastAsia"/>
        </w:rPr>
        <w:t>экспертная</w:t>
      </w:r>
      <w:r>
        <w:t xml:space="preserve"> </w:t>
      </w:r>
      <w:r>
        <w:rPr>
          <w:rFonts w:hint="eastAsia"/>
        </w:rPr>
        <w:t>деятельность</w:t>
      </w:r>
      <w:r>
        <w:t>;</w:t>
      </w:r>
    </w:p>
    <w:p w14:paraId="64BA2A02" w14:textId="77777777" w:rsidR="006A6BEF" w:rsidRDefault="006A6BEF" w:rsidP="006A6BEF">
      <w:r>
        <w:rPr>
          <w:rFonts w:hint="eastAsia"/>
        </w:rPr>
        <w:t>оперативно</w:t>
      </w:r>
      <w:r>
        <w:t>-</w:t>
      </w:r>
      <w:r>
        <w:rPr>
          <w:rFonts w:hint="eastAsia"/>
        </w:rPr>
        <w:t>розыскная</w:t>
      </w:r>
      <w:r>
        <w:t xml:space="preserve"> </w:t>
      </w:r>
      <w:r>
        <w:rPr>
          <w:rFonts w:hint="eastAsia"/>
        </w:rPr>
        <w:t>деятельность</w:t>
      </w:r>
    </w:p>
    <w:p w14:paraId="54EA6EB5" w14:textId="77777777" w:rsidR="006A6BEF" w:rsidRDefault="006A6BEF" w:rsidP="006A6BEF">
      <w:r>
        <w:rPr>
          <w:rFonts w:hint="eastAsia"/>
        </w:rPr>
        <w:t>ДИССЕРТАЦИЯ</w:t>
      </w:r>
    </w:p>
    <w:p w14:paraId="40A609BE" w14:textId="77777777" w:rsidR="006A6BEF" w:rsidRDefault="006A6BEF" w:rsidP="006A6BEF">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юридических</w:t>
      </w:r>
      <w:r>
        <w:t xml:space="preserve"> </w:t>
      </w:r>
      <w:r>
        <w:rPr>
          <w:rFonts w:hint="eastAsia"/>
        </w:rPr>
        <w:t>наук</w:t>
      </w:r>
    </w:p>
    <w:p w14:paraId="3CD09EC2" w14:textId="77777777" w:rsidR="006A6BEF" w:rsidRDefault="006A6BEF" w:rsidP="006A6BEF">
      <w:r>
        <w:rPr>
          <w:rFonts w:hint="eastAsia"/>
        </w:rPr>
        <w:t>Научный</w:t>
      </w:r>
      <w:r>
        <w:t xml:space="preserve"> </w:t>
      </w:r>
      <w:r>
        <w:rPr>
          <w:rFonts w:hint="eastAsia"/>
        </w:rPr>
        <w:t>руководитель</w:t>
      </w:r>
      <w:r>
        <w:t>:</w:t>
      </w:r>
    </w:p>
    <w:p w14:paraId="2A673F10" w14:textId="77777777" w:rsidR="006A6BEF" w:rsidRDefault="006A6BEF" w:rsidP="006A6BEF">
      <w:r>
        <w:rPr>
          <w:rFonts w:hint="eastAsia"/>
        </w:rPr>
        <w:t>доктор</w:t>
      </w:r>
      <w:r>
        <w:t xml:space="preserve"> </w:t>
      </w:r>
      <w:r>
        <w:rPr>
          <w:rFonts w:hint="eastAsia"/>
        </w:rPr>
        <w:t>юридических</w:t>
      </w:r>
      <w:r>
        <w:t xml:space="preserve"> </w:t>
      </w:r>
      <w:r>
        <w:rPr>
          <w:rFonts w:hint="eastAsia"/>
        </w:rPr>
        <w:t>наук</w:t>
      </w:r>
    </w:p>
    <w:p w14:paraId="55EB0055" w14:textId="77777777" w:rsidR="006A6BEF" w:rsidRDefault="006A6BEF" w:rsidP="006A6BEF">
      <w:r>
        <w:rPr>
          <w:rFonts w:hint="eastAsia"/>
        </w:rPr>
        <w:t>Роман</w:t>
      </w:r>
      <w:r>
        <w:t xml:space="preserve"> </w:t>
      </w:r>
      <w:r>
        <w:rPr>
          <w:rFonts w:hint="eastAsia"/>
        </w:rPr>
        <w:t>Владимирович</w:t>
      </w:r>
      <w:r>
        <w:t xml:space="preserve"> </w:t>
      </w:r>
      <w:r>
        <w:rPr>
          <w:rFonts w:hint="eastAsia"/>
        </w:rPr>
        <w:t>Кулешов</w:t>
      </w:r>
    </w:p>
    <w:p w14:paraId="3378AD92" w14:textId="77777777" w:rsidR="006A6BEF" w:rsidRDefault="006A6BEF" w:rsidP="006A6BEF">
      <w:r>
        <w:rPr>
          <w:rFonts w:hint="eastAsia"/>
        </w:rPr>
        <w:t>Ростов</w:t>
      </w:r>
      <w:r>
        <w:t>-</w:t>
      </w:r>
      <w:r>
        <w:rPr>
          <w:rFonts w:hint="eastAsia"/>
        </w:rPr>
        <w:t>на</w:t>
      </w:r>
      <w:r>
        <w:t>-</w:t>
      </w:r>
      <w:r>
        <w:rPr>
          <w:rFonts w:hint="eastAsia"/>
        </w:rPr>
        <w:t>Дону</w:t>
      </w:r>
      <w:r>
        <w:t xml:space="preserve"> - 2022</w:t>
      </w:r>
    </w:p>
    <w:p w14:paraId="37A79B12" w14:textId="77777777" w:rsidR="006A6BEF" w:rsidRDefault="006A6BEF" w:rsidP="006A6BEF">
      <w:r>
        <w:rPr>
          <w:rFonts w:hint="eastAsia"/>
        </w:rPr>
        <w:t>ОГЛАВЛЕНИЕ</w:t>
      </w:r>
    </w:p>
    <w:p w14:paraId="33F4E3FF" w14:textId="77777777" w:rsidR="006A6BEF" w:rsidRDefault="006A6BEF" w:rsidP="006A6BEF">
      <w:r>
        <w:rPr>
          <w:rFonts w:hint="eastAsia"/>
        </w:rPr>
        <w:t>ВВЕДЕНИЕ</w:t>
      </w:r>
      <w:r>
        <w:tab/>
        <w:t>4</w:t>
      </w:r>
    </w:p>
    <w:p w14:paraId="54DB7B09" w14:textId="77777777" w:rsidR="006A6BEF" w:rsidRDefault="006A6BEF" w:rsidP="006A6BEF">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ПРИ</w:t>
      </w:r>
      <w:r>
        <w:t xml:space="preserve"> </w:t>
      </w:r>
      <w:r>
        <w:rPr>
          <w:rFonts w:hint="eastAsia"/>
        </w:rPr>
        <w:t>РАСКРЫТИИ</w:t>
      </w:r>
      <w:r>
        <w:t xml:space="preserve"> </w:t>
      </w:r>
      <w:r>
        <w:rPr>
          <w:rFonts w:hint="eastAsia"/>
        </w:rPr>
        <w:t>И</w:t>
      </w:r>
      <w:r>
        <w:t xml:space="preserve"> </w:t>
      </w:r>
      <w:r>
        <w:rPr>
          <w:rFonts w:hint="eastAsia"/>
        </w:rPr>
        <w:t>РАССЛЕДОВАНИИ</w:t>
      </w:r>
      <w:r>
        <w:t xml:space="preserve"> </w:t>
      </w:r>
      <w:r>
        <w:rPr>
          <w:rFonts w:hint="eastAsia"/>
        </w:rPr>
        <w:t>ПРЕСТУПЛЕНИЙ</w:t>
      </w:r>
      <w:r>
        <w:t xml:space="preserve"> </w:t>
      </w:r>
      <w:r>
        <w:rPr>
          <w:rFonts w:hint="eastAsia"/>
        </w:rPr>
        <w:t>ЭКСТРЕМИСТКОЙ</w:t>
      </w:r>
      <w:r>
        <w:t xml:space="preserve"> </w:t>
      </w:r>
      <w:r>
        <w:rPr>
          <w:rFonts w:hint="eastAsia"/>
        </w:rPr>
        <w:t>НАПРАВЛЕННОСТИ</w:t>
      </w:r>
      <w:r>
        <w:t xml:space="preserve"> </w:t>
      </w:r>
      <w:r>
        <w:tab/>
        <w:t xml:space="preserve"> 19</w:t>
      </w:r>
    </w:p>
    <w:p w14:paraId="030BFA77" w14:textId="77777777" w:rsidR="006A6BEF" w:rsidRDefault="006A6BEF" w:rsidP="006A6BEF">
      <w:r>
        <w:t>1.1.</w:t>
      </w:r>
      <w:r>
        <w:tab/>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информации</w:t>
      </w:r>
      <w:r>
        <w:t xml:space="preserve">, </w:t>
      </w:r>
      <w:r>
        <w:rPr>
          <w:rFonts w:hint="eastAsia"/>
        </w:rPr>
        <w:t>получаемой</w:t>
      </w:r>
      <w:r>
        <w:t xml:space="preserve"> </w:t>
      </w:r>
      <w:r>
        <w:rPr>
          <w:rFonts w:hint="eastAsia"/>
        </w:rPr>
        <w:t>с</w:t>
      </w:r>
      <w:r>
        <w:t xml:space="preserve"> </w:t>
      </w:r>
      <w:r>
        <w:rPr>
          <w:rFonts w:hint="eastAsia"/>
        </w:rPr>
        <w:t>использованием</w:t>
      </w:r>
      <w:r>
        <w:t xml:space="preserve"> </w:t>
      </w:r>
      <w:r>
        <w:rPr>
          <w:rFonts w:hint="eastAsia"/>
        </w:rPr>
        <w:t>сети</w:t>
      </w:r>
    </w:p>
    <w:p w14:paraId="7D9453CF" w14:textId="77777777" w:rsidR="006A6BEF" w:rsidRDefault="006A6BEF" w:rsidP="006A6BEF">
      <w:r>
        <w:rPr>
          <w:rFonts w:hint="eastAsia"/>
        </w:rPr>
        <w:t>Интернет</w:t>
      </w:r>
      <w:r>
        <w:t xml:space="preserve"> </w:t>
      </w:r>
      <w:r>
        <w:rPr>
          <w:rFonts w:hint="eastAsia"/>
        </w:rPr>
        <w:t>в</w:t>
      </w:r>
      <w:r>
        <w:t xml:space="preserve"> </w:t>
      </w:r>
      <w:r>
        <w:rPr>
          <w:rFonts w:hint="eastAsia"/>
        </w:rPr>
        <w:t>условиях</w:t>
      </w:r>
      <w:r>
        <w:t xml:space="preserve"> </w:t>
      </w:r>
      <w:r>
        <w:rPr>
          <w:rFonts w:hint="eastAsia"/>
        </w:rPr>
        <w:t>противодействия</w:t>
      </w:r>
      <w:r>
        <w:t xml:space="preserve"> </w:t>
      </w:r>
      <w:r>
        <w:rPr>
          <w:rFonts w:hint="eastAsia"/>
        </w:rPr>
        <w:t>экстремизму</w:t>
      </w:r>
      <w:r>
        <w:tab/>
        <w:t>19</w:t>
      </w:r>
    </w:p>
    <w:p w14:paraId="3E602F54" w14:textId="77777777" w:rsidR="006A6BEF" w:rsidRDefault="006A6BEF" w:rsidP="006A6BEF">
      <w:r>
        <w:t>1.2.</w:t>
      </w:r>
      <w:r>
        <w:tab/>
      </w:r>
      <w:r>
        <w:rPr>
          <w:rFonts w:hint="eastAsia"/>
        </w:rPr>
        <w:t>Правовое</w:t>
      </w:r>
      <w:r>
        <w:t xml:space="preserve"> </w:t>
      </w:r>
      <w:r>
        <w:rPr>
          <w:rFonts w:hint="eastAsia"/>
        </w:rPr>
        <w:t>обеспечение</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при</w:t>
      </w:r>
      <w:r>
        <w:t xml:space="preserve"> </w:t>
      </w:r>
      <w:r>
        <w:rPr>
          <w:rFonts w:hint="eastAsia"/>
        </w:rPr>
        <w:t>раскрытии</w:t>
      </w:r>
    </w:p>
    <w:p w14:paraId="0B046F21" w14:textId="77777777" w:rsidR="006A6BEF" w:rsidRDefault="006A6BEF" w:rsidP="006A6BEF">
      <w:r>
        <w:rPr>
          <w:rFonts w:hint="eastAsia"/>
        </w:rPr>
        <w:t>преступлений</w:t>
      </w:r>
      <w:r>
        <w:t xml:space="preserve"> </w:t>
      </w:r>
      <w:r>
        <w:rPr>
          <w:rFonts w:hint="eastAsia"/>
        </w:rPr>
        <w:t>экстремистской</w:t>
      </w:r>
      <w:r>
        <w:t xml:space="preserve"> </w:t>
      </w:r>
      <w:r>
        <w:rPr>
          <w:rFonts w:hint="eastAsia"/>
        </w:rPr>
        <w:t>направленности</w:t>
      </w:r>
      <w:r>
        <w:t xml:space="preserve"> </w:t>
      </w:r>
      <w:r>
        <w:tab/>
        <w:t xml:space="preserve"> 38</w:t>
      </w:r>
    </w:p>
    <w:p w14:paraId="4427EEA6" w14:textId="77777777" w:rsidR="006A6BEF" w:rsidRDefault="006A6BEF" w:rsidP="006A6BEF">
      <w:r>
        <w:lastRenderedPageBreak/>
        <w:t>1.3.</w:t>
      </w:r>
      <w:r>
        <w:tab/>
      </w:r>
      <w:r>
        <w:rPr>
          <w:rFonts w:hint="eastAsia"/>
        </w:rPr>
        <w:t>Криминалистическая</w:t>
      </w:r>
      <w:r>
        <w:t xml:space="preserve"> </w:t>
      </w:r>
      <w:r>
        <w:rPr>
          <w:rFonts w:hint="eastAsia"/>
        </w:rPr>
        <w:t>характеристика</w:t>
      </w:r>
      <w:r>
        <w:t xml:space="preserve"> </w:t>
      </w:r>
      <w:r>
        <w:rPr>
          <w:rFonts w:hint="eastAsia"/>
        </w:rPr>
        <w:t>преступлений</w:t>
      </w:r>
      <w:r>
        <w:t xml:space="preserve"> </w:t>
      </w:r>
      <w:r>
        <w:rPr>
          <w:rFonts w:hint="eastAsia"/>
        </w:rPr>
        <w:t>экстремистской</w:t>
      </w:r>
    </w:p>
    <w:p w14:paraId="4AFB2FD8" w14:textId="77777777" w:rsidR="006A6BEF" w:rsidRDefault="006A6BEF" w:rsidP="006A6BEF">
      <w:r>
        <w:rPr>
          <w:rFonts w:hint="eastAsia"/>
        </w:rPr>
        <w:t>направленности</w:t>
      </w:r>
      <w:r>
        <w:t xml:space="preserve"> </w:t>
      </w:r>
      <w:r>
        <w:rPr>
          <w:rFonts w:hint="eastAsia"/>
        </w:rPr>
        <w:t>и</w:t>
      </w:r>
      <w:r>
        <w:t xml:space="preserve"> </w:t>
      </w:r>
      <w:r>
        <w:rPr>
          <w:rFonts w:hint="eastAsia"/>
        </w:rPr>
        <w:t>ее</w:t>
      </w:r>
      <w:r>
        <w:t xml:space="preserve"> </w:t>
      </w:r>
      <w:r>
        <w:rPr>
          <w:rFonts w:hint="eastAsia"/>
        </w:rPr>
        <w:t>организационно</w:t>
      </w:r>
      <w:r>
        <w:t>-</w:t>
      </w:r>
      <w:r>
        <w:rPr>
          <w:rFonts w:hint="eastAsia"/>
        </w:rPr>
        <w:t>тактический</w:t>
      </w:r>
      <w:r>
        <w:t xml:space="preserve"> </w:t>
      </w:r>
      <w:r>
        <w:rPr>
          <w:rFonts w:hint="eastAsia"/>
        </w:rPr>
        <w:t>потенциал</w:t>
      </w:r>
      <w:r>
        <w:t xml:space="preserve"> </w:t>
      </w:r>
      <w:r>
        <w:rPr>
          <w:rFonts w:hint="eastAsia"/>
        </w:rPr>
        <w:t>для</w:t>
      </w:r>
      <w:r>
        <w:t xml:space="preserve"> </w:t>
      </w:r>
      <w:r>
        <w:rPr>
          <w:rFonts w:hint="eastAsia"/>
        </w:rPr>
        <w:t>планирования</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указанных</w:t>
      </w:r>
      <w:r>
        <w:t xml:space="preserve"> </w:t>
      </w:r>
      <w:r>
        <w:rPr>
          <w:rFonts w:hint="eastAsia"/>
        </w:rPr>
        <w:t>преступлений</w:t>
      </w:r>
      <w:r>
        <w:t xml:space="preserve">, </w:t>
      </w:r>
      <w:r>
        <w:rPr>
          <w:rFonts w:hint="eastAsia"/>
        </w:rPr>
        <w:t>посредством</w:t>
      </w:r>
      <w:r>
        <w:t xml:space="preserve"> </w:t>
      </w:r>
      <w:r>
        <w:rPr>
          <w:rFonts w:hint="eastAsia"/>
        </w:rPr>
        <w:t>использования</w:t>
      </w:r>
      <w:r>
        <w:t xml:space="preserve"> </w:t>
      </w:r>
      <w:r>
        <w:rPr>
          <w:rFonts w:hint="eastAsia"/>
        </w:rPr>
        <w:t>ресурсов</w:t>
      </w:r>
      <w:r>
        <w:t xml:space="preserve"> </w:t>
      </w:r>
      <w:r>
        <w:rPr>
          <w:rFonts w:hint="eastAsia"/>
        </w:rPr>
        <w:t>ИТКС</w:t>
      </w:r>
      <w:r>
        <w:t xml:space="preserve"> </w:t>
      </w:r>
      <w:r>
        <w:rPr>
          <w:rFonts w:hint="eastAsia"/>
        </w:rPr>
        <w:t>Интернет</w:t>
      </w:r>
      <w:r>
        <w:t xml:space="preserve"> </w:t>
      </w:r>
      <w:r>
        <w:tab/>
        <w:t>53</w:t>
      </w:r>
    </w:p>
    <w:p w14:paraId="21674DA2" w14:textId="77777777" w:rsidR="006A6BEF" w:rsidRDefault="006A6BEF" w:rsidP="006A6BEF">
      <w:r>
        <w:rPr>
          <w:rFonts w:hint="eastAsia"/>
        </w:rPr>
        <w:t>ГЛАВА</w:t>
      </w:r>
      <w:r>
        <w:t xml:space="preserve"> 2. </w:t>
      </w:r>
      <w:r>
        <w:rPr>
          <w:rFonts w:hint="eastAsia"/>
        </w:rPr>
        <w:t>АКТУАЛЬНЫЕ</w:t>
      </w:r>
      <w:r>
        <w:t xml:space="preserve"> </w:t>
      </w:r>
      <w:r>
        <w:rPr>
          <w:rFonts w:hint="eastAsia"/>
        </w:rPr>
        <w:t>ТЕНДЕНЦИИ</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В</w:t>
      </w:r>
      <w:r>
        <w:t xml:space="preserve"> </w:t>
      </w:r>
      <w:r>
        <w:rPr>
          <w:rFonts w:hint="eastAsia"/>
        </w:rPr>
        <w:t>ПРОЦЕССЕ</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ab/>
        <w:t>77</w:t>
      </w:r>
    </w:p>
    <w:p w14:paraId="131A035D" w14:textId="77777777" w:rsidR="006A6BEF" w:rsidRDefault="006A6BEF" w:rsidP="006A6BEF">
      <w:r>
        <w:t>2.1.</w:t>
      </w:r>
      <w:r>
        <w:tab/>
      </w:r>
      <w:r>
        <w:rPr>
          <w:rFonts w:hint="eastAsia"/>
        </w:rPr>
        <w:t>Приоритетные</w:t>
      </w:r>
      <w:r>
        <w:t xml:space="preserve"> </w:t>
      </w:r>
      <w:r>
        <w:rPr>
          <w:rFonts w:hint="eastAsia"/>
        </w:rPr>
        <w:t>направления</w:t>
      </w:r>
      <w:r>
        <w:t xml:space="preserve"> </w:t>
      </w:r>
      <w:r>
        <w:rPr>
          <w:rFonts w:hint="eastAsia"/>
        </w:rPr>
        <w:t>использования</w:t>
      </w:r>
      <w:r>
        <w:t xml:space="preserve"> </w:t>
      </w:r>
      <w:r>
        <w:rPr>
          <w:rFonts w:hint="eastAsia"/>
        </w:rPr>
        <w:t>поисковых</w:t>
      </w:r>
      <w:r>
        <w:t xml:space="preserve"> </w:t>
      </w:r>
      <w:r>
        <w:rPr>
          <w:rFonts w:hint="eastAsia"/>
        </w:rPr>
        <w:t>Интернет</w:t>
      </w:r>
      <w:r>
        <w:t>-</w:t>
      </w:r>
      <w:r>
        <w:rPr>
          <w:rFonts w:hint="eastAsia"/>
        </w:rPr>
        <w:t>систем</w:t>
      </w:r>
    </w:p>
    <w:p w14:paraId="67FFD382" w14:textId="77777777" w:rsidR="006A6BEF" w:rsidRDefault="006A6BEF" w:rsidP="006A6BEF">
      <w:r>
        <w:rPr>
          <w:rFonts w:hint="eastAsia"/>
        </w:rPr>
        <w:t>в</w:t>
      </w:r>
      <w:r>
        <w:t xml:space="preserve"> </w:t>
      </w:r>
      <w:r>
        <w:rPr>
          <w:rFonts w:hint="eastAsia"/>
        </w:rPr>
        <w:t>процессе</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ab/>
        <w:t>77</w:t>
      </w:r>
    </w:p>
    <w:p w14:paraId="5C62226D" w14:textId="77777777" w:rsidR="006A6BEF" w:rsidRDefault="006A6BEF" w:rsidP="006A6BEF">
      <w:r>
        <w:t>2.2.</w:t>
      </w:r>
      <w:r>
        <w:tab/>
      </w:r>
      <w:r>
        <w:rPr>
          <w:rFonts w:hint="eastAsia"/>
        </w:rPr>
        <w:t>Особенности</w:t>
      </w:r>
      <w:r>
        <w:t xml:space="preserve"> </w:t>
      </w:r>
      <w:r>
        <w:rPr>
          <w:rFonts w:hint="eastAsia"/>
        </w:rPr>
        <w:t>использования</w:t>
      </w:r>
      <w:r>
        <w:t xml:space="preserve"> </w:t>
      </w:r>
      <w:r>
        <w:rPr>
          <w:rFonts w:hint="eastAsia"/>
        </w:rPr>
        <w:t>ресурсов</w:t>
      </w:r>
      <w:r>
        <w:t xml:space="preserve"> </w:t>
      </w:r>
      <w:r>
        <w:rPr>
          <w:rFonts w:hint="eastAsia"/>
        </w:rPr>
        <w:t>сети</w:t>
      </w:r>
      <w:r>
        <w:t xml:space="preserve"> </w:t>
      </w:r>
      <w:r>
        <w:rPr>
          <w:rFonts w:hint="eastAsia"/>
        </w:rPr>
        <w:t>Интернет</w:t>
      </w:r>
      <w:r>
        <w:t xml:space="preserve"> </w:t>
      </w:r>
      <w:r>
        <w:rPr>
          <w:rFonts w:hint="eastAsia"/>
        </w:rPr>
        <w:t>как</w:t>
      </w:r>
      <w:r>
        <w:t xml:space="preserve"> </w:t>
      </w:r>
      <w:r>
        <w:rPr>
          <w:rFonts w:hint="eastAsia"/>
        </w:rPr>
        <w:t>способ</w:t>
      </w:r>
      <w:r>
        <w:t xml:space="preserve"> </w:t>
      </w:r>
      <w:r>
        <w:rPr>
          <w:rFonts w:hint="eastAsia"/>
        </w:rPr>
        <w:t>получения</w:t>
      </w:r>
      <w:r>
        <w:t xml:space="preserve"> </w:t>
      </w:r>
      <w:r>
        <w:rPr>
          <w:rFonts w:hint="eastAsia"/>
        </w:rPr>
        <w:t>и</w:t>
      </w:r>
      <w:r>
        <w:t xml:space="preserve"> </w:t>
      </w:r>
      <w:r>
        <w:rPr>
          <w:rFonts w:hint="eastAsia"/>
        </w:rPr>
        <w:t>проверки</w:t>
      </w:r>
      <w:r>
        <w:t xml:space="preserve"> </w:t>
      </w:r>
      <w:r>
        <w:rPr>
          <w:rFonts w:hint="eastAsia"/>
        </w:rPr>
        <w:t>релевантной</w:t>
      </w:r>
      <w:r>
        <w:t xml:space="preserve"> </w:t>
      </w:r>
      <w:r>
        <w:rPr>
          <w:rFonts w:hint="eastAsia"/>
        </w:rPr>
        <w:t>информации</w:t>
      </w:r>
      <w:r>
        <w:t xml:space="preserve"> </w:t>
      </w:r>
      <w:r>
        <w:rPr>
          <w:rFonts w:hint="eastAsia"/>
        </w:rPr>
        <w:t>в</w:t>
      </w:r>
      <w:r>
        <w:t xml:space="preserve"> </w:t>
      </w:r>
      <w:r>
        <w:rPr>
          <w:rFonts w:hint="eastAsia"/>
        </w:rPr>
        <w:t>ходе</w:t>
      </w:r>
      <w:r>
        <w:t xml:space="preserve"> </w:t>
      </w:r>
      <w:r>
        <w:rPr>
          <w:rFonts w:hint="eastAsia"/>
        </w:rPr>
        <w:t>раскрытия</w:t>
      </w:r>
      <w:r>
        <w:t xml:space="preserve"> </w:t>
      </w:r>
      <w:r>
        <w:rPr>
          <w:rFonts w:hint="eastAsia"/>
        </w:rPr>
        <w:t>и</w:t>
      </w:r>
    </w:p>
    <w:p w14:paraId="3BCFA7A2" w14:textId="77777777" w:rsidR="006A6BEF" w:rsidRDefault="006A6BEF" w:rsidP="006A6BEF">
      <w:r>
        <w:rPr>
          <w:rFonts w:hint="eastAsia"/>
        </w:rPr>
        <w:t>расследования</w:t>
      </w:r>
      <w:r>
        <w:t xml:space="preserve"> </w:t>
      </w:r>
      <w:r>
        <w:rPr>
          <w:rFonts w:hint="eastAsia"/>
        </w:rPr>
        <w:t>указанных</w:t>
      </w:r>
      <w:r>
        <w:t xml:space="preserve"> </w:t>
      </w:r>
      <w:r>
        <w:rPr>
          <w:rFonts w:hint="eastAsia"/>
        </w:rPr>
        <w:t>посягательств</w:t>
      </w:r>
      <w:r>
        <w:t xml:space="preserve"> </w:t>
      </w:r>
      <w:r>
        <w:tab/>
        <w:t>93</w:t>
      </w:r>
    </w:p>
    <w:p w14:paraId="285ECB3E" w14:textId="77777777" w:rsidR="006A6BEF" w:rsidRDefault="006A6BEF" w:rsidP="006A6BEF">
      <w:r>
        <w:t xml:space="preserve">2.3 </w:t>
      </w:r>
      <w:r>
        <w:rPr>
          <w:rFonts w:hint="eastAsia"/>
        </w:rPr>
        <w:t>Мониторинг</w:t>
      </w:r>
      <w:r>
        <w:t xml:space="preserve"> </w:t>
      </w:r>
      <w:r>
        <w:rPr>
          <w:rFonts w:hint="eastAsia"/>
        </w:rPr>
        <w:t>сети</w:t>
      </w:r>
      <w:r>
        <w:t xml:space="preserve"> </w:t>
      </w:r>
      <w:r>
        <w:rPr>
          <w:rFonts w:hint="eastAsia"/>
        </w:rPr>
        <w:t>Интернет</w:t>
      </w:r>
      <w:r>
        <w:t xml:space="preserve"> </w:t>
      </w:r>
      <w:r>
        <w:rPr>
          <w:rFonts w:hint="eastAsia"/>
        </w:rPr>
        <w:t>как</w:t>
      </w:r>
      <w:r>
        <w:t xml:space="preserve"> </w:t>
      </w:r>
      <w:r>
        <w:rPr>
          <w:rFonts w:hint="eastAsia"/>
        </w:rPr>
        <w:t>элемент</w:t>
      </w:r>
      <w:r>
        <w:t xml:space="preserve"> </w:t>
      </w:r>
      <w:r>
        <w:rPr>
          <w:rFonts w:hint="eastAsia"/>
        </w:rPr>
        <w:t>противодействия</w:t>
      </w:r>
      <w:r>
        <w:t xml:space="preserve"> </w:t>
      </w:r>
      <w:r>
        <w:rPr>
          <w:rFonts w:hint="eastAsia"/>
        </w:rPr>
        <w:t>преступлениям</w:t>
      </w:r>
      <w:r>
        <w:t xml:space="preserve"> </w:t>
      </w:r>
      <w:r>
        <w:rPr>
          <w:rFonts w:hint="eastAsia"/>
        </w:rPr>
        <w:t>экстремистской</w:t>
      </w:r>
      <w:r>
        <w:t xml:space="preserve"> </w:t>
      </w:r>
      <w:r>
        <w:rPr>
          <w:rFonts w:hint="eastAsia"/>
        </w:rPr>
        <w:t>направленности</w:t>
      </w:r>
      <w:r>
        <w:t xml:space="preserve"> </w:t>
      </w:r>
      <w:r>
        <w:tab/>
        <w:t>103 </w:t>
      </w:r>
    </w:p>
    <w:p w14:paraId="57A7D7BF" w14:textId="77777777" w:rsidR="006A6BEF" w:rsidRDefault="006A6BEF" w:rsidP="006A6BEF">
      <w:r>
        <w:t>2.4.</w:t>
      </w:r>
      <w:r>
        <w:tab/>
      </w:r>
      <w:r>
        <w:rPr>
          <w:rFonts w:hint="eastAsia"/>
        </w:rPr>
        <w:t>Социальные</w:t>
      </w:r>
      <w:r>
        <w:t xml:space="preserve"> </w:t>
      </w:r>
      <w:r>
        <w:rPr>
          <w:rFonts w:hint="eastAsia"/>
        </w:rPr>
        <w:t>сети</w:t>
      </w:r>
      <w:r>
        <w:t xml:space="preserve"> </w:t>
      </w:r>
      <w:r>
        <w:rPr>
          <w:rFonts w:hint="eastAsia"/>
        </w:rPr>
        <w:t>как</w:t>
      </w:r>
      <w:r>
        <w:t xml:space="preserve"> </w:t>
      </w:r>
      <w:r>
        <w:rPr>
          <w:rFonts w:hint="eastAsia"/>
        </w:rPr>
        <w:t>перспективное</w:t>
      </w:r>
      <w:r>
        <w:t xml:space="preserve"> </w:t>
      </w:r>
      <w:r>
        <w:rPr>
          <w:rFonts w:hint="eastAsia"/>
        </w:rPr>
        <w:t>направление</w:t>
      </w:r>
      <w:r>
        <w:t xml:space="preserve"> </w:t>
      </w:r>
      <w:r>
        <w:rPr>
          <w:rFonts w:hint="eastAsia"/>
        </w:rPr>
        <w:t>выявления</w:t>
      </w:r>
      <w:r>
        <w:t xml:space="preserve"> </w:t>
      </w:r>
      <w:r>
        <w:rPr>
          <w:rFonts w:hint="eastAsia"/>
        </w:rPr>
        <w:t>информации</w:t>
      </w:r>
      <w:r>
        <w:t xml:space="preserve">, </w:t>
      </w:r>
      <w:r>
        <w:rPr>
          <w:rFonts w:hint="eastAsia"/>
        </w:rPr>
        <w:t>значимой</w:t>
      </w:r>
      <w:r>
        <w:t xml:space="preserve"> </w:t>
      </w:r>
      <w:r>
        <w:rPr>
          <w:rFonts w:hint="eastAsia"/>
        </w:rPr>
        <w:t>для</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ab/>
        <w:t>117</w:t>
      </w:r>
    </w:p>
    <w:p w14:paraId="5D0CAC80" w14:textId="77777777" w:rsidR="006A6BEF" w:rsidRDefault="006A6BEF" w:rsidP="006A6BEF">
      <w:r>
        <w:rPr>
          <w:rFonts w:hint="eastAsia"/>
        </w:rPr>
        <w:t>Глава</w:t>
      </w:r>
      <w:r>
        <w:t xml:space="preserve"> 3. </w:t>
      </w:r>
      <w:r>
        <w:rPr>
          <w:rFonts w:hint="eastAsia"/>
        </w:rPr>
        <w:t>ОРГАНИЗАЦИОННО</w:t>
      </w:r>
      <w:r>
        <w:t>-</w:t>
      </w:r>
      <w:r>
        <w:rPr>
          <w:rFonts w:hint="eastAsia"/>
        </w:rPr>
        <w:t>ТАКТИЧЕСКИЕ</w:t>
      </w:r>
      <w:r>
        <w:t xml:space="preserve"> </w:t>
      </w:r>
      <w:r>
        <w:rPr>
          <w:rFonts w:hint="eastAsia"/>
        </w:rPr>
        <w:t>ОСОБЕННОСТИ</w:t>
      </w:r>
      <w:r>
        <w:t xml:space="preserve"> </w:t>
      </w:r>
      <w:r>
        <w:rPr>
          <w:rFonts w:hint="eastAsia"/>
        </w:rPr>
        <w:t>ПОЛУЧЕНИЯ</w:t>
      </w:r>
      <w:r>
        <w:t xml:space="preserve"> </w:t>
      </w:r>
      <w:r>
        <w:rPr>
          <w:rFonts w:hint="eastAsia"/>
        </w:rPr>
        <w:t>ИНФОРМАЦИИ</w:t>
      </w:r>
      <w:r>
        <w:t xml:space="preserve">, </w:t>
      </w:r>
      <w:r>
        <w:rPr>
          <w:rFonts w:hint="eastAsia"/>
        </w:rPr>
        <w:t>ЗНАЧИМОЙ</w:t>
      </w:r>
      <w:r>
        <w:t xml:space="preserve"> </w:t>
      </w:r>
      <w:r>
        <w:rPr>
          <w:rFonts w:hint="eastAsia"/>
        </w:rPr>
        <w:t>ДЛЯ</w:t>
      </w:r>
      <w:r>
        <w:t xml:space="preserve"> </w:t>
      </w:r>
      <w:r>
        <w:rPr>
          <w:rFonts w:hint="eastAsia"/>
        </w:rPr>
        <w:t>РАСКРЫТИЯ</w:t>
      </w:r>
      <w:r>
        <w:t xml:space="preserve"> </w:t>
      </w:r>
      <w:r>
        <w:rPr>
          <w:rFonts w:hint="eastAsia"/>
        </w:rPr>
        <w:t>И</w:t>
      </w:r>
    </w:p>
    <w:p w14:paraId="4A429CD7" w14:textId="77777777" w:rsidR="006A6BEF" w:rsidRDefault="006A6BEF" w:rsidP="006A6BEF">
      <w:r>
        <w:rPr>
          <w:rFonts w:hint="eastAsia"/>
        </w:rPr>
        <w:t>РАССЛЕДОВАНИЯ</w:t>
      </w:r>
      <w:r>
        <w:tab/>
      </w:r>
      <w:r>
        <w:rPr>
          <w:rFonts w:hint="eastAsia"/>
        </w:rPr>
        <w:t>ПРЕСТУПЛЕНИЙ</w:t>
      </w:r>
      <w:r>
        <w:tab/>
      </w:r>
      <w:r>
        <w:rPr>
          <w:rFonts w:hint="eastAsia"/>
        </w:rPr>
        <w:t>ЭКСТРЕМИСТСКОЙ</w:t>
      </w:r>
    </w:p>
    <w:p w14:paraId="7887C4FC" w14:textId="77777777" w:rsidR="006A6BEF" w:rsidRDefault="006A6BEF" w:rsidP="006A6BEF">
      <w:r>
        <w:rPr>
          <w:rFonts w:hint="eastAsia"/>
        </w:rPr>
        <w:t>НАПРАВЛЕННОСТИ</w:t>
      </w:r>
      <w:r>
        <w:t xml:space="preserve">, </w:t>
      </w:r>
      <w:r>
        <w:rPr>
          <w:rFonts w:hint="eastAsia"/>
        </w:rPr>
        <w:t>ПОСРЕДСТВОМ</w:t>
      </w:r>
      <w:r>
        <w:t xml:space="preserve"> </w:t>
      </w:r>
      <w:r>
        <w:rPr>
          <w:rFonts w:hint="eastAsia"/>
        </w:rPr>
        <w:t>ИСПОЛЬЗОВАНИЯ</w:t>
      </w:r>
      <w:r>
        <w:t xml:space="preserve"> </w:t>
      </w:r>
      <w:r>
        <w:rPr>
          <w:rFonts w:hint="eastAsia"/>
        </w:rPr>
        <w:t>СЕТИ</w:t>
      </w:r>
      <w:r>
        <w:t xml:space="preserve"> </w:t>
      </w:r>
      <w:r>
        <w:rPr>
          <w:rFonts w:hint="eastAsia"/>
        </w:rPr>
        <w:t>ИНТЕРНЕТ</w:t>
      </w:r>
      <w:r>
        <w:tab/>
        <w:t>132</w:t>
      </w:r>
    </w:p>
    <w:p w14:paraId="0B9CF26F" w14:textId="77777777" w:rsidR="006A6BEF" w:rsidRDefault="006A6BEF" w:rsidP="006A6BEF">
      <w:r>
        <w:t xml:space="preserve">3.1. </w:t>
      </w:r>
      <w:r>
        <w:rPr>
          <w:rFonts w:hint="eastAsia"/>
        </w:rPr>
        <w:t>Ситуационный</w:t>
      </w:r>
      <w:r>
        <w:t xml:space="preserve"> </w:t>
      </w:r>
      <w:r>
        <w:rPr>
          <w:rFonts w:hint="eastAsia"/>
        </w:rPr>
        <w:t>подход</w:t>
      </w:r>
      <w:r>
        <w:t xml:space="preserve"> </w:t>
      </w:r>
      <w:r>
        <w:rPr>
          <w:rFonts w:hint="eastAsia"/>
        </w:rPr>
        <w:t>к</w:t>
      </w:r>
      <w:r>
        <w:t xml:space="preserve"> </w:t>
      </w:r>
      <w:r>
        <w:rPr>
          <w:rFonts w:hint="eastAsia"/>
        </w:rPr>
        <w:t>раскрытию</w:t>
      </w:r>
      <w:r>
        <w:t xml:space="preserve"> </w:t>
      </w:r>
      <w:r>
        <w:rPr>
          <w:rFonts w:hint="eastAsia"/>
        </w:rPr>
        <w:t>и</w:t>
      </w:r>
      <w:r>
        <w:t xml:space="preserve"> </w:t>
      </w:r>
      <w:r>
        <w:rPr>
          <w:rFonts w:hint="eastAsia"/>
        </w:rPr>
        <w:t>расследованию</w:t>
      </w:r>
      <w:r>
        <w:t xml:space="preserve"> </w:t>
      </w:r>
      <w:r>
        <w:rPr>
          <w:rFonts w:hint="eastAsia"/>
        </w:rPr>
        <w:t>преступлений</w:t>
      </w:r>
    </w:p>
    <w:p w14:paraId="1F0D3B9B" w14:textId="77777777" w:rsidR="006A6BEF" w:rsidRDefault="006A6BEF" w:rsidP="006A6BEF">
      <w:r>
        <w:rPr>
          <w:rFonts w:hint="eastAsia"/>
        </w:rPr>
        <w:t>экстремистской</w:t>
      </w:r>
      <w:r>
        <w:t xml:space="preserve"> </w:t>
      </w:r>
      <w:r>
        <w:rPr>
          <w:rFonts w:hint="eastAsia"/>
        </w:rPr>
        <w:t>направленности</w:t>
      </w:r>
      <w:r>
        <w:t xml:space="preserve"> </w:t>
      </w:r>
      <w:r>
        <w:rPr>
          <w:rFonts w:hint="eastAsia"/>
        </w:rPr>
        <w:t>и</w:t>
      </w:r>
      <w:r>
        <w:t xml:space="preserve"> </w:t>
      </w:r>
      <w:r>
        <w:rPr>
          <w:rFonts w:hint="eastAsia"/>
        </w:rPr>
        <w:t>роль</w:t>
      </w:r>
      <w:r>
        <w:t xml:space="preserve"> </w:t>
      </w:r>
      <w:r>
        <w:rPr>
          <w:rFonts w:hint="eastAsia"/>
        </w:rPr>
        <w:t>использования</w:t>
      </w:r>
      <w:r>
        <w:t xml:space="preserve"> </w:t>
      </w:r>
      <w:r>
        <w:rPr>
          <w:rFonts w:hint="eastAsia"/>
        </w:rPr>
        <w:t>сети</w:t>
      </w:r>
      <w:r>
        <w:t xml:space="preserve"> </w:t>
      </w:r>
      <w:r>
        <w:rPr>
          <w:rFonts w:hint="eastAsia"/>
        </w:rPr>
        <w:t>Интернет</w:t>
      </w:r>
      <w:r>
        <w:t xml:space="preserve"> </w:t>
      </w:r>
      <w:r>
        <w:rPr>
          <w:rFonts w:hint="eastAsia"/>
        </w:rPr>
        <w:t>в</w:t>
      </w:r>
      <w:r>
        <w:t xml:space="preserve"> </w:t>
      </w:r>
      <w:r>
        <w:rPr>
          <w:rFonts w:hint="eastAsia"/>
        </w:rPr>
        <w:t>повышении</w:t>
      </w:r>
      <w:r>
        <w:t xml:space="preserve"> </w:t>
      </w:r>
      <w:r>
        <w:rPr>
          <w:rFonts w:hint="eastAsia"/>
        </w:rPr>
        <w:t>результативности</w:t>
      </w:r>
      <w:r>
        <w:t xml:space="preserve"> </w:t>
      </w:r>
      <w:r>
        <w:rPr>
          <w:rFonts w:hint="eastAsia"/>
        </w:rPr>
        <w:t>указанной</w:t>
      </w:r>
      <w:r>
        <w:t xml:space="preserve"> </w:t>
      </w:r>
      <w:r>
        <w:rPr>
          <w:rFonts w:hint="eastAsia"/>
        </w:rPr>
        <w:t>деятельности</w:t>
      </w:r>
      <w:r>
        <w:tab/>
        <w:t>132</w:t>
      </w:r>
    </w:p>
    <w:p w14:paraId="59B47463" w14:textId="77777777" w:rsidR="006A6BEF" w:rsidRDefault="006A6BEF" w:rsidP="006A6BEF">
      <w:r>
        <w:t>3.2.</w:t>
      </w:r>
      <w:r>
        <w:tab/>
      </w:r>
      <w:r>
        <w:rPr>
          <w:rFonts w:hint="eastAsia"/>
        </w:rPr>
        <w:t>Тактические</w:t>
      </w:r>
      <w:r>
        <w:t xml:space="preserve"> </w:t>
      </w:r>
      <w:r>
        <w:rPr>
          <w:rFonts w:hint="eastAsia"/>
        </w:rPr>
        <w:t>особенности</w:t>
      </w:r>
      <w:r>
        <w:t xml:space="preserve"> </w:t>
      </w:r>
      <w:r>
        <w:rPr>
          <w:rFonts w:hint="eastAsia"/>
        </w:rPr>
        <w:t>получения</w:t>
      </w:r>
      <w:r>
        <w:t xml:space="preserve"> </w:t>
      </w:r>
      <w:r>
        <w:rPr>
          <w:rFonts w:hint="eastAsia"/>
        </w:rPr>
        <w:t>вербальной</w:t>
      </w:r>
      <w:r>
        <w:t xml:space="preserve"> </w:t>
      </w:r>
      <w:r>
        <w:rPr>
          <w:rFonts w:hint="eastAsia"/>
        </w:rPr>
        <w:t>информации</w:t>
      </w:r>
      <w:r>
        <w:t xml:space="preserve"> </w:t>
      </w:r>
      <w:r>
        <w:rPr>
          <w:rFonts w:hint="eastAsia"/>
        </w:rPr>
        <w:t>с</w:t>
      </w:r>
    </w:p>
    <w:p w14:paraId="7AE1D3F3" w14:textId="77777777" w:rsidR="006A6BEF" w:rsidRDefault="006A6BEF" w:rsidP="006A6BEF">
      <w:r>
        <w:rPr>
          <w:rFonts w:hint="eastAsia"/>
        </w:rPr>
        <w:t>использованием</w:t>
      </w:r>
      <w:r>
        <w:t xml:space="preserve"> </w:t>
      </w:r>
      <w:r>
        <w:rPr>
          <w:rFonts w:hint="eastAsia"/>
        </w:rPr>
        <w:t>специализированных</w:t>
      </w:r>
      <w:r>
        <w:t xml:space="preserve"> </w:t>
      </w:r>
      <w:r>
        <w:rPr>
          <w:rFonts w:hint="eastAsia"/>
        </w:rPr>
        <w:t>сайтов</w:t>
      </w:r>
      <w:r>
        <w:t xml:space="preserve"> </w:t>
      </w:r>
      <w:r>
        <w:rPr>
          <w:rFonts w:hint="eastAsia"/>
        </w:rPr>
        <w:t>и</w:t>
      </w:r>
      <w:r>
        <w:t xml:space="preserve"> </w:t>
      </w:r>
      <w:r>
        <w:rPr>
          <w:rFonts w:hint="eastAsia"/>
        </w:rPr>
        <w:t>программ</w:t>
      </w:r>
      <w:r>
        <w:t xml:space="preserve"> </w:t>
      </w:r>
      <w:r>
        <w:rPr>
          <w:rFonts w:hint="eastAsia"/>
        </w:rPr>
        <w:t>взаимодействия</w:t>
      </w:r>
      <w:r>
        <w:t xml:space="preserve"> </w:t>
      </w:r>
      <w:r>
        <w:rPr>
          <w:rFonts w:hint="eastAsia"/>
        </w:rPr>
        <w:t>пользователей</w:t>
      </w:r>
      <w:r>
        <w:tab/>
        <w:t>147</w:t>
      </w:r>
    </w:p>
    <w:p w14:paraId="448D1740" w14:textId="77777777" w:rsidR="006A6BEF" w:rsidRDefault="006A6BEF" w:rsidP="006A6BEF">
      <w:r>
        <w:t>3.3.</w:t>
      </w:r>
      <w:r>
        <w:tab/>
      </w:r>
      <w:r>
        <w:rPr>
          <w:rFonts w:hint="eastAsia"/>
        </w:rPr>
        <w:t>Взаимодействие</w:t>
      </w:r>
      <w:r>
        <w:t xml:space="preserve"> </w:t>
      </w:r>
      <w:r>
        <w:rPr>
          <w:rFonts w:hint="eastAsia"/>
        </w:rPr>
        <w:t>оперативных</w:t>
      </w:r>
      <w:r>
        <w:t xml:space="preserve"> </w:t>
      </w:r>
      <w:r>
        <w:rPr>
          <w:rFonts w:hint="eastAsia"/>
        </w:rPr>
        <w:t>и</w:t>
      </w:r>
      <w:r>
        <w:t xml:space="preserve"> </w:t>
      </w:r>
      <w:r>
        <w:rPr>
          <w:rFonts w:hint="eastAsia"/>
        </w:rPr>
        <w:t>следственных</w:t>
      </w:r>
      <w:r>
        <w:t xml:space="preserve"> </w:t>
      </w:r>
      <w:r>
        <w:rPr>
          <w:rFonts w:hint="eastAsia"/>
        </w:rPr>
        <w:t>подразделений</w:t>
      </w:r>
      <w:r>
        <w:t xml:space="preserve"> </w:t>
      </w:r>
      <w:r>
        <w:rPr>
          <w:rFonts w:hint="eastAsia"/>
        </w:rPr>
        <w:t>при</w:t>
      </w:r>
      <w:r>
        <w:t xml:space="preserve"> </w:t>
      </w:r>
      <w:r>
        <w:rPr>
          <w:rFonts w:hint="eastAsia"/>
        </w:rPr>
        <w:t>раскрытии</w:t>
      </w:r>
      <w:r>
        <w:t xml:space="preserve"> </w:t>
      </w:r>
      <w:r>
        <w:rPr>
          <w:rFonts w:hint="eastAsia"/>
        </w:rPr>
        <w:t>и</w:t>
      </w:r>
      <w:r>
        <w:t xml:space="preserve"> </w:t>
      </w:r>
      <w:r>
        <w:rPr>
          <w:rFonts w:hint="eastAsia"/>
        </w:rPr>
        <w:t>расследований</w:t>
      </w:r>
      <w:r>
        <w:t xml:space="preserve"> </w:t>
      </w:r>
      <w:r>
        <w:rPr>
          <w:rFonts w:hint="eastAsia"/>
        </w:rPr>
        <w:t>преступлений</w:t>
      </w:r>
      <w:r>
        <w:t xml:space="preserve"> </w:t>
      </w:r>
      <w:r>
        <w:rPr>
          <w:rFonts w:hint="eastAsia"/>
        </w:rPr>
        <w:t>экстремисткой</w:t>
      </w:r>
      <w:r>
        <w:t xml:space="preserve"> </w:t>
      </w:r>
      <w:r>
        <w:rPr>
          <w:rFonts w:hint="eastAsia"/>
        </w:rPr>
        <w:t>направленности</w:t>
      </w:r>
      <w:r>
        <w:t xml:space="preserve"> </w:t>
      </w:r>
      <w:r>
        <w:rPr>
          <w:rFonts w:hint="eastAsia"/>
        </w:rPr>
        <w:t>с</w:t>
      </w:r>
    </w:p>
    <w:p w14:paraId="73C1C365" w14:textId="77777777" w:rsidR="006A6BEF" w:rsidRDefault="006A6BEF" w:rsidP="006A6BEF">
      <w:r>
        <w:rPr>
          <w:rFonts w:hint="eastAsia"/>
        </w:rPr>
        <w:t>использованием</w:t>
      </w:r>
      <w:r>
        <w:t xml:space="preserve"> </w:t>
      </w:r>
      <w:r>
        <w:rPr>
          <w:rFonts w:hint="eastAsia"/>
        </w:rPr>
        <w:t>сети</w:t>
      </w:r>
      <w:r>
        <w:t xml:space="preserve"> </w:t>
      </w:r>
      <w:r>
        <w:rPr>
          <w:rFonts w:hint="eastAsia"/>
        </w:rPr>
        <w:t>Интернет</w:t>
      </w:r>
      <w:r>
        <w:tab/>
        <w:t>173</w:t>
      </w:r>
    </w:p>
    <w:p w14:paraId="6B71EF07" w14:textId="77777777" w:rsidR="006A6BEF" w:rsidRDefault="006A6BEF" w:rsidP="006A6BEF">
      <w:r>
        <w:rPr>
          <w:rFonts w:hint="eastAsia"/>
        </w:rPr>
        <w:lastRenderedPageBreak/>
        <w:t>ЗАКЛЮЧЕНИЕ</w:t>
      </w:r>
      <w:r>
        <w:tab/>
        <w:t>190</w:t>
      </w:r>
    </w:p>
    <w:p w14:paraId="0CEBCAC5" w14:textId="77777777" w:rsidR="006A6BEF" w:rsidRDefault="006A6BEF" w:rsidP="006A6BEF">
      <w:r>
        <w:rPr>
          <w:rFonts w:hint="eastAsia"/>
        </w:rPr>
        <w:t>СПИСОК</w:t>
      </w:r>
      <w:r>
        <w:t xml:space="preserve"> </w:t>
      </w:r>
      <w:r>
        <w:rPr>
          <w:rFonts w:hint="eastAsia"/>
        </w:rPr>
        <w:t>ЛИТЕРАТУРЫ</w:t>
      </w:r>
      <w:r>
        <w:tab/>
        <w:t>199</w:t>
      </w:r>
    </w:p>
    <w:p w14:paraId="78618331" w14:textId="4CCE9858" w:rsidR="002F3581" w:rsidRDefault="006A6BEF" w:rsidP="006A6BEF">
      <w:r>
        <w:rPr>
          <w:rFonts w:hint="eastAsia"/>
        </w:rPr>
        <w:t>ПРИЛОЖЕНИЕ</w:t>
      </w:r>
    </w:p>
    <w:p w14:paraId="5FBF5B05" w14:textId="77777777" w:rsidR="006A6BEF" w:rsidRDefault="006A6BEF" w:rsidP="006A6BEF"/>
    <w:p w14:paraId="72A49531" w14:textId="77777777" w:rsidR="006A6BEF" w:rsidRDefault="006A6BEF" w:rsidP="006A6BEF">
      <w:r>
        <w:rPr>
          <w:rFonts w:hint="eastAsia"/>
        </w:rPr>
        <w:t>ЗАКЛЮЧЕНИЕ</w:t>
      </w:r>
    </w:p>
    <w:p w14:paraId="2EFC6CF1" w14:textId="77777777" w:rsidR="006A6BEF" w:rsidRDefault="006A6BEF" w:rsidP="006A6BEF">
      <w:r>
        <w:rPr>
          <w:rFonts w:hint="eastAsia"/>
        </w:rPr>
        <w:t>В</w:t>
      </w:r>
      <w:r>
        <w:t xml:space="preserve"> </w:t>
      </w:r>
      <w:r>
        <w:rPr>
          <w:rFonts w:hint="eastAsia"/>
        </w:rPr>
        <w:t>современном</w:t>
      </w:r>
      <w:r>
        <w:t xml:space="preserve"> </w:t>
      </w:r>
      <w:r>
        <w:rPr>
          <w:rFonts w:hint="eastAsia"/>
        </w:rPr>
        <w:t>мире</w:t>
      </w:r>
      <w:r>
        <w:t xml:space="preserve"> </w:t>
      </w:r>
      <w:r>
        <w:rPr>
          <w:rFonts w:hint="eastAsia"/>
        </w:rPr>
        <w:t>экстремизм</w:t>
      </w:r>
      <w:r>
        <w:t xml:space="preserve"> </w:t>
      </w:r>
      <w:r>
        <w:rPr>
          <w:rFonts w:hint="eastAsia"/>
        </w:rPr>
        <w:t>оказывает</w:t>
      </w:r>
      <w:r>
        <w:t xml:space="preserve"> </w:t>
      </w:r>
      <w:r>
        <w:rPr>
          <w:rFonts w:hint="eastAsia"/>
        </w:rPr>
        <w:t>негативное</w:t>
      </w:r>
      <w:r>
        <w:t xml:space="preserve"> </w:t>
      </w:r>
      <w:r>
        <w:rPr>
          <w:rFonts w:hint="eastAsia"/>
        </w:rPr>
        <w:t>влияние</w:t>
      </w:r>
      <w:r>
        <w:t xml:space="preserve"> </w:t>
      </w:r>
      <w:r>
        <w:rPr>
          <w:rFonts w:hint="eastAsia"/>
        </w:rPr>
        <w:t>на</w:t>
      </w:r>
      <w:r>
        <w:t xml:space="preserve"> </w:t>
      </w:r>
      <w:r>
        <w:rPr>
          <w:rFonts w:hint="eastAsia"/>
        </w:rPr>
        <w:t>общественную</w:t>
      </w:r>
      <w:r>
        <w:t xml:space="preserve"> </w:t>
      </w:r>
      <w:r>
        <w:rPr>
          <w:rFonts w:hint="eastAsia"/>
        </w:rPr>
        <w:t>жизнь</w:t>
      </w:r>
      <w:r>
        <w:t xml:space="preserve">: </w:t>
      </w:r>
      <w:r>
        <w:rPr>
          <w:rFonts w:hint="eastAsia"/>
        </w:rPr>
        <w:t>от</w:t>
      </w:r>
      <w:r>
        <w:t xml:space="preserve"> </w:t>
      </w:r>
      <w:r>
        <w:rPr>
          <w:rFonts w:hint="eastAsia"/>
        </w:rPr>
        <w:t>социального</w:t>
      </w:r>
      <w:r>
        <w:t xml:space="preserve"> </w:t>
      </w:r>
      <w:r>
        <w:rPr>
          <w:rFonts w:hint="eastAsia"/>
        </w:rPr>
        <w:t>взаимодействия</w:t>
      </w:r>
      <w:r>
        <w:t xml:space="preserve"> </w:t>
      </w:r>
      <w:r>
        <w:rPr>
          <w:rFonts w:hint="eastAsia"/>
        </w:rPr>
        <w:t>между</w:t>
      </w:r>
      <w:r>
        <w:t xml:space="preserve"> </w:t>
      </w:r>
      <w:r>
        <w:rPr>
          <w:rFonts w:hint="eastAsia"/>
        </w:rPr>
        <w:t>индивидами</w:t>
      </w:r>
      <w:r>
        <w:t xml:space="preserve">, </w:t>
      </w:r>
      <w:r>
        <w:rPr>
          <w:rFonts w:hint="eastAsia"/>
        </w:rPr>
        <w:t>их</w:t>
      </w:r>
      <w:r>
        <w:t xml:space="preserve"> </w:t>
      </w:r>
      <w:r>
        <w:rPr>
          <w:rFonts w:hint="eastAsia"/>
        </w:rPr>
        <w:t>взглядами</w:t>
      </w:r>
      <w:r>
        <w:t xml:space="preserve"> </w:t>
      </w:r>
      <w:r>
        <w:rPr>
          <w:rFonts w:hint="eastAsia"/>
        </w:rPr>
        <w:t>на</w:t>
      </w:r>
      <w:r>
        <w:t xml:space="preserve"> </w:t>
      </w:r>
      <w:r>
        <w:rPr>
          <w:rFonts w:hint="eastAsia"/>
        </w:rPr>
        <w:t>различные</w:t>
      </w:r>
      <w:r>
        <w:t xml:space="preserve"> </w:t>
      </w:r>
      <w:r>
        <w:rPr>
          <w:rFonts w:hint="eastAsia"/>
        </w:rPr>
        <w:t>процессы</w:t>
      </w:r>
      <w:r>
        <w:t xml:space="preserve"> </w:t>
      </w:r>
      <w:r>
        <w:rPr>
          <w:rFonts w:hint="eastAsia"/>
        </w:rPr>
        <w:t>в</w:t>
      </w:r>
      <w:r>
        <w:t xml:space="preserve"> </w:t>
      </w:r>
      <w:r>
        <w:rPr>
          <w:rFonts w:hint="eastAsia"/>
        </w:rPr>
        <w:t>обществе</w:t>
      </w:r>
      <w:r>
        <w:t xml:space="preserve"> </w:t>
      </w:r>
      <w:r>
        <w:rPr>
          <w:rFonts w:hint="eastAsia"/>
        </w:rPr>
        <w:t>до</w:t>
      </w:r>
      <w:r>
        <w:t xml:space="preserve"> </w:t>
      </w:r>
      <w:r>
        <w:rPr>
          <w:rFonts w:hint="eastAsia"/>
        </w:rPr>
        <w:t>государственной</w:t>
      </w:r>
      <w:r>
        <w:t xml:space="preserve"> </w:t>
      </w:r>
      <w:r>
        <w:rPr>
          <w:rFonts w:hint="eastAsia"/>
        </w:rPr>
        <w:t>политики</w:t>
      </w:r>
      <w:r>
        <w:t xml:space="preserve"> </w:t>
      </w:r>
      <w:r>
        <w:rPr>
          <w:rFonts w:hint="eastAsia"/>
        </w:rPr>
        <w:t>как</w:t>
      </w:r>
      <w:r>
        <w:t xml:space="preserve"> </w:t>
      </w:r>
      <w:r>
        <w:rPr>
          <w:rFonts w:hint="eastAsia"/>
        </w:rPr>
        <w:t>на</w:t>
      </w:r>
      <w:r>
        <w:t xml:space="preserve"> </w:t>
      </w:r>
      <w:r>
        <w:rPr>
          <w:rFonts w:hint="eastAsia"/>
        </w:rPr>
        <w:t>международной</w:t>
      </w:r>
      <w:r>
        <w:t xml:space="preserve"> </w:t>
      </w:r>
      <w:r>
        <w:rPr>
          <w:rFonts w:hint="eastAsia"/>
        </w:rPr>
        <w:t>арене</w:t>
      </w:r>
      <w:r>
        <w:t xml:space="preserve">, </w:t>
      </w:r>
      <w:r>
        <w:rPr>
          <w:rFonts w:hint="eastAsia"/>
        </w:rPr>
        <w:t>так</w:t>
      </w:r>
      <w:r>
        <w:t xml:space="preserve"> </w:t>
      </w:r>
      <w:r>
        <w:rPr>
          <w:rFonts w:hint="eastAsia"/>
        </w:rPr>
        <w:t>и</w:t>
      </w:r>
      <w:r>
        <w:t xml:space="preserve"> </w:t>
      </w:r>
      <w:r>
        <w:rPr>
          <w:rFonts w:hint="eastAsia"/>
        </w:rPr>
        <w:t>внутри</w:t>
      </w:r>
      <w:r>
        <w:t xml:space="preserve"> </w:t>
      </w:r>
      <w:r>
        <w:rPr>
          <w:rFonts w:hint="eastAsia"/>
        </w:rPr>
        <w:t>страны</w:t>
      </w:r>
      <w:r>
        <w:t xml:space="preserve">. </w:t>
      </w:r>
      <w:r>
        <w:rPr>
          <w:rFonts w:hint="eastAsia"/>
        </w:rPr>
        <w:t>Сам</w:t>
      </w:r>
      <w:r>
        <w:t xml:space="preserve"> </w:t>
      </w:r>
      <w:r>
        <w:rPr>
          <w:rFonts w:hint="eastAsia"/>
        </w:rPr>
        <w:t>термин</w:t>
      </w:r>
      <w:r>
        <w:t xml:space="preserve"> </w:t>
      </w:r>
      <w:r>
        <w:rPr>
          <w:rFonts w:hint="eastAsia"/>
        </w:rPr>
        <w:t>«</w:t>
      </w:r>
      <w:r>
        <w:rPr>
          <w:rFonts w:hint="eastAsia"/>
        </w:rPr>
        <w:t>экстремизм</w:t>
      </w:r>
      <w:r>
        <w:rPr>
          <w:rFonts w:hint="eastAsia"/>
        </w:rPr>
        <w:t>»</w:t>
      </w:r>
      <w:r>
        <w:t xml:space="preserve"> </w:t>
      </w:r>
      <w:r>
        <w:rPr>
          <w:rFonts w:hint="eastAsia"/>
        </w:rPr>
        <w:t>представляет</w:t>
      </w:r>
      <w:r>
        <w:t xml:space="preserve"> </w:t>
      </w:r>
      <w:r>
        <w:rPr>
          <w:rFonts w:hint="eastAsia"/>
        </w:rPr>
        <w:t>собой</w:t>
      </w:r>
      <w:r>
        <w:t xml:space="preserve"> </w:t>
      </w:r>
      <w:r>
        <w:rPr>
          <w:rFonts w:hint="eastAsia"/>
        </w:rPr>
        <w:t>сложное</w:t>
      </w:r>
      <w:r>
        <w:t xml:space="preserve"> </w:t>
      </w:r>
      <w:r>
        <w:rPr>
          <w:rFonts w:hint="eastAsia"/>
        </w:rPr>
        <w:t>общественное</w:t>
      </w:r>
      <w:r>
        <w:t xml:space="preserve"> </w:t>
      </w:r>
      <w:r>
        <w:rPr>
          <w:rFonts w:hint="eastAsia"/>
        </w:rPr>
        <w:t>и</w:t>
      </w:r>
      <w:r>
        <w:t xml:space="preserve"> </w:t>
      </w:r>
      <w:r>
        <w:rPr>
          <w:rFonts w:hint="eastAsia"/>
        </w:rPr>
        <w:t>политическое</w:t>
      </w:r>
      <w:r>
        <w:t xml:space="preserve"> </w:t>
      </w:r>
      <w:r>
        <w:rPr>
          <w:rFonts w:hint="eastAsia"/>
        </w:rPr>
        <w:t>явление</w:t>
      </w:r>
      <w:r>
        <w:t xml:space="preserve">, </w:t>
      </w:r>
      <w:r>
        <w:rPr>
          <w:rFonts w:hint="eastAsia"/>
        </w:rPr>
        <w:t>цель</w:t>
      </w:r>
      <w:r>
        <w:t xml:space="preserve"> </w:t>
      </w:r>
      <w:r>
        <w:rPr>
          <w:rFonts w:hint="eastAsia"/>
        </w:rPr>
        <w:t>которого</w:t>
      </w:r>
      <w:r>
        <w:t xml:space="preserve"> - </w:t>
      </w:r>
      <w:r>
        <w:rPr>
          <w:rFonts w:hint="eastAsia"/>
        </w:rPr>
        <w:t>достижение</w:t>
      </w:r>
      <w:r>
        <w:t xml:space="preserve"> </w:t>
      </w:r>
      <w:r>
        <w:rPr>
          <w:rFonts w:hint="eastAsia"/>
        </w:rPr>
        <w:t>деструктивных</w:t>
      </w:r>
      <w:r>
        <w:t xml:space="preserve"> </w:t>
      </w:r>
      <w:r>
        <w:rPr>
          <w:rFonts w:hint="eastAsia"/>
        </w:rPr>
        <w:t>действий</w:t>
      </w:r>
      <w:r>
        <w:t xml:space="preserve">, </w:t>
      </w:r>
      <w:r>
        <w:rPr>
          <w:rFonts w:hint="eastAsia"/>
        </w:rPr>
        <w:t>зачастую</w:t>
      </w:r>
      <w:r>
        <w:t xml:space="preserve"> </w:t>
      </w:r>
      <w:r>
        <w:rPr>
          <w:rFonts w:hint="eastAsia"/>
        </w:rPr>
        <w:t>насильственными</w:t>
      </w:r>
      <w:r>
        <w:t xml:space="preserve"> </w:t>
      </w:r>
      <w:r>
        <w:rPr>
          <w:rFonts w:hint="eastAsia"/>
        </w:rPr>
        <w:t>методами</w:t>
      </w:r>
      <w:r>
        <w:t xml:space="preserve">. </w:t>
      </w:r>
      <w:r>
        <w:rPr>
          <w:rFonts w:hint="eastAsia"/>
        </w:rPr>
        <w:t>Не</w:t>
      </w:r>
      <w:r>
        <w:t xml:space="preserve"> </w:t>
      </w:r>
      <w:r>
        <w:rPr>
          <w:rFonts w:hint="eastAsia"/>
        </w:rPr>
        <w:t>ставя</w:t>
      </w:r>
      <w:r>
        <w:t xml:space="preserve"> </w:t>
      </w:r>
      <w:r>
        <w:rPr>
          <w:rFonts w:hint="eastAsia"/>
        </w:rPr>
        <w:t>цели</w:t>
      </w:r>
      <w:r>
        <w:t xml:space="preserve"> </w:t>
      </w:r>
      <w:r>
        <w:rPr>
          <w:rFonts w:hint="eastAsia"/>
        </w:rPr>
        <w:t>выработки</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трактованию</w:t>
      </w:r>
      <w:r>
        <w:t xml:space="preserve"> </w:t>
      </w:r>
      <w:r>
        <w:rPr>
          <w:rFonts w:hint="eastAsia"/>
        </w:rPr>
        <w:t>дефиниции</w:t>
      </w:r>
      <w:r>
        <w:t xml:space="preserve"> </w:t>
      </w:r>
      <w:r>
        <w:rPr>
          <w:rFonts w:hint="eastAsia"/>
        </w:rPr>
        <w:t>«</w:t>
      </w:r>
      <w:r>
        <w:rPr>
          <w:rFonts w:hint="eastAsia"/>
        </w:rPr>
        <w:t>экстремизм</w:t>
      </w:r>
      <w:r>
        <w:rPr>
          <w:rFonts w:hint="eastAsia"/>
        </w:rPr>
        <w:t>»</w:t>
      </w:r>
      <w:r>
        <w:t xml:space="preserve">, </w:t>
      </w:r>
      <w:r>
        <w:rPr>
          <w:rFonts w:hint="eastAsia"/>
        </w:rPr>
        <w:t>автор</w:t>
      </w:r>
      <w:r>
        <w:t xml:space="preserve"> </w:t>
      </w:r>
      <w:r>
        <w:rPr>
          <w:rFonts w:hint="eastAsia"/>
        </w:rPr>
        <w:t>пришел</w:t>
      </w:r>
      <w:r>
        <w:t xml:space="preserve"> </w:t>
      </w:r>
      <w:r>
        <w:rPr>
          <w:rFonts w:hint="eastAsia"/>
        </w:rPr>
        <w:t>к</w:t>
      </w:r>
      <w:r>
        <w:t xml:space="preserve"> </w:t>
      </w:r>
      <w:r>
        <w:rPr>
          <w:rFonts w:hint="eastAsia"/>
        </w:rPr>
        <w:t>выводу</w:t>
      </w:r>
      <w:r>
        <w:t xml:space="preserve">, </w:t>
      </w:r>
      <w:r>
        <w:rPr>
          <w:rFonts w:hint="eastAsia"/>
        </w:rPr>
        <w:t>что</w:t>
      </w:r>
      <w:r>
        <w:t xml:space="preserve"> </w:t>
      </w:r>
      <w:r>
        <w:rPr>
          <w:rFonts w:hint="eastAsia"/>
        </w:rPr>
        <w:t>он</w:t>
      </w:r>
      <w:r>
        <w:t xml:space="preserve"> </w:t>
      </w:r>
      <w:r>
        <w:rPr>
          <w:rFonts w:hint="eastAsia"/>
        </w:rPr>
        <w:t>является</w:t>
      </w:r>
      <w:r>
        <w:t xml:space="preserve"> </w:t>
      </w:r>
      <w:r>
        <w:rPr>
          <w:rFonts w:hint="eastAsia"/>
        </w:rPr>
        <w:t>сложным</w:t>
      </w:r>
      <w:r>
        <w:t xml:space="preserve"> </w:t>
      </w:r>
      <w:r>
        <w:rPr>
          <w:rFonts w:hint="eastAsia"/>
        </w:rPr>
        <w:t>политико</w:t>
      </w:r>
      <w:r>
        <w:t>-</w:t>
      </w:r>
      <w:r>
        <w:rPr>
          <w:rFonts w:hint="eastAsia"/>
        </w:rPr>
        <w:t>правовым</w:t>
      </w:r>
      <w:r>
        <w:t xml:space="preserve"> </w:t>
      </w:r>
      <w:r>
        <w:rPr>
          <w:rFonts w:hint="eastAsia"/>
        </w:rPr>
        <w:t>и</w:t>
      </w:r>
      <w:r>
        <w:t xml:space="preserve"> </w:t>
      </w:r>
      <w:r>
        <w:rPr>
          <w:rFonts w:hint="eastAsia"/>
        </w:rPr>
        <w:t>социальным</w:t>
      </w:r>
      <w:r>
        <w:t xml:space="preserve"> </w:t>
      </w:r>
      <w:r>
        <w:rPr>
          <w:rFonts w:hint="eastAsia"/>
        </w:rPr>
        <w:t>явлением</w:t>
      </w:r>
      <w:r>
        <w:t xml:space="preserve">, </w:t>
      </w:r>
      <w:r>
        <w:rPr>
          <w:rFonts w:hint="eastAsia"/>
        </w:rPr>
        <w:t>выражающимся</w:t>
      </w:r>
      <w:r>
        <w:t xml:space="preserve"> </w:t>
      </w:r>
      <w:r>
        <w:rPr>
          <w:rFonts w:hint="eastAsia"/>
        </w:rPr>
        <w:t>в</w:t>
      </w:r>
      <w:r>
        <w:t xml:space="preserve"> </w:t>
      </w:r>
      <w:r>
        <w:rPr>
          <w:rFonts w:hint="eastAsia"/>
        </w:rPr>
        <w:t>приверженности</w:t>
      </w:r>
      <w:r>
        <w:t xml:space="preserve"> </w:t>
      </w:r>
      <w:r>
        <w:rPr>
          <w:rFonts w:hint="eastAsia"/>
        </w:rPr>
        <w:t>к</w:t>
      </w:r>
      <w:r>
        <w:t xml:space="preserve"> </w:t>
      </w:r>
      <w:r>
        <w:rPr>
          <w:rFonts w:hint="eastAsia"/>
        </w:rPr>
        <w:t>крайним</w:t>
      </w:r>
      <w:r>
        <w:t xml:space="preserve"> </w:t>
      </w:r>
      <w:r>
        <w:rPr>
          <w:rFonts w:hint="eastAsia"/>
        </w:rPr>
        <w:t>взглядам</w:t>
      </w:r>
      <w:r>
        <w:t xml:space="preserve"> </w:t>
      </w:r>
      <w:r>
        <w:rPr>
          <w:rFonts w:hint="eastAsia"/>
        </w:rPr>
        <w:t>отдельными</w:t>
      </w:r>
      <w:r>
        <w:t xml:space="preserve"> </w:t>
      </w:r>
      <w:r>
        <w:rPr>
          <w:rFonts w:hint="eastAsia"/>
        </w:rPr>
        <w:t>индивидами</w:t>
      </w:r>
      <w:r>
        <w:t xml:space="preserve">, </w:t>
      </w:r>
      <w:r>
        <w:rPr>
          <w:rFonts w:hint="eastAsia"/>
        </w:rPr>
        <w:t>которые</w:t>
      </w:r>
      <w:r>
        <w:t xml:space="preserve"> </w:t>
      </w:r>
      <w:r>
        <w:rPr>
          <w:rFonts w:hint="eastAsia"/>
        </w:rPr>
        <w:t>могут</w:t>
      </w:r>
      <w:r>
        <w:t xml:space="preserve"> </w:t>
      </w:r>
      <w:r>
        <w:rPr>
          <w:rFonts w:hint="eastAsia"/>
        </w:rPr>
        <w:t>объединяться</w:t>
      </w:r>
      <w:r>
        <w:t xml:space="preserve"> </w:t>
      </w:r>
      <w:r>
        <w:rPr>
          <w:rFonts w:hint="eastAsia"/>
        </w:rPr>
        <w:t>в</w:t>
      </w:r>
      <w:r>
        <w:t xml:space="preserve"> </w:t>
      </w:r>
      <w:r>
        <w:rPr>
          <w:rFonts w:hint="eastAsia"/>
        </w:rPr>
        <w:t>группы</w:t>
      </w:r>
      <w:r>
        <w:t xml:space="preserve"> </w:t>
      </w:r>
      <w:r>
        <w:rPr>
          <w:rFonts w:hint="eastAsia"/>
        </w:rPr>
        <w:t>или</w:t>
      </w:r>
      <w:r>
        <w:t xml:space="preserve"> </w:t>
      </w:r>
      <w:r>
        <w:rPr>
          <w:rFonts w:hint="eastAsia"/>
        </w:rPr>
        <w:t>организации</w:t>
      </w:r>
      <w:r>
        <w:t xml:space="preserve"> </w:t>
      </w:r>
      <w:r>
        <w:rPr>
          <w:rFonts w:hint="eastAsia"/>
        </w:rPr>
        <w:t>по</w:t>
      </w:r>
      <w:r>
        <w:t xml:space="preserve"> </w:t>
      </w:r>
      <w:r>
        <w:rPr>
          <w:rFonts w:hint="eastAsia"/>
        </w:rPr>
        <w:t>мотивам</w:t>
      </w:r>
      <w:r>
        <w:t xml:space="preserve"> </w:t>
      </w:r>
      <w:r>
        <w:rPr>
          <w:rFonts w:hint="eastAsia"/>
        </w:rPr>
        <w:t>религиозной</w:t>
      </w:r>
      <w:r>
        <w:t xml:space="preserve">, </w:t>
      </w:r>
      <w:r>
        <w:rPr>
          <w:rFonts w:hint="eastAsia"/>
        </w:rPr>
        <w:t>расовой</w:t>
      </w:r>
      <w:r>
        <w:t xml:space="preserve">, </w:t>
      </w:r>
      <w:r>
        <w:rPr>
          <w:rFonts w:hint="eastAsia"/>
        </w:rPr>
        <w:t>гендерной</w:t>
      </w:r>
      <w:r>
        <w:t xml:space="preserve"> </w:t>
      </w:r>
      <w:r>
        <w:rPr>
          <w:rFonts w:hint="eastAsia"/>
        </w:rPr>
        <w:t>и</w:t>
      </w:r>
      <w:r>
        <w:t xml:space="preserve"> </w:t>
      </w:r>
      <w:r>
        <w:rPr>
          <w:rFonts w:hint="eastAsia"/>
        </w:rPr>
        <w:t>иной</w:t>
      </w:r>
      <w:r>
        <w:t xml:space="preserve"> </w:t>
      </w:r>
      <w:r>
        <w:rPr>
          <w:rFonts w:hint="eastAsia"/>
        </w:rPr>
        <w:t>социальной</w:t>
      </w:r>
      <w:r>
        <w:t xml:space="preserve"> </w:t>
      </w:r>
      <w:r>
        <w:rPr>
          <w:rFonts w:hint="eastAsia"/>
        </w:rPr>
        <w:t>неприязни</w:t>
      </w:r>
      <w:r>
        <w:t xml:space="preserve"> </w:t>
      </w:r>
      <w:r>
        <w:rPr>
          <w:rFonts w:hint="eastAsia"/>
        </w:rPr>
        <w:t>для</w:t>
      </w:r>
      <w:r>
        <w:t xml:space="preserve"> </w:t>
      </w:r>
      <w:r>
        <w:rPr>
          <w:rFonts w:hint="eastAsia"/>
        </w:rPr>
        <w:t>совершения</w:t>
      </w:r>
      <w:r>
        <w:t xml:space="preserve"> </w:t>
      </w:r>
      <w:r>
        <w:rPr>
          <w:rFonts w:hint="eastAsia"/>
        </w:rPr>
        <w:t>призывов</w:t>
      </w:r>
      <w:r>
        <w:t xml:space="preserve"> </w:t>
      </w:r>
      <w:r>
        <w:rPr>
          <w:rFonts w:hint="eastAsia"/>
        </w:rPr>
        <w:t>к</w:t>
      </w:r>
      <w:r>
        <w:t xml:space="preserve"> </w:t>
      </w:r>
      <w:r>
        <w:rPr>
          <w:rFonts w:hint="eastAsia"/>
        </w:rPr>
        <w:t>таковым</w:t>
      </w:r>
      <w:r>
        <w:t xml:space="preserve"> </w:t>
      </w:r>
      <w:r>
        <w:rPr>
          <w:rFonts w:hint="eastAsia"/>
        </w:rPr>
        <w:t>действиям</w:t>
      </w:r>
      <w:r>
        <w:t xml:space="preserve"> </w:t>
      </w:r>
      <w:r>
        <w:rPr>
          <w:rFonts w:hint="eastAsia"/>
        </w:rPr>
        <w:t>или</w:t>
      </w:r>
      <w:r>
        <w:t xml:space="preserve"> </w:t>
      </w:r>
      <w:r>
        <w:rPr>
          <w:rFonts w:hint="eastAsia"/>
        </w:rPr>
        <w:t>их</w:t>
      </w:r>
      <w:r>
        <w:t xml:space="preserve"> </w:t>
      </w:r>
      <w:r>
        <w:rPr>
          <w:rFonts w:hint="eastAsia"/>
        </w:rPr>
        <w:t>осуществления</w:t>
      </w:r>
      <w:r>
        <w:t xml:space="preserve"> </w:t>
      </w:r>
      <w:r>
        <w:rPr>
          <w:rFonts w:hint="eastAsia"/>
        </w:rPr>
        <w:t>для</w:t>
      </w:r>
      <w:r>
        <w:t xml:space="preserve"> </w:t>
      </w:r>
      <w:r>
        <w:rPr>
          <w:rFonts w:hint="eastAsia"/>
        </w:rPr>
        <w:t>достижения</w:t>
      </w:r>
      <w:r>
        <w:t xml:space="preserve"> </w:t>
      </w:r>
      <w:r>
        <w:rPr>
          <w:rFonts w:hint="eastAsia"/>
        </w:rPr>
        <w:t>определенных</w:t>
      </w:r>
      <w:r>
        <w:t xml:space="preserve"> </w:t>
      </w:r>
      <w:r>
        <w:rPr>
          <w:rFonts w:hint="eastAsia"/>
        </w:rPr>
        <w:t>деструктивных</w:t>
      </w:r>
      <w:r>
        <w:t xml:space="preserve"> </w:t>
      </w:r>
      <w:r>
        <w:rPr>
          <w:rFonts w:hint="eastAsia"/>
        </w:rPr>
        <w:t>целей</w:t>
      </w:r>
      <w:r>
        <w:t xml:space="preserve"> (</w:t>
      </w:r>
      <w:r>
        <w:rPr>
          <w:rFonts w:hint="eastAsia"/>
        </w:rPr>
        <w:t>подрыв</w:t>
      </w:r>
      <w:r>
        <w:t xml:space="preserve"> </w:t>
      </w:r>
      <w:r>
        <w:rPr>
          <w:rFonts w:hint="eastAsia"/>
        </w:rPr>
        <w:t>основ</w:t>
      </w:r>
      <w:r>
        <w:t xml:space="preserve"> </w:t>
      </w:r>
      <w:r>
        <w:rPr>
          <w:rFonts w:hint="eastAsia"/>
        </w:rPr>
        <w:t>государственного</w:t>
      </w:r>
      <w:r>
        <w:t xml:space="preserve"> </w:t>
      </w:r>
      <w:r>
        <w:rPr>
          <w:rFonts w:hint="eastAsia"/>
        </w:rPr>
        <w:t>устройства</w:t>
      </w:r>
      <w:r>
        <w:t xml:space="preserve">, </w:t>
      </w:r>
      <w:r>
        <w:rPr>
          <w:rFonts w:hint="eastAsia"/>
        </w:rPr>
        <w:t>обострение</w:t>
      </w:r>
      <w:r>
        <w:t xml:space="preserve"> </w:t>
      </w:r>
      <w:r>
        <w:rPr>
          <w:rFonts w:hint="eastAsia"/>
        </w:rPr>
        <w:t>социальных</w:t>
      </w:r>
      <w:r>
        <w:t xml:space="preserve"> </w:t>
      </w:r>
      <w:r>
        <w:rPr>
          <w:rFonts w:hint="eastAsia"/>
        </w:rPr>
        <w:t>противоречий</w:t>
      </w:r>
      <w:r>
        <w:t xml:space="preserve"> </w:t>
      </w:r>
      <w:r>
        <w:rPr>
          <w:rFonts w:hint="eastAsia"/>
        </w:rPr>
        <w:t>и</w:t>
      </w:r>
      <w:r>
        <w:t xml:space="preserve"> </w:t>
      </w:r>
      <w:r>
        <w:rPr>
          <w:rFonts w:hint="eastAsia"/>
        </w:rPr>
        <w:t>др</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экстремисты</w:t>
      </w:r>
      <w:r>
        <w:t xml:space="preserve"> </w:t>
      </w:r>
      <w:r>
        <w:rPr>
          <w:rFonts w:hint="eastAsia"/>
        </w:rPr>
        <w:t>достаточно</w:t>
      </w:r>
      <w:r>
        <w:t xml:space="preserve"> </w:t>
      </w:r>
      <w:r>
        <w:rPr>
          <w:rFonts w:hint="eastAsia"/>
        </w:rPr>
        <w:t>давно</w:t>
      </w:r>
      <w:r>
        <w:t xml:space="preserve"> </w:t>
      </w:r>
      <w:r>
        <w:rPr>
          <w:rFonts w:hint="eastAsia"/>
        </w:rPr>
        <w:t>стали</w:t>
      </w:r>
      <w:r>
        <w:t xml:space="preserve"> </w:t>
      </w:r>
      <w:r>
        <w:rPr>
          <w:rFonts w:hint="eastAsia"/>
        </w:rPr>
        <w:t>использовать</w:t>
      </w:r>
      <w:r>
        <w:t xml:space="preserve"> </w:t>
      </w:r>
      <w:r>
        <w:rPr>
          <w:rFonts w:hint="eastAsia"/>
        </w:rPr>
        <w:t>сеть</w:t>
      </w:r>
      <w:r>
        <w:t xml:space="preserve"> </w:t>
      </w:r>
      <w:r>
        <w:rPr>
          <w:rFonts w:hint="eastAsia"/>
        </w:rPr>
        <w:t>Интернет</w:t>
      </w:r>
      <w:r>
        <w:t xml:space="preserve"> </w:t>
      </w:r>
      <w:r>
        <w:rPr>
          <w:rFonts w:hint="eastAsia"/>
        </w:rPr>
        <w:t>в</w:t>
      </w:r>
      <w:r>
        <w:t xml:space="preserve"> </w:t>
      </w:r>
      <w:r>
        <w:rPr>
          <w:rFonts w:hint="eastAsia"/>
        </w:rPr>
        <w:t>целях</w:t>
      </w:r>
      <w:r>
        <w:t xml:space="preserve"> </w:t>
      </w:r>
      <w:r>
        <w:rPr>
          <w:rFonts w:hint="eastAsia"/>
        </w:rPr>
        <w:t>вербовки</w:t>
      </w:r>
      <w:r>
        <w:t xml:space="preserve"> </w:t>
      </w:r>
      <w:r>
        <w:rPr>
          <w:rFonts w:hint="eastAsia"/>
        </w:rPr>
        <w:t>лиц</w:t>
      </w:r>
      <w:r>
        <w:t xml:space="preserve"> </w:t>
      </w:r>
      <w:r>
        <w:rPr>
          <w:rFonts w:hint="eastAsia"/>
        </w:rPr>
        <w:t>в</w:t>
      </w:r>
      <w:r>
        <w:t xml:space="preserve"> </w:t>
      </w:r>
      <w:r>
        <w:rPr>
          <w:rFonts w:hint="eastAsia"/>
        </w:rPr>
        <w:t>экстремистские</w:t>
      </w:r>
      <w:r>
        <w:t xml:space="preserve"> </w:t>
      </w:r>
      <w:r>
        <w:rPr>
          <w:rFonts w:hint="eastAsia"/>
        </w:rPr>
        <w:t>организации</w:t>
      </w:r>
      <w:r>
        <w:t xml:space="preserve">, </w:t>
      </w:r>
      <w:r>
        <w:rPr>
          <w:rFonts w:hint="eastAsia"/>
        </w:rPr>
        <w:t>распространения</w:t>
      </w:r>
      <w:r>
        <w:t xml:space="preserve"> </w:t>
      </w:r>
      <w:r>
        <w:rPr>
          <w:rFonts w:hint="eastAsia"/>
        </w:rPr>
        <w:t>информации</w:t>
      </w:r>
      <w:r>
        <w:t xml:space="preserve"> </w:t>
      </w:r>
      <w:r>
        <w:rPr>
          <w:rFonts w:hint="eastAsia"/>
        </w:rPr>
        <w:t>деструктивного</w:t>
      </w:r>
      <w:r>
        <w:t xml:space="preserve"> </w:t>
      </w:r>
      <w:r>
        <w:rPr>
          <w:rFonts w:hint="eastAsia"/>
        </w:rPr>
        <w:t>толка</w:t>
      </w:r>
      <w:r>
        <w:t xml:space="preserve"> </w:t>
      </w:r>
      <w:r>
        <w:rPr>
          <w:rFonts w:hint="eastAsia"/>
        </w:rPr>
        <w:t>с</w:t>
      </w:r>
      <w:r>
        <w:t xml:space="preserve"> </w:t>
      </w:r>
      <w:r>
        <w:rPr>
          <w:rFonts w:hint="eastAsia"/>
        </w:rPr>
        <w:t>помощью</w:t>
      </w:r>
      <w:r>
        <w:t xml:space="preserve"> </w:t>
      </w:r>
      <w:r>
        <w:rPr>
          <w:rFonts w:hint="eastAsia"/>
        </w:rPr>
        <w:t>современных</w:t>
      </w:r>
      <w:r>
        <w:t xml:space="preserve"> </w:t>
      </w:r>
      <w:r>
        <w:rPr>
          <w:rFonts w:hint="eastAsia"/>
        </w:rPr>
        <w:t>методов</w:t>
      </w:r>
      <w:r>
        <w:t xml:space="preserve"> </w:t>
      </w:r>
      <w:r>
        <w:rPr>
          <w:rFonts w:hint="eastAsia"/>
        </w:rPr>
        <w:t>на</w:t>
      </w:r>
      <w:r>
        <w:t xml:space="preserve"> </w:t>
      </w:r>
      <w:r>
        <w:rPr>
          <w:rFonts w:hint="eastAsia"/>
        </w:rPr>
        <w:t>различных</w:t>
      </w:r>
      <w:r>
        <w:t xml:space="preserve"> </w:t>
      </w:r>
      <w:r>
        <w:rPr>
          <w:rFonts w:hint="eastAsia"/>
        </w:rPr>
        <w:t>сайтах</w:t>
      </w:r>
      <w:r>
        <w:t xml:space="preserve">, </w:t>
      </w:r>
      <w:r>
        <w:rPr>
          <w:rFonts w:hint="eastAsia"/>
        </w:rPr>
        <w:t>форумах</w:t>
      </w:r>
      <w:r>
        <w:t xml:space="preserve">, </w:t>
      </w:r>
      <w:r>
        <w:rPr>
          <w:rFonts w:hint="eastAsia"/>
        </w:rPr>
        <w:t>социальных</w:t>
      </w:r>
      <w:r>
        <w:t xml:space="preserve"> </w:t>
      </w:r>
      <w:r>
        <w:rPr>
          <w:rFonts w:hint="eastAsia"/>
        </w:rPr>
        <w:t>сетях</w:t>
      </w:r>
      <w:r>
        <w:t xml:space="preserve">, </w:t>
      </w:r>
      <w:r>
        <w:rPr>
          <w:rFonts w:hint="eastAsia"/>
        </w:rPr>
        <w:t>мессенджерах</w:t>
      </w:r>
      <w:r>
        <w:t>.</w:t>
      </w:r>
    </w:p>
    <w:p w14:paraId="24EC2202" w14:textId="77777777" w:rsidR="006A6BEF" w:rsidRDefault="006A6BEF" w:rsidP="006A6BEF">
      <w:r>
        <w:rPr>
          <w:rFonts w:hint="eastAsia"/>
        </w:rPr>
        <w:t>Кроме</w:t>
      </w:r>
      <w:r>
        <w:t xml:space="preserve"> </w:t>
      </w:r>
      <w:r>
        <w:rPr>
          <w:rFonts w:hint="eastAsia"/>
        </w:rPr>
        <w:t>того</w:t>
      </w:r>
      <w:r>
        <w:t xml:space="preserve">, </w:t>
      </w:r>
      <w:r>
        <w:rPr>
          <w:rFonts w:hint="eastAsia"/>
        </w:rPr>
        <w:t>как</w:t>
      </w:r>
      <w:r>
        <w:t xml:space="preserve"> </w:t>
      </w:r>
      <w:r>
        <w:rPr>
          <w:rFonts w:hint="eastAsia"/>
        </w:rPr>
        <w:t>подчеркивается</w:t>
      </w:r>
      <w:r>
        <w:t xml:space="preserve"> </w:t>
      </w:r>
      <w:r>
        <w:rPr>
          <w:rFonts w:hint="eastAsia"/>
        </w:rPr>
        <w:t>в</w:t>
      </w:r>
      <w:r>
        <w:t xml:space="preserve"> </w:t>
      </w:r>
      <w:r>
        <w:rPr>
          <w:rFonts w:hint="eastAsia"/>
        </w:rPr>
        <w:t>Стратегии</w:t>
      </w:r>
      <w:r>
        <w:t xml:space="preserve"> </w:t>
      </w:r>
      <w:r>
        <w:rPr>
          <w:rFonts w:hint="eastAsia"/>
        </w:rPr>
        <w:t>противодействия</w:t>
      </w:r>
      <w:r>
        <w:t xml:space="preserve"> </w:t>
      </w:r>
      <w:r>
        <w:rPr>
          <w:rFonts w:hint="eastAsia"/>
        </w:rPr>
        <w:t>экстремизму</w:t>
      </w:r>
      <w:r>
        <w:t xml:space="preserve"> </w:t>
      </w:r>
      <w:r>
        <w:rPr>
          <w:rFonts w:hint="eastAsia"/>
        </w:rPr>
        <w:t>до</w:t>
      </w:r>
      <w:r>
        <w:t xml:space="preserve"> 2025 </w:t>
      </w:r>
      <w:r>
        <w:rPr>
          <w:rFonts w:hint="eastAsia"/>
        </w:rPr>
        <w:t>г</w:t>
      </w:r>
      <w:r>
        <w:t xml:space="preserve">., </w:t>
      </w:r>
      <w:r>
        <w:rPr>
          <w:rFonts w:hint="eastAsia"/>
        </w:rPr>
        <w:t>сеть</w:t>
      </w:r>
      <w:r>
        <w:t xml:space="preserve"> </w:t>
      </w:r>
      <w:r>
        <w:rPr>
          <w:rFonts w:hint="eastAsia"/>
        </w:rPr>
        <w:t>Интернет</w:t>
      </w:r>
      <w:r>
        <w:t xml:space="preserve"> </w:t>
      </w:r>
      <w:r>
        <w:rPr>
          <w:rFonts w:hint="eastAsia"/>
        </w:rPr>
        <w:t>стала</w:t>
      </w:r>
      <w:r>
        <w:t xml:space="preserve"> </w:t>
      </w:r>
      <w:r>
        <w:rPr>
          <w:rFonts w:hint="eastAsia"/>
        </w:rPr>
        <w:t>превалирующим</w:t>
      </w:r>
      <w:r>
        <w:t xml:space="preserve"> </w:t>
      </w:r>
      <w:r>
        <w:rPr>
          <w:rFonts w:hint="eastAsia"/>
        </w:rPr>
        <w:t>средством</w:t>
      </w:r>
      <w:r>
        <w:t xml:space="preserve"> </w:t>
      </w:r>
      <w:r>
        <w:rPr>
          <w:rFonts w:hint="eastAsia"/>
        </w:rPr>
        <w:t>координации</w:t>
      </w:r>
      <w:r>
        <w:t xml:space="preserve"> </w:t>
      </w:r>
      <w:r>
        <w:rPr>
          <w:rFonts w:hint="eastAsia"/>
        </w:rPr>
        <w:t>деятельности</w:t>
      </w:r>
      <w:r>
        <w:t xml:space="preserve"> </w:t>
      </w:r>
      <w:r>
        <w:rPr>
          <w:rFonts w:hint="eastAsia"/>
        </w:rPr>
        <w:t>экстремистских</w:t>
      </w:r>
      <w:r>
        <w:t xml:space="preserve"> </w:t>
      </w:r>
      <w:r>
        <w:rPr>
          <w:rFonts w:hint="eastAsia"/>
        </w:rPr>
        <w:t>и</w:t>
      </w:r>
      <w:r>
        <w:t xml:space="preserve"> </w:t>
      </w:r>
      <w:r>
        <w:rPr>
          <w:rFonts w:hint="eastAsia"/>
        </w:rPr>
        <w:t>террористических</w:t>
      </w:r>
      <w:r>
        <w:t xml:space="preserve"> </w:t>
      </w:r>
      <w:r>
        <w:rPr>
          <w:rFonts w:hint="eastAsia"/>
        </w:rPr>
        <w:t>организаций</w:t>
      </w:r>
      <w:r>
        <w:t>.</w:t>
      </w:r>
    </w:p>
    <w:p w14:paraId="11E17302" w14:textId="77777777" w:rsidR="006A6BEF" w:rsidRDefault="006A6BEF" w:rsidP="006A6BEF">
      <w:r>
        <w:rPr>
          <w:rFonts w:hint="eastAsia"/>
        </w:rPr>
        <w:t>Государственная</w:t>
      </w:r>
      <w:r>
        <w:t xml:space="preserve"> </w:t>
      </w:r>
      <w:r>
        <w:rPr>
          <w:rFonts w:hint="eastAsia"/>
        </w:rPr>
        <w:t>политика</w:t>
      </w:r>
      <w:r>
        <w:t xml:space="preserve"> </w:t>
      </w:r>
      <w:r>
        <w:rPr>
          <w:rFonts w:hint="eastAsia"/>
        </w:rPr>
        <w:t>свидетельствует</w:t>
      </w:r>
      <w:r>
        <w:t xml:space="preserve"> </w:t>
      </w:r>
      <w:r>
        <w:rPr>
          <w:rFonts w:hint="eastAsia"/>
        </w:rPr>
        <w:t>о</w:t>
      </w:r>
      <w:r>
        <w:t xml:space="preserve"> </w:t>
      </w:r>
      <w:r>
        <w:rPr>
          <w:rFonts w:hint="eastAsia"/>
        </w:rPr>
        <w:t>важности</w:t>
      </w:r>
      <w:r>
        <w:t xml:space="preserve"> </w:t>
      </w:r>
      <w:r>
        <w:rPr>
          <w:rFonts w:hint="eastAsia"/>
        </w:rPr>
        <w:t>противодействия</w:t>
      </w:r>
      <w:r>
        <w:t xml:space="preserve"> </w:t>
      </w:r>
      <w:r>
        <w:rPr>
          <w:rFonts w:hint="eastAsia"/>
        </w:rPr>
        <w:t>данному</w:t>
      </w:r>
      <w:r>
        <w:t xml:space="preserve"> </w:t>
      </w:r>
      <w:r>
        <w:rPr>
          <w:rFonts w:hint="eastAsia"/>
        </w:rPr>
        <w:t>виду</w:t>
      </w:r>
      <w:r>
        <w:t xml:space="preserve"> </w:t>
      </w:r>
      <w:r>
        <w:rPr>
          <w:rFonts w:hint="eastAsia"/>
        </w:rPr>
        <w:t>преступности</w:t>
      </w:r>
      <w:r>
        <w:t xml:space="preserve"> </w:t>
      </w:r>
      <w:r>
        <w:rPr>
          <w:rFonts w:hint="eastAsia"/>
        </w:rPr>
        <w:t>всеми</w:t>
      </w:r>
      <w:r>
        <w:t xml:space="preserve"> </w:t>
      </w:r>
      <w:r>
        <w:rPr>
          <w:rFonts w:hint="eastAsia"/>
        </w:rPr>
        <w:t>органами</w:t>
      </w:r>
      <w:r>
        <w:t xml:space="preserve"> </w:t>
      </w:r>
      <w:r>
        <w:rPr>
          <w:rFonts w:hint="eastAsia"/>
        </w:rPr>
        <w:t>власти</w:t>
      </w:r>
      <w:r>
        <w:t xml:space="preserve">, </w:t>
      </w:r>
      <w:r>
        <w:rPr>
          <w:rFonts w:hint="eastAsia"/>
        </w:rPr>
        <w:t>а</w:t>
      </w:r>
      <w:r>
        <w:t xml:space="preserve"> </w:t>
      </w:r>
      <w:r>
        <w:rPr>
          <w:rFonts w:hint="eastAsia"/>
        </w:rPr>
        <w:t>также</w:t>
      </w:r>
      <w:r>
        <w:t xml:space="preserve"> </w:t>
      </w:r>
      <w:r>
        <w:rPr>
          <w:rFonts w:hint="eastAsia"/>
        </w:rPr>
        <w:t>общественными</w:t>
      </w:r>
      <w:r>
        <w:t xml:space="preserve"> </w:t>
      </w:r>
      <w:r>
        <w:rPr>
          <w:rFonts w:hint="eastAsia"/>
        </w:rPr>
        <w:t>организациями</w:t>
      </w:r>
      <w:r>
        <w:t xml:space="preserve">, </w:t>
      </w:r>
      <w:r>
        <w:rPr>
          <w:rFonts w:hint="eastAsia"/>
        </w:rPr>
        <w:t>институтами</w:t>
      </w:r>
      <w:r>
        <w:t xml:space="preserve"> </w:t>
      </w:r>
      <w:r>
        <w:rPr>
          <w:rFonts w:hint="eastAsia"/>
        </w:rPr>
        <w:t>гражданского</w:t>
      </w:r>
      <w:r>
        <w:t xml:space="preserve"> </w:t>
      </w:r>
      <w:r>
        <w:rPr>
          <w:rFonts w:hint="eastAsia"/>
        </w:rPr>
        <w:t>общества</w:t>
      </w:r>
      <w:r>
        <w:t xml:space="preserve"> </w:t>
      </w:r>
      <w:r>
        <w:rPr>
          <w:rFonts w:hint="eastAsia"/>
        </w:rPr>
        <w:t>и</w:t>
      </w:r>
      <w:r>
        <w:t xml:space="preserve"> </w:t>
      </w:r>
      <w:r>
        <w:rPr>
          <w:rFonts w:hint="eastAsia"/>
        </w:rPr>
        <w:t>физическими</w:t>
      </w:r>
      <w:r>
        <w:t xml:space="preserve"> </w:t>
      </w:r>
      <w:r>
        <w:rPr>
          <w:rFonts w:hint="eastAsia"/>
        </w:rPr>
        <w:t>лицами</w:t>
      </w:r>
      <w:r>
        <w:t xml:space="preserve">. </w:t>
      </w:r>
      <w:r>
        <w:rPr>
          <w:rFonts w:hint="eastAsia"/>
        </w:rPr>
        <w:t>Среди</w:t>
      </w:r>
      <w:r>
        <w:t xml:space="preserve"> </w:t>
      </w:r>
      <w:r>
        <w:rPr>
          <w:rFonts w:hint="eastAsia"/>
        </w:rPr>
        <w:t>таких</w:t>
      </w:r>
      <w:r>
        <w:t xml:space="preserve"> </w:t>
      </w:r>
      <w:r>
        <w:rPr>
          <w:rFonts w:hint="eastAsia"/>
        </w:rPr>
        <w:t>субъектов</w:t>
      </w:r>
      <w:r>
        <w:t xml:space="preserve"> </w:t>
      </w:r>
      <w:r>
        <w:rPr>
          <w:rFonts w:hint="eastAsia"/>
        </w:rPr>
        <w:t>особенное</w:t>
      </w:r>
      <w:r>
        <w:t xml:space="preserve"> </w:t>
      </w:r>
      <w:r>
        <w:rPr>
          <w:rFonts w:hint="eastAsia"/>
        </w:rPr>
        <w:t>место</w:t>
      </w:r>
      <w:r>
        <w:t xml:space="preserve"> </w:t>
      </w:r>
      <w:r>
        <w:rPr>
          <w:rFonts w:hint="eastAsia"/>
        </w:rPr>
        <w:t>занимают</w:t>
      </w:r>
      <w:r>
        <w:t xml:space="preserve"> </w:t>
      </w:r>
      <w:r>
        <w:rPr>
          <w:rFonts w:hint="eastAsia"/>
        </w:rPr>
        <w:t>оперативные</w:t>
      </w:r>
      <w:r>
        <w:t xml:space="preserve"> </w:t>
      </w:r>
      <w:r>
        <w:rPr>
          <w:rFonts w:hint="eastAsia"/>
        </w:rPr>
        <w:t>подразделения</w:t>
      </w:r>
      <w:r>
        <w:t xml:space="preserve"> </w:t>
      </w:r>
      <w:r>
        <w:rPr>
          <w:rFonts w:hint="eastAsia"/>
        </w:rPr>
        <w:t>системы</w:t>
      </w:r>
      <w:r>
        <w:t xml:space="preserve"> </w:t>
      </w:r>
      <w:r>
        <w:rPr>
          <w:rFonts w:hint="eastAsia"/>
        </w:rPr>
        <w:t>МВД</w:t>
      </w:r>
      <w:r>
        <w:t xml:space="preserve"> </w:t>
      </w:r>
      <w:r>
        <w:rPr>
          <w:rFonts w:hint="eastAsia"/>
        </w:rPr>
        <w:t>России</w:t>
      </w:r>
      <w:r>
        <w:t xml:space="preserve"> </w:t>
      </w:r>
      <w:r>
        <w:rPr>
          <w:rFonts w:hint="eastAsia"/>
        </w:rPr>
        <w:t>и</w:t>
      </w:r>
      <w:r>
        <w:t xml:space="preserve"> </w:t>
      </w:r>
      <w:r>
        <w:rPr>
          <w:rFonts w:hint="eastAsia"/>
        </w:rPr>
        <w:t>следственные</w:t>
      </w:r>
      <w:r>
        <w:t xml:space="preserve"> </w:t>
      </w:r>
      <w:r>
        <w:rPr>
          <w:rFonts w:hint="eastAsia"/>
        </w:rPr>
        <w:t>органы</w:t>
      </w:r>
      <w:r>
        <w:t>.</w:t>
      </w:r>
    </w:p>
    <w:p w14:paraId="1105C3C2" w14:textId="77777777" w:rsidR="006A6BEF" w:rsidRDefault="006A6BEF" w:rsidP="006A6BEF">
      <w:r>
        <w:rPr>
          <w:rFonts w:hint="eastAsia"/>
        </w:rPr>
        <w:t>Процесс</w:t>
      </w:r>
      <w:r>
        <w:t xml:space="preserve"> </w:t>
      </w:r>
      <w:r>
        <w:rPr>
          <w:rFonts w:hint="eastAsia"/>
        </w:rPr>
        <w:t>раскрытия</w:t>
      </w:r>
      <w:r>
        <w:t xml:space="preserve"> </w:t>
      </w:r>
      <w:r>
        <w:rPr>
          <w:rFonts w:hint="eastAsia"/>
        </w:rPr>
        <w:t>и</w:t>
      </w:r>
      <w:r>
        <w:t xml:space="preserve"> </w:t>
      </w:r>
      <w:r>
        <w:rPr>
          <w:rFonts w:hint="eastAsia"/>
        </w:rPr>
        <w:t>расследования</w:t>
      </w:r>
      <w:r>
        <w:t xml:space="preserve"> </w:t>
      </w:r>
      <w:r>
        <w:rPr>
          <w:rFonts w:hint="eastAsia"/>
        </w:rPr>
        <w:t>преступлений</w:t>
      </w:r>
      <w:r>
        <w:t xml:space="preserve"> </w:t>
      </w:r>
      <w:r>
        <w:rPr>
          <w:rFonts w:hint="eastAsia"/>
        </w:rPr>
        <w:t>данной</w:t>
      </w:r>
      <w:r>
        <w:t xml:space="preserve"> </w:t>
      </w:r>
      <w:r>
        <w:rPr>
          <w:rFonts w:hint="eastAsia"/>
        </w:rPr>
        <w:t>категории</w:t>
      </w:r>
      <w:r>
        <w:t xml:space="preserve"> </w:t>
      </w:r>
      <w:r>
        <w:rPr>
          <w:rFonts w:hint="eastAsia"/>
        </w:rPr>
        <w:t>нуждается</w:t>
      </w:r>
      <w:r>
        <w:t xml:space="preserve"> </w:t>
      </w:r>
      <w:r>
        <w:rPr>
          <w:rFonts w:hint="eastAsia"/>
        </w:rPr>
        <w:t>в</w:t>
      </w:r>
      <w:r>
        <w:t xml:space="preserve"> </w:t>
      </w:r>
      <w:r>
        <w:rPr>
          <w:rFonts w:hint="eastAsia"/>
        </w:rPr>
        <w:t>дополнительных</w:t>
      </w:r>
      <w:r>
        <w:t xml:space="preserve"> </w:t>
      </w:r>
      <w:r>
        <w:rPr>
          <w:rFonts w:hint="eastAsia"/>
        </w:rPr>
        <w:t>источниках</w:t>
      </w:r>
      <w:r>
        <w:t xml:space="preserve"> </w:t>
      </w:r>
      <w:r>
        <w:rPr>
          <w:rFonts w:hint="eastAsia"/>
        </w:rPr>
        <w:t>получения</w:t>
      </w:r>
      <w:r>
        <w:t xml:space="preserve"> </w:t>
      </w:r>
      <w:r>
        <w:rPr>
          <w:rFonts w:hint="eastAsia"/>
        </w:rPr>
        <w:t>информации</w:t>
      </w:r>
      <w:r>
        <w:t xml:space="preserve"> </w:t>
      </w:r>
      <w:r>
        <w:rPr>
          <w:rFonts w:hint="eastAsia"/>
        </w:rPr>
        <w:t>как</w:t>
      </w:r>
      <w:r>
        <w:t xml:space="preserve"> </w:t>
      </w:r>
      <w:r>
        <w:rPr>
          <w:rFonts w:hint="eastAsia"/>
        </w:rPr>
        <w:t>о</w:t>
      </w:r>
      <w:r>
        <w:t xml:space="preserve"> </w:t>
      </w:r>
      <w:r>
        <w:rPr>
          <w:rFonts w:hint="eastAsia"/>
        </w:rPr>
        <w:t>самом</w:t>
      </w:r>
      <w:r>
        <w:t xml:space="preserve"> </w:t>
      </w:r>
      <w:r>
        <w:rPr>
          <w:rFonts w:hint="eastAsia"/>
        </w:rPr>
        <w:t>уголовно</w:t>
      </w:r>
      <w:r>
        <w:t>-</w:t>
      </w:r>
      <w:r>
        <w:rPr>
          <w:rFonts w:hint="eastAsia"/>
        </w:rPr>
        <w:t>наказуемом</w:t>
      </w:r>
      <w:r>
        <w:t xml:space="preserve"> </w:t>
      </w:r>
      <w:r>
        <w:rPr>
          <w:rFonts w:hint="eastAsia"/>
        </w:rPr>
        <w:t>деянии</w:t>
      </w:r>
      <w:r>
        <w:t xml:space="preserve">, </w:t>
      </w:r>
      <w:r>
        <w:rPr>
          <w:rFonts w:hint="eastAsia"/>
        </w:rPr>
        <w:t>так</w:t>
      </w:r>
      <w:r>
        <w:t xml:space="preserve"> </w:t>
      </w:r>
      <w:r>
        <w:rPr>
          <w:rFonts w:hint="eastAsia"/>
        </w:rPr>
        <w:t>и</w:t>
      </w:r>
      <w:r>
        <w:t xml:space="preserve"> </w:t>
      </w:r>
      <w:r>
        <w:rPr>
          <w:rFonts w:hint="eastAsia"/>
        </w:rPr>
        <w:t>лицах</w:t>
      </w:r>
      <w:r>
        <w:t xml:space="preserve">, </w:t>
      </w:r>
      <w:r>
        <w:rPr>
          <w:rFonts w:hint="eastAsia"/>
        </w:rPr>
        <w:t>причастных</w:t>
      </w:r>
      <w:r>
        <w:t xml:space="preserve"> </w:t>
      </w:r>
      <w:r>
        <w:rPr>
          <w:rFonts w:hint="eastAsia"/>
        </w:rPr>
        <w:t>к</w:t>
      </w:r>
      <w:r>
        <w:t xml:space="preserve"> </w:t>
      </w:r>
      <w:r>
        <w:rPr>
          <w:rFonts w:hint="eastAsia"/>
        </w:rPr>
        <w:t>его</w:t>
      </w:r>
      <w:r>
        <w:t xml:space="preserve"> </w:t>
      </w:r>
      <w:r>
        <w:rPr>
          <w:rFonts w:hint="eastAsia"/>
        </w:rPr>
        <w:t>совершению</w:t>
      </w:r>
      <w:r>
        <w:t>.</w:t>
      </w:r>
    </w:p>
    <w:p w14:paraId="2533AD83" w14:textId="77777777" w:rsidR="006A6BEF" w:rsidRDefault="006A6BEF" w:rsidP="006A6BEF">
      <w:r>
        <w:rPr>
          <w:rFonts w:hint="eastAsia"/>
        </w:rPr>
        <w:t>Проведенный</w:t>
      </w:r>
      <w:r>
        <w:t xml:space="preserve"> </w:t>
      </w:r>
      <w:r>
        <w:rPr>
          <w:rFonts w:hint="eastAsia"/>
        </w:rPr>
        <w:t>анализ</w:t>
      </w:r>
      <w:r>
        <w:t xml:space="preserve"> </w:t>
      </w:r>
      <w:r>
        <w:rPr>
          <w:rFonts w:hint="eastAsia"/>
        </w:rPr>
        <w:t>показал</w:t>
      </w:r>
      <w:r>
        <w:t xml:space="preserve">, </w:t>
      </w:r>
      <w:r>
        <w:rPr>
          <w:rFonts w:hint="eastAsia"/>
        </w:rPr>
        <w:t>что</w:t>
      </w:r>
      <w:r>
        <w:t xml:space="preserve"> </w:t>
      </w:r>
      <w:r>
        <w:rPr>
          <w:rFonts w:hint="eastAsia"/>
        </w:rPr>
        <w:t>выявление</w:t>
      </w:r>
      <w:r>
        <w:t xml:space="preserve"> </w:t>
      </w:r>
      <w:r>
        <w:rPr>
          <w:rFonts w:hint="eastAsia"/>
        </w:rPr>
        <w:t>функц</w:t>
      </w:r>
      <w:r>
        <w:rPr>
          <w:rFonts w:hint="eastAsia"/>
        </w:rPr>
        <w:lastRenderedPageBreak/>
        <w:t>ионирующей</w:t>
      </w:r>
      <w:r>
        <w:t xml:space="preserve"> </w:t>
      </w:r>
      <w:r>
        <w:rPr>
          <w:rFonts w:hint="eastAsia"/>
        </w:rPr>
        <w:t>в</w:t>
      </w:r>
      <w:r>
        <w:t xml:space="preserve"> </w:t>
      </w:r>
      <w:r>
        <w:rPr>
          <w:rFonts w:hint="eastAsia"/>
        </w:rPr>
        <w:t>сети</w:t>
      </w:r>
      <w:r>
        <w:t xml:space="preserve"> </w:t>
      </w:r>
      <w:r>
        <w:rPr>
          <w:rFonts w:hint="eastAsia"/>
        </w:rPr>
        <w:t>Интернет</w:t>
      </w:r>
      <w:r>
        <w:t xml:space="preserve"> </w:t>
      </w:r>
      <w:r>
        <w:rPr>
          <w:rFonts w:hint="eastAsia"/>
        </w:rPr>
        <w:t>информации</w:t>
      </w:r>
      <w:r>
        <w:t xml:space="preserve">, </w:t>
      </w:r>
      <w:r>
        <w:rPr>
          <w:rFonts w:hint="eastAsia"/>
        </w:rPr>
        <w:t>указывающей</w:t>
      </w:r>
      <w:r>
        <w:t xml:space="preserve"> </w:t>
      </w:r>
      <w:r>
        <w:rPr>
          <w:rFonts w:hint="eastAsia"/>
        </w:rPr>
        <w:t>на</w:t>
      </w:r>
      <w:r>
        <w:t xml:space="preserve"> </w:t>
      </w:r>
      <w:r>
        <w:rPr>
          <w:rFonts w:hint="eastAsia"/>
        </w:rPr>
        <w:t>обстоятельства</w:t>
      </w:r>
      <w:r>
        <w:t xml:space="preserve"> </w:t>
      </w:r>
      <w:r>
        <w:rPr>
          <w:rFonts w:hint="eastAsia"/>
        </w:rPr>
        <w:t>приготовления</w:t>
      </w:r>
      <w:r>
        <w:t xml:space="preserve">, </w:t>
      </w:r>
      <w:r>
        <w:rPr>
          <w:rFonts w:hint="eastAsia"/>
        </w:rPr>
        <w:t>совершения</w:t>
      </w:r>
      <w:r>
        <w:t xml:space="preserve">, </w:t>
      </w:r>
      <w:r>
        <w:rPr>
          <w:rFonts w:hint="eastAsia"/>
        </w:rPr>
        <w:t>сокрытия</w:t>
      </w:r>
      <w:r>
        <w:t xml:space="preserve"> </w:t>
      </w:r>
      <w:r>
        <w:rPr>
          <w:rFonts w:hint="eastAsia"/>
        </w:rPr>
        <w:t>экстремистских</w:t>
      </w:r>
      <w:r>
        <w:t xml:space="preserve"> </w:t>
      </w:r>
      <w:r>
        <w:rPr>
          <w:rFonts w:hint="eastAsia"/>
        </w:rPr>
        <w:t>преступлений</w:t>
      </w:r>
      <w:r>
        <w:t xml:space="preserve">, </w:t>
      </w:r>
      <w:r>
        <w:rPr>
          <w:rFonts w:hint="eastAsia"/>
        </w:rPr>
        <w:t>наиболее</w:t>
      </w:r>
      <w:r>
        <w:t xml:space="preserve"> </w:t>
      </w:r>
      <w:r>
        <w:rPr>
          <w:rFonts w:hint="eastAsia"/>
        </w:rPr>
        <w:t>целесообразно</w:t>
      </w:r>
      <w:r>
        <w:t xml:space="preserve"> </w:t>
      </w:r>
      <w:r>
        <w:rPr>
          <w:rFonts w:hint="eastAsia"/>
        </w:rPr>
        <w:t>и</w:t>
      </w:r>
      <w:r>
        <w:t xml:space="preserve"> </w:t>
      </w:r>
      <w:r>
        <w:rPr>
          <w:rFonts w:hint="eastAsia"/>
        </w:rPr>
        <w:t>эффективно</w:t>
      </w:r>
      <w:r>
        <w:t xml:space="preserve"> </w:t>
      </w:r>
      <w:r>
        <w:rPr>
          <w:rFonts w:hint="eastAsia"/>
        </w:rPr>
        <w:t>в</w:t>
      </w:r>
      <w:r>
        <w:t xml:space="preserve"> </w:t>
      </w:r>
      <w:r>
        <w:rPr>
          <w:rFonts w:hint="eastAsia"/>
        </w:rPr>
        <w:t>рамках</w:t>
      </w:r>
      <w:r>
        <w:t xml:space="preserve"> </w:t>
      </w:r>
      <w:r>
        <w:rPr>
          <w:rFonts w:hint="eastAsia"/>
        </w:rPr>
        <w:t>производства</w:t>
      </w:r>
      <w:r>
        <w:t xml:space="preserve"> </w:t>
      </w:r>
      <w:r>
        <w:rPr>
          <w:rFonts w:hint="eastAsia"/>
        </w:rPr>
        <w:t>ОРД</w:t>
      </w:r>
      <w:r>
        <w:t xml:space="preserve"> </w:t>
      </w:r>
      <w:r>
        <w:rPr>
          <w:rFonts w:hint="eastAsia"/>
        </w:rPr>
        <w:t>по</w:t>
      </w:r>
      <w:r>
        <w:t xml:space="preserve"> </w:t>
      </w:r>
      <w:r>
        <w:rPr>
          <w:rFonts w:hint="eastAsia"/>
        </w:rPr>
        <w:t>ряду</w:t>
      </w:r>
      <w:r>
        <w:t xml:space="preserve"> </w:t>
      </w:r>
      <w:r>
        <w:rPr>
          <w:rFonts w:hint="eastAsia"/>
        </w:rPr>
        <w:t>причин</w:t>
      </w:r>
      <w:r>
        <w:t>:</w:t>
      </w:r>
    </w:p>
    <w:p w14:paraId="4A9451BB" w14:textId="77777777" w:rsidR="006A6BEF" w:rsidRDefault="006A6BEF" w:rsidP="006A6BEF">
      <w:r>
        <w:t>-</w:t>
      </w:r>
      <w:r>
        <w:tab/>
      </w:r>
      <w:r>
        <w:rPr>
          <w:rFonts w:hint="eastAsia"/>
        </w:rPr>
        <w:t>Скорость</w:t>
      </w:r>
      <w:r>
        <w:t xml:space="preserve"> </w:t>
      </w:r>
      <w:r>
        <w:rPr>
          <w:rFonts w:hint="eastAsia"/>
        </w:rPr>
        <w:t>получения</w:t>
      </w:r>
      <w:r>
        <w:t xml:space="preserve"> </w:t>
      </w:r>
      <w:r>
        <w:rPr>
          <w:rFonts w:hint="eastAsia"/>
        </w:rPr>
        <w:t>и</w:t>
      </w:r>
      <w:r>
        <w:t xml:space="preserve"> </w:t>
      </w:r>
      <w:r>
        <w:rPr>
          <w:rFonts w:hint="eastAsia"/>
        </w:rPr>
        <w:t>обработки</w:t>
      </w:r>
      <w:r>
        <w:t xml:space="preserve"> </w:t>
      </w:r>
      <w:r>
        <w:rPr>
          <w:rFonts w:hint="eastAsia"/>
        </w:rPr>
        <w:t>информации</w:t>
      </w:r>
      <w:r>
        <w:t>;</w:t>
      </w:r>
    </w:p>
    <w:p w14:paraId="3710564A" w14:textId="77777777" w:rsidR="006A6BEF" w:rsidRDefault="006A6BEF" w:rsidP="006A6BEF">
      <w:r>
        <w:t>-</w:t>
      </w:r>
      <w:r>
        <w:tab/>
      </w:r>
      <w:r>
        <w:rPr>
          <w:rFonts w:hint="eastAsia"/>
        </w:rPr>
        <w:t>Вариативность</w:t>
      </w:r>
      <w:r>
        <w:t xml:space="preserve"> </w:t>
      </w:r>
      <w:r>
        <w:rPr>
          <w:rFonts w:hint="eastAsia"/>
        </w:rPr>
        <w:t>способов</w:t>
      </w:r>
      <w:r>
        <w:t xml:space="preserve"> </w:t>
      </w:r>
      <w:r>
        <w:rPr>
          <w:rFonts w:hint="eastAsia"/>
        </w:rPr>
        <w:t>получения</w:t>
      </w:r>
      <w:r>
        <w:t xml:space="preserve"> </w:t>
      </w:r>
      <w:r>
        <w:rPr>
          <w:rFonts w:hint="eastAsia"/>
        </w:rPr>
        <w:t>таких</w:t>
      </w:r>
      <w:r>
        <w:t xml:space="preserve"> </w:t>
      </w:r>
      <w:r>
        <w:rPr>
          <w:rFonts w:hint="eastAsia"/>
        </w:rPr>
        <w:t>сведений</w:t>
      </w:r>
      <w:r>
        <w:t>;</w:t>
      </w:r>
    </w:p>
    <w:p w14:paraId="08CB292E" w14:textId="77777777" w:rsidR="006A6BEF" w:rsidRDefault="006A6BEF" w:rsidP="006A6BEF">
      <w:r>
        <w:t>-</w:t>
      </w:r>
      <w:r>
        <w:tab/>
      </w:r>
      <w:r>
        <w:rPr>
          <w:rFonts w:hint="eastAsia"/>
        </w:rPr>
        <w:t>Относительная</w:t>
      </w:r>
      <w:r>
        <w:t xml:space="preserve"> </w:t>
      </w:r>
      <w:r>
        <w:rPr>
          <w:rFonts w:hint="eastAsia"/>
        </w:rPr>
        <w:t>простота</w:t>
      </w:r>
      <w:r>
        <w:t xml:space="preserve"> </w:t>
      </w:r>
      <w:r>
        <w:rPr>
          <w:rFonts w:hint="eastAsia"/>
        </w:rPr>
        <w:t>использования</w:t>
      </w:r>
      <w:r>
        <w:t xml:space="preserve"> </w:t>
      </w:r>
      <w:r>
        <w:rPr>
          <w:rFonts w:hint="eastAsia"/>
        </w:rPr>
        <w:t>и</w:t>
      </w:r>
      <w:r>
        <w:t xml:space="preserve"> </w:t>
      </w:r>
      <w:r>
        <w:rPr>
          <w:rFonts w:hint="eastAsia"/>
        </w:rPr>
        <w:t>довольно</w:t>
      </w:r>
      <w:r>
        <w:t xml:space="preserve"> </w:t>
      </w:r>
      <w:r>
        <w:rPr>
          <w:rFonts w:hint="eastAsia"/>
        </w:rPr>
        <w:t>невысокие</w:t>
      </w:r>
      <w:r>
        <w:t xml:space="preserve"> </w:t>
      </w:r>
      <w:r>
        <w:rPr>
          <w:rFonts w:hint="eastAsia"/>
        </w:rPr>
        <w:t>затраты</w:t>
      </w:r>
      <w:r>
        <w:t xml:space="preserve">, </w:t>
      </w:r>
      <w:r>
        <w:rPr>
          <w:rFonts w:hint="eastAsia"/>
        </w:rPr>
        <w:t>а</w:t>
      </w:r>
      <w:r>
        <w:t xml:space="preserve"> </w:t>
      </w:r>
      <w:r>
        <w:rPr>
          <w:rFonts w:hint="eastAsia"/>
        </w:rPr>
        <w:t>в</w:t>
      </w:r>
      <w:r>
        <w:t xml:space="preserve"> </w:t>
      </w:r>
      <w:r>
        <w:rPr>
          <w:rFonts w:hint="eastAsia"/>
        </w:rPr>
        <w:t>ряде</w:t>
      </w:r>
      <w:r>
        <w:t xml:space="preserve"> </w:t>
      </w:r>
      <w:r>
        <w:rPr>
          <w:rFonts w:hint="eastAsia"/>
        </w:rPr>
        <w:t>случаев</w:t>
      </w:r>
      <w:r>
        <w:t xml:space="preserve"> </w:t>
      </w:r>
      <w:r>
        <w:rPr>
          <w:rFonts w:hint="eastAsia"/>
        </w:rPr>
        <w:t>и</w:t>
      </w:r>
      <w:r>
        <w:t xml:space="preserve"> </w:t>
      </w:r>
      <w:r>
        <w:rPr>
          <w:rFonts w:hint="eastAsia"/>
        </w:rPr>
        <w:t>их</w:t>
      </w:r>
      <w:r>
        <w:t xml:space="preserve"> </w:t>
      </w:r>
      <w:r>
        <w:rPr>
          <w:rFonts w:hint="eastAsia"/>
        </w:rPr>
        <w:t>полное</w:t>
      </w:r>
      <w:r>
        <w:t xml:space="preserve"> </w:t>
      </w:r>
      <w:r>
        <w:rPr>
          <w:rFonts w:hint="eastAsia"/>
        </w:rPr>
        <w:t>отсутствие</w:t>
      </w:r>
      <w:r>
        <w:t>;</w:t>
      </w:r>
    </w:p>
    <w:p w14:paraId="74F78A72" w14:textId="77777777" w:rsidR="006A6BEF" w:rsidRDefault="006A6BEF" w:rsidP="006A6BEF">
      <w:r>
        <w:t>-</w:t>
      </w:r>
      <w:r>
        <w:tab/>
      </w:r>
      <w:r>
        <w:rPr>
          <w:rFonts w:hint="eastAsia"/>
        </w:rPr>
        <w:t>Возможность</w:t>
      </w:r>
      <w:r>
        <w:t xml:space="preserve"> </w:t>
      </w:r>
      <w:r>
        <w:rPr>
          <w:rFonts w:hint="eastAsia"/>
        </w:rPr>
        <w:t>поиска</w:t>
      </w:r>
      <w:r>
        <w:t xml:space="preserve"> </w:t>
      </w:r>
      <w:r>
        <w:rPr>
          <w:rFonts w:hint="eastAsia"/>
        </w:rPr>
        <w:t>дополнительной</w:t>
      </w:r>
      <w:r>
        <w:t xml:space="preserve"> </w:t>
      </w:r>
      <w:r>
        <w:rPr>
          <w:rFonts w:hint="eastAsia"/>
        </w:rPr>
        <w:t>информации</w:t>
      </w:r>
      <w:r>
        <w:t xml:space="preserve">, </w:t>
      </w:r>
      <w:r>
        <w:rPr>
          <w:rFonts w:hint="eastAsia"/>
        </w:rPr>
        <w:t>представляющей</w:t>
      </w:r>
      <w:r>
        <w:t xml:space="preserve"> </w:t>
      </w:r>
      <w:r>
        <w:rPr>
          <w:rFonts w:hint="eastAsia"/>
        </w:rPr>
        <w:t>интерес</w:t>
      </w:r>
      <w:r>
        <w:t xml:space="preserve"> </w:t>
      </w:r>
      <w:r>
        <w:rPr>
          <w:rFonts w:hint="eastAsia"/>
        </w:rPr>
        <w:t>для</w:t>
      </w:r>
      <w:r>
        <w:t xml:space="preserve"> </w:t>
      </w:r>
      <w:r>
        <w:rPr>
          <w:rFonts w:hint="eastAsia"/>
        </w:rPr>
        <w:t>оперативных</w:t>
      </w:r>
      <w:r>
        <w:t xml:space="preserve"> </w:t>
      </w:r>
      <w:r>
        <w:rPr>
          <w:rFonts w:hint="eastAsia"/>
        </w:rPr>
        <w:t>подразделений</w:t>
      </w:r>
      <w:r>
        <w:t xml:space="preserve"> </w:t>
      </w:r>
      <w:r>
        <w:rPr>
          <w:rFonts w:hint="eastAsia"/>
        </w:rPr>
        <w:t>и</w:t>
      </w:r>
      <w:r>
        <w:t xml:space="preserve"> </w:t>
      </w:r>
      <w:r>
        <w:rPr>
          <w:rFonts w:hint="eastAsia"/>
        </w:rPr>
        <w:t>следственных</w:t>
      </w:r>
      <w:r>
        <w:t xml:space="preserve"> </w:t>
      </w:r>
      <w:r>
        <w:rPr>
          <w:rFonts w:hint="eastAsia"/>
        </w:rPr>
        <w:t>органов</w:t>
      </w:r>
      <w:r>
        <w:t xml:space="preserve">, </w:t>
      </w:r>
      <w:r>
        <w:rPr>
          <w:rFonts w:hint="eastAsia"/>
        </w:rPr>
        <w:t>получение</w:t>
      </w:r>
      <w:r>
        <w:t xml:space="preserve"> </w:t>
      </w:r>
      <w:r>
        <w:rPr>
          <w:rFonts w:hint="eastAsia"/>
        </w:rPr>
        <w:t>которой</w:t>
      </w:r>
      <w:r>
        <w:t xml:space="preserve"> </w:t>
      </w:r>
      <w:r>
        <w:rPr>
          <w:rFonts w:hint="eastAsia"/>
        </w:rPr>
        <w:t>«</w:t>
      </w:r>
      <w:r>
        <w:rPr>
          <w:rFonts w:hint="eastAsia"/>
        </w:rPr>
        <w:t>традиционными</w:t>
      </w:r>
      <w:r>
        <w:rPr>
          <w:rFonts w:hint="eastAsia"/>
        </w:rPr>
        <w:t>»</w:t>
      </w:r>
      <w:r>
        <w:t xml:space="preserve"> </w:t>
      </w:r>
      <w:r>
        <w:rPr>
          <w:rFonts w:hint="eastAsia"/>
        </w:rPr>
        <w:t>методами</w:t>
      </w:r>
      <w:r>
        <w:t xml:space="preserve"> </w:t>
      </w:r>
      <w:r>
        <w:rPr>
          <w:rFonts w:hint="eastAsia"/>
        </w:rPr>
        <w:t>затруднено</w:t>
      </w:r>
      <w:r>
        <w:t xml:space="preserve"> </w:t>
      </w:r>
      <w:r>
        <w:rPr>
          <w:rFonts w:hint="eastAsia"/>
        </w:rPr>
        <w:t>или</w:t>
      </w:r>
      <w:r>
        <w:t xml:space="preserve"> </w:t>
      </w:r>
      <w:r>
        <w:rPr>
          <w:rFonts w:hint="eastAsia"/>
        </w:rPr>
        <w:t>вовсе</w:t>
      </w:r>
      <w:r>
        <w:t xml:space="preserve"> </w:t>
      </w:r>
      <w:r>
        <w:rPr>
          <w:rFonts w:hint="eastAsia"/>
        </w:rPr>
        <w:t>невозможно</w:t>
      </w:r>
      <w:r>
        <w:t>.</w:t>
      </w:r>
    </w:p>
    <w:p w14:paraId="57873538" w14:textId="77777777" w:rsidR="006A6BEF" w:rsidRDefault="006A6BEF" w:rsidP="006A6BEF">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стоящих</w:t>
      </w:r>
      <w:r>
        <w:t xml:space="preserve"> </w:t>
      </w:r>
      <w:r>
        <w:rPr>
          <w:rFonts w:hint="eastAsia"/>
        </w:rPr>
        <w:t>перед</w:t>
      </w:r>
      <w:r>
        <w:t xml:space="preserve"> </w:t>
      </w:r>
      <w:r>
        <w:rPr>
          <w:rFonts w:hint="eastAsia"/>
        </w:rPr>
        <w:t>правоохранительными</w:t>
      </w:r>
      <w:r>
        <w:t xml:space="preserve"> </w:t>
      </w:r>
      <w:r>
        <w:rPr>
          <w:rFonts w:hint="eastAsia"/>
        </w:rPr>
        <w:t>органами</w:t>
      </w:r>
      <w:r>
        <w:t xml:space="preserve">, </w:t>
      </w:r>
      <w:r>
        <w:rPr>
          <w:rFonts w:hint="eastAsia"/>
        </w:rPr>
        <w:t>а</w:t>
      </w:r>
      <w:r>
        <w:t xml:space="preserve"> </w:t>
      </w:r>
      <w:r>
        <w:rPr>
          <w:rFonts w:hint="eastAsia"/>
        </w:rPr>
        <w:t>также</w:t>
      </w:r>
      <w:r>
        <w:t xml:space="preserve"> </w:t>
      </w:r>
      <w:r>
        <w:rPr>
          <w:rFonts w:hint="eastAsia"/>
        </w:rPr>
        <w:t>методов</w:t>
      </w:r>
      <w:r>
        <w:t xml:space="preserve">, </w:t>
      </w:r>
      <w:r>
        <w:rPr>
          <w:rFonts w:hint="eastAsia"/>
        </w:rPr>
        <w:t>использующихся</w:t>
      </w:r>
      <w:r>
        <w:t xml:space="preserve"> </w:t>
      </w:r>
      <w:r>
        <w:rPr>
          <w:rFonts w:hint="eastAsia"/>
        </w:rPr>
        <w:t>ими</w:t>
      </w:r>
      <w:r>
        <w:t xml:space="preserve">, </w:t>
      </w:r>
      <w:r>
        <w:rPr>
          <w:rFonts w:hint="eastAsia"/>
        </w:rPr>
        <w:t>считаем</w:t>
      </w:r>
      <w:r>
        <w:t xml:space="preserve"> </w:t>
      </w:r>
      <w:r>
        <w:rPr>
          <w:rFonts w:hint="eastAsia"/>
        </w:rPr>
        <w:t>возможным</w:t>
      </w:r>
      <w:r>
        <w:t xml:space="preserve"> </w:t>
      </w:r>
      <w:r>
        <w:rPr>
          <w:rFonts w:hint="eastAsia"/>
        </w:rPr>
        <w:t>говорить</w:t>
      </w:r>
      <w:r>
        <w:t xml:space="preserve"> </w:t>
      </w:r>
      <w:r>
        <w:rPr>
          <w:rFonts w:hint="eastAsia"/>
        </w:rPr>
        <w:t>о</w:t>
      </w:r>
      <w:r>
        <w:t xml:space="preserve"> </w:t>
      </w:r>
      <w:r>
        <w:rPr>
          <w:rFonts w:hint="eastAsia"/>
        </w:rPr>
        <w:t>функционировании</w:t>
      </w:r>
      <w:r>
        <w:t xml:space="preserve"> </w:t>
      </w:r>
      <w:r>
        <w:rPr>
          <w:rFonts w:hint="eastAsia"/>
        </w:rPr>
        <w:t>в</w:t>
      </w:r>
      <w:r>
        <w:t xml:space="preserve"> </w:t>
      </w:r>
      <w:r>
        <w:rPr>
          <w:rFonts w:hint="eastAsia"/>
        </w:rPr>
        <w:t>сети</w:t>
      </w:r>
      <w:r>
        <w:t xml:space="preserve"> </w:t>
      </w:r>
      <w:r>
        <w:rPr>
          <w:rFonts w:hint="eastAsia"/>
        </w:rPr>
        <w:t>Интернет</w:t>
      </w:r>
      <w:r>
        <w:t xml:space="preserve"> </w:t>
      </w:r>
      <w:r>
        <w:rPr>
          <w:rFonts w:hint="eastAsia"/>
        </w:rPr>
        <w:t>оперативно</w:t>
      </w:r>
      <w:r>
        <w:t>-</w:t>
      </w:r>
      <w:r>
        <w:rPr>
          <w:rFonts w:hint="eastAsia"/>
        </w:rPr>
        <w:t>розыскной</w:t>
      </w:r>
      <w:r>
        <w:t xml:space="preserve"> </w:t>
      </w:r>
      <w:r>
        <w:rPr>
          <w:rFonts w:hint="eastAsia"/>
        </w:rPr>
        <w:t>и</w:t>
      </w:r>
      <w:r>
        <w:t xml:space="preserve"> </w:t>
      </w:r>
      <w:r>
        <w:rPr>
          <w:rFonts w:hint="eastAsia"/>
        </w:rPr>
        <w:t>криминалистической</w:t>
      </w:r>
      <w:r>
        <w:t xml:space="preserve"> </w:t>
      </w:r>
      <w:r>
        <w:rPr>
          <w:rFonts w:hint="eastAsia"/>
        </w:rPr>
        <w:t>информации</w:t>
      </w:r>
      <w:r>
        <w:t>.</w:t>
      </w:r>
    </w:p>
    <w:p w14:paraId="79117E48" w14:textId="77777777" w:rsidR="006A6BEF" w:rsidRDefault="006A6BEF" w:rsidP="006A6BEF">
      <w:r>
        <w:rPr>
          <w:rFonts w:hint="eastAsia"/>
        </w:rPr>
        <w:t>Говоря</w:t>
      </w:r>
      <w:r>
        <w:t xml:space="preserve"> </w:t>
      </w:r>
      <w:r>
        <w:rPr>
          <w:rFonts w:hint="eastAsia"/>
        </w:rPr>
        <w:t>о</w:t>
      </w:r>
      <w:r>
        <w:t xml:space="preserve"> </w:t>
      </w:r>
      <w:r>
        <w:rPr>
          <w:rFonts w:hint="eastAsia"/>
        </w:rPr>
        <w:t>функционирующей</w:t>
      </w:r>
      <w:r>
        <w:t xml:space="preserve"> </w:t>
      </w:r>
      <w:r>
        <w:rPr>
          <w:rFonts w:hint="eastAsia"/>
        </w:rPr>
        <w:t>в</w:t>
      </w:r>
      <w:r>
        <w:t xml:space="preserve"> </w:t>
      </w:r>
      <w:r>
        <w:rPr>
          <w:rFonts w:hint="eastAsia"/>
        </w:rPr>
        <w:t>сети</w:t>
      </w:r>
      <w:r>
        <w:t xml:space="preserve"> </w:t>
      </w:r>
      <w:r>
        <w:rPr>
          <w:rFonts w:hint="eastAsia"/>
        </w:rPr>
        <w:t>Интернет</w:t>
      </w:r>
      <w:r>
        <w:t xml:space="preserve"> </w:t>
      </w:r>
      <w:r>
        <w:rPr>
          <w:rFonts w:hint="eastAsia"/>
        </w:rPr>
        <w:t>оперативно</w:t>
      </w:r>
      <w:r>
        <w:t>-</w:t>
      </w:r>
      <w:r>
        <w:rPr>
          <w:rFonts w:hint="eastAsia"/>
        </w:rPr>
        <w:t>розыскной</w:t>
      </w:r>
      <w:r>
        <w:t xml:space="preserve"> </w:t>
      </w:r>
      <w:r>
        <w:rPr>
          <w:rFonts w:hint="eastAsia"/>
        </w:rPr>
        <w:t>информации</w:t>
      </w:r>
      <w:r>
        <w:t xml:space="preserve">, </w:t>
      </w:r>
      <w:r>
        <w:rPr>
          <w:rFonts w:hint="eastAsia"/>
        </w:rPr>
        <w:t>значимой</w:t>
      </w:r>
      <w:r>
        <w:t xml:space="preserve"> </w:t>
      </w:r>
      <w:r>
        <w:rPr>
          <w:rFonts w:hint="eastAsia"/>
        </w:rPr>
        <w:t>для</w:t>
      </w:r>
      <w:r>
        <w:t xml:space="preserve"> </w:t>
      </w:r>
      <w:r>
        <w:rPr>
          <w:rFonts w:hint="eastAsia"/>
        </w:rPr>
        <w:t>раскрытия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 xml:space="preserve">, </w:t>
      </w:r>
      <w:r>
        <w:rPr>
          <w:rFonts w:hint="eastAsia"/>
        </w:rPr>
        <w:t>необходимо</w:t>
      </w:r>
      <w:r>
        <w:t xml:space="preserve"> </w:t>
      </w:r>
      <w:r>
        <w:rPr>
          <w:rFonts w:hint="eastAsia"/>
        </w:rPr>
        <w:t>указать</w:t>
      </w:r>
      <w:r>
        <w:t xml:space="preserve"> </w:t>
      </w:r>
      <w:r>
        <w:rPr>
          <w:rFonts w:hint="eastAsia"/>
        </w:rPr>
        <w:t>на</w:t>
      </w:r>
      <w:r>
        <w:t xml:space="preserve"> </w:t>
      </w:r>
      <w:r>
        <w:rPr>
          <w:rFonts w:hint="eastAsia"/>
        </w:rPr>
        <w:t>ее</w:t>
      </w:r>
      <w:r>
        <w:t xml:space="preserve"> </w:t>
      </w:r>
      <w:r>
        <w:rPr>
          <w:rFonts w:hint="eastAsia"/>
        </w:rPr>
        <w:t>соответствие</w:t>
      </w:r>
      <w:r>
        <w:t xml:space="preserve"> </w:t>
      </w:r>
      <w:r>
        <w:rPr>
          <w:rFonts w:hint="eastAsia"/>
        </w:rPr>
        <w:t>следующим</w:t>
      </w:r>
      <w:r>
        <w:t xml:space="preserve"> </w:t>
      </w:r>
      <w:r>
        <w:rPr>
          <w:rFonts w:hint="eastAsia"/>
        </w:rPr>
        <w:t>критериям</w:t>
      </w:r>
      <w:r>
        <w:t>:</w:t>
      </w:r>
    </w:p>
    <w:p w14:paraId="2F26814D" w14:textId="77777777" w:rsidR="006A6BEF" w:rsidRDefault="006A6BEF" w:rsidP="006A6BEF">
      <w:r>
        <w:t>-</w:t>
      </w:r>
      <w:r>
        <w:tab/>
      </w:r>
      <w:r>
        <w:rPr>
          <w:rFonts w:hint="eastAsia"/>
        </w:rPr>
        <w:t>специальная</w:t>
      </w:r>
      <w:r>
        <w:t xml:space="preserve"> </w:t>
      </w:r>
      <w:r>
        <w:rPr>
          <w:rFonts w:hint="eastAsia"/>
        </w:rPr>
        <w:t>цель</w:t>
      </w:r>
      <w:r>
        <w:t xml:space="preserve"> </w:t>
      </w:r>
      <w:r>
        <w:rPr>
          <w:rFonts w:hint="eastAsia"/>
        </w:rPr>
        <w:t>получения</w:t>
      </w:r>
      <w:r>
        <w:t xml:space="preserve"> (</w:t>
      </w:r>
      <w:r>
        <w:rPr>
          <w:rFonts w:hint="eastAsia"/>
        </w:rPr>
        <w:t>противодействие</w:t>
      </w:r>
      <w:r>
        <w:t xml:space="preserve"> </w:t>
      </w:r>
      <w:r>
        <w:rPr>
          <w:rFonts w:hint="eastAsia"/>
        </w:rPr>
        <w:t>экстремизму</w:t>
      </w:r>
      <w:r>
        <w:t>);</w:t>
      </w:r>
    </w:p>
    <w:p w14:paraId="733B253C" w14:textId="77777777" w:rsidR="006A6BEF" w:rsidRDefault="006A6BEF" w:rsidP="006A6BEF">
      <w:r>
        <w:t>-</w:t>
      </w:r>
      <w:r>
        <w:tab/>
      </w:r>
      <w:r>
        <w:rPr>
          <w:rFonts w:hint="eastAsia"/>
        </w:rPr>
        <w:t>методы</w:t>
      </w:r>
      <w:r>
        <w:t xml:space="preserve"> </w:t>
      </w:r>
      <w:r>
        <w:rPr>
          <w:rFonts w:hint="eastAsia"/>
        </w:rPr>
        <w:t>получения</w:t>
      </w:r>
      <w:r>
        <w:t xml:space="preserve">, </w:t>
      </w:r>
      <w:r>
        <w:rPr>
          <w:rFonts w:hint="eastAsia"/>
        </w:rPr>
        <w:t>обработки</w:t>
      </w:r>
      <w:r>
        <w:t xml:space="preserve"> </w:t>
      </w:r>
      <w:r>
        <w:rPr>
          <w:rFonts w:hint="eastAsia"/>
        </w:rPr>
        <w:t>и</w:t>
      </w:r>
      <w:r>
        <w:t xml:space="preserve"> </w:t>
      </w:r>
      <w:r>
        <w:rPr>
          <w:rFonts w:hint="eastAsia"/>
        </w:rPr>
        <w:t>использования</w:t>
      </w:r>
      <w:r>
        <w:t xml:space="preserve">, </w:t>
      </w:r>
      <w:r>
        <w:rPr>
          <w:rFonts w:hint="eastAsia"/>
        </w:rPr>
        <w:t>в</w:t>
      </w:r>
      <w:r>
        <w:t xml:space="preserve"> </w:t>
      </w:r>
      <w:r>
        <w:rPr>
          <w:rFonts w:hint="eastAsia"/>
        </w:rPr>
        <w:t>т</w:t>
      </w:r>
      <w:r>
        <w:t>.</w:t>
      </w:r>
      <w:r>
        <w:rPr>
          <w:rFonts w:hint="eastAsia"/>
        </w:rPr>
        <w:t>ч</w:t>
      </w:r>
      <w:r>
        <w:t xml:space="preserve">. </w:t>
      </w:r>
      <w:r>
        <w:rPr>
          <w:rFonts w:hint="eastAsia"/>
        </w:rPr>
        <w:t>с</w:t>
      </w:r>
      <w:r>
        <w:t xml:space="preserve"> </w:t>
      </w:r>
      <w:r>
        <w:rPr>
          <w:rFonts w:hint="eastAsia"/>
        </w:rPr>
        <w:t>зашифровкой</w:t>
      </w:r>
      <w:r>
        <w:t xml:space="preserve"> </w:t>
      </w:r>
      <w:r>
        <w:rPr>
          <w:rFonts w:hint="eastAsia"/>
        </w:rPr>
        <w:t>источника</w:t>
      </w:r>
      <w:r>
        <w:t xml:space="preserve"> </w:t>
      </w:r>
      <w:r>
        <w:rPr>
          <w:rFonts w:hint="eastAsia"/>
        </w:rPr>
        <w:t>таких</w:t>
      </w:r>
      <w:r>
        <w:t xml:space="preserve"> </w:t>
      </w:r>
      <w:r>
        <w:rPr>
          <w:rFonts w:hint="eastAsia"/>
        </w:rPr>
        <w:t>данных</w:t>
      </w:r>
      <w:r>
        <w:t>;</w:t>
      </w:r>
    </w:p>
    <w:p w14:paraId="3F106CD4" w14:textId="77777777" w:rsidR="006A6BEF" w:rsidRDefault="006A6BEF" w:rsidP="006A6BEF">
      <w:r>
        <w:t>-</w:t>
      </w:r>
      <w:r>
        <w:tab/>
      </w:r>
      <w:r>
        <w:rPr>
          <w:rFonts w:hint="eastAsia"/>
        </w:rPr>
        <w:t>возможность</w:t>
      </w:r>
      <w:r>
        <w:t xml:space="preserve"> </w:t>
      </w:r>
      <w:r>
        <w:rPr>
          <w:rFonts w:hint="eastAsia"/>
        </w:rPr>
        <w:t>перепроверки</w:t>
      </w:r>
      <w:r>
        <w:t xml:space="preserve"> </w:t>
      </w:r>
      <w:r>
        <w:rPr>
          <w:rFonts w:hint="eastAsia"/>
        </w:rPr>
        <w:t>получаемой</w:t>
      </w:r>
      <w:r>
        <w:t xml:space="preserve"> </w:t>
      </w:r>
      <w:r>
        <w:rPr>
          <w:rFonts w:hint="eastAsia"/>
        </w:rPr>
        <w:t>информации</w:t>
      </w:r>
      <w:r>
        <w:t>;</w:t>
      </w:r>
    </w:p>
    <w:p w14:paraId="742BC892" w14:textId="77777777" w:rsidR="006A6BEF" w:rsidRDefault="006A6BEF" w:rsidP="006A6BEF">
      <w:r>
        <w:t>-</w:t>
      </w:r>
      <w:r>
        <w:tab/>
      </w:r>
      <w:r>
        <w:rPr>
          <w:rFonts w:hint="eastAsia"/>
        </w:rPr>
        <w:t>использование</w:t>
      </w:r>
      <w:r>
        <w:t xml:space="preserve"> </w:t>
      </w:r>
      <w:r>
        <w:rPr>
          <w:rFonts w:hint="eastAsia"/>
        </w:rPr>
        <w:t>уполномоченными</w:t>
      </w:r>
      <w:r>
        <w:t xml:space="preserve"> </w:t>
      </w:r>
      <w:r>
        <w:rPr>
          <w:rFonts w:hint="eastAsia"/>
        </w:rPr>
        <w:t>субъектами</w:t>
      </w:r>
      <w:r>
        <w:t>.</w:t>
      </w:r>
    </w:p>
    <w:p w14:paraId="4DA71647" w14:textId="4EBA74C9" w:rsidR="006A6BEF" w:rsidRPr="006A6BEF" w:rsidRDefault="006A6BEF" w:rsidP="006A6BEF">
      <w:r>
        <w:rPr>
          <w:rFonts w:hint="eastAsia"/>
        </w:rPr>
        <w:t>В</w:t>
      </w:r>
      <w:r>
        <w:t xml:space="preserve"> </w:t>
      </w:r>
      <w:r>
        <w:rPr>
          <w:rFonts w:hint="eastAsia"/>
        </w:rPr>
        <w:t>процессе</w:t>
      </w:r>
      <w:r>
        <w:t xml:space="preserve"> </w:t>
      </w:r>
      <w:r>
        <w:rPr>
          <w:rFonts w:hint="eastAsia"/>
        </w:rPr>
        <w:t>расследования</w:t>
      </w:r>
      <w:r>
        <w:t xml:space="preserve"> </w:t>
      </w:r>
      <w:r>
        <w:rPr>
          <w:rFonts w:hint="eastAsia"/>
        </w:rPr>
        <w:t>преступлений</w:t>
      </w:r>
      <w:r>
        <w:t xml:space="preserve"> </w:t>
      </w:r>
      <w:r>
        <w:rPr>
          <w:rFonts w:hint="eastAsia"/>
        </w:rPr>
        <w:t>экстремистской</w:t>
      </w:r>
      <w:r>
        <w:t xml:space="preserve"> </w:t>
      </w:r>
      <w:r>
        <w:rPr>
          <w:rFonts w:hint="eastAsia"/>
        </w:rPr>
        <w:t>направленности</w:t>
      </w:r>
      <w:r>
        <w:t xml:space="preserve"> </w:t>
      </w:r>
      <w:r>
        <w:rPr>
          <w:rFonts w:hint="eastAsia"/>
        </w:rPr>
        <w:t>такая</w:t>
      </w:r>
      <w:r>
        <w:t xml:space="preserve"> </w:t>
      </w:r>
      <w:r>
        <w:rPr>
          <w:rFonts w:hint="eastAsia"/>
        </w:rPr>
        <w:t>информация</w:t>
      </w:r>
      <w:r>
        <w:t xml:space="preserve"> </w:t>
      </w:r>
      <w:r>
        <w:rPr>
          <w:rFonts w:hint="eastAsia"/>
        </w:rPr>
        <w:t>может</w:t>
      </w:r>
      <w:r>
        <w:t xml:space="preserve"> </w:t>
      </w:r>
      <w:r>
        <w:rPr>
          <w:rFonts w:hint="eastAsia"/>
        </w:rPr>
        <w:t>носить</w:t>
      </w:r>
      <w:r>
        <w:t xml:space="preserve"> </w:t>
      </w:r>
      <w:r>
        <w:rPr>
          <w:rFonts w:hint="eastAsia"/>
        </w:rPr>
        <w:t>как</w:t>
      </w:r>
      <w:r>
        <w:t xml:space="preserve"> </w:t>
      </w:r>
      <w:r>
        <w:rPr>
          <w:rFonts w:hint="eastAsia"/>
        </w:rPr>
        <w:t>ориентирующий</w:t>
      </w:r>
      <w:r>
        <w:t xml:space="preserve"> </w:t>
      </w:r>
      <w:r>
        <w:rPr>
          <w:rFonts w:hint="eastAsia"/>
        </w:rPr>
        <w:t>характер</w:t>
      </w:r>
      <w:r>
        <w:t xml:space="preserve"> </w:t>
      </w:r>
      <w:r>
        <w:rPr>
          <w:rFonts w:hint="eastAsia"/>
        </w:rPr>
        <w:t>для</w:t>
      </w:r>
      <w:r>
        <w:t xml:space="preserve"> </w:t>
      </w:r>
      <w:r>
        <w:rPr>
          <w:rFonts w:hint="eastAsia"/>
        </w:rPr>
        <w:t>следователя</w:t>
      </w:r>
      <w:r>
        <w:t xml:space="preserve">, </w:t>
      </w:r>
      <w:r>
        <w:rPr>
          <w:rFonts w:hint="eastAsia"/>
        </w:rPr>
        <w:t>так</w:t>
      </w:r>
      <w:r>
        <w:t xml:space="preserve"> </w:t>
      </w:r>
      <w:r>
        <w:rPr>
          <w:rFonts w:hint="eastAsia"/>
        </w:rPr>
        <w:t>и</w:t>
      </w:r>
      <w:r>
        <w:t xml:space="preserve"> </w:t>
      </w:r>
      <w:r>
        <w:rPr>
          <w:rFonts w:hint="eastAsia"/>
        </w:rPr>
        <w:t>доказательственный</w:t>
      </w:r>
      <w:r>
        <w:t xml:space="preserve"> (</w:t>
      </w:r>
      <w:r>
        <w:rPr>
          <w:rFonts w:hint="eastAsia"/>
        </w:rPr>
        <w:t>при</w:t>
      </w:r>
      <w:r>
        <w:t xml:space="preserve"> </w:t>
      </w:r>
      <w:r>
        <w:rPr>
          <w:rFonts w:hint="eastAsia"/>
        </w:rPr>
        <w:t>соблюдении</w:t>
      </w:r>
      <w:r>
        <w:t xml:space="preserve"> </w:t>
      </w:r>
      <w:r>
        <w:rPr>
          <w:rFonts w:hint="eastAsia"/>
        </w:rPr>
        <w:t>условий</w:t>
      </w:r>
      <w:r>
        <w:t xml:space="preserve">, </w:t>
      </w:r>
      <w:r>
        <w:rPr>
          <w:rFonts w:hint="eastAsia"/>
        </w:rPr>
        <w:t>регламентированных</w:t>
      </w:r>
      <w:r>
        <w:t xml:space="preserve"> </w:t>
      </w:r>
      <w:r>
        <w:rPr>
          <w:rFonts w:hint="eastAsia"/>
        </w:rPr>
        <w:t>УПК</w:t>
      </w:r>
      <w:r>
        <w:t xml:space="preserve"> </w:t>
      </w:r>
      <w:r>
        <w:rPr>
          <w:rFonts w:hint="eastAsia"/>
        </w:rPr>
        <w:t>РФ</w:t>
      </w:r>
      <w:r>
        <w:t xml:space="preserve">). </w:t>
      </w:r>
      <w:r>
        <w:rPr>
          <w:rFonts w:hint="eastAsia"/>
        </w:rPr>
        <w:t>Действующее</w:t>
      </w:r>
      <w:r>
        <w:t xml:space="preserve"> </w:t>
      </w:r>
      <w:r>
        <w:rPr>
          <w:rFonts w:hint="eastAsia"/>
        </w:rPr>
        <w:t>законодательство</w:t>
      </w:r>
      <w:r>
        <w:t xml:space="preserve"> </w:t>
      </w:r>
      <w:r>
        <w:rPr>
          <w:rFonts w:hint="eastAsia"/>
        </w:rPr>
        <w:t>хоть</w:t>
      </w:r>
      <w:r>
        <w:t xml:space="preserve"> </w:t>
      </w:r>
      <w:r>
        <w:rPr>
          <w:rFonts w:hint="eastAsia"/>
        </w:rPr>
        <w:t>и</w:t>
      </w:r>
      <w:r>
        <w:t xml:space="preserve"> </w:t>
      </w:r>
      <w:r>
        <w:rPr>
          <w:rFonts w:hint="eastAsia"/>
        </w:rPr>
        <w:t>не</w:t>
      </w:r>
      <w:r>
        <w:t xml:space="preserve"> </w:t>
      </w:r>
      <w:r>
        <w:rPr>
          <w:rFonts w:hint="eastAsia"/>
        </w:rPr>
        <w:t>содержит</w:t>
      </w:r>
      <w:r>
        <w:t xml:space="preserve"> </w:t>
      </w:r>
      <w:r>
        <w:rPr>
          <w:rFonts w:hint="eastAsia"/>
        </w:rPr>
        <w:t>четких</w:t>
      </w:r>
      <w:r>
        <w:t xml:space="preserve"> </w:t>
      </w:r>
      <w:r>
        <w:rPr>
          <w:rFonts w:hint="eastAsia"/>
        </w:rPr>
        <w:t>требований</w:t>
      </w:r>
      <w:r>
        <w:t xml:space="preserve"> </w:t>
      </w:r>
      <w:r>
        <w:rPr>
          <w:rFonts w:hint="eastAsia"/>
        </w:rPr>
        <w:t>к</w:t>
      </w:r>
      <w:r>
        <w:t xml:space="preserve"> </w:t>
      </w:r>
      <w:r>
        <w:rPr>
          <w:rFonts w:hint="eastAsia"/>
        </w:rPr>
        <w:t>использованию</w:t>
      </w:r>
      <w:r>
        <w:t xml:space="preserve"> </w:t>
      </w:r>
      <w:r>
        <w:rPr>
          <w:rFonts w:hint="eastAsia"/>
        </w:rPr>
        <w:t>информации</w:t>
      </w:r>
      <w:r>
        <w:t xml:space="preserve"> </w:t>
      </w:r>
      <w:r>
        <w:rPr>
          <w:rFonts w:hint="eastAsia"/>
        </w:rPr>
        <w:t>из</w:t>
      </w:r>
      <w:r>
        <w:t xml:space="preserve"> </w:t>
      </w:r>
      <w:r>
        <w:rPr>
          <w:rFonts w:hint="eastAsia"/>
        </w:rPr>
        <w:t>Всемирной</w:t>
      </w:r>
      <w:r>
        <w:t xml:space="preserve"> </w:t>
      </w:r>
      <w:r>
        <w:rPr>
          <w:rFonts w:hint="eastAsia"/>
        </w:rPr>
        <w:t>сети</w:t>
      </w:r>
      <w:r>
        <w:t xml:space="preserve"> </w:t>
      </w:r>
      <w:r>
        <w:rPr>
          <w:rFonts w:hint="eastAsia"/>
        </w:rPr>
        <w:t>Интернет</w:t>
      </w:r>
      <w:r>
        <w:t xml:space="preserve"> </w:t>
      </w:r>
      <w:r>
        <w:rPr>
          <w:rFonts w:hint="eastAsia"/>
        </w:rPr>
        <w:t>при</w:t>
      </w:r>
      <w:r>
        <w:t xml:space="preserve"> </w:t>
      </w:r>
      <w:r>
        <w:rPr>
          <w:rFonts w:hint="eastAsia"/>
        </w:rPr>
        <w:t>проведении</w:t>
      </w:r>
      <w:r>
        <w:t xml:space="preserve"> </w:t>
      </w:r>
      <w:r>
        <w:rPr>
          <w:rFonts w:hint="eastAsia"/>
        </w:rPr>
        <w:t>оперативно</w:t>
      </w:r>
      <w:r>
        <w:t>-</w:t>
      </w:r>
      <w:r>
        <w:rPr>
          <w:rFonts w:hint="eastAsia"/>
        </w:rPr>
        <w:t>розыскных</w:t>
      </w:r>
      <w:r>
        <w:t xml:space="preserve"> </w:t>
      </w:r>
      <w:r>
        <w:rPr>
          <w:rFonts w:hint="eastAsia"/>
        </w:rPr>
        <w:t>мероприятий</w:t>
      </w:r>
      <w:r>
        <w:t xml:space="preserve">, </w:t>
      </w:r>
      <w:r>
        <w:rPr>
          <w:rFonts w:hint="eastAsia"/>
        </w:rPr>
        <w:t>однако</w:t>
      </w:r>
      <w:r>
        <w:t xml:space="preserve"> </w:t>
      </w:r>
      <w:r>
        <w:rPr>
          <w:rFonts w:hint="eastAsia"/>
        </w:rPr>
        <w:t>не</w:t>
      </w:r>
      <w:r>
        <w:t xml:space="preserve"> </w:t>
      </w:r>
      <w:r>
        <w:rPr>
          <w:rFonts w:hint="eastAsia"/>
        </w:rPr>
        <w:t>запрещает</w:t>
      </w:r>
      <w:r>
        <w:t xml:space="preserve"> </w:t>
      </w:r>
      <w:r>
        <w:rPr>
          <w:rFonts w:hint="eastAsia"/>
        </w:rPr>
        <w:t>такую</w:t>
      </w:r>
      <w:r>
        <w:t xml:space="preserve"> </w:t>
      </w:r>
      <w:r>
        <w:rPr>
          <w:rFonts w:hint="eastAsia"/>
        </w:rPr>
        <w:t>деятельность</w:t>
      </w:r>
      <w:r>
        <w:t xml:space="preserve"> </w:t>
      </w:r>
      <w:r>
        <w:rPr>
          <w:rFonts w:hint="eastAsia"/>
        </w:rPr>
        <w:t>при</w:t>
      </w:r>
      <w:r>
        <w:t xml:space="preserve"> </w:t>
      </w:r>
      <w:r>
        <w:rPr>
          <w:rFonts w:hint="eastAsia"/>
        </w:rPr>
        <w:t>соблюдении</w:t>
      </w:r>
      <w:r>
        <w:t xml:space="preserve"> </w:t>
      </w:r>
      <w:r>
        <w:rPr>
          <w:rFonts w:hint="eastAsia"/>
        </w:rPr>
        <w:t>общих</w:t>
      </w:r>
      <w:r>
        <w:t xml:space="preserve"> </w:t>
      </w:r>
      <w:r>
        <w:rPr>
          <w:rFonts w:hint="eastAsia"/>
        </w:rPr>
        <w:t>принципов</w:t>
      </w:r>
      <w:r>
        <w:t xml:space="preserve"> </w:t>
      </w:r>
      <w:r>
        <w:rPr>
          <w:rFonts w:hint="eastAsia"/>
        </w:rPr>
        <w:t>оперативно</w:t>
      </w:r>
      <w:r>
        <w:t>-</w:t>
      </w:r>
      <w:r>
        <w:rPr>
          <w:rFonts w:hint="eastAsia"/>
        </w:rPr>
        <w:t>розыскной</w:t>
      </w:r>
      <w:r>
        <w:t xml:space="preserve"> </w:t>
      </w:r>
      <w:r>
        <w:rPr>
          <w:rFonts w:hint="eastAsia"/>
        </w:rPr>
        <w:t>деятельности</w:t>
      </w:r>
      <w:r>
        <w:t xml:space="preserve">, </w:t>
      </w:r>
      <w:r>
        <w:rPr>
          <w:rFonts w:hint="eastAsia"/>
        </w:rPr>
        <w:t>сформулированных</w:t>
      </w:r>
      <w:r>
        <w:t xml:space="preserve"> </w:t>
      </w:r>
      <w:r>
        <w:rPr>
          <w:rFonts w:hint="eastAsia"/>
        </w:rPr>
        <w:t>в</w:t>
      </w:r>
      <w:r>
        <w:t xml:space="preserve"> </w:t>
      </w:r>
      <w:r>
        <w:rPr>
          <w:rFonts w:hint="eastAsia"/>
        </w:rPr>
        <w:t>отечественном</w:t>
      </w:r>
      <w:r>
        <w:t xml:space="preserve"> </w:t>
      </w:r>
      <w:r>
        <w:rPr>
          <w:rFonts w:hint="eastAsia"/>
        </w:rPr>
        <w:t>оперативно</w:t>
      </w:r>
      <w:r>
        <w:t>-</w:t>
      </w:r>
      <w:r>
        <w:rPr>
          <w:rFonts w:hint="eastAsia"/>
        </w:rPr>
        <w:t>розыскном</w:t>
      </w:r>
      <w:r>
        <w:t xml:space="preserve"> </w:t>
      </w:r>
      <w:r>
        <w:rPr>
          <w:rFonts w:hint="eastAsia"/>
        </w:rPr>
        <w:t>законодательстве</w:t>
      </w:r>
      <w:r>
        <w:t>.</w:t>
      </w:r>
    </w:p>
    <w:sectPr w:rsidR="006A6BEF" w:rsidRPr="006A6BE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A3CB" w14:textId="77777777" w:rsidR="00F61A0D" w:rsidRPr="008D1934" w:rsidRDefault="00F61A0D">
      <w:pPr>
        <w:spacing w:after="0" w:line="240" w:lineRule="auto"/>
      </w:pPr>
      <w:r w:rsidRPr="008D1934">
        <w:separator/>
      </w:r>
    </w:p>
  </w:endnote>
  <w:endnote w:type="continuationSeparator" w:id="0">
    <w:p w14:paraId="2A1715C8" w14:textId="77777777" w:rsidR="00F61A0D" w:rsidRPr="008D1934" w:rsidRDefault="00F61A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96A2" w14:textId="77777777" w:rsidR="00F61A0D" w:rsidRPr="008D1934" w:rsidRDefault="00F61A0D"/>
    <w:p w14:paraId="78C5B457" w14:textId="77777777" w:rsidR="00F61A0D" w:rsidRPr="008D1934" w:rsidRDefault="00F61A0D"/>
    <w:p w14:paraId="53A47899" w14:textId="77777777" w:rsidR="00F61A0D" w:rsidRPr="008D1934" w:rsidRDefault="00F61A0D"/>
    <w:p w14:paraId="67B35D52" w14:textId="77777777" w:rsidR="00F61A0D" w:rsidRPr="008D1934" w:rsidRDefault="00F61A0D"/>
    <w:p w14:paraId="67100786" w14:textId="77777777" w:rsidR="00F61A0D" w:rsidRPr="008D1934" w:rsidRDefault="00F61A0D"/>
    <w:p w14:paraId="6CFD9FBB" w14:textId="77777777" w:rsidR="00F61A0D" w:rsidRPr="008D1934" w:rsidRDefault="00F61A0D"/>
    <w:p w14:paraId="58E5B308" w14:textId="77777777" w:rsidR="00F61A0D" w:rsidRPr="008D1934" w:rsidRDefault="00F61A0D">
      <w:pPr>
        <w:rPr>
          <w:sz w:val="2"/>
          <w:szCs w:val="2"/>
        </w:rPr>
      </w:pPr>
      <w:r>
        <w:rPr>
          <w:noProof/>
        </w:rPr>
        <mc:AlternateContent>
          <mc:Choice Requires="wps">
            <w:drawing>
              <wp:anchor distT="0" distB="0" distL="63500" distR="63500" simplePos="0" relativeHeight="251660288" behindDoc="1" locked="0" layoutInCell="1" allowOverlap="1" wp14:anchorId="6A41D28E" wp14:editId="7A37722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7775EA" w14:textId="77777777" w:rsidR="00F61A0D" w:rsidRPr="008D1934" w:rsidRDefault="00F61A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1D28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775EA" w14:textId="77777777" w:rsidR="00F61A0D" w:rsidRPr="008D1934" w:rsidRDefault="00F61A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F121B89" w14:textId="77777777" w:rsidR="00F61A0D" w:rsidRPr="008D1934" w:rsidRDefault="00F61A0D"/>
    <w:p w14:paraId="74B74A9B" w14:textId="77777777" w:rsidR="00F61A0D" w:rsidRPr="008D1934" w:rsidRDefault="00F61A0D"/>
    <w:p w14:paraId="36B6159E" w14:textId="77777777" w:rsidR="00F61A0D" w:rsidRPr="008D1934" w:rsidRDefault="00F61A0D">
      <w:pPr>
        <w:rPr>
          <w:sz w:val="2"/>
          <w:szCs w:val="2"/>
        </w:rPr>
      </w:pPr>
      <w:r>
        <w:rPr>
          <w:noProof/>
        </w:rPr>
        <mc:AlternateContent>
          <mc:Choice Requires="wps">
            <w:drawing>
              <wp:anchor distT="0" distB="0" distL="63500" distR="63500" simplePos="0" relativeHeight="251659264" behindDoc="1" locked="0" layoutInCell="1" allowOverlap="1" wp14:anchorId="3C23BAA1" wp14:editId="41BB989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9ACDC3" w14:textId="77777777" w:rsidR="00F61A0D" w:rsidRPr="008D1934" w:rsidRDefault="00F61A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3BA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9ACDC3" w14:textId="77777777" w:rsidR="00F61A0D" w:rsidRPr="008D1934" w:rsidRDefault="00F61A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682B3D" w14:textId="77777777" w:rsidR="00F61A0D" w:rsidRPr="008D1934" w:rsidRDefault="00F61A0D"/>
    <w:p w14:paraId="714F78A8" w14:textId="77777777" w:rsidR="00F61A0D" w:rsidRPr="008D1934" w:rsidRDefault="00F61A0D">
      <w:pPr>
        <w:rPr>
          <w:sz w:val="2"/>
          <w:szCs w:val="2"/>
        </w:rPr>
      </w:pPr>
    </w:p>
    <w:p w14:paraId="10D4B967" w14:textId="77777777" w:rsidR="00F61A0D" w:rsidRPr="008D1934" w:rsidRDefault="00F61A0D"/>
    <w:p w14:paraId="4BD94BE8" w14:textId="77777777" w:rsidR="00F61A0D" w:rsidRPr="008D1934" w:rsidRDefault="00F61A0D">
      <w:pPr>
        <w:spacing w:after="0" w:line="240" w:lineRule="auto"/>
      </w:pPr>
    </w:p>
  </w:footnote>
  <w:footnote w:type="continuationSeparator" w:id="0">
    <w:p w14:paraId="647794E5" w14:textId="77777777" w:rsidR="00F61A0D" w:rsidRPr="008D1934" w:rsidRDefault="00F61A0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0D"/>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cp:revision>
  <cp:lastPrinted>2024-05-12T14:21:00Z</cp:lastPrinted>
  <dcterms:created xsi:type="dcterms:W3CDTF">2024-06-09T18:55:00Z</dcterms:created>
  <dcterms:modified xsi:type="dcterms:W3CDTF">2024-06-10T22:28:00Z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