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C93D" w14:textId="7564CE75" w:rsidR="00926CF0" w:rsidRDefault="00855308" w:rsidP="00855308">
      <w:pPr>
        <w:rPr>
          <w:rFonts w:ascii="Times New Roman" w:eastAsia="Arial Unicode MS" w:hAnsi="Times New Roman" w:cs="Times New Roman"/>
          <w:b/>
          <w:bCs/>
          <w:color w:val="000000"/>
          <w:kern w:val="0"/>
          <w:sz w:val="28"/>
          <w:szCs w:val="28"/>
          <w:lang w:eastAsia="ru-RU" w:bidi="uk-UA"/>
        </w:rPr>
      </w:pPr>
      <w:r w:rsidRPr="00855308">
        <w:rPr>
          <w:rFonts w:ascii="Times New Roman" w:eastAsia="Arial Unicode MS" w:hAnsi="Times New Roman" w:cs="Times New Roman" w:hint="eastAsia"/>
          <w:b/>
          <w:bCs/>
          <w:color w:val="000000"/>
          <w:kern w:val="0"/>
          <w:sz w:val="28"/>
          <w:szCs w:val="28"/>
          <w:lang w:eastAsia="ru-RU" w:bidi="uk-UA"/>
        </w:rPr>
        <w:t>Квасников</w:t>
      </w:r>
      <w:r w:rsidRPr="00855308">
        <w:rPr>
          <w:rFonts w:ascii="Times New Roman" w:eastAsia="Arial Unicode MS" w:hAnsi="Times New Roman" w:cs="Times New Roman"/>
          <w:b/>
          <w:bCs/>
          <w:color w:val="000000"/>
          <w:kern w:val="0"/>
          <w:sz w:val="28"/>
          <w:szCs w:val="28"/>
          <w:lang w:eastAsia="ru-RU" w:bidi="uk-UA"/>
        </w:rPr>
        <w:t xml:space="preserve"> </w:t>
      </w:r>
      <w:r w:rsidRPr="00855308">
        <w:rPr>
          <w:rFonts w:ascii="Times New Roman" w:eastAsia="Arial Unicode MS" w:hAnsi="Times New Roman" w:cs="Times New Roman" w:hint="eastAsia"/>
          <w:b/>
          <w:bCs/>
          <w:color w:val="000000"/>
          <w:kern w:val="0"/>
          <w:sz w:val="28"/>
          <w:szCs w:val="28"/>
          <w:lang w:eastAsia="ru-RU" w:bidi="uk-UA"/>
        </w:rPr>
        <w:t>Александр</w:t>
      </w:r>
      <w:r w:rsidRPr="00855308">
        <w:rPr>
          <w:rFonts w:ascii="Times New Roman" w:eastAsia="Arial Unicode MS" w:hAnsi="Times New Roman" w:cs="Times New Roman"/>
          <w:b/>
          <w:bCs/>
          <w:color w:val="000000"/>
          <w:kern w:val="0"/>
          <w:sz w:val="28"/>
          <w:szCs w:val="28"/>
          <w:lang w:eastAsia="ru-RU" w:bidi="uk-UA"/>
        </w:rPr>
        <w:t xml:space="preserve"> </w:t>
      </w:r>
      <w:r w:rsidRPr="00855308">
        <w:rPr>
          <w:rFonts w:ascii="Times New Roman" w:eastAsia="Arial Unicode MS" w:hAnsi="Times New Roman" w:cs="Times New Roman" w:hint="eastAsia"/>
          <w:b/>
          <w:bCs/>
          <w:color w:val="000000"/>
          <w:kern w:val="0"/>
          <w:sz w:val="28"/>
          <w:szCs w:val="28"/>
          <w:lang w:eastAsia="ru-RU" w:bidi="uk-UA"/>
        </w:rPr>
        <w:t>Анатольевич</w:t>
      </w:r>
      <w:r>
        <w:rPr>
          <w:rFonts w:ascii="Times New Roman" w:eastAsia="Arial Unicode MS" w:hAnsi="Times New Roman" w:cs="Times New Roman" w:hint="eastAsia"/>
          <w:b/>
          <w:bCs/>
          <w:color w:val="000000"/>
          <w:kern w:val="0"/>
          <w:sz w:val="28"/>
          <w:szCs w:val="28"/>
          <w:lang w:eastAsia="ru-RU" w:bidi="uk-UA"/>
        </w:rPr>
        <w:t xml:space="preserve"> </w:t>
      </w:r>
      <w:r w:rsidRPr="00855308">
        <w:rPr>
          <w:rFonts w:ascii="Times New Roman" w:eastAsia="Arial Unicode MS" w:hAnsi="Times New Roman" w:cs="Times New Roman" w:hint="eastAsia"/>
          <w:b/>
          <w:bCs/>
          <w:color w:val="000000"/>
          <w:kern w:val="0"/>
          <w:sz w:val="28"/>
          <w:szCs w:val="28"/>
          <w:lang w:eastAsia="ru-RU" w:bidi="uk-UA"/>
        </w:rPr>
        <w:t>Моделирование</w:t>
      </w:r>
      <w:r w:rsidRPr="00855308">
        <w:rPr>
          <w:rFonts w:ascii="Times New Roman" w:eastAsia="Arial Unicode MS" w:hAnsi="Times New Roman" w:cs="Times New Roman"/>
          <w:b/>
          <w:bCs/>
          <w:color w:val="000000"/>
          <w:kern w:val="0"/>
          <w:sz w:val="28"/>
          <w:szCs w:val="28"/>
          <w:lang w:eastAsia="ru-RU" w:bidi="uk-UA"/>
        </w:rPr>
        <w:t xml:space="preserve"> </w:t>
      </w:r>
      <w:r w:rsidRPr="00855308">
        <w:rPr>
          <w:rFonts w:ascii="Times New Roman" w:eastAsia="Arial Unicode MS" w:hAnsi="Times New Roman" w:cs="Times New Roman" w:hint="eastAsia"/>
          <w:b/>
          <w:bCs/>
          <w:color w:val="000000"/>
          <w:kern w:val="0"/>
          <w:sz w:val="28"/>
          <w:szCs w:val="28"/>
          <w:lang w:eastAsia="ru-RU" w:bidi="uk-UA"/>
        </w:rPr>
        <w:t>совместной</w:t>
      </w:r>
      <w:r w:rsidRPr="00855308">
        <w:rPr>
          <w:rFonts w:ascii="Times New Roman" w:eastAsia="Arial Unicode MS" w:hAnsi="Times New Roman" w:cs="Times New Roman"/>
          <w:b/>
          <w:bCs/>
          <w:color w:val="000000"/>
          <w:kern w:val="0"/>
          <w:sz w:val="28"/>
          <w:szCs w:val="28"/>
          <w:lang w:eastAsia="ru-RU" w:bidi="uk-UA"/>
        </w:rPr>
        <w:t xml:space="preserve"> </w:t>
      </w:r>
      <w:r w:rsidRPr="00855308">
        <w:rPr>
          <w:rFonts w:ascii="Times New Roman" w:eastAsia="Arial Unicode MS" w:hAnsi="Times New Roman" w:cs="Times New Roman" w:hint="eastAsia"/>
          <w:b/>
          <w:bCs/>
          <w:color w:val="000000"/>
          <w:kern w:val="0"/>
          <w:sz w:val="28"/>
          <w:szCs w:val="28"/>
          <w:lang w:eastAsia="ru-RU" w:bidi="uk-UA"/>
        </w:rPr>
        <w:t>работы</w:t>
      </w:r>
      <w:r w:rsidRPr="00855308">
        <w:rPr>
          <w:rFonts w:ascii="Times New Roman" w:eastAsia="Arial Unicode MS" w:hAnsi="Times New Roman" w:cs="Times New Roman"/>
          <w:b/>
          <w:bCs/>
          <w:color w:val="000000"/>
          <w:kern w:val="0"/>
          <w:sz w:val="28"/>
          <w:szCs w:val="28"/>
          <w:lang w:eastAsia="ru-RU" w:bidi="uk-UA"/>
        </w:rPr>
        <w:t xml:space="preserve"> </w:t>
      </w:r>
      <w:r w:rsidRPr="00855308">
        <w:rPr>
          <w:rFonts w:ascii="Times New Roman" w:eastAsia="Arial Unicode MS" w:hAnsi="Times New Roman" w:cs="Times New Roman" w:hint="eastAsia"/>
          <w:b/>
          <w:bCs/>
          <w:color w:val="000000"/>
          <w:kern w:val="0"/>
          <w:sz w:val="28"/>
          <w:szCs w:val="28"/>
          <w:lang w:eastAsia="ru-RU" w:bidi="uk-UA"/>
        </w:rPr>
        <w:t>арматуры</w:t>
      </w:r>
      <w:r w:rsidRPr="00855308">
        <w:rPr>
          <w:rFonts w:ascii="Times New Roman" w:eastAsia="Arial Unicode MS" w:hAnsi="Times New Roman" w:cs="Times New Roman"/>
          <w:b/>
          <w:bCs/>
          <w:color w:val="000000"/>
          <w:kern w:val="0"/>
          <w:sz w:val="28"/>
          <w:szCs w:val="28"/>
          <w:lang w:eastAsia="ru-RU" w:bidi="uk-UA"/>
        </w:rPr>
        <w:t xml:space="preserve"> </w:t>
      </w:r>
      <w:r w:rsidRPr="00855308">
        <w:rPr>
          <w:rFonts w:ascii="Times New Roman" w:eastAsia="Arial Unicode MS" w:hAnsi="Times New Roman" w:cs="Times New Roman" w:hint="eastAsia"/>
          <w:b/>
          <w:bCs/>
          <w:color w:val="000000"/>
          <w:kern w:val="0"/>
          <w:sz w:val="28"/>
          <w:szCs w:val="28"/>
          <w:lang w:eastAsia="ru-RU" w:bidi="uk-UA"/>
        </w:rPr>
        <w:t>различного</w:t>
      </w:r>
      <w:r w:rsidRPr="00855308">
        <w:rPr>
          <w:rFonts w:ascii="Times New Roman" w:eastAsia="Arial Unicode MS" w:hAnsi="Times New Roman" w:cs="Times New Roman"/>
          <w:b/>
          <w:bCs/>
          <w:color w:val="000000"/>
          <w:kern w:val="0"/>
          <w:sz w:val="28"/>
          <w:szCs w:val="28"/>
          <w:lang w:eastAsia="ru-RU" w:bidi="uk-UA"/>
        </w:rPr>
        <w:t xml:space="preserve"> </w:t>
      </w:r>
      <w:r w:rsidRPr="00855308">
        <w:rPr>
          <w:rFonts w:ascii="Times New Roman" w:eastAsia="Arial Unicode MS" w:hAnsi="Times New Roman" w:cs="Times New Roman" w:hint="eastAsia"/>
          <w:b/>
          <w:bCs/>
          <w:color w:val="000000"/>
          <w:kern w:val="0"/>
          <w:sz w:val="28"/>
          <w:szCs w:val="28"/>
          <w:lang w:eastAsia="ru-RU" w:bidi="uk-UA"/>
        </w:rPr>
        <w:t>периодического</w:t>
      </w:r>
      <w:r w:rsidRPr="00855308">
        <w:rPr>
          <w:rFonts w:ascii="Times New Roman" w:eastAsia="Arial Unicode MS" w:hAnsi="Times New Roman" w:cs="Times New Roman"/>
          <w:b/>
          <w:bCs/>
          <w:color w:val="000000"/>
          <w:kern w:val="0"/>
          <w:sz w:val="28"/>
          <w:szCs w:val="28"/>
          <w:lang w:eastAsia="ru-RU" w:bidi="uk-UA"/>
        </w:rPr>
        <w:t xml:space="preserve"> </w:t>
      </w:r>
      <w:r w:rsidRPr="00855308">
        <w:rPr>
          <w:rFonts w:ascii="Times New Roman" w:eastAsia="Arial Unicode MS" w:hAnsi="Times New Roman" w:cs="Times New Roman" w:hint="eastAsia"/>
          <w:b/>
          <w:bCs/>
          <w:color w:val="000000"/>
          <w:kern w:val="0"/>
          <w:sz w:val="28"/>
          <w:szCs w:val="28"/>
          <w:lang w:eastAsia="ru-RU" w:bidi="uk-UA"/>
        </w:rPr>
        <w:t>профиля</w:t>
      </w:r>
      <w:r w:rsidRPr="00855308">
        <w:rPr>
          <w:rFonts w:ascii="Times New Roman" w:eastAsia="Arial Unicode MS" w:hAnsi="Times New Roman" w:cs="Times New Roman"/>
          <w:b/>
          <w:bCs/>
          <w:color w:val="000000"/>
          <w:kern w:val="0"/>
          <w:sz w:val="28"/>
          <w:szCs w:val="28"/>
          <w:lang w:eastAsia="ru-RU" w:bidi="uk-UA"/>
        </w:rPr>
        <w:t xml:space="preserve"> </w:t>
      </w:r>
      <w:r w:rsidRPr="00855308">
        <w:rPr>
          <w:rFonts w:ascii="Times New Roman" w:eastAsia="Arial Unicode MS" w:hAnsi="Times New Roman" w:cs="Times New Roman" w:hint="eastAsia"/>
          <w:b/>
          <w:bCs/>
          <w:color w:val="000000"/>
          <w:kern w:val="0"/>
          <w:sz w:val="28"/>
          <w:szCs w:val="28"/>
          <w:lang w:eastAsia="ru-RU" w:bidi="uk-UA"/>
        </w:rPr>
        <w:t>с</w:t>
      </w:r>
      <w:r w:rsidRPr="00855308">
        <w:rPr>
          <w:rFonts w:ascii="Times New Roman" w:eastAsia="Arial Unicode MS" w:hAnsi="Times New Roman" w:cs="Times New Roman"/>
          <w:b/>
          <w:bCs/>
          <w:color w:val="000000"/>
          <w:kern w:val="0"/>
          <w:sz w:val="28"/>
          <w:szCs w:val="28"/>
          <w:lang w:eastAsia="ru-RU" w:bidi="uk-UA"/>
        </w:rPr>
        <w:t xml:space="preserve"> </w:t>
      </w:r>
      <w:r w:rsidRPr="00855308">
        <w:rPr>
          <w:rFonts w:ascii="Times New Roman" w:eastAsia="Arial Unicode MS" w:hAnsi="Times New Roman" w:cs="Times New Roman" w:hint="eastAsia"/>
          <w:b/>
          <w:bCs/>
          <w:color w:val="000000"/>
          <w:kern w:val="0"/>
          <w:sz w:val="28"/>
          <w:szCs w:val="28"/>
          <w:lang w:eastAsia="ru-RU" w:bidi="uk-UA"/>
        </w:rPr>
        <w:t>тяжелым</w:t>
      </w:r>
      <w:r w:rsidRPr="00855308">
        <w:rPr>
          <w:rFonts w:ascii="Times New Roman" w:eastAsia="Arial Unicode MS" w:hAnsi="Times New Roman" w:cs="Times New Roman"/>
          <w:b/>
          <w:bCs/>
          <w:color w:val="000000"/>
          <w:kern w:val="0"/>
          <w:sz w:val="28"/>
          <w:szCs w:val="28"/>
          <w:lang w:eastAsia="ru-RU" w:bidi="uk-UA"/>
        </w:rPr>
        <w:t xml:space="preserve"> </w:t>
      </w:r>
      <w:r w:rsidRPr="00855308">
        <w:rPr>
          <w:rFonts w:ascii="Times New Roman" w:eastAsia="Arial Unicode MS" w:hAnsi="Times New Roman" w:cs="Times New Roman" w:hint="eastAsia"/>
          <w:b/>
          <w:bCs/>
          <w:color w:val="000000"/>
          <w:kern w:val="0"/>
          <w:sz w:val="28"/>
          <w:szCs w:val="28"/>
          <w:lang w:eastAsia="ru-RU" w:bidi="uk-UA"/>
        </w:rPr>
        <w:t>бетоном</w:t>
      </w:r>
    </w:p>
    <w:p w14:paraId="22598777" w14:textId="77777777" w:rsidR="00855308" w:rsidRDefault="00855308" w:rsidP="00855308">
      <w:r>
        <w:rPr>
          <w:rFonts w:hint="eastAsia"/>
        </w:rPr>
        <w:t>ОГЛАВЛЕНИЕ</w:t>
      </w:r>
      <w:r>
        <w:t xml:space="preserve"> </w:t>
      </w:r>
      <w:r>
        <w:rPr>
          <w:rFonts w:hint="eastAsia"/>
        </w:rPr>
        <w:t>ДИССЕРТАЦИИ</w:t>
      </w:r>
    </w:p>
    <w:p w14:paraId="5FAE9820" w14:textId="77777777" w:rsidR="00855308" w:rsidRDefault="00855308" w:rsidP="00855308">
      <w:r>
        <w:rPr>
          <w:rFonts w:hint="eastAsia"/>
        </w:rPr>
        <w:t>кандидат</w:t>
      </w:r>
      <w:r>
        <w:t xml:space="preserve"> </w:t>
      </w:r>
      <w:r>
        <w:rPr>
          <w:rFonts w:hint="eastAsia"/>
        </w:rPr>
        <w:t>наук</w:t>
      </w:r>
      <w:r>
        <w:t xml:space="preserve"> </w:t>
      </w:r>
      <w:r>
        <w:rPr>
          <w:rFonts w:hint="eastAsia"/>
        </w:rPr>
        <w:t>Квасников</w:t>
      </w:r>
      <w:r>
        <w:t xml:space="preserve"> </w:t>
      </w:r>
      <w:r>
        <w:rPr>
          <w:rFonts w:hint="eastAsia"/>
        </w:rPr>
        <w:t>Александр</w:t>
      </w:r>
      <w:r>
        <w:t xml:space="preserve"> </w:t>
      </w:r>
      <w:r>
        <w:rPr>
          <w:rFonts w:hint="eastAsia"/>
        </w:rPr>
        <w:t>Анатольевич</w:t>
      </w:r>
    </w:p>
    <w:p w14:paraId="480EF0CC" w14:textId="77777777" w:rsidR="00855308" w:rsidRDefault="00855308" w:rsidP="00855308">
      <w:r>
        <w:rPr>
          <w:rFonts w:hint="eastAsia"/>
        </w:rPr>
        <w:t>Введение</w:t>
      </w:r>
    </w:p>
    <w:p w14:paraId="00388E8A" w14:textId="77777777" w:rsidR="00855308" w:rsidRDefault="00855308" w:rsidP="00855308"/>
    <w:p w14:paraId="14C1021A" w14:textId="77777777" w:rsidR="00855308" w:rsidRDefault="00855308" w:rsidP="00855308">
      <w:r>
        <w:rPr>
          <w:rFonts w:hint="eastAsia"/>
        </w:rPr>
        <w:t>Глава</w:t>
      </w:r>
      <w:r>
        <w:t xml:space="preserve"> 1. </w:t>
      </w:r>
      <w:r>
        <w:rPr>
          <w:rFonts w:hint="eastAsia"/>
        </w:rPr>
        <w:t>Состояние</w:t>
      </w:r>
      <w:r>
        <w:t xml:space="preserve"> </w:t>
      </w:r>
      <w:r>
        <w:rPr>
          <w:rFonts w:hint="eastAsia"/>
        </w:rPr>
        <w:t>вопроса</w:t>
      </w:r>
      <w:r>
        <w:t xml:space="preserve"> </w:t>
      </w:r>
      <w:r>
        <w:rPr>
          <w:rFonts w:hint="eastAsia"/>
        </w:rPr>
        <w:t>и</w:t>
      </w:r>
      <w:r>
        <w:t xml:space="preserve"> </w:t>
      </w:r>
      <w:r>
        <w:rPr>
          <w:rFonts w:hint="eastAsia"/>
        </w:rPr>
        <w:t>задачи</w:t>
      </w:r>
      <w:r>
        <w:t xml:space="preserve"> </w:t>
      </w:r>
      <w:r>
        <w:rPr>
          <w:rFonts w:hint="eastAsia"/>
        </w:rPr>
        <w:t>исследования</w:t>
      </w:r>
    </w:p>
    <w:p w14:paraId="4B7A5B3D" w14:textId="77777777" w:rsidR="00855308" w:rsidRDefault="00855308" w:rsidP="00855308"/>
    <w:p w14:paraId="300B196B" w14:textId="77777777" w:rsidR="00855308" w:rsidRDefault="00855308" w:rsidP="00855308">
      <w:r>
        <w:t xml:space="preserve">1.1. </w:t>
      </w:r>
      <w:r>
        <w:rPr>
          <w:rFonts w:hint="eastAsia"/>
        </w:rPr>
        <w:t>Этапы</w:t>
      </w:r>
      <w:r>
        <w:t xml:space="preserve"> </w:t>
      </w:r>
      <w:r>
        <w:rPr>
          <w:rFonts w:hint="eastAsia"/>
        </w:rPr>
        <w:t>развития</w:t>
      </w:r>
      <w:r>
        <w:t xml:space="preserve"> </w:t>
      </w:r>
      <w:r>
        <w:rPr>
          <w:rFonts w:hint="eastAsia"/>
        </w:rPr>
        <w:t>стержневой</w:t>
      </w:r>
      <w:r>
        <w:t xml:space="preserve"> </w:t>
      </w:r>
      <w:r>
        <w:rPr>
          <w:rFonts w:hint="eastAsia"/>
        </w:rPr>
        <w:t>арматуры</w:t>
      </w:r>
      <w:r>
        <w:t xml:space="preserve"> </w:t>
      </w:r>
      <w:r>
        <w:rPr>
          <w:rFonts w:hint="eastAsia"/>
        </w:rPr>
        <w:t>для</w:t>
      </w:r>
      <w:r>
        <w:t xml:space="preserve"> </w:t>
      </w:r>
      <w:r>
        <w:rPr>
          <w:rFonts w:hint="eastAsia"/>
        </w:rPr>
        <w:t>железобетонных</w:t>
      </w:r>
      <w:r>
        <w:t xml:space="preserve"> </w:t>
      </w:r>
      <w:r>
        <w:rPr>
          <w:rFonts w:hint="eastAsia"/>
        </w:rPr>
        <w:t>конструкций</w:t>
      </w:r>
    </w:p>
    <w:p w14:paraId="34DAFD41" w14:textId="77777777" w:rsidR="00855308" w:rsidRDefault="00855308" w:rsidP="00855308"/>
    <w:p w14:paraId="50328938" w14:textId="77777777" w:rsidR="00855308" w:rsidRDefault="00855308" w:rsidP="00855308">
      <w:r>
        <w:t xml:space="preserve">1.2. </w:t>
      </w:r>
      <w:r>
        <w:rPr>
          <w:rFonts w:hint="eastAsia"/>
        </w:rPr>
        <w:t>Напряженно</w:t>
      </w:r>
      <w:r>
        <w:t>-</w:t>
      </w:r>
      <w:r>
        <w:rPr>
          <w:rFonts w:hint="eastAsia"/>
        </w:rPr>
        <w:t>деформированное</w:t>
      </w:r>
      <w:r>
        <w:t xml:space="preserve"> </w:t>
      </w:r>
      <w:r>
        <w:rPr>
          <w:rFonts w:hint="eastAsia"/>
        </w:rPr>
        <w:t>состояние</w:t>
      </w:r>
      <w:r>
        <w:t xml:space="preserve"> </w:t>
      </w:r>
      <w:r>
        <w:rPr>
          <w:rFonts w:hint="eastAsia"/>
        </w:rPr>
        <w:t>в</w:t>
      </w:r>
      <w:r>
        <w:t xml:space="preserve"> </w:t>
      </w:r>
      <w:r>
        <w:rPr>
          <w:rFonts w:hint="eastAsia"/>
        </w:rPr>
        <w:t>зоне</w:t>
      </w:r>
      <w:r>
        <w:t xml:space="preserve"> </w:t>
      </w:r>
      <w:r>
        <w:rPr>
          <w:rFonts w:hint="eastAsia"/>
        </w:rPr>
        <w:t>контакта</w:t>
      </w:r>
      <w:r>
        <w:t xml:space="preserve"> </w:t>
      </w:r>
      <w:r>
        <w:rPr>
          <w:rFonts w:hint="eastAsia"/>
        </w:rPr>
        <w:t>арматуры</w:t>
      </w:r>
      <w:r>
        <w:t xml:space="preserve"> </w:t>
      </w:r>
      <w:r>
        <w:rPr>
          <w:rFonts w:hint="eastAsia"/>
        </w:rPr>
        <w:t>и</w:t>
      </w:r>
      <w:r>
        <w:t xml:space="preserve"> </w:t>
      </w:r>
      <w:r>
        <w:rPr>
          <w:rFonts w:hint="eastAsia"/>
        </w:rPr>
        <w:t>бетона</w:t>
      </w:r>
    </w:p>
    <w:p w14:paraId="3DC704AF" w14:textId="77777777" w:rsidR="00855308" w:rsidRDefault="00855308" w:rsidP="00855308"/>
    <w:p w14:paraId="170B712A" w14:textId="77777777" w:rsidR="00855308" w:rsidRDefault="00855308" w:rsidP="00855308">
      <w:r>
        <w:t xml:space="preserve">1.3. </w:t>
      </w:r>
      <w:r>
        <w:rPr>
          <w:rFonts w:hint="eastAsia"/>
        </w:rPr>
        <w:t>Анализ</w:t>
      </w:r>
      <w:r>
        <w:t xml:space="preserve"> </w:t>
      </w:r>
      <w:r>
        <w:rPr>
          <w:rFonts w:hint="eastAsia"/>
        </w:rPr>
        <w:t>существующих</w:t>
      </w:r>
      <w:r>
        <w:t xml:space="preserve"> </w:t>
      </w:r>
      <w:r>
        <w:rPr>
          <w:rFonts w:hint="eastAsia"/>
        </w:rPr>
        <w:t>моделей</w:t>
      </w:r>
      <w:r>
        <w:t xml:space="preserve"> </w:t>
      </w:r>
      <w:r>
        <w:rPr>
          <w:rFonts w:hint="eastAsia"/>
        </w:rPr>
        <w:t>сцепления</w:t>
      </w:r>
      <w:r>
        <w:t xml:space="preserve"> </w:t>
      </w:r>
      <w:r>
        <w:rPr>
          <w:rFonts w:hint="eastAsia"/>
        </w:rPr>
        <w:t>арматуры</w:t>
      </w:r>
      <w:r>
        <w:t xml:space="preserve"> </w:t>
      </w:r>
      <w:r>
        <w:rPr>
          <w:rFonts w:hint="eastAsia"/>
        </w:rPr>
        <w:t>с</w:t>
      </w:r>
      <w:r>
        <w:t xml:space="preserve"> </w:t>
      </w:r>
      <w:r>
        <w:rPr>
          <w:rFonts w:hint="eastAsia"/>
        </w:rPr>
        <w:t>бетоном</w:t>
      </w:r>
    </w:p>
    <w:p w14:paraId="2D010597" w14:textId="77777777" w:rsidR="00855308" w:rsidRDefault="00855308" w:rsidP="00855308"/>
    <w:p w14:paraId="1B404793" w14:textId="77777777" w:rsidR="00855308" w:rsidRDefault="00855308" w:rsidP="00855308">
      <w:r>
        <w:t xml:space="preserve">1.4. </w:t>
      </w:r>
      <w:r>
        <w:rPr>
          <w:rFonts w:hint="eastAsia"/>
        </w:rPr>
        <w:t>Анализ</w:t>
      </w:r>
      <w:r>
        <w:t xml:space="preserve"> </w:t>
      </w:r>
      <w:r>
        <w:rPr>
          <w:rFonts w:hint="eastAsia"/>
        </w:rPr>
        <w:t>экспериментальных</w:t>
      </w:r>
      <w:r>
        <w:t xml:space="preserve"> </w:t>
      </w:r>
      <w:r>
        <w:rPr>
          <w:rFonts w:hint="eastAsia"/>
        </w:rPr>
        <w:t>исследований</w:t>
      </w:r>
      <w:r>
        <w:t xml:space="preserve"> </w:t>
      </w:r>
      <w:r>
        <w:rPr>
          <w:rFonts w:hint="eastAsia"/>
        </w:rPr>
        <w:t>механизма</w:t>
      </w:r>
      <w:r>
        <w:t xml:space="preserve"> </w:t>
      </w:r>
      <w:r>
        <w:rPr>
          <w:rFonts w:hint="eastAsia"/>
        </w:rPr>
        <w:t>сцепления</w:t>
      </w:r>
      <w:r>
        <w:t xml:space="preserve"> </w:t>
      </w:r>
      <w:r>
        <w:rPr>
          <w:rFonts w:hint="eastAsia"/>
        </w:rPr>
        <w:t>арматуры</w:t>
      </w:r>
      <w:r>
        <w:t xml:space="preserve"> </w:t>
      </w:r>
      <w:r>
        <w:rPr>
          <w:rFonts w:hint="eastAsia"/>
        </w:rPr>
        <w:t>с</w:t>
      </w:r>
      <w:r>
        <w:t xml:space="preserve"> </w:t>
      </w:r>
      <w:r>
        <w:rPr>
          <w:rFonts w:hint="eastAsia"/>
        </w:rPr>
        <w:t>бетоном</w:t>
      </w:r>
      <w:r>
        <w:t xml:space="preserve"> </w:t>
      </w:r>
      <w:r>
        <w:rPr>
          <w:rFonts w:hint="eastAsia"/>
        </w:rPr>
        <w:t>и</w:t>
      </w:r>
      <w:r>
        <w:t xml:space="preserve"> </w:t>
      </w:r>
      <w:r>
        <w:rPr>
          <w:rFonts w:hint="eastAsia"/>
        </w:rPr>
        <w:t>влияния</w:t>
      </w:r>
      <w:r>
        <w:t xml:space="preserve"> </w:t>
      </w:r>
      <w:r>
        <w:rPr>
          <w:rFonts w:hint="eastAsia"/>
        </w:rPr>
        <w:t>геометрических</w:t>
      </w:r>
      <w:r>
        <w:t xml:space="preserve"> </w:t>
      </w:r>
      <w:r>
        <w:rPr>
          <w:rFonts w:hint="eastAsia"/>
        </w:rPr>
        <w:t>параметров</w:t>
      </w:r>
      <w:r>
        <w:t xml:space="preserve"> </w:t>
      </w:r>
      <w:r>
        <w:rPr>
          <w:rFonts w:hint="eastAsia"/>
        </w:rPr>
        <w:t>арматуры</w:t>
      </w:r>
      <w:r>
        <w:t xml:space="preserve"> </w:t>
      </w:r>
      <w:r>
        <w:rPr>
          <w:rFonts w:hint="eastAsia"/>
        </w:rPr>
        <w:t>на</w:t>
      </w:r>
      <w:r>
        <w:t xml:space="preserve"> </w:t>
      </w:r>
      <w:r>
        <w:rPr>
          <w:rFonts w:hint="eastAsia"/>
        </w:rPr>
        <w:t>сцепление</w:t>
      </w:r>
      <w:r>
        <w:t xml:space="preserve"> </w:t>
      </w:r>
      <w:r>
        <w:rPr>
          <w:rFonts w:hint="eastAsia"/>
        </w:rPr>
        <w:t>с</w:t>
      </w:r>
      <w:r>
        <w:t xml:space="preserve"> </w:t>
      </w:r>
      <w:r>
        <w:rPr>
          <w:rFonts w:hint="eastAsia"/>
        </w:rPr>
        <w:t>бетоном</w:t>
      </w:r>
    </w:p>
    <w:p w14:paraId="0C06A474" w14:textId="77777777" w:rsidR="00855308" w:rsidRDefault="00855308" w:rsidP="00855308"/>
    <w:p w14:paraId="75DFA5A4" w14:textId="77777777" w:rsidR="00855308" w:rsidRDefault="00855308" w:rsidP="00855308">
      <w:r>
        <w:t xml:space="preserve">1.5. </w:t>
      </w:r>
      <w:r>
        <w:rPr>
          <w:rFonts w:hint="eastAsia"/>
        </w:rPr>
        <w:t>Выводы</w:t>
      </w:r>
      <w:r>
        <w:t xml:space="preserve"> </w:t>
      </w:r>
      <w:r>
        <w:rPr>
          <w:rFonts w:hint="eastAsia"/>
        </w:rPr>
        <w:t>по</w:t>
      </w:r>
      <w:r>
        <w:t xml:space="preserve"> </w:t>
      </w:r>
      <w:r>
        <w:rPr>
          <w:rFonts w:hint="eastAsia"/>
        </w:rPr>
        <w:t>главе</w:t>
      </w:r>
    </w:p>
    <w:p w14:paraId="1FE28AED" w14:textId="77777777" w:rsidR="00855308" w:rsidRDefault="00855308" w:rsidP="00855308"/>
    <w:p w14:paraId="50F873CC" w14:textId="77777777" w:rsidR="00855308" w:rsidRDefault="00855308" w:rsidP="00855308">
      <w:r>
        <w:rPr>
          <w:rFonts w:hint="eastAsia"/>
        </w:rPr>
        <w:t>Глава</w:t>
      </w:r>
      <w:r>
        <w:t xml:space="preserve"> 2. </w:t>
      </w:r>
      <w:r>
        <w:rPr>
          <w:rFonts w:hint="eastAsia"/>
        </w:rPr>
        <w:t>Методика</w:t>
      </w:r>
      <w:r>
        <w:t xml:space="preserve"> </w:t>
      </w:r>
      <w:r>
        <w:rPr>
          <w:rFonts w:hint="eastAsia"/>
        </w:rPr>
        <w:t>оценки</w:t>
      </w:r>
      <w:r>
        <w:t xml:space="preserve"> </w:t>
      </w:r>
      <w:r>
        <w:rPr>
          <w:rFonts w:hint="eastAsia"/>
        </w:rPr>
        <w:t>характера</w:t>
      </w:r>
      <w:r>
        <w:t xml:space="preserve"> </w:t>
      </w:r>
      <w:r>
        <w:rPr>
          <w:rFonts w:hint="eastAsia"/>
        </w:rPr>
        <w:t>сцепления</w:t>
      </w:r>
      <w:r>
        <w:t xml:space="preserve"> </w:t>
      </w:r>
      <w:r>
        <w:rPr>
          <w:rFonts w:hint="eastAsia"/>
        </w:rPr>
        <w:t>с</w:t>
      </w:r>
      <w:r>
        <w:t xml:space="preserve"> </w:t>
      </w:r>
      <w:r>
        <w:rPr>
          <w:rFonts w:hint="eastAsia"/>
        </w:rPr>
        <w:t>бетоном</w:t>
      </w:r>
      <w:r>
        <w:t xml:space="preserve"> </w:t>
      </w:r>
      <w:r>
        <w:rPr>
          <w:rFonts w:hint="eastAsia"/>
        </w:rPr>
        <w:t>арматуры</w:t>
      </w:r>
      <w:r>
        <w:t xml:space="preserve"> </w:t>
      </w:r>
      <w:r>
        <w:rPr>
          <w:rFonts w:hint="eastAsia"/>
        </w:rPr>
        <w:t>с</w:t>
      </w:r>
      <w:r>
        <w:t xml:space="preserve"> </w:t>
      </w:r>
      <w:r>
        <w:rPr>
          <w:rFonts w:hint="eastAsia"/>
        </w:rPr>
        <w:t>различным</w:t>
      </w:r>
      <w:r>
        <w:t xml:space="preserve"> </w:t>
      </w:r>
      <w:r>
        <w:rPr>
          <w:rFonts w:hint="eastAsia"/>
        </w:rPr>
        <w:t>периодическим</w:t>
      </w:r>
      <w:r>
        <w:t xml:space="preserve"> </w:t>
      </w:r>
      <w:r>
        <w:rPr>
          <w:rFonts w:hint="eastAsia"/>
        </w:rPr>
        <w:t>профилем</w:t>
      </w:r>
      <w:r>
        <w:t xml:space="preserve"> </w:t>
      </w:r>
      <w:r>
        <w:rPr>
          <w:rFonts w:hint="eastAsia"/>
        </w:rPr>
        <w:t>на</w:t>
      </w:r>
      <w:r>
        <w:t xml:space="preserve"> </w:t>
      </w:r>
      <w:r>
        <w:rPr>
          <w:rFonts w:hint="eastAsia"/>
        </w:rPr>
        <w:t>основе</w:t>
      </w:r>
      <w:r>
        <w:t xml:space="preserve"> </w:t>
      </w:r>
      <w:r>
        <w:rPr>
          <w:rFonts w:hint="eastAsia"/>
        </w:rPr>
        <w:t>механических</w:t>
      </w:r>
      <w:r>
        <w:t xml:space="preserve"> </w:t>
      </w:r>
      <w:r>
        <w:rPr>
          <w:rFonts w:hint="eastAsia"/>
        </w:rPr>
        <w:t>сил</w:t>
      </w:r>
      <w:r>
        <w:t xml:space="preserve"> </w:t>
      </w:r>
      <w:r>
        <w:rPr>
          <w:rFonts w:hint="eastAsia"/>
        </w:rPr>
        <w:t>зацепления</w:t>
      </w:r>
    </w:p>
    <w:p w14:paraId="667F40CF" w14:textId="77777777" w:rsidR="00855308" w:rsidRDefault="00855308" w:rsidP="00855308"/>
    <w:p w14:paraId="3AE62E06" w14:textId="77777777" w:rsidR="00855308" w:rsidRDefault="00855308" w:rsidP="00855308">
      <w:r>
        <w:t xml:space="preserve">2.1. </w:t>
      </w:r>
      <w:r>
        <w:rPr>
          <w:rFonts w:hint="eastAsia"/>
        </w:rPr>
        <w:t>Описание</w:t>
      </w:r>
      <w:r>
        <w:t xml:space="preserve"> </w:t>
      </w:r>
      <w:r>
        <w:rPr>
          <w:rFonts w:hint="eastAsia"/>
        </w:rPr>
        <w:t>вариантов</w:t>
      </w:r>
      <w:r>
        <w:t xml:space="preserve"> </w:t>
      </w:r>
      <w:r>
        <w:rPr>
          <w:rFonts w:hint="eastAsia"/>
        </w:rPr>
        <w:t>конфигурации</w:t>
      </w:r>
      <w:r>
        <w:t xml:space="preserve"> </w:t>
      </w:r>
      <w:r>
        <w:rPr>
          <w:rFonts w:hint="eastAsia"/>
        </w:rPr>
        <w:t>периодического</w:t>
      </w:r>
      <w:r>
        <w:t xml:space="preserve"> </w:t>
      </w:r>
      <w:r>
        <w:rPr>
          <w:rFonts w:hint="eastAsia"/>
        </w:rPr>
        <w:t>профиля</w:t>
      </w:r>
      <w:r>
        <w:t xml:space="preserve"> </w:t>
      </w:r>
      <w:r>
        <w:rPr>
          <w:rFonts w:hint="eastAsia"/>
        </w:rPr>
        <w:t>стержневой</w:t>
      </w:r>
      <w:r>
        <w:t xml:space="preserve"> </w:t>
      </w:r>
      <w:r>
        <w:rPr>
          <w:rFonts w:hint="eastAsia"/>
        </w:rPr>
        <w:t>арматуры</w:t>
      </w:r>
    </w:p>
    <w:p w14:paraId="2B807A71" w14:textId="77777777" w:rsidR="00855308" w:rsidRDefault="00855308" w:rsidP="00855308"/>
    <w:p w14:paraId="7AE607DB" w14:textId="77777777" w:rsidR="00855308" w:rsidRDefault="00855308" w:rsidP="00855308">
      <w:r>
        <w:t xml:space="preserve">2.2. </w:t>
      </w:r>
      <w:r>
        <w:rPr>
          <w:rFonts w:hint="eastAsia"/>
        </w:rPr>
        <w:t>Разработка</w:t>
      </w:r>
      <w:r>
        <w:t xml:space="preserve"> </w:t>
      </w:r>
      <w:r>
        <w:rPr>
          <w:rFonts w:hint="eastAsia"/>
        </w:rPr>
        <w:t>методики</w:t>
      </w:r>
      <w:r>
        <w:t xml:space="preserve"> </w:t>
      </w:r>
      <w:r>
        <w:rPr>
          <w:rFonts w:hint="eastAsia"/>
        </w:rPr>
        <w:t>определения</w:t>
      </w:r>
      <w:r>
        <w:t xml:space="preserve"> </w:t>
      </w:r>
      <w:r>
        <w:rPr>
          <w:rFonts w:hint="eastAsia"/>
        </w:rPr>
        <w:t>характера</w:t>
      </w:r>
      <w:r>
        <w:t xml:space="preserve"> </w:t>
      </w:r>
      <w:r>
        <w:rPr>
          <w:rFonts w:hint="eastAsia"/>
        </w:rPr>
        <w:t>взаимодействия</w:t>
      </w:r>
      <w:r>
        <w:t xml:space="preserve"> </w:t>
      </w:r>
      <w:r>
        <w:rPr>
          <w:rFonts w:hint="eastAsia"/>
        </w:rPr>
        <w:t>арматуры</w:t>
      </w:r>
      <w:r>
        <w:t xml:space="preserve"> </w:t>
      </w:r>
      <w:r>
        <w:rPr>
          <w:rFonts w:hint="eastAsia"/>
        </w:rPr>
        <w:t>и</w:t>
      </w:r>
      <w:r>
        <w:t xml:space="preserve"> </w:t>
      </w:r>
      <w:r>
        <w:rPr>
          <w:rFonts w:hint="eastAsia"/>
        </w:rPr>
        <w:t>окружающего</w:t>
      </w:r>
      <w:r>
        <w:t xml:space="preserve"> </w:t>
      </w:r>
      <w:r>
        <w:rPr>
          <w:rFonts w:hint="eastAsia"/>
        </w:rPr>
        <w:t>бетона</w:t>
      </w:r>
      <w:r>
        <w:t xml:space="preserve"> </w:t>
      </w:r>
      <w:r>
        <w:rPr>
          <w:rFonts w:hint="eastAsia"/>
        </w:rPr>
        <w:t>на</w:t>
      </w:r>
      <w:r>
        <w:t xml:space="preserve"> </w:t>
      </w:r>
      <w:r>
        <w:rPr>
          <w:rFonts w:hint="eastAsia"/>
        </w:rPr>
        <w:t>основе</w:t>
      </w:r>
      <w:r>
        <w:t xml:space="preserve"> </w:t>
      </w:r>
      <w:r>
        <w:rPr>
          <w:rFonts w:hint="eastAsia"/>
        </w:rPr>
        <w:t>геометрических</w:t>
      </w:r>
      <w:r>
        <w:t xml:space="preserve"> </w:t>
      </w:r>
      <w:r>
        <w:rPr>
          <w:rFonts w:hint="eastAsia"/>
        </w:rPr>
        <w:t>параметров</w:t>
      </w:r>
      <w:r>
        <w:t xml:space="preserve"> </w:t>
      </w:r>
      <w:r>
        <w:rPr>
          <w:rFonts w:hint="eastAsia"/>
        </w:rPr>
        <w:t>стержня</w:t>
      </w:r>
    </w:p>
    <w:p w14:paraId="65C84F59" w14:textId="77777777" w:rsidR="00855308" w:rsidRDefault="00855308" w:rsidP="00855308"/>
    <w:p w14:paraId="5098EDA9" w14:textId="77777777" w:rsidR="00855308" w:rsidRDefault="00855308" w:rsidP="00855308">
      <w:r>
        <w:t xml:space="preserve">2.3. </w:t>
      </w:r>
      <w:r>
        <w:rPr>
          <w:rFonts w:hint="eastAsia"/>
        </w:rPr>
        <w:t>Анализ</w:t>
      </w:r>
      <w:r>
        <w:t xml:space="preserve"> </w:t>
      </w:r>
      <w:r>
        <w:rPr>
          <w:rFonts w:hint="eastAsia"/>
        </w:rPr>
        <w:t>результатов</w:t>
      </w:r>
      <w:r>
        <w:t xml:space="preserve"> </w:t>
      </w:r>
      <w:r>
        <w:rPr>
          <w:rFonts w:hint="eastAsia"/>
        </w:rPr>
        <w:t>расчета</w:t>
      </w:r>
      <w:r>
        <w:t xml:space="preserve"> </w:t>
      </w:r>
      <w:r>
        <w:rPr>
          <w:rFonts w:hint="eastAsia"/>
        </w:rPr>
        <w:t>по</w:t>
      </w:r>
      <w:r>
        <w:t xml:space="preserve"> </w:t>
      </w:r>
      <w:r>
        <w:rPr>
          <w:rFonts w:hint="eastAsia"/>
        </w:rPr>
        <w:t>разработанной</w:t>
      </w:r>
      <w:r>
        <w:t xml:space="preserve"> </w:t>
      </w:r>
      <w:r>
        <w:rPr>
          <w:rFonts w:hint="eastAsia"/>
        </w:rPr>
        <w:t>методике</w:t>
      </w:r>
    </w:p>
    <w:p w14:paraId="15E24E8E" w14:textId="77777777" w:rsidR="00855308" w:rsidRDefault="00855308" w:rsidP="00855308"/>
    <w:p w14:paraId="25EC4F1E" w14:textId="77777777" w:rsidR="00855308" w:rsidRDefault="00855308" w:rsidP="00855308">
      <w:r>
        <w:t xml:space="preserve">2.4. </w:t>
      </w:r>
      <w:r>
        <w:rPr>
          <w:rFonts w:hint="eastAsia"/>
        </w:rPr>
        <w:t>Выводы</w:t>
      </w:r>
      <w:r>
        <w:t xml:space="preserve"> </w:t>
      </w:r>
      <w:r>
        <w:rPr>
          <w:rFonts w:hint="eastAsia"/>
        </w:rPr>
        <w:t>по</w:t>
      </w:r>
      <w:r>
        <w:t xml:space="preserve"> </w:t>
      </w:r>
      <w:r>
        <w:rPr>
          <w:rFonts w:hint="eastAsia"/>
        </w:rPr>
        <w:t>главе</w:t>
      </w:r>
    </w:p>
    <w:p w14:paraId="75A3E7D8" w14:textId="77777777" w:rsidR="00855308" w:rsidRDefault="00855308" w:rsidP="00855308"/>
    <w:p w14:paraId="2C024148" w14:textId="77777777" w:rsidR="00855308" w:rsidRDefault="00855308" w:rsidP="00855308">
      <w:r>
        <w:rPr>
          <w:rFonts w:hint="eastAsia"/>
        </w:rPr>
        <w:t>Глава</w:t>
      </w:r>
      <w:r>
        <w:t xml:space="preserve"> 3. </w:t>
      </w:r>
      <w:r>
        <w:rPr>
          <w:rFonts w:hint="eastAsia"/>
        </w:rPr>
        <w:t>Теоретическое</w:t>
      </w:r>
      <w:r>
        <w:t xml:space="preserve"> </w:t>
      </w:r>
      <w:r>
        <w:rPr>
          <w:rFonts w:hint="eastAsia"/>
        </w:rPr>
        <w:t>исследование</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бетона</w:t>
      </w:r>
      <w:r>
        <w:t xml:space="preserve"> </w:t>
      </w:r>
      <w:r>
        <w:rPr>
          <w:rFonts w:hint="eastAsia"/>
        </w:rPr>
        <w:t>и</w:t>
      </w:r>
      <w:r>
        <w:t xml:space="preserve"> </w:t>
      </w:r>
      <w:r>
        <w:rPr>
          <w:rFonts w:hint="eastAsia"/>
        </w:rPr>
        <w:t>арматуры</w:t>
      </w:r>
      <w:r>
        <w:t xml:space="preserve"> </w:t>
      </w:r>
      <w:r>
        <w:rPr>
          <w:rFonts w:hint="eastAsia"/>
        </w:rPr>
        <w:t>с</w:t>
      </w:r>
      <w:r>
        <w:t xml:space="preserve"> </w:t>
      </w:r>
      <w:r>
        <w:rPr>
          <w:rFonts w:hint="eastAsia"/>
        </w:rPr>
        <w:t>различным</w:t>
      </w:r>
      <w:r>
        <w:t xml:space="preserve"> </w:t>
      </w:r>
      <w:r>
        <w:rPr>
          <w:rFonts w:hint="eastAsia"/>
        </w:rPr>
        <w:t>периодическим</w:t>
      </w:r>
      <w:r>
        <w:t xml:space="preserve"> </w:t>
      </w:r>
      <w:r>
        <w:rPr>
          <w:rFonts w:hint="eastAsia"/>
        </w:rPr>
        <w:t>профилем</w:t>
      </w:r>
      <w:r>
        <w:t xml:space="preserve"> </w:t>
      </w:r>
      <w:r>
        <w:rPr>
          <w:rFonts w:hint="eastAsia"/>
        </w:rPr>
        <w:t>при</w:t>
      </w:r>
      <w:r>
        <w:t xml:space="preserve"> </w:t>
      </w:r>
      <w:r>
        <w:rPr>
          <w:rFonts w:hint="eastAsia"/>
        </w:rPr>
        <w:t>их</w:t>
      </w:r>
      <w:r>
        <w:t xml:space="preserve"> </w:t>
      </w:r>
      <w:r>
        <w:rPr>
          <w:rFonts w:hint="eastAsia"/>
        </w:rPr>
        <w:t>совместной</w:t>
      </w:r>
      <w:r>
        <w:t xml:space="preserve"> </w:t>
      </w:r>
      <w:r>
        <w:rPr>
          <w:rFonts w:hint="eastAsia"/>
        </w:rPr>
        <w:t>работе</w:t>
      </w:r>
      <w:r>
        <w:t xml:space="preserve"> </w:t>
      </w:r>
      <w:r>
        <w:rPr>
          <w:rFonts w:hint="eastAsia"/>
        </w:rPr>
        <w:t>с</w:t>
      </w:r>
      <w:r>
        <w:t xml:space="preserve"> </w:t>
      </w:r>
      <w:r>
        <w:rPr>
          <w:rFonts w:hint="eastAsia"/>
        </w:rPr>
        <w:t>использованием</w:t>
      </w:r>
      <w:r>
        <w:t xml:space="preserve"> </w:t>
      </w:r>
      <w:r>
        <w:rPr>
          <w:rFonts w:hint="eastAsia"/>
        </w:rPr>
        <w:t>конечно</w:t>
      </w:r>
      <w:r>
        <w:t>-</w:t>
      </w:r>
      <w:r>
        <w:rPr>
          <w:rFonts w:hint="eastAsia"/>
        </w:rPr>
        <w:t>элементной</w:t>
      </w:r>
      <w:r>
        <w:t xml:space="preserve"> </w:t>
      </w:r>
      <w:r>
        <w:rPr>
          <w:rFonts w:hint="eastAsia"/>
        </w:rPr>
        <w:t>модели</w:t>
      </w:r>
    </w:p>
    <w:p w14:paraId="6D8F2BB7" w14:textId="77777777" w:rsidR="00855308" w:rsidRDefault="00855308" w:rsidP="00855308"/>
    <w:p w14:paraId="288CED0A" w14:textId="77777777" w:rsidR="00855308" w:rsidRDefault="00855308" w:rsidP="00855308">
      <w:r>
        <w:t xml:space="preserve">3.1. </w:t>
      </w:r>
      <w:r>
        <w:rPr>
          <w:rFonts w:hint="eastAsia"/>
        </w:rPr>
        <w:t>Построение</w:t>
      </w:r>
      <w:r>
        <w:t xml:space="preserve"> </w:t>
      </w:r>
      <w:r>
        <w:rPr>
          <w:rFonts w:hint="eastAsia"/>
        </w:rPr>
        <w:t>конечно</w:t>
      </w:r>
      <w:r>
        <w:t>-</w:t>
      </w:r>
      <w:r>
        <w:rPr>
          <w:rFonts w:hint="eastAsia"/>
        </w:rPr>
        <w:t>элементной</w:t>
      </w:r>
      <w:r>
        <w:t xml:space="preserve"> </w:t>
      </w:r>
      <w:r>
        <w:rPr>
          <w:rFonts w:hint="eastAsia"/>
        </w:rPr>
        <w:t>модели</w:t>
      </w:r>
      <w:r>
        <w:t xml:space="preserve"> </w:t>
      </w:r>
      <w:r>
        <w:rPr>
          <w:rFonts w:hint="eastAsia"/>
        </w:rPr>
        <w:t>для</w:t>
      </w:r>
      <w:r>
        <w:t xml:space="preserve"> </w:t>
      </w:r>
      <w:r>
        <w:rPr>
          <w:rFonts w:hint="eastAsia"/>
        </w:rPr>
        <w:t>расчета</w:t>
      </w:r>
      <w:r>
        <w:t xml:space="preserve"> </w:t>
      </w:r>
      <w:r>
        <w:rPr>
          <w:rFonts w:hint="eastAsia"/>
        </w:rPr>
        <w:t>совместной</w:t>
      </w:r>
    </w:p>
    <w:p w14:paraId="416E5F4A" w14:textId="77777777" w:rsidR="00855308" w:rsidRDefault="00855308" w:rsidP="00855308"/>
    <w:p w14:paraId="424A7EBD" w14:textId="77777777" w:rsidR="00855308" w:rsidRDefault="00855308" w:rsidP="00855308">
      <w:r>
        <w:rPr>
          <w:rFonts w:hint="eastAsia"/>
        </w:rPr>
        <w:t>работы</w:t>
      </w:r>
      <w:r>
        <w:t xml:space="preserve"> </w:t>
      </w:r>
      <w:r>
        <w:rPr>
          <w:rFonts w:hint="eastAsia"/>
        </w:rPr>
        <w:t>арматуры</w:t>
      </w:r>
      <w:r>
        <w:t xml:space="preserve"> </w:t>
      </w:r>
      <w:r>
        <w:rPr>
          <w:rFonts w:hint="eastAsia"/>
        </w:rPr>
        <w:t>различного</w:t>
      </w:r>
      <w:r>
        <w:t xml:space="preserve"> </w:t>
      </w:r>
      <w:r>
        <w:rPr>
          <w:rFonts w:hint="eastAsia"/>
        </w:rPr>
        <w:t>периодического</w:t>
      </w:r>
      <w:r>
        <w:t xml:space="preserve"> </w:t>
      </w:r>
      <w:r>
        <w:rPr>
          <w:rFonts w:hint="eastAsia"/>
        </w:rPr>
        <w:t>профиля</w:t>
      </w:r>
      <w:r>
        <w:t xml:space="preserve"> </w:t>
      </w:r>
      <w:r>
        <w:rPr>
          <w:rFonts w:hint="eastAsia"/>
        </w:rPr>
        <w:t>с</w:t>
      </w:r>
      <w:r>
        <w:t xml:space="preserve"> </w:t>
      </w:r>
      <w:r>
        <w:rPr>
          <w:rFonts w:hint="eastAsia"/>
        </w:rPr>
        <w:t>бетоном</w:t>
      </w:r>
    </w:p>
    <w:p w14:paraId="3EECDEDE" w14:textId="77777777" w:rsidR="00855308" w:rsidRDefault="00855308" w:rsidP="00855308"/>
    <w:p w14:paraId="202ECC0F" w14:textId="77777777" w:rsidR="00855308" w:rsidRDefault="00855308" w:rsidP="00855308">
      <w:r>
        <w:t xml:space="preserve">3.1.1. </w:t>
      </w:r>
      <w:r>
        <w:rPr>
          <w:rFonts w:hint="eastAsia"/>
        </w:rPr>
        <w:t>Описание</w:t>
      </w:r>
      <w:r>
        <w:t xml:space="preserve"> </w:t>
      </w:r>
      <w:r>
        <w:rPr>
          <w:rFonts w:hint="eastAsia"/>
        </w:rPr>
        <w:t>моделей</w:t>
      </w:r>
      <w:r>
        <w:t xml:space="preserve"> </w:t>
      </w:r>
      <w:r>
        <w:rPr>
          <w:rFonts w:hint="eastAsia"/>
        </w:rPr>
        <w:t>деформирования</w:t>
      </w:r>
      <w:r>
        <w:t xml:space="preserve"> </w:t>
      </w:r>
      <w:r>
        <w:rPr>
          <w:rFonts w:hint="eastAsia"/>
        </w:rPr>
        <w:t>бетона</w:t>
      </w:r>
      <w:r>
        <w:t xml:space="preserve"> </w:t>
      </w:r>
      <w:r>
        <w:rPr>
          <w:rFonts w:hint="eastAsia"/>
        </w:rPr>
        <w:t>и</w:t>
      </w:r>
      <w:r>
        <w:t xml:space="preserve"> </w:t>
      </w:r>
      <w:r>
        <w:rPr>
          <w:rFonts w:hint="eastAsia"/>
        </w:rPr>
        <w:t>арматуры</w:t>
      </w:r>
    </w:p>
    <w:p w14:paraId="3E571405" w14:textId="77777777" w:rsidR="00855308" w:rsidRDefault="00855308" w:rsidP="00855308"/>
    <w:p w14:paraId="2DA7E2FA" w14:textId="77777777" w:rsidR="00855308" w:rsidRDefault="00855308" w:rsidP="00855308">
      <w:r>
        <w:t xml:space="preserve">3.1.1.1. </w:t>
      </w:r>
      <w:r>
        <w:rPr>
          <w:rFonts w:hint="eastAsia"/>
        </w:rPr>
        <w:t>Модель</w:t>
      </w:r>
      <w:r>
        <w:t xml:space="preserve"> </w:t>
      </w:r>
      <w:r>
        <w:rPr>
          <w:rFonts w:hint="eastAsia"/>
        </w:rPr>
        <w:t>бетона</w:t>
      </w:r>
      <w:r>
        <w:t xml:space="preserve"> </w:t>
      </w:r>
      <w:r>
        <w:rPr>
          <w:rFonts w:hint="eastAsia"/>
        </w:rPr>
        <w:t>с</w:t>
      </w:r>
      <w:r>
        <w:t xml:space="preserve"> </w:t>
      </w:r>
      <w:r>
        <w:rPr>
          <w:rFonts w:hint="eastAsia"/>
        </w:rPr>
        <w:t>равномерным</w:t>
      </w:r>
      <w:r>
        <w:t xml:space="preserve"> </w:t>
      </w:r>
      <w:r>
        <w:rPr>
          <w:rFonts w:hint="eastAsia"/>
        </w:rPr>
        <w:t>трещинообразованием</w:t>
      </w:r>
    </w:p>
    <w:p w14:paraId="1CBB5E86" w14:textId="77777777" w:rsidR="00855308" w:rsidRDefault="00855308" w:rsidP="00855308"/>
    <w:p w14:paraId="5B25FC04" w14:textId="77777777" w:rsidR="00855308" w:rsidRDefault="00855308" w:rsidP="00855308">
      <w:r>
        <w:t xml:space="preserve">3.1.1.2. </w:t>
      </w:r>
      <w:r>
        <w:rPr>
          <w:rFonts w:hint="eastAsia"/>
        </w:rPr>
        <w:t>Модель</w:t>
      </w:r>
      <w:r>
        <w:t xml:space="preserve"> </w:t>
      </w:r>
      <w:r>
        <w:rPr>
          <w:rFonts w:hint="eastAsia"/>
        </w:rPr>
        <w:t>пластичного</w:t>
      </w:r>
      <w:r>
        <w:t xml:space="preserve"> </w:t>
      </w:r>
      <w:r>
        <w:rPr>
          <w:rFonts w:hint="eastAsia"/>
        </w:rPr>
        <w:t>разрушения</w:t>
      </w:r>
      <w:r>
        <w:t xml:space="preserve"> </w:t>
      </w:r>
      <w:r>
        <w:rPr>
          <w:rFonts w:hint="eastAsia"/>
        </w:rPr>
        <w:t>бетона</w:t>
      </w:r>
      <w:r>
        <w:t xml:space="preserve"> </w:t>
      </w:r>
      <w:r>
        <w:rPr>
          <w:rFonts w:hint="eastAsia"/>
        </w:rPr>
        <w:t>с</w:t>
      </w:r>
      <w:r>
        <w:t xml:space="preserve"> </w:t>
      </w:r>
      <w:r>
        <w:rPr>
          <w:rFonts w:hint="eastAsia"/>
        </w:rPr>
        <w:t>повреждениями</w:t>
      </w:r>
    </w:p>
    <w:p w14:paraId="5B420E47" w14:textId="77777777" w:rsidR="00855308" w:rsidRDefault="00855308" w:rsidP="00855308"/>
    <w:p w14:paraId="102A980E" w14:textId="77777777" w:rsidR="00855308" w:rsidRDefault="00855308" w:rsidP="00855308">
      <w:r>
        <w:t xml:space="preserve">3.1.1.3. </w:t>
      </w:r>
      <w:r>
        <w:rPr>
          <w:rFonts w:hint="eastAsia"/>
        </w:rPr>
        <w:t>Модель</w:t>
      </w:r>
      <w:r>
        <w:t xml:space="preserve"> </w:t>
      </w:r>
      <w:r>
        <w:rPr>
          <w:rFonts w:hint="eastAsia"/>
        </w:rPr>
        <w:t>пластичности</w:t>
      </w:r>
      <w:r>
        <w:t xml:space="preserve"> </w:t>
      </w:r>
      <w:r>
        <w:rPr>
          <w:rFonts w:hint="eastAsia"/>
        </w:rPr>
        <w:t>металла</w:t>
      </w:r>
    </w:p>
    <w:p w14:paraId="4D1817E5" w14:textId="77777777" w:rsidR="00855308" w:rsidRDefault="00855308" w:rsidP="00855308"/>
    <w:p w14:paraId="3059789F" w14:textId="77777777" w:rsidR="00855308" w:rsidRDefault="00855308" w:rsidP="00855308">
      <w:r>
        <w:t xml:space="preserve">3.1.2. </w:t>
      </w:r>
      <w:r>
        <w:rPr>
          <w:rFonts w:hint="eastAsia"/>
        </w:rPr>
        <w:t>Верификационные</w:t>
      </w:r>
      <w:r>
        <w:t xml:space="preserve"> </w:t>
      </w:r>
      <w:r>
        <w:rPr>
          <w:rFonts w:hint="eastAsia"/>
        </w:rPr>
        <w:t>расчеты</w:t>
      </w:r>
      <w:r>
        <w:t xml:space="preserve"> </w:t>
      </w:r>
      <w:r>
        <w:rPr>
          <w:rFonts w:hint="eastAsia"/>
        </w:rPr>
        <w:t>с</w:t>
      </w:r>
      <w:r>
        <w:t xml:space="preserve"> </w:t>
      </w:r>
      <w:r>
        <w:rPr>
          <w:rFonts w:hint="eastAsia"/>
        </w:rPr>
        <w:t>использованием</w:t>
      </w:r>
      <w:r>
        <w:t xml:space="preserve"> </w:t>
      </w:r>
      <w:r>
        <w:rPr>
          <w:rFonts w:hint="eastAsia"/>
        </w:rPr>
        <w:t>модели</w:t>
      </w:r>
      <w:r>
        <w:t xml:space="preserve"> </w:t>
      </w:r>
      <w:r>
        <w:rPr>
          <w:rFonts w:hint="eastAsia"/>
        </w:rPr>
        <w:t>пластичного</w:t>
      </w:r>
      <w:r>
        <w:t xml:space="preserve"> </w:t>
      </w:r>
      <w:r>
        <w:rPr>
          <w:rFonts w:hint="eastAsia"/>
        </w:rPr>
        <w:t>разрушения</w:t>
      </w:r>
      <w:r>
        <w:t xml:space="preserve"> </w:t>
      </w:r>
      <w:r>
        <w:rPr>
          <w:rFonts w:hint="eastAsia"/>
        </w:rPr>
        <w:t>бетона</w:t>
      </w:r>
      <w:r>
        <w:t xml:space="preserve"> </w:t>
      </w:r>
      <w:r>
        <w:rPr>
          <w:rFonts w:hint="eastAsia"/>
        </w:rPr>
        <w:t>с</w:t>
      </w:r>
      <w:r>
        <w:t xml:space="preserve"> </w:t>
      </w:r>
      <w:r>
        <w:rPr>
          <w:rFonts w:hint="eastAsia"/>
        </w:rPr>
        <w:t>повреждениями</w:t>
      </w:r>
    </w:p>
    <w:p w14:paraId="737529B9" w14:textId="77777777" w:rsidR="00855308" w:rsidRDefault="00855308" w:rsidP="00855308"/>
    <w:p w14:paraId="70CEA6B9" w14:textId="77777777" w:rsidR="00855308" w:rsidRDefault="00855308" w:rsidP="00855308">
      <w:r>
        <w:t xml:space="preserve">3.1.3. </w:t>
      </w:r>
      <w:r>
        <w:rPr>
          <w:rFonts w:hint="eastAsia"/>
        </w:rPr>
        <w:t>Описание</w:t>
      </w:r>
      <w:r>
        <w:t xml:space="preserve"> </w:t>
      </w:r>
      <w:r>
        <w:rPr>
          <w:rFonts w:hint="eastAsia"/>
        </w:rPr>
        <w:t>конечно</w:t>
      </w:r>
      <w:r>
        <w:t>-</w:t>
      </w:r>
      <w:r>
        <w:rPr>
          <w:rFonts w:hint="eastAsia"/>
        </w:rPr>
        <w:t>элементной</w:t>
      </w:r>
      <w:r>
        <w:t xml:space="preserve"> </w:t>
      </w:r>
      <w:r>
        <w:rPr>
          <w:rFonts w:hint="eastAsia"/>
        </w:rPr>
        <w:t>модели</w:t>
      </w:r>
      <w:r>
        <w:t xml:space="preserve"> </w:t>
      </w:r>
      <w:r>
        <w:rPr>
          <w:rFonts w:hint="eastAsia"/>
        </w:rPr>
        <w:t>образцов</w:t>
      </w:r>
      <w:r>
        <w:t xml:space="preserve"> </w:t>
      </w:r>
      <w:r>
        <w:rPr>
          <w:rFonts w:hint="eastAsia"/>
        </w:rPr>
        <w:t>на</w:t>
      </w:r>
      <w:r>
        <w:t xml:space="preserve"> </w:t>
      </w:r>
      <w:r>
        <w:rPr>
          <w:rFonts w:hint="eastAsia"/>
        </w:rPr>
        <w:t>вытягивание</w:t>
      </w:r>
    </w:p>
    <w:p w14:paraId="42DF059C" w14:textId="77777777" w:rsidR="00855308" w:rsidRDefault="00855308" w:rsidP="00855308"/>
    <w:p w14:paraId="00E71C00" w14:textId="77777777" w:rsidR="00855308" w:rsidRDefault="00855308" w:rsidP="00855308">
      <w:r>
        <w:lastRenderedPageBreak/>
        <w:t xml:space="preserve">3.1.4. </w:t>
      </w:r>
      <w:r>
        <w:rPr>
          <w:rFonts w:hint="eastAsia"/>
        </w:rPr>
        <w:t>Описание</w:t>
      </w:r>
      <w:r>
        <w:t xml:space="preserve"> </w:t>
      </w:r>
      <w:r>
        <w:rPr>
          <w:rFonts w:hint="eastAsia"/>
        </w:rPr>
        <w:t>свойств</w:t>
      </w:r>
      <w:r>
        <w:t xml:space="preserve"> </w:t>
      </w:r>
      <w:r>
        <w:rPr>
          <w:rFonts w:hint="eastAsia"/>
        </w:rPr>
        <w:t>материала</w:t>
      </w:r>
      <w:r>
        <w:t xml:space="preserve"> </w:t>
      </w:r>
      <w:r>
        <w:rPr>
          <w:rFonts w:hint="eastAsia"/>
        </w:rPr>
        <w:t>бетона</w:t>
      </w:r>
      <w:r>
        <w:t xml:space="preserve"> </w:t>
      </w:r>
      <w:r>
        <w:rPr>
          <w:rFonts w:hint="eastAsia"/>
        </w:rPr>
        <w:t>и</w:t>
      </w:r>
      <w:r>
        <w:t xml:space="preserve"> </w:t>
      </w:r>
      <w:r>
        <w:rPr>
          <w:rFonts w:hint="eastAsia"/>
        </w:rPr>
        <w:t>арматуры</w:t>
      </w:r>
    </w:p>
    <w:p w14:paraId="3D29D5CF" w14:textId="77777777" w:rsidR="00855308" w:rsidRDefault="00855308" w:rsidP="00855308"/>
    <w:p w14:paraId="08FC4DAE" w14:textId="77777777" w:rsidR="00855308" w:rsidRDefault="00855308" w:rsidP="00855308">
      <w:r>
        <w:t xml:space="preserve">3.1.4.1. </w:t>
      </w:r>
      <w:r>
        <w:rPr>
          <w:rFonts w:hint="eastAsia"/>
        </w:rPr>
        <w:t>Моделирование</w:t>
      </w:r>
      <w:r>
        <w:t xml:space="preserve"> </w:t>
      </w:r>
      <w:r>
        <w:rPr>
          <w:rFonts w:hint="eastAsia"/>
        </w:rPr>
        <w:t>свойств</w:t>
      </w:r>
      <w:r>
        <w:t xml:space="preserve"> </w:t>
      </w:r>
      <w:r>
        <w:rPr>
          <w:rFonts w:hint="eastAsia"/>
        </w:rPr>
        <w:t>бетона</w:t>
      </w:r>
    </w:p>
    <w:p w14:paraId="523CC53B" w14:textId="77777777" w:rsidR="00855308" w:rsidRDefault="00855308" w:rsidP="00855308"/>
    <w:p w14:paraId="00674B0B" w14:textId="77777777" w:rsidR="00855308" w:rsidRDefault="00855308" w:rsidP="00855308">
      <w:r>
        <w:t xml:space="preserve">3.1.4.2. </w:t>
      </w:r>
      <w:r>
        <w:rPr>
          <w:rFonts w:hint="eastAsia"/>
        </w:rPr>
        <w:t>Моделирование</w:t>
      </w:r>
      <w:r>
        <w:t xml:space="preserve"> </w:t>
      </w:r>
      <w:r>
        <w:rPr>
          <w:rFonts w:hint="eastAsia"/>
        </w:rPr>
        <w:t>свойств</w:t>
      </w:r>
      <w:r>
        <w:t xml:space="preserve"> </w:t>
      </w:r>
      <w:r>
        <w:rPr>
          <w:rFonts w:hint="eastAsia"/>
        </w:rPr>
        <w:t>арматурной</w:t>
      </w:r>
      <w:r>
        <w:t xml:space="preserve"> </w:t>
      </w:r>
      <w:r>
        <w:rPr>
          <w:rFonts w:hint="eastAsia"/>
        </w:rPr>
        <w:t>стали</w:t>
      </w:r>
    </w:p>
    <w:p w14:paraId="15B699F9" w14:textId="77777777" w:rsidR="00855308" w:rsidRDefault="00855308" w:rsidP="00855308"/>
    <w:p w14:paraId="193DA90C" w14:textId="77777777" w:rsidR="00855308" w:rsidRDefault="00855308" w:rsidP="00855308">
      <w:r>
        <w:t xml:space="preserve">3.1.5. </w:t>
      </w:r>
      <w:r>
        <w:rPr>
          <w:rFonts w:hint="eastAsia"/>
        </w:rPr>
        <w:t>Назначение</w:t>
      </w:r>
      <w:r>
        <w:t xml:space="preserve"> </w:t>
      </w:r>
      <w:r>
        <w:rPr>
          <w:rFonts w:hint="eastAsia"/>
        </w:rPr>
        <w:t>свойств</w:t>
      </w:r>
      <w:r>
        <w:t xml:space="preserve"> </w:t>
      </w:r>
      <w:r>
        <w:rPr>
          <w:rFonts w:hint="eastAsia"/>
        </w:rPr>
        <w:t>контакта</w:t>
      </w:r>
      <w:r>
        <w:t xml:space="preserve"> </w:t>
      </w:r>
      <w:r>
        <w:rPr>
          <w:rFonts w:hint="eastAsia"/>
        </w:rPr>
        <w:t>арматуры</w:t>
      </w:r>
      <w:r>
        <w:t xml:space="preserve"> </w:t>
      </w:r>
      <w:r>
        <w:rPr>
          <w:rFonts w:hint="eastAsia"/>
        </w:rPr>
        <w:t>и</w:t>
      </w:r>
      <w:r>
        <w:t xml:space="preserve"> </w:t>
      </w:r>
      <w:r>
        <w:rPr>
          <w:rFonts w:hint="eastAsia"/>
        </w:rPr>
        <w:t>бетона</w:t>
      </w:r>
    </w:p>
    <w:p w14:paraId="6D8AED0E" w14:textId="77777777" w:rsidR="00855308" w:rsidRDefault="00855308" w:rsidP="00855308"/>
    <w:p w14:paraId="05B53139" w14:textId="77777777" w:rsidR="00855308" w:rsidRDefault="00855308" w:rsidP="00855308">
      <w:r>
        <w:t xml:space="preserve">3.1.6. </w:t>
      </w:r>
      <w:r>
        <w:rPr>
          <w:rFonts w:hint="eastAsia"/>
        </w:rPr>
        <w:t>Назначение</w:t>
      </w:r>
      <w:r>
        <w:t xml:space="preserve"> </w:t>
      </w:r>
      <w:r>
        <w:rPr>
          <w:rFonts w:hint="eastAsia"/>
        </w:rPr>
        <w:t>граничных</w:t>
      </w:r>
      <w:r>
        <w:t xml:space="preserve"> </w:t>
      </w:r>
      <w:r>
        <w:rPr>
          <w:rFonts w:hint="eastAsia"/>
        </w:rPr>
        <w:t>условий</w:t>
      </w:r>
      <w:r>
        <w:t xml:space="preserve"> </w:t>
      </w:r>
      <w:r>
        <w:rPr>
          <w:rFonts w:hint="eastAsia"/>
        </w:rPr>
        <w:t>и</w:t>
      </w:r>
      <w:r>
        <w:t xml:space="preserve"> </w:t>
      </w:r>
      <w:r>
        <w:rPr>
          <w:rFonts w:hint="eastAsia"/>
        </w:rPr>
        <w:t>нагрузок</w:t>
      </w:r>
    </w:p>
    <w:p w14:paraId="132E1C6B" w14:textId="77777777" w:rsidR="00855308" w:rsidRDefault="00855308" w:rsidP="00855308"/>
    <w:p w14:paraId="6B04FE00" w14:textId="77777777" w:rsidR="00855308" w:rsidRDefault="00855308" w:rsidP="00855308">
      <w:r>
        <w:t xml:space="preserve">3.1.7. </w:t>
      </w:r>
      <w:r>
        <w:rPr>
          <w:rFonts w:hint="eastAsia"/>
        </w:rPr>
        <w:t>Создание</w:t>
      </w:r>
      <w:r>
        <w:t xml:space="preserve"> </w:t>
      </w:r>
      <w:r>
        <w:rPr>
          <w:rFonts w:hint="eastAsia"/>
        </w:rPr>
        <w:t>конечно</w:t>
      </w:r>
      <w:r>
        <w:t>-</w:t>
      </w:r>
      <w:r>
        <w:rPr>
          <w:rFonts w:hint="eastAsia"/>
        </w:rPr>
        <w:t>элементной</w:t>
      </w:r>
      <w:r>
        <w:t xml:space="preserve"> </w:t>
      </w:r>
      <w:r>
        <w:rPr>
          <w:rFonts w:hint="eastAsia"/>
        </w:rPr>
        <w:t>сетки</w:t>
      </w:r>
    </w:p>
    <w:p w14:paraId="39912AA1" w14:textId="77777777" w:rsidR="00855308" w:rsidRDefault="00855308" w:rsidP="00855308"/>
    <w:p w14:paraId="111D3A3C" w14:textId="77777777" w:rsidR="00855308" w:rsidRDefault="00855308" w:rsidP="00855308">
      <w:r>
        <w:t xml:space="preserve">3.2. </w:t>
      </w:r>
      <w:r>
        <w:rPr>
          <w:rFonts w:hint="eastAsia"/>
        </w:rPr>
        <w:t>Результаты</w:t>
      </w:r>
      <w:r>
        <w:t xml:space="preserve"> </w:t>
      </w:r>
      <w:r>
        <w:rPr>
          <w:rFonts w:hint="eastAsia"/>
        </w:rPr>
        <w:t>расчета</w:t>
      </w:r>
      <w:r>
        <w:t xml:space="preserve"> </w:t>
      </w:r>
      <w:r>
        <w:rPr>
          <w:rFonts w:hint="eastAsia"/>
        </w:rPr>
        <w:t>методом</w:t>
      </w:r>
      <w:r>
        <w:t xml:space="preserve"> </w:t>
      </w:r>
      <w:r>
        <w:rPr>
          <w:rFonts w:hint="eastAsia"/>
        </w:rPr>
        <w:t>конечных</w:t>
      </w:r>
      <w:r>
        <w:t xml:space="preserve"> </w:t>
      </w:r>
      <w:r>
        <w:rPr>
          <w:rFonts w:hint="eastAsia"/>
        </w:rPr>
        <w:t>элементов</w:t>
      </w:r>
    </w:p>
    <w:p w14:paraId="294FB7CF" w14:textId="77777777" w:rsidR="00855308" w:rsidRDefault="00855308" w:rsidP="00855308"/>
    <w:p w14:paraId="724B59E3" w14:textId="77777777" w:rsidR="00855308" w:rsidRDefault="00855308" w:rsidP="00855308">
      <w:r>
        <w:t xml:space="preserve">3.2.1. </w:t>
      </w:r>
      <w:r>
        <w:rPr>
          <w:rFonts w:hint="eastAsia"/>
        </w:rPr>
        <w:t>Отношение</w:t>
      </w:r>
      <w:r>
        <w:t xml:space="preserve"> </w:t>
      </w:r>
      <w:r>
        <w:rPr>
          <w:rFonts w:hint="eastAsia"/>
        </w:rPr>
        <w:t>напряжения</w:t>
      </w:r>
      <w:r>
        <w:t xml:space="preserve"> </w:t>
      </w:r>
      <w:r>
        <w:rPr>
          <w:rFonts w:hint="eastAsia"/>
        </w:rPr>
        <w:t>сцепления</w:t>
      </w:r>
      <w:r>
        <w:t xml:space="preserve"> </w:t>
      </w:r>
      <w:r>
        <w:rPr>
          <w:rFonts w:hint="eastAsia"/>
        </w:rPr>
        <w:t>и</w:t>
      </w:r>
      <w:r>
        <w:t xml:space="preserve"> </w:t>
      </w:r>
      <w:r>
        <w:rPr>
          <w:rFonts w:hint="eastAsia"/>
        </w:rPr>
        <w:t>сдвига</w:t>
      </w:r>
    </w:p>
    <w:p w14:paraId="4FC44390" w14:textId="77777777" w:rsidR="00855308" w:rsidRDefault="00855308" w:rsidP="00855308"/>
    <w:p w14:paraId="3760CCF2" w14:textId="77777777" w:rsidR="00855308" w:rsidRDefault="00855308" w:rsidP="00855308">
      <w:r>
        <w:t xml:space="preserve">3.2.2. </w:t>
      </w:r>
      <w:r>
        <w:rPr>
          <w:rFonts w:hint="eastAsia"/>
        </w:rPr>
        <w:t>Влияние</w:t>
      </w:r>
      <w:r>
        <w:t xml:space="preserve"> </w:t>
      </w:r>
      <w:r>
        <w:rPr>
          <w:rFonts w:hint="eastAsia"/>
        </w:rPr>
        <w:t>толщины</w:t>
      </w:r>
      <w:r>
        <w:t xml:space="preserve"> </w:t>
      </w:r>
      <w:r>
        <w:rPr>
          <w:rFonts w:hint="eastAsia"/>
        </w:rPr>
        <w:t>защитного</w:t>
      </w:r>
      <w:r>
        <w:t xml:space="preserve"> </w:t>
      </w:r>
      <w:r>
        <w:rPr>
          <w:rFonts w:hint="eastAsia"/>
        </w:rPr>
        <w:t>слоя</w:t>
      </w:r>
      <w:r>
        <w:t xml:space="preserve"> </w:t>
      </w:r>
      <w:r>
        <w:rPr>
          <w:rFonts w:hint="eastAsia"/>
        </w:rPr>
        <w:t>бетона</w:t>
      </w:r>
      <w:r>
        <w:t xml:space="preserve"> </w:t>
      </w:r>
      <w:r>
        <w:rPr>
          <w:rFonts w:hint="eastAsia"/>
        </w:rPr>
        <w:t>и</w:t>
      </w:r>
      <w:r>
        <w:t xml:space="preserve"> </w:t>
      </w:r>
      <w:r>
        <w:rPr>
          <w:rFonts w:hint="eastAsia"/>
        </w:rPr>
        <w:t>длины</w:t>
      </w:r>
      <w:r>
        <w:t xml:space="preserve"> </w:t>
      </w:r>
      <w:r>
        <w:rPr>
          <w:rFonts w:hint="eastAsia"/>
        </w:rPr>
        <w:t>анкеровки</w:t>
      </w:r>
      <w:r>
        <w:t xml:space="preserve"> </w:t>
      </w:r>
      <w:r>
        <w:rPr>
          <w:rFonts w:hint="eastAsia"/>
        </w:rPr>
        <w:t>на</w:t>
      </w:r>
      <w:r>
        <w:t xml:space="preserve"> </w:t>
      </w:r>
      <w:r>
        <w:rPr>
          <w:rFonts w:hint="eastAsia"/>
        </w:rPr>
        <w:t>прочность</w:t>
      </w:r>
      <w:r>
        <w:t xml:space="preserve"> </w:t>
      </w:r>
      <w:r>
        <w:rPr>
          <w:rFonts w:hint="eastAsia"/>
        </w:rPr>
        <w:t>сцепления</w:t>
      </w:r>
    </w:p>
    <w:p w14:paraId="17A32D65" w14:textId="77777777" w:rsidR="00855308" w:rsidRDefault="00855308" w:rsidP="00855308"/>
    <w:p w14:paraId="6A11281F" w14:textId="77777777" w:rsidR="00855308" w:rsidRDefault="00855308" w:rsidP="00855308">
      <w:r>
        <w:t xml:space="preserve">3.2.3. </w:t>
      </w:r>
      <w:r>
        <w:rPr>
          <w:rFonts w:hint="eastAsia"/>
        </w:rPr>
        <w:t>Влияние</w:t>
      </w:r>
      <w:r>
        <w:t xml:space="preserve"> </w:t>
      </w:r>
      <w:r>
        <w:rPr>
          <w:rFonts w:hint="eastAsia"/>
        </w:rPr>
        <w:t>прочности</w:t>
      </w:r>
      <w:r>
        <w:t xml:space="preserve"> </w:t>
      </w:r>
      <w:r>
        <w:rPr>
          <w:rFonts w:hint="eastAsia"/>
        </w:rPr>
        <w:t>бетона</w:t>
      </w:r>
      <w:r>
        <w:t xml:space="preserve"> </w:t>
      </w:r>
      <w:r>
        <w:rPr>
          <w:rFonts w:hint="eastAsia"/>
        </w:rPr>
        <w:t>на</w:t>
      </w:r>
      <w:r>
        <w:t xml:space="preserve"> </w:t>
      </w:r>
      <w:r>
        <w:rPr>
          <w:rFonts w:hint="eastAsia"/>
        </w:rPr>
        <w:t>сжатие</w:t>
      </w:r>
      <w:r>
        <w:t xml:space="preserve"> </w:t>
      </w:r>
      <w:r>
        <w:rPr>
          <w:rFonts w:hint="eastAsia"/>
        </w:rPr>
        <w:t>на</w:t>
      </w:r>
      <w:r>
        <w:t xml:space="preserve"> </w:t>
      </w:r>
      <w:r>
        <w:rPr>
          <w:rFonts w:hint="eastAsia"/>
        </w:rPr>
        <w:t>прочность</w:t>
      </w:r>
      <w:r>
        <w:t xml:space="preserve"> </w:t>
      </w:r>
      <w:r>
        <w:rPr>
          <w:rFonts w:hint="eastAsia"/>
        </w:rPr>
        <w:t>сцепления</w:t>
      </w:r>
    </w:p>
    <w:p w14:paraId="2F3D2273" w14:textId="77777777" w:rsidR="00855308" w:rsidRDefault="00855308" w:rsidP="00855308"/>
    <w:p w14:paraId="575F72EA" w14:textId="77777777" w:rsidR="00855308" w:rsidRDefault="00855308" w:rsidP="00855308">
      <w:r>
        <w:t xml:space="preserve">3.2.4. </w:t>
      </w:r>
      <w:r>
        <w:rPr>
          <w:rFonts w:hint="eastAsia"/>
        </w:rPr>
        <w:t>Влияние</w:t>
      </w:r>
      <w:r>
        <w:t xml:space="preserve"> </w:t>
      </w:r>
      <w:r>
        <w:rPr>
          <w:rFonts w:hint="eastAsia"/>
        </w:rPr>
        <w:t>геометрических</w:t>
      </w:r>
      <w:r>
        <w:t xml:space="preserve"> </w:t>
      </w:r>
      <w:r>
        <w:rPr>
          <w:rFonts w:hint="eastAsia"/>
        </w:rPr>
        <w:t>параметров</w:t>
      </w:r>
      <w:r>
        <w:t xml:space="preserve"> </w:t>
      </w:r>
      <w:r>
        <w:rPr>
          <w:rFonts w:hint="eastAsia"/>
        </w:rPr>
        <w:t>периодического</w:t>
      </w:r>
      <w:r>
        <w:t xml:space="preserve"> </w:t>
      </w:r>
      <w:r>
        <w:rPr>
          <w:rFonts w:hint="eastAsia"/>
        </w:rPr>
        <w:t>профиля</w:t>
      </w:r>
      <w:r>
        <w:t xml:space="preserve"> </w:t>
      </w:r>
      <w:r>
        <w:rPr>
          <w:rFonts w:hint="eastAsia"/>
        </w:rPr>
        <w:t>арматуры</w:t>
      </w:r>
      <w:r>
        <w:t xml:space="preserve"> </w:t>
      </w:r>
      <w:r>
        <w:rPr>
          <w:rFonts w:hint="eastAsia"/>
        </w:rPr>
        <w:t>на</w:t>
      </w:r>
      <w:r>
        <w:t xml:space="preserve"> </w:t>
      </w:r>
      <w:r>
        <w:rPr>
          <w:rFonts w:hint="eastAsia"/>
        </w:rPr>
        <w:t>прочность</w:t>
      </w:r>
      <w:r>
        <w:t xml:space="preserve"> </w:t>
      </w:r>
      <w:r>
        <w:rPr>
          <w:rFonts w:hint="eastAsia"/>
        </w:rPr>
        <w:t>сцепления</w:t>
      </w:r>
    </w:p>
    <w:p w14:paraId="03C84C62" w14:textId="77777777" w:rsidR="00855308" w:rsidRDefault="00855308" w:rsidP="00855308"/>
    <w:p w14:paraId="3627091E" w14:textId="77777777" w:rsidR="00855308" w:rsidRDefault="00855308" w:rsidP="00855308">
      <w:r>
        <w:t xml:space="preserve">3.3. </w:t>
      </w:r>
      <w:r>
        <w:rPr>
          <w:rFonts w:hint="eastAsia"/>
        </w:rPr>
        <w:t>Выводы</w:t>
      </w:r>
      <w:r>
        <w:t xml:space="preserve"> </w:t>
      </w:r>
      <w:r>
        <w:rPr>
          <w:rFonts w:hint="eastAsia"/>
        </w:rPr>
        <w:t>по</w:t>
      </w:r>
      <w:r>
        <w:t xml:space="preserve"> </w:t>
      </w:r>
      <w:r>
        <w:rPr>
          <w:rFonts w:hint="eastAsia"/>
        </w:rPr>
        <w:t>главе</w:t>
      </w:r>
    </w:p>
    <w:p w14:paraId="1295A29C" w14:textId="77777777" w:rsidR="00855308" w:rsidRDefault="00855308" w:rsidP="00855308"/>
    <w:p w14:paraId="118C04EE" w14:textId="77777777" w:rsidR="00855308" w:rsidRDefault="00855308" w:rsidP="00855308">
      <w:r>
        <w:rPr>
          <w:rFonts w:hint="eastAsia"/>
        </w:rPr>
        <w:t>Глава</w:t>
      </w:r>
      <w:r>
        <w:t xml:space="preserve"> 4. </w:t>
      </w:r>
      <w:r>
        <w:rPr>
          <w:rFonts w:hint="eastAsia"/>
        </w:rPr>
        <w:t>Экспериментальное</w:t>
      </w:r>
      <w:r>
        <w:t xml:space="preserve"> </w:t>
      </w:r>
      <w:r>
        <w:rPr>
          <w:rFonts w:hint="eastAsia"/>
        </w:rPr>
        <w:t>исследование</w:t>
      </w:r>
      <w:r>
        <w:t xml:space="preserve"> </w:t>
      </w:r>
      <w:r>
        <w:rPr>
          <w:rFonts w:hint="eastAsia"/>
        </w:rPr>
        <w:t>сцепления</w:t>
      </w:r>
      <w:r>
        <w:t xml:space="preserve"> </w:t>
      </w:r>
      <w:r>
        <w:rPr>
          <w:rFonts w:hint="eastAsia"/>
        </w:rPr>
        <w:t>с</w:t>
      </w:r>
      <w:r>
        <w:t xml:space="preserve"> </w:t>
      </w:r>
      <w:r>
        <w:rPr>
          <w:rFonts w:hint="eastAsia"/>
        </w:rPr>
        <w:t>бетоном</w:t>
      </w:r>
      <w:r>
        <w:t xml:space="preserve"> </w:t>
      </w:r>
      <w:r>
        <w:rPr>
          <w:rFonts w:hint="eastAsia"/>
        </w:rPr>
        <w:t>арматуры</w:t>
      </w:r>
      <w:r>
        <w:t xml:space="preserve"> </w:t>
      </w:r>
      <w:r>
        <w:rPr>
          <w:rFonts w:hint="eastAsia"/>
        </w:rPr>
        <w:t>больших</w:t>
      </w:r>
      <w:r>
        <w:t xml:space="preserve"> </w:t>
      </w:r>
      <w:r>
        <w:rPr>
          <w:rFonts w:hint="eastAsia"/>
        </w:rPr>
        <w:t>диаметров</w:t>
      </w:r>
      <w:r>
        <w:t xml:space="preserve"> </w:t>
      </w:r>
      <w:r>
        <w:rPr>
          <w:rFonts w:hint="eastAsia"/>
        </w:rPr>
        <w:t>с</w:t>
      </w:r>
      <w:r>
        <w:t xml:space="preserve"> </w:t>
      </w:r>
      <w:r>
        <w:rPr>
          <w:rFonts w:hint="eastAsia"/>
        </w:rPr>
        <w:t>различными</w:t>
      </w:r>
      <w:r>
        <w:t xml:space="preserve"> </w:t>
      </w:r>
      <w:r>
        <w:rPr>
          <w:rFonts w:hint="eastAsia"/>
        </w:rPr>
        <w:t>видами</w:t>
      </w:r>
      <w:r>
        <w:t xml:space="preserve"> </w:t>
      </w:r>
      <w:r>
        <w:rPr>
          <w:rFonts w:hint="eastAsia"/>
        </w:rPr>
        <w:t>периодического</w:t>
      </w:r>
      <w:r>
        <w:t xml:space="preserve"> </w:t>
      </w:r>
      <w:r>
        <w:rPr>
          <w:rFonts w:hint="eastAsia"/>
        </w:rPr>
        <w:t>профиля</w:t>
      </w:r>
      <w:r>
        <w:t xml:space="preserve"> </w:t>
      </w:r>
      <w:r>
        <w:rPr>
          <w:rFonts w:hint="eastAsia"/>
        </w:rPr>
        <w:t>при</w:t>
      </w:r>
      <w:r>
        <w:t xml:space="preserve"> </w:t>
      </w:r>
      <w:r>
        <w:rPr>
          <w:rFonts w:hint="eastAsia"/>
        </w:rPr>
        <w:t>ограничении</w:t>
      </w:r>
      <w:r>
        <w:t xml:space="preserve"> </w:t>
      </w:r>
      <w:r>
        <w:rPr>
          <w:rFonts w:hint="eastAsia"/>
        </w:rPr>
        <w:t>влияния</w:t>
      </w:r>
      <w:r>
        <w:t xml:space="preserve"> </w:t>
      </w:r>
      <w:r>
        <w:rPr>
          <w:rFonts w:hint="eastAsia"/>
        </w:rPr>
        <w:t>распорных</w:t>
      </w:r>
      <w:r>
        <w:t xml:space="preserve"> </w:t>
      </w:r>
      <w:r>
        <w:rPr>
          <w:rFonts w:hint="eastAsia"/>
        </w:rPr>
        <w:t>усилий</w:t>
      </w:r>
    </w:p>
    <w:p w14:paraId="43A5D229" w14:textId="77777777" w:rsidR="00855308" w:rsidRDefault="00855308" w:rsidP="00855308"/>
    <w:p w14:paraId="4B7C5579" w14:textId="77777777" w:rsidR="00855308" w:rsidRDefault="00855308" w:rsidP="00855308">
      <w:r>
        <w:lastRenderedPageBreak/>
        <w:t xml:space="preserve">4.1. </w:t>
      </w:r>
      <w:r>
        <w:rPr>
          <w:rFonts w:hint="eastAsia"/>
        </w:rPr>
        <w:t>Методика</w:t>
      </w:r>
      <w:r>
        <w:t xml:space="preserve"> </w:t>
      </w:r>
      <w:r>
        <w:rPr>
          <w:rFonts w:hint="eastAsia"/>
        </w:rPr>
        <w:t>проведения</w:t>
      </w:r>
      <w:r>
        <w:t xml:space="preserve"> </w:t>
      </w:r>
      <w:r>
        <w:rPr>
          <w:rFonts w:hint="eastAsia"/>
        </w:rPr>
        <w:t>экспериментальных</w:t>
      </w:r>
      <w:r>
        <w:t xml:space="preserve"> </w:t>
      </w:r>
      <w:r>
        <w:rPr>
          <w:rFonts w:hint="eastAsia"/>
        </w:rPr>
        <w:t>работ</w:t>
      </w:r>
    </w:p>
    <w:p w14:paraId="7BE7CFFB" w14:textId="77777777" w:rsidR="00855308" w:rsidRDefault="00855308" w:rsidP="00855308"/>
    <w:p w14:paraId="0722C5E6" w14:textId="77777777" w:rsidR="00855308" w:rsidRDefault="00855308" w:rsidP="00855308">
      <w:r>
        <w:t xml:space="preserve">4.2. </w:t>
      </w:r>
      <w:r>
        <w:rPr>
          <w:rFonts w:hint="eastAsia"/>
        </w:rPr>
        <w:t>Характеристики</w:t>
      </w:r>
      <w:r>
        <w:t xml:space="preserve"> </w:t>
      </w:r>
      <w:r>
        <w:rPr>
          <w:rFonts w:hint="eastAsia"/>
        </w:rPr>
        <w:t>опытных</w:t>
      </w:r>
      <w:r>
        <w:t xml:space="preserve"> </w:t>
      </w:r>
      <w:r>
        <w:rPr>
          <w:rFonts w:hint="eastAsia"/>
        </w:rPr>
        <w:t>образцов</w:t>
      </w:r>
    </w:p>
    <w:p w14:paraId="5C0EC9D1" w14:textId="77777777" w:rsidR="00855308" w:rsidRDefault="00855308" w:rsidP="00855308"/>
    <w:p w14:paraId="3E6138C8" w14:textId="77777777" w:rsidR="00855308" w:rsidRDefault="00855308" w:rsidP="00855308">
      <w:r>
        <w:t xml:space="preserve">4.3. </w:t>
      </w:r>
      <w:r>
        <w:rPr>
          <w:rFonts w:hint="eastAsia"/>
        </w:rPr>
        <w:t>Результаты</w:t>
      </w:r>
      <w:r>
        <w:t xml:space="preserve"> </w:t>
      </w:r>
      <w:r>
        <w:rPr>
          <w:rFonts w:hint="eastAsia"/>
        </w:rPr>
        <w:t>экспериментальных</w:t>
      </w:r>
      <w:r>
        <w:t xml:space="preserve"> </w:t>
      </w:r>
      <w:r>
        <w:rPr>
          <w:rFonts w:hint="eastAsia"/>
        </w:rPr>
        <w:t>исследований</w:t>
      </w:r>
    </w:p>
    <w:p w14:paraId="32CC330A" w14:textId="77777777" w:rsidR="00855308" w:rsidRDefault="00855308" w:rsidP="00855308"/>
    <w:p w14:paraId="5ECECD10" w14:textId="77777777" w:rsidR="00855308" w:rsidRDefault="00855308" w:rsidP="00855308">
      <w:r>
        <w:t xml:space="preserve">4.3.1. </w:t>
      </w:r>
      <w:r>
        <w:rPr>
          <w:rFonts w:hint="eastAsia"/>
        </w:rPr>
        <w:t>Характер</w:t>
      </w:r>
      <w:r>
        <w:t xml:space="preserve"> </w:t>
      </w:r>
      <w:r>
        <w:rPr>
          <w:rFonts w:hint="eastAsia"/>
        </w:rPr>
        <w:t>нарушения</w:t>
      </w:r>
      <w:r>
        <w:t xml:space="preserve"> </w:t>
      </w:r>
      <w:r>
        <w:rPr>
          <w:rFonts w:hint="eastAsia"/>
        </w:rPr>
        <w:t>сцепления</w:t>
      </w:r>
      <w:r>
        <w:t xml:space="preserve">. </w:t>
      </w:r>
      <w:r>
        <w:rPr>
          <w:rFonts w:hint="eastAsia"/>
        </w:rPr>
        <w:t>Предельные</w:t>
      </w:r>
      <w:r>
        <w:t xml:space="preserve"> </w:t>
      </w:r>
      <w:r>
        <w:rPr>
          <w:rFonts w:hint="eastAsia"/>
        </w:rPr>
        <w:t>нагрузки</w:t>
      </w:r>
    </w:p>
    <w:p w14:paraId="3E9DD520" w14:textId="77777777" w:rsidR="00855308" w:rsidRDefault="00855308" w:rsidP="00855308"/>
    <w:p w14:paraId="4805FF32" w14:textId="77777777" w:rsidR="00855308" w:rsidRDefault="00855308" w:rsidP="00855308">
      <w:r>
        <w:t xml:space="preserve">4.3.2. </w:t>
      </w:r>
      <w:r>
        <w:rPr>
          <w:rFonts w:hint="eastAsia"/>
        </w:rPr>
        <w:t>Смещение</w:t>
      </w:r>
      <w:r>
        <w:t xml:space="preserve"> </w:t>
      </w:r>
      <w:r>
        <w:rPr>
          <w:rFonts w:hint="eastAsia"/>
        </w:rPr>
        <w:t>ненагруженного</w:t>
      </w:r>
      <w:r>
        <w:t xml:space="preserve"> </w:t>
      </w:r>
      <w:r>
        <w:rPr>
          <w:rFonts w:hint="eastAsia"/>
        </w:rPr>
        <w:t>и</w:t>
      </w:r>
      <w:r>
        <w:t xml:space="preserve"> </w:t>
      </w:r>
      <w:r>
        <w:rPr>
          <w:rFonts w:hint="eastAsia"/>
        </w:rPr>
        <w:t>нагруженного</w:t>
      </w:r>
      <w:r>
        <w:t xml:space="preserve"> </w:t>
      </w:r>
      <w:r>
        <w:rPr>
          <w:rFonts w:hint="eastAsia"/>
        </w:rPr>
        <w:t>конца</w:t>
      </w:r>
      <w:r>
        <w:t xml:space="preserve"> </w:t>
      </w:r>
      <w:r>
        <w:rPr>
          <w:rFonts w:hint="eastAsia"/>
        </w:rPr>
        <w:t>арматуры</w:t>
      </w:r>
      <w:r>
        <w:t xml:space="preserve"> </w:t>
      </w:r>
      <w:r>
        <w:rPr>
          <w:rFonts w:hint="eastAsia"/>
        </w:rPr>
        <w:t>относительно</w:t>
      </w:r>
      <w:r>
        <w:t xml:space="preserve"> </w:t>
      </w:r>
      <w:r>
        <w:rPr>
          <w:rFonts w:hint="eastAsia"/>
        </w:rPr>
        <w:t>бетона</w:t>
      </w:r>
    </w:p>
    <w:p w14:paraId="291C0173" w14:textId="77777777" w:rsidR="00855308" w:rsidRDefault="00855308" w:rsidP="00855308"/>
    <w:p w14:paraId="32705BEA" w14:textId="77777777" w:rsidR="00855308" w:rsidRDefault="00855308" w:rsidP="00855308">
      <w:r>
        <w:t xml:space="preserve">4.4. </w:t>
      </w:r>
      <w:r>
        <w:rPr>
          <w:rFonts w:hint="eastAsia"/>
        </w:rPr>
        <w:t>Выводы</w:t>
      </w:r>
      <w:r>
        <w:t xml:space="preserve"> </w:t>
      </w:r>
      <w:r>
        <w:rPr>
          <w:rFonts w:hint="eastAsia"/>
        </w:rPr>
        <w:t>по</w:t>
      </w:r>
      <w:r>
        <w:t xml:space="preserve"> </w:t>
      </w:r>
      <w:r>
        <w:rPr>
          <w:rFonts w:hint="eastAsia"/>
        </w:rPr>
        <w:t>главе</w:t>
      </w:r>
    </w:p>
    <w:p w14:paraId="1B82F042" w14:textId="77777777" w:rsidR="00855308" w:rsidRDefault="00855308" w:rsidP="00855308"/>
    <w:p w14:paraId="0947DC10" w14:textId="77777777" w:rsidR="00855308" w:rsidRDefault="00855308" w:rsidP="00855308">
      <w:r>
        <w:rPr>
          <w:rFonts w:hint="eastAsia"/>
        </w:rPr>
        <w:t>Глава</w:t>
      </w:r>
      <w:r>
        <w:t xml:space="preserve"> 5. </w:t>
      </w:r>
      <w:r>
        <w:rPr>
          <w:rFonts w:hint="eastAsia"/>
        </w:rPr>
        <w:t>Анализ</w:t>
      </w:r>
      <w:r>
        <w:t xml:space="preserve"> </w:t>
      </w:r>
      <w:r>
        <w:rPr>
          <w:rFonts w:hint="eastAsia"/>
        </w:rPr>
        <w:t>результатов</w:t>
      </w:r>
      <w:r>
        <w:t xml:space="preserve"> </w:t>
      </w:r>
      <w:r>
        <w:rPr>
          <w:rFonts w:hint="eastAsia"/>
        </w:rPr>
        <w:t>экспериментальных</w:t>
      </w:r>
      <w:r>
        <w:t xml:space="preserve"> </w:t>
      </w:r>
      <w:r>
        <w:rPr>
          <w:rFonts w:hint="eastAsia"/>
        </w:rPr>
        <w:t>и</w:t>
      </w:r>
      <w:r>
        <w:t xml:space="preserve"> </w:t>
      </w:r>
      <w:r>
        <w:rPr>
          <w:rFonts w:hint="eastAsia"/>
        </w:rPr>
        <w:t>теоретических</w:t>
      </w:r>
      <w:r>
        <w:t xml:space="preserve"> </w:t>
      </w:r>
      <w:r>
        <w:rPr>
          <w:rFonts w:hint="eastAsia"/>
        </w:rPr>
        <w:t>исследований</w:t>
      </w:r>
      <w:r>
        <w:t xml:space="preserve"> </w:t>
      </w:r>
      <w:r>
        <w:rPr>
          <w:rFonts w:hint="eastAsia"/>
        </w:rPr>
        <w:t>сцепления</w:t>
      </w:r>
      <w:r>
        <w:t xml:space="preserve"> </w:t>
      </w:r>
      <w:r>
        <w:rPr>
          <w:rFonts w:hint="eastAsia"/>
        </w:rPr>
        <w:t>с</w:t>
      </w:r>
      <w:r>
        <w:t xml:space="preserve"> </w:t>
      </w:r>
      <w:r>
        <w:rPr>
          <w:rFonts w:hint="eastAsia"/>
        </w:rPr>
        <w:t>бетоном</w:t>
      </w:r>
      <w:r>
        <w:t xml:space="preserve"> </w:t>
      </w:r>
      <w:r>
        <w:rPr>
          <w:rFonts w:hint="eastAsia"/>
        </w:rPr>
        <w:t>арматуры</w:t>
      </w:r>
      <w:r>
        <w:t xml:space="preserve"> </w:t>
      </w:r>
      <w:r>
        <w:rPr>
          <w:rFonts w:hint="eastAsia"/>
        </w:rPr>
        <w:t>различного</w:t>
      </w:r>
      <w:r>
        <w:t xml:space="preserve"> </w:t>
      </w:r>
      <w:r>
        <w:rPr>
          <w:rFonts w:hint="eastAsia"/>
        </w:rPr>
        <w:t>периодического</w:t>
      </w:r>
      <w:r>
        <w:t xml:space="preserve"> </w:t>
      </w:r>
      <w:r>
        <w:rPr>
          <w:rFonts w:hint="eastAsia"/>
        </w:rPr>
        <w:t>профиля</w:t>
      </w:r>
    </w:p>
    <w:p w14:paraId="24D1FB40" w14:textId="77777777" w:rsidR="00855308" w:rsidRDefault="00855308" w:rsidP="00855308"/>
    <w:p w14:paraId="26A08AE3" w14:textId="77777777" w:rsidR="00855308" w:rsidRDefault="00855308" w:rsidP="00855308">
      <w:r>
        <w:t xml:space="preserve">5.1. </w:t>
      </w:r>
      <w:r>
        <w:rPr>
          <w:rFonts w:hint="eastAsia"/>
        </w:rPr>
        <w:t>Сравнение</w:t>
      </w:r>
      <w:r>
        <w:t xml:space="preserve"> </w:t>
      </w:r>
      <w:r>
        <w:rPr>
          <w:rFonts w:hint="eastAsia"/>
        </w:rPr>
        <w:t>результатов</w:t>
      </w:r>
      <w:r>
        <w:t xml:space="preserve"> </w:t>
      </w:r>
      <w:r>
        <w:rPr>
          <w:rFonts w:hint="eastAsia"/>
        </w:rPr>
        <w:t>расчета</w:t>
      </w:r>
      <w:r>
        <w:t xml:space="preserve"> </w:t>
      </w:r>
      <w:r>
        <w:rPr>
          <w:rFonts w:hint="eastAsia"/>
        </w:rPr>
        <w:t>методом</w:t>
      </w:r>
      <w:r>
        <w:t xml:space="preserve"> </w:t>
      </w:r>
      <w:r>
        <w:rPr>
          <w:rFonts w:hint="eastAsia"/>
        </w:rPr>
        <w:t>конечных</w:t>
      </w:r>
      <w:r>
        <w:t xml:space="preserve"> </w:t>
      </w:r>
      <w:r>
        <w:rPr>
          <w:rFonts w:hint="eastAsia"/>
        </w:rPr>
        <w:t>элементов</w:t>
      </w:r>
      <w:r>
        <w:t xml:space="preserve"> </w:t>
      </w:r>
      <w:r>
        <w:rPr>
          <w:rFonts w:hint="eastAsia"/>
        </w:rPr>
        <w:t>с</w:t>
      </w:r>
      <w:r>
        <w:t xml:space="preserve"> </w:t>
      </w:r>
      <w:r>
        <w:rPr>
          <w:rFonts w:hint="eastAsia"/>
        </w:rPr>
        <w:t>экспериментальными</w:t>
      </w:r>
      <w:r>
        <w:t xml:space="preserve"> </w:t>
      </w:r>
      <w:r>
        <w:rPr>
          <w:rFonts w:hint="eastAsia"/>
        </w:rPr>
        <w:t>результатами</w:t>
      </w:r>
    </w:p>
    <w:p w14:paraId="77FCE8A0" w14:textId="77777777" w:rsidR="00855308" w:rsidRDefault="00855308" w:rsidP="00855308"/>
    <w:p w14:paraId="3C752AE0" w14:textId="77777777" w:rsidR="00855308" w:rsidRDefault="00855308" w:rsidP="00855308">
      <w:r>
        <w:t xml:space="preserve">5.2. </w:t>
      </w:r>
      <w:r>
        <w:rPr>
          <w:rFonts w:hint="eastAsia"/>
        </w:rPr>
        <w:t>Определение</w:t>
      </w:r>
      <w:r>
        <w:t xml:space="preserve"> </w:t>
      </w:r>
      <w:r>
        <w:rPr>
          <w:rFonts w:hint="eastAsia"/>
        </w:rPr>
        <w:t>зависимости</w:t>
      </w:r>
      <w:r>
        <w:t xml:space="preserve"> </w:t>
      </w:r>
      <w:r>
        <w:rPr>
          <w:rFonts w:hint="eastAsia"/>
        </w:rPr>
        <w:t>перемещений</w:t>
      </w:r>
      <w:r>
        <w:t xml:space="preserve"> </w:t>
      </w:r>
      <w:r>
        <w:rPr>
          <w:rFonts w:hint="eastAsia"/>
        </w:rPr>
        <w:t>арматурного</w:t>
      </w:r>
      <w:r>
        <w:t xml:space="preserve"> </w:t>
      </w:r>
      <w:r>
        <w:rPr>
          <w:rFonts w:hint="eastAsia"/>
        </w:rPr>
        <w:t>стержня</w:t>
      </w:r>
      <w:r>
        <w:t xml:space="preserve"> </w:t>
      </w:r>
      <w:r>
        <w:rPr>
          <w:rFonts w:hint="eastAsia"/>
        </w:rPr>
        <w:t>от</w:t>
      </w:r>
      <w:r>
        <w:t xml:space="preserve"> </w:t>
      </w:r>
      <w:r>
        <w:rPr>
          <w:rFonts w:hint="eastAsia"/>
        </w:rPr>
        <w:t>параметров</w:t>
      </w:r>
      <w:r>
        <w:t xml:space="preserve"> </w:t>
      </w:r>
      <w:r>
        <w:rPr>
          <w:rFonts w:hint="eastAsia"/>
        </w:rPr>
        <w:t>арматуры</w:t>
      </w:r>
      <w:r>
        <w:t xml:space="preserve"> </w:t>
      </w:r>
      <w:r>
        <w:rPr>
          <w:rFonts w:hint="eastAsia"/>
        </w:rPr>
        <w:t>и</w:t>
      </w:r>
      <w:r>
        <w:t xml:space="preserve"> </w:t>
      </w:r>
      <w:r>
        <w:rPr>
          <w:rFonts w:hint="eastAsia"/>
        </w:rPr>
        <w:t>бетона</w:t>
      </w:r>
    </w:p>
    <w:p w14:paraId="75FAAAD0" w14:textId="77777777" w:rsidR="00855308" w:rsidRDefault="00855308" w:rsidP="00855308"/>
    <w:p w14:paraId="2C77ECCB" w14:textId="77777777" w:rsidR="00855308" w:rsidRDefault="00855308" w:rsidP="00855308">
      <w:r>
        <w:t xml:space="preserve">5.3. </w:t>
      </w:r>
      <w:r>
        <w:rPr>
          <w:rFonts w:hint="eastAsia"/>
        </w:rPr>
        <w:t>Рекомендации</w:t>
      </w:r>
      <w:r>
        <w:t xml:space="preserve"> </w:t>
      </w:r>
      <w:r>
        <w:rPr>
          <w:rFonts w:hint="eastAsia"/>
        </w:rPr>
        <w:t>по</w:t>
      </w:r>
      <w:r>
        <w:t xml:space="preserve"> </w:t>
      </w:r>
      <w:r>
        <w:rPr>
          <w:rFonts w:hint="eastAsia"/>
        </w:rPr>
        <w:t>расчету</w:t>
      </w:r>
      <w:r>
        <w:t xml:space="preserve"> </w:t>
      </w:r>
      <w:r>
        <w:rPr>
          <w:rFonts w:hint="eastAsia"/>
        </w:rPr>
        <w:t>железобетонных</w:t>
      </w:r>
      <w:r>
        <w:t xml:space="preserve"> </w:t>
      </w:r>
      <w:r>
        <w:rPr>
          <w:rFonts w:hint="eastAsia"/>
        </w:rPr>
        <w:t>конструкций</w:t>
      </w:r>
      <w:r>
        <w:t xml:space="preserve"> </w:t>
      </w:r>
      <w:r>
        <w:rPr>
          <w:rFonts w:hint="eastAsia"/>
        </w:rPr>
        <w:t>с</w:t>
      </w:r>
      <w:r>
        <w:t xml:space="preserve"> </w:t>
      </w:r>
      <w:r>
        <w:rPr>
          <w:rFonts w:hint="eastAsia"/>
        </w:rPr>
        <w:t>использованием</w:t>
      </w:r>
      <w:r>
        <w:t xml:space="preserve"> </w:t>
      </w:r>
      <w:r>
        <w:rPr>
          <w:rFonts w:hint="eastAsia"/>
        </w:rPr>
        <w:t>объемных</w:t>
      </w:r>
      <w:r>
        <w:t xml:space="preserve"> </w:t>
      </w:r>
      <w:r>
        <w:rPr>
          <w:rFonts w:hint="eastAsia"/>
        </w:rPr>
        <w:t>конечных</w:t>
      </w:r>
      <w:r>
        <w:t xml:space="preserve"> </w:t>
      </w:r>
      <w:r>
        <w:rPr>
          <w:rFonts w:hint="eastAsia"/>
        </w:rPr>
        <w:t>элементов</w:t>
      </w:r>
      <w:r>
        <w:t xml:space="preserve"> </w:t>
      </w:r>
      <w:r>
        <w:rPr>
          <w:rFonts w:hint="eastAsia"/>
        </w:rPr>
        <w:t>для</w:t>
      </w:r>
      <w:r>
        <w:t xml:space="preserve"> </w:t>
      </w:r>
      <w:r>
        <w:rPr>
          <w:rFonts w:hint="eastAsia"/>
        </w:rPr>
        <w:t>бетона</w:t>
      </w:r>
      <w:r>
        <w:t xml:space="preserve"> </w:t>
      </w:r>
      <w:r>
        <w:rPr>
          <w:rFonts w:hint="eastAsia"/>
        </w:rPr>
        <w:t>и</w:t>
      </w:r>
      <w:r>
        <w:t xml:space="preserve"> </w:t>
      </w:r>
      <w:r>
        <w:rPr>
          <w:rFonts w:hint="eastAsia"/>
        </w:rPr>
        <w:t>арматурной</w:t>
      </w:r>
      <w:r>
        <w:t xml:space="preserve"> </w:t>
      </w:r>
      <w:r>
        <w:rPr>
          <w:rFonts w:hint="eastAsia"/>
        </w:rPr>
        <w:t>стали</w:t>
      </w:r>
    </w:p>
    <w:p w14:paraId="0FC3EBB6" w14:textId="77777777" w:rsidR="00855308" w:rsidRDefault="00855308" w:rsidP="00855308"/>
    <w:p w14:paraId="6A364EED" w14:textId="77777777" w:rsidR="00855308" w:rsidRDefault="00855308" w:rsidP="00855308">
      <w:r>
        <w:t xml:space="preserve">5.4. </w:t>
      </w:r>
      <w:r>
        <w:rPr>
          <w:rFonts w:hint="eastAsia"/>
        </w:rPr>
        <w:t>Выводы</w:t>
      </w:r>
      <w:r>
        <w:t xml:space="preserve"> </w:t>
      </w:r>
      <w:r>
        <w:rPr>
          <w:rFonts w:hint="eastAsia"/>
        </w:rPr>
        <w:t>по</w:t>
      </w:r>
      <w:r>
        <w:t xml:space="preserve"> </w:t>
      </w:r>
      <w:r>
        <w:rPr>
          <w:rFonts w:hint="eastAsia"/>
        </w:rPr>
        <w:t>главе</w:t>
      </w:r>
    </w:p>
    <w:p w14:paraId="407EC193" w14:textId="77777777" w:rsidR="00855308" w:rsidRDefault="00855308" w:rsidP="00855308"/>
    <w:p w14:paraId="59D4F852" w14:textId="77777777" w:rsidR="00855308" w:rsidRDefault="00855308" w:rsidP="00855308">
      <w:r>
        <w:rPr>
          <w:rFonts w:hint="eastAsia"/>
        </w:rPr>
        <w:t>Заключение</w:t>
      </w:r>
    </w:p>
    <w:p w14:paraId="5A474C69" w14:textId="77777777" w:rsidR="00855308" w:rsidRDefault="00855308" w:rsidP="00855308"/>
    <w:p w14:paraId="7C4B4430" w14:textId="77777777" w:rsidR="00855308" w:rsidRDefault="00855308" w:rsidP="00855308">
      <w:r>
        <w:rPr>
          <w:rFonts w:hint="eastAsia"/>
        </w:rPr>
        <w:t>Список</w:t>
      </w:r>
      <w:r>
        <w:t xml:space="preserve"> </w:t>
      </w:r>
      <w:r>
        <w:rPr>
          <w:rFonts w:hint="eastAsia"/>
        </w:rPr>
        <w:t>литературы</w:t>
      </w:r>
    </w:p>
    <w:p w14:paraId="6E83E2CA" w14:textId="77777777" w:rsidR="00855308" w:rsidRDefault="00855308" w:rsidP="00855308"/>
    <w:p w14:paraId="54A05B3D" w14:textId="77777777" w:rsidR="00855308" w:rsidRDefault="00855308" w:rsidP="00855308">
      <w:r>
        <w:rPr>
          <w:rFonts w:hint="eastAsia"/>
        </w:rPr>
        <w:lastRenderedPageBreak/>
        <w:t>Приложение</w:t>
      </w:r>
      <w:r>
        <w:t xml:space="preserve"> </w:t>
      </w:r>
      <w:r>
        <w:rPr>
          <w:rFonts w:hint="eastAsia"/>
        </w:rPr>
        <w:t>А</w:t>
      </w:r>
      <w:r>
        <w:t xml:space="preserve">. </w:t>
      </w:r>
      <w:r>
        <w:rPr>
          <w:rFonts w:hint="eastAsia"/>
        </w:rPr>
        <w:t>Акты</w:t>
      </w:r>
      <w:r>
        <w:t xml:space="preserve"> </w:t>
      </w:r>
      <w:r>
        <w:rPr>
          <w:rFonts w:hint="eastAsia"/>
        </w:rPr>
        <w:t>внедрения</w:t>
      </w:r>
      <w:r>
        <w:t xml:space="preserve"> </w:t>
      </w:r>
      <w:r>
        <w:rPr>
          <w:rFonts w:hint="eastAsia"/>
        </w:rPr>
        <w:t>результатов</w:t>
      </w:r>
      <w:r>
        <w:t xml:space="preserve"> </w:t>
      </w:r>
      <w:r>
        <w:rPr>
          <w:rFonts w:hint="eastAsia"/>
        </w:rPr>
        <w:t>диссертационного</w:t>
      </w:r>
    </w:p>
    <w:p w14:paraId="26D916BE" w14:textId="77777777" w:rsidR="00855308" w:rsidRDefault="00855308" w:rsidP="00855308"/>
    <w:p w14:paraId="714A39DB" w14:textId="77777777" w:rsidR="00855308" w:rsidRDefault="00855308" w:rsidP="00855308">
      <w:r>
        <w:rPr>
          <w:rFonts w:hint="eastAsia"/>
        </w:rPr>
        <w:t>исследования</w:t>
      </w:r>
    </w:p>
    <w:p w14:paraId="479A87A9" w14:textId="77777777" w:rsidR="00855308" w:rsidRDefault="00855308" w:rsidP="00855308"/>
    <w:p w14:paraId="0E53370A" w14:textId="77777777" w:rsidR="00855308" w:rsidRDefault="00855308" w:rsidP="00855308">
      <w:r>
        <w:rPr>
          <w:rFonts w:hint="eastAsia"/>
        </w:rPr>
        <w:t>Приложение</w:t>
      </w:r>
      <w:r>
        <w:t xml:space="preserve"> </w:t>
      </w:r>
      <w:r>
        <w:rPr>
          <w:rFonts w:hint="eastAsia"/>
        </w:rPr>
        <w:t>Б</w:t>
      </w:r>
      <w:r>
        <w:t xml:space="preserve">. </w:t>
      </w:r>
      <w:r>
        <w:rPr>
          <w:rFonts w:hint="eastAsia"/>
        </w:rPr>
        <w:t>Образец</w:t>
      </w:r>
      <w:r>
        <w:t xml:space="preserve"> </w:t>
      </w:r>
      <w:r>
        <w:rPr>
          <w:rFonts w:hint="eastAsia"/>
        </w:rPr>
        <w:t>вводного</w:t>
      </w:r>
      <w:r>
        <w:t xml:space="preserve"> </w:t>
      </w:r>
      <w:r>
        <w:rPr>
          <w:rFonts w:hint="eastAsia"/>
        </w:rPr>
        <w:t>файла</w:t>
      </w:r>
    </w:p>
    <w:p w14:paraId="2973298A" w14:textId="77777777" w:rsidR="00855308" w:rsidRDefault="00855308" w:rsidP="00855308"/>
    <w:p w14:paraId="44977AF0" w14:textId="420D61BC" w:rsidR="00855308" w:rsidRPr="00855308" w:rsidRDefault="00855308" w:rsidP="00855308">
      <w:r>
        <w:rPr>
          <w:rFonts w:hint="eastAsia"/>
        </w:rPr>
        <w:t>Введение</w:t>
      </w:r>
    </w:p>
    <w:sectPr w:rsidR="00855308" w:rsidRPr="00855308" w:rsidSect="007F6FC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185E" w14:textId="77777777" w:rsidR="007F6FC8" w:rsidRDefault="007F6FC8">
      <w:pPr>
        <w:spacing w:after="0" w:line="240" w:lineRule="auto"/>
      </w:pPr>
      <w:r>
        <w:separator/>
      </w:r>
    </w:p>
  </w:endnote>
  <w:endnote w:type="continuationSeparator" w:id="0">
    <w:p w14:paraId="5172DBB8" w14:textId="77777777" w:rsidR="007F6FC8" w:rsidRDefault="007F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2F253" w14:textId="77777777" w:rsidR="007F6FC8" w:rsidRDefault="007F6FC8"/>
    <w:p w14:paraId="72F7417A" w14:textId="77777777" w:rsidR="007F6FC8" w:rsidRDefault="007F6FC8"/>
    <w:p w14:paraId="1297D1AB" w14:textId="77777777" w:rsidR="007F6FC8" w:rsidRDefault="007F6FC8"/>
    <w:p w14:paraId="655359C5" w14:textId="77777777" w:rsidR="007F6FC8" w:rsidRDefault="007F6FC8"/>
    <w:p w14:paraId="49A7D3CD" w14:textId="77777777" w:rsidR="007F6FC8" w:rsidRDefault="007F6FC8"/>
    <w:p w14:paraId="46753544" w14:textId="77777777" w:rsidR="007F6FC8" w:rsidRDefault="007F6FC8"/>
    <w:p w14:paraId="19894AB8" w14:textId="77777777" w:rsidR="007F6FC8" w:rsidRDefault="007F6F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75AF24" wp14:editId="7ACCD6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AB700" w14:textId="77777777" w:rsidR="007F6FC8" w:rsidRDefault="007F6F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75AF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35AB700" w14:textId="77777777" w:rsidR="007F6FC8" w:rsidRDefault="007F6F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044697" w14:textId="77777777" w:rsidR="007F6FC8" w:rsidRDefault="007F6FC8"/>
    <w:p w14:paraId="1614EF37" w14:textId="77777777" w:rsidR="007F6FC8" w:rsidRDefault="007F6FC8"/>
    <w:p w14:paraId="3C29DB16" w14:textId="77777777" w:rsidR="007F6FC8" w:rsidRDefault="007F6F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41CEAC" wp14:editId="3AA271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31AB6" w14:textId="77777777" w:rsidR="007F6FC8" w:rsidRDefault="007F6FC8"/>
                          <w:p w14:paraId="1B64879E" w14:textId="77777777" w:rsidR="007F6FC8" w:rsidRDefault="007F6F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41CE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A431AB6" w14:textId="77777777" w:rsidR="007F6FC8" w:rsidRDefault="007F6FC8"/>
                    <w:p w14:paraId="1B64879E" w14:textId="77777777" w:rsidR="007F6FC8" w:rsidRDefault="007F6F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C6A71F" w14:textId="77777777" w:rsidR="007F6FC8" w:rsidRDefault="007F6FC8"/>
    <w:p w14:paraId="5C0618B7" w14:textId="77777777" w:rsidR="007F6FC8" w:rsidRDefault="007F6FC8">
      <w:pPr>
        <w:rPr>
          <w:sz w:val="2"/>
          <w:szCs w:val="2"/>
        </w:rPr>
      </w:pPr>
    </w:p>
    <w:p w14:paraId="70EF171E" w14:textId="77777777" w:rsidR="007F6FC8" w:rsidRDefault="007F6FC8"/>
    <w:p w14:paraId="1F56D6A8" w14:textId="77777777" w:rsidR="007F6FC8" w:rsidRDefault="007F6FC8">
      <w:pPr>
        <w:spacing w:after="0" w:line="240" w:lineRule="auto"/>
      </w:pPr>
    </w:p>
  </w:footnote>
  <w:footnote w:type="continuationSeparator" w:id="0">
    <w:p w14:paraId="6CF79A79" w14:textId="77777777" w:rsidR="007F6FC8" w:rsidRDefault="007F6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6FC8"/>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17326</TotalTime>
  <Pages>5</Pages>
  <Words>529</Words>
  <Characters>3018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2121</cp:revision>
  <cp:lastPrinted>2009-02-06T05:36:00Z</cp:lastPrinted>
  <dcterms:created xsi:type="dcterms:W3CDTF">2024-01-07T13:43:00Z</dcterms:created>
  <dcterms:modified xsi:type="dcterms:W3CDTF">2024-02-06T14:24:00Z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