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BF6DC"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hint="eastAsia"/>
          <w:b/>
          <w:bCs/>
          <w:color w:val="222222"/>
          <w:sz w:val="21"/>
          <w:szCs w:val="21"/>
        </w:rPr>
        <w:t>Васьковский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Виктор</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Евгеньевич</w:t>
      </w:r>
      <w:r w:rsidRPr="00651769">
        <w:rPr>
          <w:rFonts w:ascii="Helvetica" w:hAnsi="Helvetica" w:cs="Helvetica"/>
          <w:b/>
          <w:bCs/>
          <w:color w:val="222222"/>
          <w:sz w:val="21"/>
          <w:szCs w:val="21"/>
        </w:rPr>
        <w:t>.</w:t>
      </w:r>
    </w:p>
    <w:p w14:paraId="240A438B"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hint="eastAsia"/>
          <w:b/>
          <w:bCs/>
          <w:color w:val="222222"/>
          <w:sz w:val="21"/>
          <w:szCs w:val="21"/>
        </w:rPr>
        <w:t>Состав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обмен</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полярных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организмов</w:t>
      </w:r>
      <w:r w:rsidRPr="00651769">
        <w:rPr>
          <w:rFonts w:ascii="Helvetica" w:hAnsi="Helvetica" w:cs="Helvetica"/>
          <w:b/>
          <w:bCs/>
          <w:color w:val="222222"/>
          <w:sz w:val="21"/>
          <w:szCs w:val="21"/>
        </w:rPr>
        <w:t xml:space="preserve"> : </w:t>
      </w:r>
      <w:r w:rsidRPr="00651769">
        <w:rPr>
          <w:rFonts w:ascii="Helvetica" w:hAnsi="Helvetica" w:cs="Helvetica" w:hint="eastAsia"/>
          <w:b/>
          <w:bCs/>
          <w:color w:val="222222"/>
          <w:sz w:val="21"/>
          <w:szCs w:val="21"/>
        </w:rPr>
        <w:t>диссертация</w:t>
      </w:r>
      <w:r w:rsidRPr="00651769">
        <w:rPr>
          <w:rFonts w:ascii="Helvetica" w:hAnsi="Helvetica" w:cs="Helvetica"/>
          <w:b/>
          <w:bCs/>
          <w:color w:val="222222"/>
          <w:sz w:val="21"/>
          <w:szCs w:val="21"/>
        </w:rPr>
        <w:t xml:space="preserve"> ... </w:t>
      </w:r>
      <w:r w:rsidRPr="00651769">
        <w:rPr>
          <w:rFonts w:ascii="Helvetica" w:hAnsi="Helvetica" w:cs="Helvetica" w:hint="eastAsia"/>
          <w:b/>
          <w:bCs/>
          <w:color w:val="222222"/>
          <w:sz w:val="21"/>
          <w:szCs w:val="21"/>
        </w:rPr>
        <w:t>доктора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биологических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наук</w:t>
      </w:r>
      <w:r w:rsidRPr="00651769">
        <w:rPr>
          <w:rFonts w:ascii="Helvetica" w:hAnsi="Helvetica" w:cs="Helvetica"/>
          <w:b/>
          <w:bCs/>
          <w:color w:val="222222"/>
          <w:sz w:val="21"/>
          <w:szCs w:val="21"/>
        </w:rPr>
        <w:t xml:space="preserve"> : 03.00.04. - </w:t>
      </w:r>
      <w:r w:rsidRPr="00651769">
        <w:rPr>
          <w:rFonts w:ascii="Helvetica" w:hAnsi="Helvetica" w:cs="Helvetica" w:hint="eastAsia"/>
          <w:b/>
          <w:bCs/>
          <w:color w:val="222222"/>
          <w:sz w:val="21"/>
          <w:szCs w:val="21"/>
        </w:rPr>
        <w:t>Владивосток</w:t>
      </w:r>
      <w:r w:rsidRPr="00651769">
        <w:rPr>
          <w:rFonts w:ascii="Helvetica" w:hAnsi="Helvetica" w:cs="Helvetica"/>
          <w:b/>
          <w:bCs/>
          <w:color w:val="222222"/>
          <w:sz w:val="21"/>
          <w:szCs w:val="21"/>
        </w:rPr>
        <w:t xml:space="preserve">, 1984. - 325 </w:t>
      </w:r>
      <w:r w:rsidRPr="00651769">
        <w:rPr>
          <w:rFonts w:ascii="Helvetica" w:hAnsi="Helvetica" w:cs="Helvetica" w:hint="eastAsia"/>
          <w:b/>
          <w:bCs/>
          <w:color w:val="222222"/>
          <w:sz w:val="21"/>
          <w:szCs w:val="21"/>
        </w:rPr>
        <w:t>с</w:t>
      </w:r>
      <w:r w:rsidRPr="00651769">
        <w:rPr>
          <w:rFonts w:ascii="Helvetica" w:hAnsi="Helvetica" w:cs="Helvetica"/>
          <w:b/>
          <w:bCs/>
          <w:color w:val="222222"/>
          <w:sz w:val="21"/>
          <w:szCs w:val="21"/>
        </w:rPr>
        <w:t xml:space="preserve">. : </w:t>
      </w:r>
      <w:r w:rsidRPr="00651769">
        <w:rPr>
          <w:rFonts w:ascii="Helvetica" w:hAnsi="Helvetica" w:cs="Helvetica" w:hint="eastAsia"/>
          <w:b/>
          <w:bCs/>
          <w:color w:val="222222"/>
          <w:sz w:val="21"/>
          <w:szCs w:val="21"/>
        </w:rPr>
        <w:t>ил</w:t>
      </w:r>
      <w:r w:rsidRPr="00651769">
        <w:rPr>
          <w:rFonts w:ascii="Helvetica" w:hAnsi="Helvetica" w:cs="Helvetica"/>
          <w:b/>
          <w:bCs/>
          <w:color w:val="222222"/>
          <w:sz w:val="21"/>
          <w:szCs w:val="21"/>
        </w:rPr>
        <w:t>.</w:t>
      </w:r>
    </w:p>
    <w:p w14:paraId="38CDFB5F"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hint="eastAsia"/>
          <w:b/>
          <w:bCs/>
          <w:color w:val="222222"/>
          <w:sz w:val="21"/>
          <w:szCs w:val="21"/>
        </w:rPr>
        <w:t>больше</w:t>
      </w:r>
    </w:p>
    <w:p w14:paraId="5131371D"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hint="eastAsia"/>
          <w:b/>
          <w:bCs/>
          <w:color w:val="222222"/>
          <w:sz w:val="21"/>
          <w:szCs w:val="21"/>
        </w:rPr>
        <w:t>Цитаты</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из</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текста</w:t>
      </w:r>
      <w:r w:rsidRPr="00651769">
        <w:rPr>
          <w:rFonts w:ascii="Helvetica" w:hAnsi="Helvetica" w:cs="Helvetica"/>
          <w:b/>
          <w:bCs/>
          <w:color w:val="222222"/>
          <w:sz w:val="21"/>
          <w:szCs w:val="21"/>
        </w:rPr>
        <w:t>:</w:t>
      </w:r>
    </w:p>
    <w:p w14:paraId="681C37F0"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hint="eastAsia"/>
          <w:b/>
          <w:bCs/>
          <w:color w:val="222222"/>
          <w:sz w:val="21"/>
          <w:szCs w:val="21"/>
        </w:rPr>
        <w:t>стр</w:t>
      </w:r>
      <w:r w:rsidRPr="00651769">
        <w:rPr>
          <w:rFonts w:ascii="Helvetica" w:hAnsi="Helvetica" w:cs="Helvetica"/>
          <w:b/>
          <w:bCs/>
          <w:color w:val="222222"/>
          <w:sz w:val="21"/>
          <w:szCs w:val="21"/>
        </w:rPr>
        <w:t>. 7</w:t>
      </w:r>
    </w:p>
    <w:p w14:paraId="1D9ADB50"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4. </w:t>
      </w:r>
      <w:r w:rsidRPr="00651769">
        <w:rPr>
          <w:rFonts w:ascii="Helvetica" w:hAnsi="Helvetica" w:cs="Helvetica" w:hint="eastAsia"/>
          <w:b/>
          <w:bCs/>
          <w:color w:val="222222"/>
          <w:sz w:val="21"/>
          <w:szCs w:val="21"/>
        </w:rPr>
        <w:t>Исследование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состава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организмов</w:t>
      </w:r>
      <w:r w:rsidRPr="00651769">
        <w:rPr>
          <w:rFonts w:ascii="Helvetica" w:hAnsi="Helvetica" w:cs="Helvetica"/>
          <w:b/>
          <w:bCs/>
          <w:color w:val="222222"/>
          <w:sz w:val="21"/>
          <w:szCs w:val="21"/>
        </w:rPr>
        <w:t xml:space="preserve"> 135 4.1. </w:t>
      </w:r>
      <w:r w:rsidRPr="00651769">
        <w:rPr>
          <w:rFonts w:ascii="Helvetica" w:hAnsi="Helvetica" w:cs="Helvetica" w:hint="eastAsia"/>
          <w:b/>
          <w:bCs/>
          <w:color w:val="222222"/>
          <w:sz w:val="21"/>
          <w:szCs w:val="21"/>
        </w:rPr>
        <w:t>Сравнительное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исследование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фосфолипндов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беспозвоночных</w:t>
      </w:r>
      <w:r w:rsidRPr="00651769">
        <w:rPr>
          <w:rFonts w:ascii="Helvetica" w:hAnsi="Helvetica" w:cs="Helvetica"/>
          <w:b/>
          <w:bCs/>
          <w:color w:val="222222"/>
          <w:sz w:val="21"/>
          <w:szCs w:val="21"/>
        </w:rPr>
        <w:t xml:space="preserve"> 135 4.2. </w:t>
      </w:r>
      <w:r w:rsidRPr="00651769">
        <w:rPr>
          <w:rFonts w:ascii="Helvetica" w:hAnsi="Helvetica" w:cs="Helvetica" w:hint="eastAsia"/>
          <w:b/>
          <w:bCs/>
          <w:color w:val="222222"/>
          <w:sz w:val="21"/>
          <w:szCs w:val="21"/>
        </w:rPr>
        <w:t>Необычный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губки</w:t>
      </w:r>
    </w:p>
    <w:p w14:paraId="58DC5FD5"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hint="eastAsia"/>
          <w:b/>
          <w:bCs/>
          <w:color w:val="222222"/>
          <w:sz w:val="21"/>
          <w:szCs w:val="21"/>
        </w:rPr>
        <w:t>стр</w:t>
      </w:r>
      <w:r w:rsidRPr="00651769">
        <w:rPr>
          <w:rFonts w:ascii="Helvetica" w:hAnsi="Helvetica" w:cs="Helvetica"/>
          <w:b/>
          <w:bCs/>
          <w:color w:val="222222"/>
          <w:sz w:val="21"/>
          <w:szCs w:val="21"/>
        </w:rPr>
        <w:t>. 7</w:t>
      </w:r>
    </w:p>
    <w:p w14:paraId="19554B11"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hint="eastAsia"/>
          <w:b/>
          <w:bCs/>
          <w:color w:val="222222"/>
          <w:sz w:val="21"/>
          <w:szCs w:val="21"/>
        </w:rPr>
        <w:t>беспозвоночных</w:t>
      </w:r>
      <w:r w:rsidRPr="00651769">
        <w:rPr>
          <w:rFonts w:ascii="Helvetica" w:hAnsi="Helvetica" w:cs="Helvetica"/>
          <w:b/>
          <w:bCs/>
          <w:color w:val="222222"/>
          <w:sz w:val="21"/>
          <w:szCs w:val="21"/>
        </w:rPr>
        <w:t xml:space="preserve"> 146 4.5. </w:t>
      </w:r>
      <w:r w:rsidRPr="00651769">
        <w:rPr>
          <w:rFonts w:ascii="Helvetica" w:hAnsi="Helvetica" w:cs="Helvetica" w:hint="eastAsia"/>
          <w:b/>
          <w:bCs/>
          <w:color w:val="222222"/>
          <w:sz w:val="21"/>
          <w:szCs w:val="21"/>
        </w:rPr>
        <w:t>Сравнительный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анализ</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распределения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гликолипццов</w:t>
      </w:r>
      <w:r w:rsidRPr="00651769">
        <w:rPr>
          <w:rFonts w:ascii="Helvetica" w:hAnsi="Helvetica" w:cs="Helvetica"/>
          <w:b/>
          <w:bCs/>
          <w:color w:val="222222"/>
          <w:sz w:val="21"/>
          <w:szCs w:val="21"/>
        </w:rPr>
        <w:t xml:space="preserve"> . , </w:t>
      </w:r>
      <w:r w:rsidRPr="00651769">
        <w:rPr>
          <w:rFonts w:ascii="Helvetica" w:hAnsi="Helvetica" w:cs="Helvetica" w:hint="eastAsia"/>
          <w:b/>
          <w:bCs/>
          <w:color w:val="222222"/>
          <w:sz w:val="21"/>
          <w:szCs w:val="21"/>
        </w:rPr>
        <w:t>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беспозвоночных</w:t>
      </w:r>
      <w:r w:rsidRPr="00651769">
        <w:rPr>
          <w:rFonts w:ascii="Helvetica" w:hAnsi="Helvetica" w:cs="Helvetica"/>
          <w:b/>
          <w:bCs/>
          <w:color w:val="222222"/>
          <w:sz w:val="21"/>
          <w:szCs w:val="21"/>
        </w:rPr>
        <w:t xml:space="preserve"> 152 4.6. </w:t>
      </w:r>
      <w:r w:rsidRPr="00651769">
        <w:rPr>
          <w:rFonts w:ascii="Helvetica" w:hAnsi="Helvetica" w:cs="Helvetica" w:hint="eastAsia"/>
          <w:b/>
          <w:bCs/>
          <w:color w:val="222222"/>
          <w:sz w:val="21"/>
          <w:szCs w:val="21"/>
        </w:rPr>
        <w:t>Исследование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распределения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мышьяка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липидах</w:t>
      </w:r>
      <w:r w:rsidRPr="00651769">
        <w:rPr>
          <w:rFonts w:ascii="Helvetica" w:hAnsi="Helvetica" w:cs="Helvetica"/>
          <w:b/>
          <w:bCs/>
          <w:color w:val="222222"/>
          <w:sz w:val="21"/>
          <w:szCs w:val="21"/>
        </w:rPr>
        <w:t xml:space="preserve">, , .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беспозвоночных</w:t>
      </w:r>
      <w:r w:rsidRPr="00651769">
        <w:rPr>
          <w:rFonts w:ascii="Helvetica" w:hAnsi="Helvetica" w:cs="Helvetica"/>
          <w:b/>
          <w:bCs/>
          <w:color w:val="222222"/>
          <w:sz w:val="21"/>
          <w:szCs w:val="21"/>
        </w:rPr>
        <w:t xml:space="preserve"> , 165 4.7. </w:t>
      </w:r>
      <w:r w:rsidRPr="00651769">
        <w:rPr>
          <w:rFonts w:ascii="Helvetica" w:hAnsi="Helvetica" w:cs="Helvetica" w:hint="eastAsia"/>
          <w:b/>
          <w:bCs/>
          <w:color w:val="222222"/>
          <w:sz w:val="21"/>
          <w:szCs w:val="21"/>
        </w:rPr>
        <w:t>Сравнительное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исследование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состава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полярных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макрофитов</w:t>
      </w:r>
      <w:r w:rsidRPr="00651769">
        <w:rPr>
          <w:rFonts w:ascii="Helvetica" w:hAnsi="Helvetica" w:cs="Helvetica"/>
          <w:b/>
          <w:bCs/>
          <w:color w:val="222222"/>
          <w:sz w:val="21"/>
          <w:szCs w:val="21"/>
        </w:rPr>
        <w:t xml:space="preserve"> 175 4.8. </w:t>
      </w:r>
      <w:r w:rsidRPr="00651769">
        <w:rPr>
          <w:rFonts w:ascii="Helvetica" w:hAnsi="Helvetica" w:cs="Helvetica" w:hint="eastAsia"/>
          <w:b/>
          <w:bCs/>
          <w:color w:val="222222"/>
          <w:sz w:val="21"/>
          <w:szCs w:val="21"/>
        </w:rPr>
        <w:t>Полярные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липиды</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диатомовых</w:t>
      </w:r>
      <w:r w:rsidRPr="00651769">
        <w:rPr>
          <w:rFonts w:ascii="Helvetica" w:hAnsi="Helvetica" w:cs="Helvetica"/>
          <w:b/>
          <w:bCs/>
          <w:color w:val="222222"/>
          <w:sz w:val="21"/>
          <w:szCs w:val="21"/>
        </w:rPr>
        <w:t xml:space="preserve"> 189 4.9. </w:t>
      </w:r>
      <w:r w:rsidRPr="00651769">
        <w:rPr>
          <w:rFonts w:ascii="Helvetica" w:hAnsi="Helvetica" w:cs="Helvetica" w:hint="eastAsia"/>
          <w:b/>
          <w:bCs/>
          <w:color w:val="222222"/>
          <w:sz w:val="21"/>
          <w:szCs w:val="21"/>
        </w:rPr>
        <w:t>полярные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липиды</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ночесветки</w:t>
      </w:r>
      <w:r w:rsidRPr="00651769">
        <w:rPr>
          <w:rFonts w:ascii="Helvetica" w:hAnsi="Helvetica" w:cs="Helvetica"/>
          <w:b/>
          <w:bCs/>
          <w:color w:val="222222"/>
          <w:sz w:val="21"/>
          <w:szCs w:val="21"/>
        </w:rPr>
        <w:t xml:space="preserve">. 192 - 8. 4.10. </w:t>
      </w:r>
      <w:r w:rsidRPr="00651769">
        <w:rPr>
          <w:rFonts w:ascii="Helvetica" w:hAnsi="Helvetica" w:cs="Helvetica" w:hint="eastAsia"/>
          <w:b/>
          <w:bCs/>
          <w:color w:val="222222"/>
          <w:sz w:val="21"/>
          <w:szCs w:val="21"/>
        </w:rPr>
        <w:t>И</w:t>
      </w:r>
      <w:r w:rsidRPr="00651769">
        <w:rPr>
          <w:rFonts w:ascii="Helvetica" w:hAnsi="Helvetica" w:cs="Helvetica"/>
          <w:b/>
          <w:bCs/>
          <w:color w:val="222222"/>
          <w:sz w:val="21"/>
          <w:szCs w:val="21"/>
        </w:rPr>
        <w:t xml:space="preserve"> - </w:t>
      </w:r>
      <w:r w:rsidRPr="00651769">
        <w:rPr>
          <w:rFonts w:ascii="Helvetica" w:hAnsi="Helvetica" w:cs="Helvetica" w:hint="eastAsia"/>
          <w:b/>
          <w:bCs/>
          <w:color w:val="222222"/>
          <w:sz w:val="21"/>
          <w:szCs w:val="21"/>
        </w:rPr>
        <w:t>ацилфосфатидилэтаноламин</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мозгу</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рыб</w:t>
      </w:r>
      <w:r w:rsidRPr="00651769">
        <w:rPr>
          <w:rFonts w:ascii="Helvetica" w:hAnsi="Helvetica" w:cs="Helvetica"/>
          <w:b/>
          <w:bCs/>
          <w:color w:val="222222"/>
          <w:sz w:val="21"/>
          <w:szCs w:val="21"/>
        </w:rPr>
        <w:t xml:space="preserve"> 5....</w:t>
      </w:r>
    </w:p>
    <w:p w14:paraId="782D9919"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hint="eastAsia"/>
          <w:b/>
          <w:bCs/>
          <w:color w:val="222222"/>
          <w:sz w:val="21"/>
          <w:szCs w:val="21"/>
        </w:rPr>
        <w:t>стр</w:t>
      </w:r>
      <w:r w:rsidRPr="00651769">
        <w:rPr>
          <w:rFonts w:ascii="Helvetica" w:hAnsi="Helvetica" w:cs="Helvetica"/>
          <w:b/>
          <w:bCs/>
          <w:color w:val="222222"/>
          <w:sz w:val="21"/>
          <w:szCs w:val="21"/>
        </w:rPr>
        <w:t>. 70</w:t>
      </w:r>
    </w:p>
    <w:p w14:paraId="085750B1"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hint="eastAsia"/>
          <w:b/>
          <w:bCs/>
          <w:color w:val="222222"/>
          <w:sz w:val="21"/>
          <w:szCs w:val="21"/>
        </w:rPr>
        <w:t>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не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обычную</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ТСХ</w:t>
      </w:r>
      <w:r w:rsidRPr="00651769">
        <w:rPr>
          <w:rFonts w:ascii="Helvetica" w:hAnsi="Helvetica" w:cs="Helvetica"/>
          <w:b/>
          <w:bCs/>
          <w:color w:val="222222"/>
          <w:sz w:val="21"/>
          <w:szCs w:val="21"/>
        </w:rPr>
        <w:t xml:space="preserve">. 3.3,2. </w:t>
      </w:r>
      <w:r w:rsidRPr="00651769">
        <w:rPr>
          <w:rFonts w:ascii="Helvetica" w:hAnsi="Helvetica" w:cs="Helvetica" w:hint="eastAsia"/>
          <w:b/>
          <w:bCs/>
          <w:color w:val="222222"/>
          <w:sz w:val="21"/>
          <w:szCs w:val="21"/>
        </w:rPr>
        <w:t>Разделение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ПОЛЯРНЫХ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водорослей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других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растений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Смеси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полярных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растений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заметно</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сложнее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по</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составу</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чем</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смеси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этих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животных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растениях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наря­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ду</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со</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всеми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главными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классами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фосфолипидов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некоторыми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гликолипидами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которые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обычны</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для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тканей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животных</w:t>
      </w:r>
      <w:r w:rsidRPr="00651769">
        <w:rPr>
          <w:rFonts w:ascii="Helvetica" w:hAnsi="Helvetica" w:cs="Helvetica"/>
          <w:b/>
          <w:bCs/>
          <w:color w:val="222222"/>
          <w:sz w:val="21"/>
          <w:szCs w:val="21"/>
        </w:rPr>
        <w:t>,</w:t>
      </w:r>
    </w:p>
    <w:p w14:paraId="18BF4C7A" w14:textId="77777777" w:rsidR="00651769" w:rsidRPr="00651769" w:rsidRDefault="00651769" w:rsidP="00651769">
      <w:pPr>
        <w:rPr>
          <w:rFonts w:ascii="Helvetica" w:hAnsi="Helvetica" w:cs="Helvetica"/>
          <w:b/>
          <w:bCs/>
          <w:color w:val="222222"/>
          <w:sz w:val="21"/>
          <w:szCs w:val="21"/>
        </w:rPr>
      </w:pPr>
    </w:p>
    <w:p w14:paraId="7DE5A44E"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hint="eastAsia"/>
          <w:b/>
          <w:bCs/>
          <w:color w:val="222222"/>
          <w:sz w:val="21"/>
          <w:szCs w:val="21"/>
        </w:rPr>
        <w:t>Оглавление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диссертации</w:t>
      </w:r>
    </w:p>
    <w:p w14:paraId="6DDD492E"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hint="eastAsia"/>
          <w:b/>
          <w:bCs/>
          <w:color w:val="222222"/>
          <w:sz w:val="21"/>
          <w:szCs w:val="21"/>
        </w:rPr>
        <w:t>доктор</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биологических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наук</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Васьковский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Виктор</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Евгеньевич</w:t>
      </w:r>
    </w:p>
    <w:p w14:paraId="5D4D6BDC"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hint="eastAsia"/>
          <w:b/>
          <w:bCs/>
          <w:color w:val="222222"/>
          <w:sz w:val="21"/>
          <w:szCs w:val="21"/>
        </w:rPr>
        <w:t>Перечень</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согфащений</w:t>
      </w:r>
      <w:r w:rsidRPr="00651769">
        <w:rPr>
          <w:rFonts w:ascii="Helvetica" w:hAnsi="Helvetica" w:cs="Helvetica"/>
          <w:b/>
          <w:bCs/>
          <w:color w:val="222222"/>
          <w:sz w:val="21"/>
          <w:szCs w:val="21"/>
        </w:rPr>
        <w:t>.</w:t>
      </w:r>
    </w:p>
    <w:p w14:paraId="7E2FC463" w14:textId="77777777" w:rsidR="00651769" w:rsidRPr="00651769" w:rsidRDefault="00651769" w:rsidP="00651769">
      <w:pPr>
        <w:rPr>
          <w:rFonts w:ascii="Helvetica" w:hAnsi="Helvetica" w:cs="Helvetica"/>
          <w:b/>
          <w:bCs/>
          <w:color w:val="222222"/>
          <w:sz w:val="21"/>
          <w:szCs w:val="21"/>
        </w:rPr>
      </w:pPr>
    </w:p>
    <w:p w14:paraId="098E18A2"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lastRenderedPageBreak/>
        <w:t xml:space="preserve">1. </w:t>
      </w:r>
      <w:r w:rsidRPr="00651769">
        <w:rPr>
          <w:rFonts w:ascii="Helvetica" w:hAnsi="Helvetica" w:cs="Helvetica" w:hint="eastAsia"/>
          <w:b/>
          <w:bCs/>
          <w:color w:val="222222"/>
          <w:sz w:val="21"/>
          <w:szCs w:val="21"/>
        </w:rPr>
        <w:t>Введение</w:t>
      </w:r>
      <w:r w:rsidRPr="00651769">
        <w:rPr>
          <w:rFonts w:ascii="Helvetica" w:hAnsi="Helvetica" w:cs="Helvetica"/>
          <w:b/>
          <w:bCs/>
          <w:color w:val="222222"/>
          <w:sz w:val="21"/>
          <w:szCs w:val="21"/>
        </w:rPr>
        <w:t>.</w:t>
      </w:r>
    </w:p>
    <w:p w14:paraId="2B53AC56" w14:textId="77777777" w:rsidR="00651769" w:rsidRPr="00651769" w:rsidRDefault="00651769" w:rsidP="00651769">
      <w:pPr>
        <w:rPr>
          <w:rFonts w:ascii="Helvetica" w:hAnsi="Helvetica" w:cs="Helvetica"/>
          <w:b/>
          <w:bCs/>
          <w:color w:val="222222"/>
          <w:sz w:val="21"/>
          <w:szCs w:val="21"/>
        </w:rPr>
      </w:pPr>
    </w:p>
    <w:p w14:paraId="44071C89"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 </w:t>
      </w:r>
      <w:r w:rsidRPr="00651769">
        <w:rPr>
          <w:rFonts w:ascii="Helvetica" w:hAnsi="Helvetica" w:cs="Helvetica" w:hint="eastAsia"/>
          <w:b/>
          <w:bCs/>
          <w:color w:val="222222"/>
          <w:sz w:val="21"/>
          <w:szCs w:val="21"/>
        </w:rPr>
        <w:t>Материалы</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метода</w:t>
      </w:r>
      <w:r w:rsidRPr="00651769">
        <w:rPr>
          <w:rFonts w:ascii="Helvetica" w:hAnsi="Helvetica" w:cs="Helvetica"/>
          <w:b/>
          <w:bCs/>
          <w:color w:val="222222"/>
          <w:sz w:val="21"/>
          <w:szCs w:val="21"/>
        </w:rPr>
        <w:t>.</w:t>
      </w:r>
    </w:p>
    <w:p w14:paraId="5FDE7D93" w14:textId="77777777" w:rsidR="00651769" w:rsidRPr="00651769" w:rsidRDefault="00651769" w:rsidP="00651769">
      <w:pPr>
        <w:rPr>
          <w:rFonts w:ascii="Helvetica" w:hAnsi="Helvetica" w:cs="Helvetica"/>
          <w:b/>
          <w:bCs/>
          <w:color w:val="222222"/>
          <w:sz w:val="21"/>
          <w:szCs w:val="21"/>
        </w:rPr>
      </w:pPr>
    </w:p>
    <w:p w14:paraId="75844704"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2.1. </w:t>
      </w:r>
      <w:r w:rsidRPr="00651769">
        <w:rPr>
          <w:rFonts w:ascii="Helvetica" w:hAnsi="Helvetica" w:cs="Helvetica" w:hint="eastAsia"/>
          <w:b/>
          <w:bCs/>
          <w:color w:val="222222"/>
          <w:sz w:val="21"/>
          <w:szCs w:val="21"/>
        </w:rPr>
        <w:t>Общая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часть</w:t>
      </w:r>
      <w:r w:rsidRPr="00651769">
        <w:rPr>
          <w:rFonts w:ascii="Helvetica" w:hAnsi="Helvetica" w:cs="Helvetica"/>
          <w:b/>
          <w:bCs/>
          <w:color w:val="222222"/>
          <w:sz w:val="21"/>
          <w:szCs w:val="21"/>
        </w:rPr>
        <w:t>.</w:t>
      </w:r>
    </w:p>
    <w:p w14:paraId="6EA563C1" w14:textId="77777777" w:rsidR="00651769" w:rsidRPr="00651769" w:rsidRDefault="00651769" w:rsidP="00651769">
      <w:pPr>
        <w:rPr>
          <w:rFonts w:ascii="Helvetica" w:hAnsi="Helvetica" w:cs="Helvetica"/>
          <w:b/>
          <w:bCs/>
          <w:color w:val="222222"/>
          <w:sz w:val="21"/>
          <w:szCs w:val="21"/>
        </w:rPr>
      </w:pPr>
    </w:p>
    <w:p w14:paraId="59F0D454"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2.1.1. </w:t>
      </w:r>
      <w:r w:rsidRPr="00651769">
        <w:rPr>
          <w:rFonts w:ascii="Helvetica" w:hAnsi="Helvetica" w:cs="Helvetica" w:hint="eastAsia"/>
          <w:b/>
          <w:bCs/>
          <w:color w:val="222222"/>
          <w:sz w:val="21"/>
          <w:szCs w:val="21"/>
        </w:rPr>
        <w:t>Биологические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объекты</w:t>
      </w:r>
      <w:r w:rsidRPr="00651769">
        <w:rPr>
          <w:rFonts w:ascii="Helvetica" w:hAnsi="Helvetica" w:cs="Helvetica"/>
          <w:b/>
          <w:bCs/>
          <w:color w:val="222222"/>
          <w:sz w:val="21"/>
          <w:szCs w:val="21"/>
        </w:rPr>
        <w:t>.</w:t>
      </w:r>
    </w:p>
    <w:p w14:paraId="070E860B" w14:textId="77777777" w:rsidR="00651769" w:rsidRPr="00651769" w:rsidRDefault="00651769" w:rsidP="00651769">
      <w:pPr>
        <w:rPr>
          <w:rFonts w:ascii="Helvetica" w:hAnsi="Helvetica" w:cs="Helvetica"/>
          <w:b/>
          <w:bCs/>
          <w:color w:val="222222"/>
          <w:sz w:val="21"/>
          <w:szCs w:val="21"/>
        </w:rPr>
      </w:pPr>
    </w:p>
    <w:p w14:paraId="5338FA35"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2.1.2. </w:t>
      </w:r>
      <w:r w:rsidRPr="00651769">
        <w:rPr>
          <w:rFonts w:ascii="Helvetica" w:hAnsi="Helvetica" w:cs="Helvetica" w:hint="eastAsia"/>
          <w:b/>
          <w:bCs/>
          <w:color w:val="222222"/>
          <w:sz w:val="21"/>
          <w:szCs w:val="21"/>
        </w:rPr>
        <w:t>Приборы</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оборудование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приспособления</w:t>
      </w:r>
      <w:r w:rsidRPr="00651769">
        <w:rPr>
          <w:rFonts w:ascii="Helvetica" w:hAnsi="Helvetica" w:cs="Helvetica"/>
          <w:b/>
          <w:bCs/>
          <w:color w:val="222222"/>
          <w:sz w:val="21"/>
          <w:szCs w:val="21"/>
        </w:rPr>
        <w:t>.</w:t>
      </w:r>
    </w:p>
    <w:p w14:paraId="4BE3B585" w14:textId="77777777" w:rsidR="00651769" w:rsidRPr="00651769" w:rsidRDefault="00651769" w:rsidP="00651769">
      <w:pPr>
        <w:rPr>
          <w:rFonts w:ascii="Helvetica" w:hAnsi="Helvetica" w:cs="Helvetica"/>
          <w:b/>
          <w:bCs/>
          <w:color w:val="222222"/>
          <w:sz w:val="21"/>
          <w:szCs w:val="21"/>
        </w:rPr>
      </w:pPr>
    </w:p>
    <w:p w14:paraId="79B7893A"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2.1.3. </w:t>
      </w:r>
      <w:r w:rsidRPr="00651769">
        <w:rPr>
          <w:rFonts w:ascii="Helvetica" w:hAnsi="Helvetica" w:cs="Helvetica" w:hint="eastAsia"/>
          <w:b/>
          <w:bCs/>
          <w:color w:val="222222"/>
          <w:sz w:val="21"/>
          <w:szCs w:val="21"/>
        </w:rPr>
        <w:t>Экстракция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w:t>
      </w:r>
    </w:p>
    <w:p w14:paraId="11187514" w14:textId="77777777" w:rsidR="00651769" w:rsidRPr="00651769" w:rsidRDefault="00651769" w:rsidP="00651769">
      <w:pPr>
        <w:rPr>
          <w:rFonts w:ascii="Helvetica" w:hAnsi="Helvetica" w:cs="Helvetica"/>
          <w:b/>
          <w:bCs/>
          <w:color w:val="222222"/>
          <w:sz w:val="21"/>
          <w:szCs w:val="21"/>
        </w:rPr>
      </w:pPr>
    </w:p>
    <w:p w14:paraId="72502F3E"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2.1.4. </w:t>
      </w:r>
      <w:r w:rsidRPr="00651769">
        <w:rPr>
          <w:rFonts w:ascii="Helvetica" w:hAnsi="Helvetica" w:cs="Helvetica" w:hint="eastAsia"/>
          <w:b/>
          <w:bCs/>
          <w:color w:val="222222"/>
          <w:sz w:val="21"/>
          <w:szCs w:val="21"/>
        </w:rPr>
        <w:t>Получение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заведошх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образцов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w:t>
      </w:r>
    </w:p>
    <w:p w14:paraId="09315975" w14:textId="77777777" w:rsidR="00651769" w:rsidRPr="00651769" w:rsidRDefault="00651769" w:rsidP="00651769">
      <w:pPr>
        <w:rPr>
          <w:rFonts w:ascii="Helvetica" w:hAnsi="Helvetica" w:cs="Helvetica"/>
          <w:b/>
          <w:bCs/>
          <w:color w:val="222222"/>
          <w:sz w:val="21"/>
          <w:szCs w:val="21"/>
        </w:rPr>
      </w:pPr>
    </w:p>
    <w:p w14:paraId="4541A1C3"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2.1.5. </w:t>
      </w:r>
      <w:r w:rsidRPr="00651769">
        <w:rPr>
          <w:rFonts w:ascii="Helvetica" w:hAnsi="Helvetica" w:cs="Helvetica" w:hint="eastAsia"/>
          <w:b/>
          <w:bCs/>
          <w:color w:val="222222"/>
          <w:sz w:val="21"/>
          <w:szCs w:val="21"/>
        </w:rPr>
        <w:t>Приготовление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пластинок</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для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микро</w:t>
      </w:r>
      <w:r w:rsidRPr="00651769">
        <w:rPr>
          <w:rFonts w:ascii="Helvetica" w:hAnsi="Helvetica" w:cs="Helvetica"/>
          <w:b/>
          <w:bCs/>
          <w:color w:val="222222"/>
          <w:sz w:val="21"/>
          <w:szCs w:val="21"/>
        </w:rPr>
        <w:t>-</w:t>
      </w:r>
      <w:r w:rsidRPr="00651769">
        <w:rPr>
          <w:rFonts w:ascii="Helvetica" w:hAnsi="Helvetica" w:cs="Helvetica" w:hint="eastAsia"/>
          <w:b/>
          <w:bCs/>
          <w:color w:val="222222"/>
          <w:sz w:val="21"/>
          <w:szCs w:val="21"/>
        </w:rPr>
        <w:t>ТСХ</w:t>
      </w:r>
      <w:r w:rsidRPr="00651769">
        <w:rPr>
          <w:rFonts w:ascii="Helvetica" w:hAnsi="Helvetica" w:cs="Helvetica"/>
          <w:b/>
          <w:bCs/>
          <w:color w:val="222222"/>
          <w:sz w:val="21"/>
          <w:szCs w:val="21"/>
        </w:rPr>
        <w:t>.</w:t>
      </w:r>
    </w:p>
    <w:p w14:paraId="01E7A1E4" w14:textId="77777777" w:rsidR="00651769" w:rsidRPr="00651769" w:rsidRDefault="00651769" w:rsidP="00651769">
      <w:pPr>
        <w:rPr>
          <w:rFonts w:ascii="Helvetica" w:hAnsi="Helvetica" w:cs="Helvetica"/>
          <w:b/>
          <w:bCs/>
          <w:color w:val="222222"/>
          <w:sz w:val="21"/>
          <w:szCs w:val="21"/>
        </w:rPr>
      </w:pPr>
    </w:p>
    <w:p w14:paraId="2E3A5875"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2.1.5.1</w:t>
      </w:r>
      <w:r w:rsidRPr="00651769">
        <w:rPr>
          <w:rFonts w:ascii="Helvetica" w:hAnsi="Helvetica" w:cs="Helvetica" w:hint="eastAsia"/>
          <w:b/>
          <w:bCs/>
          <w:color w:val="222222"/>
          <w:sz w:val="21"/>
          <w:szCs w:val="21"/>
        </w:rPr>
        <w:t>«</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Получение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силикагеля</w:t>
      </w:r>
      <w:r w:rsidRPr="00651769">
        <w:rPr>
          <w:rFonts w:ascii="Helvetica" w:hAnsi="Helvetica" w:cs="Helvetica"/>
          <w:b/>
          <w:bCs/>
          <w:color w:val="222222"/>
          <w:sz w:val="21"/>
          <w:szCs w:val="21"/>
        </w:rPr>
        <w:t>.</w:t>
      </w:r>
    </w:p>
    <w:p w14:paraId="0F6055EE" w14:textId="77777777" w:rsidR="00651769" w:rsidRPr="00651769" w:rsidRDefault="00651769" w:rsidP="00651769">
      <w:pPr>
        <w:rPr>
          <w:rFonts w:ascii="Helvetica" w:hAnsi="Helvetica" w:cs="Helvetica"/>
          <w:b/>
          <w:bCs/>
          <w:color w:val="222222"/>
          <w:sz w:val="21"/>
          <w:szCs w:val="21"/>
        </w:rPr>
      </w:pPr>
    </w:p>
    <w:p w14:paraId="7DCD3245"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2.1.5.2. </w:t>
      </w:r>
      <w:r w:rsidRPr="00651769">
        <w:rPr>
          <w:rFonts w:ascii="Helvetica" w:hAnsi="Helvetica" w:cs="Helvetica" w:hint="eastAsia"/>
          <w:b/>
          <w:bCs/>
          <w:color w:val="222222"/>
          <w:sz w:val="21"/>
          <w:szCs w:val="21"/>
        </w:rPr>
        <w:t>Подготовка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стеклянных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пластинок</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для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нанесения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слоя</w:t>
      </w:r>
      <w:r w:rsidRPr="00651769">
        <w:rPr>
          <w:rFonts w:ascii="Helvetica" w:hAnsi="Helvetica" w:cs="Helvetica"/>
          <w:b/>
          <w:bCs/>
          <w:color w:val="222222"/>
          <w:sz w:val="21"/>
          <w:szCs w:val="21"/>
        </w:rPr>
        <w:t>.</w:t>
      </w:r>
    </w:p>
    <w:p w14:paraId="440E84B7" w14:textId="77777777" w:rsidR="00651769" w:rsidRPr="00651769" w:rsidRDefault="00651769" w:rsidP="00651769">
      <w:pPr>
        <w:rPr>
          <w:rFonts w:ascii="Helvetica" w:hAnsi="Helvetica" w:cs="Helvetica"/>
          <w:b/>
          <w:bCs/>
          <w:color w:val="222222"/>
          <w:sz w:val="21"/>
          <w:szCs w:val="21"/>
        </w:rPr>
      </w:pPr>
    </w:p>
    <w:p w14:paraId="7C063FDC"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2.1.5.3. </w:t>
      </w:r>
      <w:r w:rsidRPr="00651769">
        <w:rPr>
          <w:rFonts w:ascii="Helvetica" w:hAnsi="Helvetica" w:cs="Helvetica" w:hint="eastAsia"/>
          <w:b/>
          <w:bCs/>
          <w:color w:val="222222"/>
          <w:sz w:val="21"/>
          <w:szCs w:val="21"/>
        </w:rPr>
        <w:t>Получение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силикаволя</w:t>
      </w:r>
      <w:r w:rsidRPr="00651769">
        <w:rPr>
          <w:rFonts w:ascii="Helvetica" w:hAnsi="Helvetica" w:cs="Helvetica"/>
          <w:b/>
          <w:bCs/>
          <w:color w:val="222222"/>
          <w:sz w:val="21"/>
          <w:szCs w:val="21"/>
        </w:rPr>
        <w:t>.</w:t>
      </w:r>
    </w:p>
    <w:p w14:paraId="16CCE3E5" w14:textId="77777777" w:rsidR="00651769" w:rsidRPr="00651769" w:rsidRDefault="00651769" w:rsidP="00651769">
      <w:pPr>
        <w:rPr>
          <w:rFonts w:ascii="Helvetica" w:hAnsi="Helvetica" w:cs="Helvetica"/>
          <w:b/>
          <w:bCs/>
          <w:color w:val="222222"/>
          <w:sz w:val="21"/>
          <w:szCs w:val="21"/>
        </w:rPr>
      </w:pPr>
    </w:p>
    <w:p w14:paraId="4D4F7D2A"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2.1.5.4. </w:t>
      </w:r>
      <w:r w:rsidRPr="00651769">
        <w:rPr>
          <w:rFonts w:ascii="Helvetica" w:hAnsi="Helvetica" w:cs="Helvetica" w:hint="eastAsia"/>
          <w:b/>
          <w:bCs/>
          <w:color w:val="222222"/>
          <w:sz w:val="21"/>
          <w:szCs w:val="21"/>
        </w:rPr>
        <w:t>Приготовление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пластинок</w:t>
      </w:r>
      <w:r w:rsidRPr="00651769">
        <w:rPr>
          <w:rFonts w:ascii="Helvetica" w:hAnsi="Helvetica" w:cs="Helvetica"/>
          <w:b/>
          <w:bCs/>
          <w:color w:val="222222"/>
          <w:sz w:val="21"/>
          <w:szCs w:val="21"/>
        </w:rPr>
        <w:t xml:space="preserve">. 2.1.6. </w:t>
      </w:r>
      <w:r w:rsidRPr="00651769">
        <w:rPr>
          <w:rFonts w:ascii="Helvetica" w:hAnsi="Helvetica" w:cs="Helvetica" w:hint="eastAsia"/>
          <w:b/>
          <w:bCs/>
          <w:color w:val="222222"/>
          <w:sz w:val="21"/>
          <w:szCs w:val="21"/>
        </w:rPr>
        <w:t>Системы</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растворителей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для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разделения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лшщцов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w:t>
      </w:r>
      <w:r w:rsidRPr="00651769">
        <w:rPr>
          <w:rFonts w:ascii="Helvetica" w:hAnsi="Helvetica" w:cs="Helvetica"/>
          <w:b/>
          <w:bCs/>
          <w:color w:val="222222"/>
          <w:sz w:val="21"/>
          <w:szCs w:val="21"/>
        </w:rPr>
        <w:t xml:space="preserve"> . . </w:t>
      </w:r>
      <w:r w:rsidRPr="00651769">
        <w:rPr>
          <w:rFonts w:ascii="Helvetica" w:hAnsi="Helvetica" w:cs="Helvetica" w:hint="eastAsia"/>
          <w:b/>
          <w:bCs/>
          <w:color w:val="222222"/>
          <w:sz w:val="21"/>
          <w:szCs w:val="21"/>
        </w:rPr>
        <w:t>продуктов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распада</w:t>
      </w:r>
      <w:r w:rsidRPr="00651769">
        <w:rPr>
          <w:rFonts w:ascii="Helvetica" w:hAnsi="Helvetica" w:cs="Helvetica"/>
          <w:b/>
          <w:bCs/>
          <w:color w:val="222222"/>
          <w:sz w:val="21"/>
          <w:szCs w:val="21"/>
        </w:rPr>
        <w:t>.</w:t>
      </w:r>
    </w:p>
    <w:p w14:paraId="7D819E34" w14:textId="77777777" w:rsidR="00651769" w:rsidRPr="00651769" w:rsidRDefault="00651769" w:rsidP="00651769">
      <w:pPr>
        <w:rPr>
          <w:rFonts w:ascii="Helvetica" w:hAnsi="Helvetica" w:cs="Helvetica"/>
          <w:b/>
          <w:bCs/>
          <w:color w:val="222222"/>
          <w:sz w:val="21"/>
          <w:szCs w:val="21"/>
        </w:rPr>
      </w:pPr>
    </w:p>
    <w:p w14:paraId="709F2AF2"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2.1.7. </w:t>
      </w:r>
      <w:r w:rsidRPr="00651769">
        <w:rPr>
          <w:rFonts w:ascii="Helvetica" w:hAnsi="Helvetica" w:cs="Helvetica" w:hint="eastAsia"/>
          <w:b/>
          <w:bCs/>
          <w:color w:val="222222"/>
          <w:sz w:val="21"/>
          <w:szCs w:val="21"/>
        </w:rPr>
        <w:t>Обнаружение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w:t>
      </w:r>
    </w:p>
    <w:p w14:paraId="253F8212" w14:textId="77777777" w:rsidR="00651769" w:rsidRPr="00651769" w:rsidRDefault="00651769" w:rsidP="00651769">
      <w:pPr>
        <w:rPr>
          <w:rFonts w:ascii="Helvetica" w:hAnsi="Helvetica" w:cs="Helvetica"/>
          <w:b/>
          <w:bCs/>
          <w:color w:val="222222"/>
          <w:sz w:val="21"/>
          <w:szCs w:val="21"/>
        </w:rPr>
      </w:pPr>
    </w:p>
    <w:p w14:paraId="106DC5A2"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lastRenderedPageBreak/>
        <w:t xml:space="preserve">2.1.7.1. </w:t>
      </w:r>
      <w:r w:rsidRPr="00651769">
        <w:rPr>
          <w:rFonts w:ascii="Helvetica" w:hAnsi="Helvetica" w:cs="Helvetica" w:hint="eastAsia"/>
          <w:b/>
          <w:bCs/>
          <w:color w:val="222222"/>
          <w:sz w:val="21"/>
          <w:szCs w:val="21"/>
        </w:rPr>
        <w:t>Обнаружение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неспецифическими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реагентами</w:t>
      </w:r>
      <w:r w:rsidRPr="00651769">
        <w:rPr>
          <w:rFonts w:ascii="Helvetica" w:hAnsi="Helvetica" w:cs="Helvetica"/>
          <w:b/>
          <w:bCs/>
          <w:color w:val="222222"/>
          <w:sz w:val="21"/>
          <w:szCs w:val="21"/>
        </w:rPr>
        <w:t>.</w:t>
      </w:r>
    </w:p>
    <w:p w14:paraId="5E438A34" w14:textId="77777777" w:rsidR="00651769" w:rsidRPr="00651769" w:rsidRDefault="00651769" w:rsidP="00651769">
      <w:pPr>
        <w:rPr>
          <w:rFonts w:ascii="Helvetica" w:hAnsi="Helvetica" w:cs="Helvetica"/>
          <w:b/>
          <w:bCs/>
          <w:color w:val="222222"/>
          <w:sz w:val="21"/>
          <w:szCs w:val="21"/>
        </w:rPr>
      </w:pPr>
    </w:p>
    <w:p w14:paraId="6019C920"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2.1.7.2. </w:t>
      </w:r>
      <w:r w:rsidRPr="00651769">
        <w:rPr>
          <w:rFonts w:ascii="Helvetica" w:hAnsi="Helvetica" w:cs="Helvetica" w:hint="eastAsia"/>
          <w:b/>
          <w:bCs/>
          <w:color w:val="222222"/>
          <w:sz w:val="21"/>
          <w:szCs w:val="21"/>
        </w:rPr>
        <w:t>Обнаружение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фосфолипидов</w:t>
      </w:r>
      <w:r w:rsidRPr="00651769">
        <w:rPr>
          <w:rFonts w:ascii="Helvetica" w:hAnsi="Helvetica" w:cs="Helvetica"/>
          <w:b/>
          <w:bCs/>
          <w:color w:val="222222"/>
          <w:sz w:val="21"/>
          <w:szCs w:val="21"/>
        </w:rPr>
        <w:t>.</w:t>
      </w:r>
    </w:p>
    <w:p w14:paraId="5845C177" w14:textId="77777777" w:rsidR="00651769" w:rsidRPr="00651769" w:rsidRDefault="00651769" w:rsidP="00651769">
      <w:pPr>
        <w:rPr>
          <w:rFonts w:ascii="Helvetica" w:hAnsi="Helvetica" w:cs="Helvetica"/>
          <w:b/>
          <w:bCs/>
          <w:color w:val="222222"/>
          <w:sz w:val="21"/>
          <w:szCs w:val="21"/>
        </w:rPr>
      </w:pPr>
    </w:p>
    <w:p w14:paraId="071BE134"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2.1.7.3. </w:t>
      </w:r>
      <w:r w:rsidRPr="00651769">
        <w:rPr>
          <w:rFonts w:ascii="Helvetica" w:hAnsi="Helvetica" w:cs="Helvetica" w:hint="eastAsia"/>
          <w:b/>
          <w:bCs/>
          <w:color w:val="222222"/>
          <w:sz w:val="21"/>
          <w:szCs w:val="21"/>
        </w:rPr>
        <w:t>Обнаружение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гликолишадов</w:t>
      </w:r>
      <w:r w:rsidRPr="00651769">
        <w:rPr>
          <w:rFonts w:ascii="Helvetica" w:hAnsi="Helvetica" w:cs="Helvetica"/>
          <w:b/>
          <w:bCs/>
          <w:color w:val="222222"/>
          <w:sz w:val="21"/>
          <w:szCs w:val="21"/>
        </w:rPr>
        <w:t>.</w:t>
      </w:r>
    </w:p>
    <w:p w14:paraId="539B3BBD" w14:textId="77777777" w:rsidR="00651769" w:rsidRPr="00651769" w:rsidRDefault="00651769" w:rsidP="00651769">
      <w:pPr>
        <w:rPr>
          <w:rFonts w:ascii="Helvetica" w:hAnsi="Helvetica" w:cs="Helvetica"/>
          <w:b/>
          <w:bCs/>
          <w:color w:val="222222"/>
          <w:sz w:val="21"/>
          <w:szCs w:val="21"/>
        </w:rPr>
      </w:pPr>
    </w:p>
    <w:p w14:paraId="054FB62D"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2.1.7.4. </w:t>
      </w:r>
      <w:r w:rsidRPr="00651769">
        <w:rPr>
          <w:rFonts w:ascii="Helvetica" w:hAnsi="Helvetica" w:cs="Helvetica" w:hint="eastAsia"/>
          <w:b/>
          <w:bCs/>
          <w:color w:val="222222"/>
          <w:sz w:val="21"/>
          <w:szCs w:val="21"/>
        </w:rPr>
        <w:t>Обнаружение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фосфатов</w:t>
      </w:r>
      <w:r w:rsidRPr="00651769">
        <w:rPr>
          <w:rFonts w:ascii="Helvetica" w:hAnsi="Helvetica" w:cs="Helvetica"/>
          <w:b/>
          <w:bCs/>
          <w:color w:val="222222"/>
          <w:sz w:val="21"/>
          <w:szCs w:val="21"/>
        </w:rPr>
        <w:t>.</w:t>
      </w:r>
    </w:p>
    <w:p w14:paraId="5E0CA121" w14:textId="77777777" w:rsidR="00651769" w:rsidRPr="00651769" w:rsidRDefault="00651769" w:rsidP="00651769">
      <w:pPr>
        <w:rPr>
          <w:rFonts w:ascii="Helvetica" w:hAnsi="Helvetica" w:cs="Helvetica"/>
          <w:b/>
          <w:bCs/>
          <w:color w:val="222222"/>
          <w:sz w:val="21"/>
          <w:szCs w:val="21"/>
        </w:rPr>
      </w:pPr>
    </w:p>
    <w:p w14:paraId="258E6574"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2.1.7.5. </w:t>
      </w:r>
      <w:r w:rsidRPr="00651769">
        <w:rPr>
          <w:rFonts w:ascii="Helvetica" w:hAnsi="Helvetica" w:cs="Helvetica" w:hint="eastAsia"/>
          <w:b/>
          <w:bCs/>
          <w:color w:val="222222"/>
          <w:sz w:val="21"/>
          <w:szCs w:val="21"/>
        </w:rPr>
        <w:t>Прочие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специфические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реагенты</w:t>
      </w:r>
      <w:r w:rsidRPr="00651769">
        <w:rPr>
          <w:rFonts w:ascii="Helvetica" w:hAnsi="Helvetica" w:cs="Helvetica"/>
          <w:b/>
          <w:bCs/>
          <w:color w:val="222222"/>
          <w:sz w:val="21"/>
          <w:szCs w:val="21"/>
        </w:rPr>
        <w:t>.</w:t>
      </w:r>
    </w:p>
    <w:p w14:paraId="62D6CD48" w14:textId="77777777" w:rsidR="00651769" w:rsidRPr="00651769" w:rsidRDefault="00651769" w:rsidP="00651769">
      <w:pPr>
        <w:rPr>
          <w:rFonts w:ascii="Helvetica" w:hAnsi="Helvetica" w:cs="Helvetica"/>
          <w:b/>
          <w:bCs/>
          <w:color w:val="222222"/>
          <w:sz w:val="21"/>
          <w:szCs w:val="21"/>
        </w:rPr>
      </w:pPr>
    </w:p>
    <w:p w14:paraId="658E418F"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2.1.7.6. </w:t>
      </w:r>
      <w:r w:rsidRPr="00651769">
        <w:rPr>
          <w:rFonts w:ascii="Helvetica" w:hAnsi="Helvetica" w:cs="Helvetica" w:hint="eastAsia"/>
          <w:b/>
          <w:bCs/>
          <w:color w:val="222222"/>
          <w:sz w:val="21"/>
          <w:szCs w:val="21"/>
        </w:rPr>
        <w:t>Последовательная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обработка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хроматограммы</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различными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реагентами</w:t>
      </w:r>
      <w:r w:rsidRPr="00651769">
        <w:rPr>
          <w:rFonts w:ascii="Helvetica" w:hAnsi="Helvetica" w:cs="Helvetica"/>
          <w:b/>
          <w:bCs/>
          <w:color w:val="222222"/>
          <w:sz w:val="21"/>
          <w:szCs w:val="21"/>
        </w:rPr>
        <w:t>.</w:t>
      </w:r>
    </w:p>
    <w:p w14:paraId="1D75F533" w14:textId="77777777" w:rsidR="00651769" w:rsidRPr="00651769" w:rsidRDefault="00651769" w:rsidP="00651769">
      <w:pPr>
        <w:rPr>
          <w:rFonts w:ascii="Helvetica" w:hAnsi="Helvetica" w:cs="Helvetica"/>
          <w:b/>
          <w:bCs/>
          <w:color w:val="222222"/>
          <w:sz w:val="21"/>
          <w:szCs w:val="21"/>
        </w:rPr>
      </w:pPr>
    </w:p>
    <w:p w14:paraId="514C6EBB"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2.1.8. </w:t>
      </w:r>
      <w:r w:rsidRPr="00651769">
        <w:rPr>
          <w:rFonts w:ascii="Helvetica" w:hAnsi="Helvetica" w:cs="Helvetica" w:hint="eastAsia"/>
          <w:b/>
          <w:bCs/>
          <w:color w:val="222222"/>
          <w:sz w:val="21"/>
          <w:szCs w:val="21"/>
        </w:rPr>
        <w:t>Количественное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определение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w:t>
      </w:r>
    </w:p>
    <w:p w14:paraId="7C40E787" w14:textId="77777777" w:rsidR="00651769" w:rsidRPr="00651769" w:rsidRDefault="00651769" w:rsidP="00651769">
      <w:pPr>
        <w:rPr>
          <w:rFonts w:ascii="Helvetica" w:hAnsi="Helvetica" w:cs="Helvetica"/>
          <w:b/>
          <w:bCs/>
          <w:color w:val="222222"/>
          <w:sz w:val="21"/>
          <w:szCs w:val="21"/>
        </w:rPr>
      </w:pPr>
    </w:p>
    <w:p w14:paraId="60FF1FF3"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2.1.8.1. </w:t>
      </w:r>
      <w:r w:rsidRPr="00651769">
        <w:rPr>
          <w:rFonts w:ascii="Helvetica" w:hAnsi="Helvetica" w:cs="Helvetica" w:hint="eastAsia"/>
          <w:b/>
          <w:bCs/>
          <w:color w:val="222222"/>
          <w:sz w:val="21"/>
          <w:szCs w:val="21"/>
        </w:rPr>
        <w:t>Определение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общих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нейтральных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лшщцов</w:t>
      </w:r>
      <w:r w:rsidRPr="00651769">
        <w:rPr>
          <w:rFonts w:ascii="Helvetica" w:hAnsi="Helvetica" w:cs="Helvetica"/>
          <w:b/>
          <w:bCs/>
          <w:color w:val="222222"/>
          <w:sz w:val="21"/>
          <w:szCs w:val="21"/>
        </w:rPr>
        <w:t>.</w:t>
      </w:r>
    </w:p>
    <w:p w14:paraId="36799B7F" w14:textId="77777777" w:rsidR="00651769" w:rsidRPr="00651769" w:rsidRDefault="00651769" w:rsidP="00651769">
      <w:pPr>
        <w:rPr>
          <w:rFonts w:ascii="Helvetica" w:hAnsi="Helvetica" w:cs="Helvetica"/>
          <w:b/>
          <w:bCs/>
          <w:color w:val="222222"/>
          <w:sz w:val="21"/>
          <w:szCs w:val="21"/>
        </w:rPr>
      </w:pPr>
    </w:p>
    <w:p w14:paraId="724F3864"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2.1.8.2. </w:t>
      </w:r>
      <w:r w:rsidRPr="00651769">
        <w:rPr>
          <w:rFonts w:ascii="Helvetica" w:hAnsi="Helvetica" w:cs="Helvetica" w:hint="eastAsia"/>
          <w:b/>
          <w:bCs/>
          <w:color w:val="222222"/>
          <w:sz w:val="21"/>
          <w:szCs w:val="21"/>
        </w:rPr>
        <w:t>Определение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фосфолипидов</w:t>
      </w:r>
      <w:r w:rsidRPr="00651769">
        <w:rPr>
          <w:rFonts w:ascii="Helvetica" w:hAnsi="Helvetica" w:cs="Helvetica"/>
          <w:b/>
          <w:bCs/>
          <w:color w:val="222222"/>
          <w:sz w:val="21"/>
          <w:szCs w:val="21"/>
        </w:rPr>
        <w:t>.</w:t>
      </w:r>
    </w:p>
    <w:p w14:paraId="64334BB0" w14:textId="77777777" w:rsidR="00651769" w:rsidRPr="00651769" w:rsidRDefault="00651769" w:rsidP="00651769">
      <w:pPr>
        <w:rPr>
          <w:rFonts w:ascii="Helvetica" w:hAnsi="Helvetica" w:cs="Helvetica"/>
          <w:b/>
          <w:bCs/>
          <w:color w:val="222222"/>
          <w:sz w:val="21"/>
          <w:szCs w:val="21"/>
        </w:rPr>
      </w:pPr>
    </w:p>
    <w:p w14:paraId="1EEB866A"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2.1.8.3. </w:t>
      </w:r>
      <w:r w:rsidRPr="00651769">
        <w:rPr>
          <w:rFonts w:ascii="Helvetica" w:hAnsi="Helvetica" w:cs="Helvetica" w:hint="eastAsia"/>
          <w:b/>
          <w:bCs/>
          <w:color w:val="222222"/>
          <w:sz w:val="21"/>
          <w:szCs w:val="21"/>
        </w:rPr>
        <w:t>Оцределение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содержания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плазмалогенов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фосфолшидах</w:t>
      </w:r>
      <w:r w:rsidRPr="00651769">
        <w:rPr>
          <w:rFonts w:ascii="Helvetica" w:hAnsi="Helvetica" w:cs="Helvetica"/>
          <w:b/>
          <w:bCs/>
          <w:color w:val="222222"/>
          <w:sz w:val="21"/>
          <w:szCs w:val="21"/>
        </w:rPr>
        <w:t>.</w:t>
      </w:r>
    </w:p>
    <w:p w14:paraId="4C90646D" w14:textId="77777777" w:rsidR="00651769" w:rsidRPr="00651769" w:rsidRDefault="00651769" w:rsidP="00651769">
      <w:pPr>
        <w:rPr>
          <w:rFonts w:ascii="Helvetica" w:hAnsi="Helvetica" w:cs="Helvetica"/>
          <w:b/>
          <w:bCs/>
          <w:color w:val="222222"/>
          <w:sz w:val="21"/>
          <w:szCs w:val="21"/>
        </w:rPr>
      </w:pPr>
    </w:p>
    <w:p w14:paraId="5A699438"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2.1.9. </w:t>
      </w:r>
      <w:r w:rsidRPr="00651769">
        <w:rPr>
          <w:rFonts w:ascii="Helvetica" w:hAnsi="Helvetica" w:cs="Helvetica" w:hint="eastAsia"/>
          <w:b/>
          <w:bCs/>
          <w:color w:val="222222"/>
          <w:sz w:val="21"/>
          <w:szCs w:val="21"/>
        </w:rPr>
        <w:t>Оцределение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активности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липолитических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ферментов</w:t>
      </w:r>
      <w:r w:rsidRPr="00651769">
        <w:rPr>
          <w:rFonts w:ascii="Helvetica" w:hAnsi="Helvetica" w:cs="Helvetica"/>
          <w:b/>
          <w:bCs/>
          <w:color w:val="222222"/>
          <w:sz w:val="21"/>
          <w:szCs w:val="21"/>
        </w:rPr>
        <w:t>.</w:t>
      </w:r>
    </w:p>
    <w:p w14:paraId="1F681465" w14:textId="77777777" w:rsidR="00651769" w:rsidRPr="00651769" w:rsidRDefault="00651769" w:rsidP="00651769">
      <w:pPr>
        <w:rPr>
          <w:rFonts w:ascii="Helvetica" w:hAnsi="Helvetica" w:cs="Helvetica"/>
          <w:b/>
          <w:bCs/>
          <w:color w:val="222222"/>
          <w:sz w:val="21"/>
          <w:szCs w:val="21"/>
        </w:rPr>
      </w:pPr>
    </w:p>
    <w:p w14:paraId="76E31751"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2.1.9.1. </w:t>
      </w:r>
      <w:r w:rsidRPr="00651769">
        <w:rPr>
          <w:rFonts w:ascii="Helvetica" w:hAnsi="Helvetica" w:cs="Helvetica" w:hint="eastAsia"/>
          <w:b/>
          <w:bCs/>
          <w:color w:val="222222"/>
          <w:sz w:val="21"/>
          <w:szCs w:val="21"/>
        </w:rPr>
        <w:t>Определение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лшолитической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активности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фосфолипаз</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w:t>
      </w:r>
      <w:r w:rsidRPr="00651769">
        <w:rPr>
          <w:rFonts w:ascii="Helvetica" w:hAnsi="Helvetica" w:cs="Helvetica"/>
          <w:b/>
          <w:bCs/>
          <w:color w:val="222222"/>
          <w:sz w:val="21"/>
          <w:szCs w:val="21"/>
        </w:rPr>
        <w:t>.</w:t>
      </w:r>
    </w:p>
    <w:p w14:paraId="01027A36" w14:textId="77777777" w:rsidR="00651769" w:rsidRPr="00651769" w:rsidRDefault="00651769" w:rsidP="00651769">
      <w:pPr>
        <w:rPr>
          <w:rFonts w:ascii="Helvetica" w:hAnsi="Helvetica" w:cs="Helvetica"/>
          <w:b/>
          <w:bCs/>
          <w:color w:val="222222"/>
          <w:sz w:val="21"/>
          <w:szCs w:val="21"/>
        </w:rPr>
      </w:pPr>
    </w:p>
    <w:p w14:paraId="57171FCA"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2.1.9.2. </w:t>
      </w:r>
      <w:r w:rsidRPr="00651769">
        <w:rPr>
          <w:rFonts w:ascii="Helvetica" w:hAnsi="Helvetica" w:cs="Helvetica" w:hint="eastAsia"/>
          <w:b/>
          <w:bCs/>
          <w:color w:val="222222"/>
          <w:sz w:val="21"/>
          <w:szCs w:val="21"/>
        </w:rPr>
        <w:t>Оценка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трансфосфатидилазной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активности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фосфолипазы</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водорослях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других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растениях</w:t>
      </w:r>
      <w:r w:rsidRPr="00651769">
        <w:rPr>
          <w:rFonts w:ascii="Helvetica" w:hAnsi="Helvetica" w:cs="Helvetica"/>
          <w:b/>
          <w:bCs/>
          <w:color w:val="222222"/>
          <w:sz w:val="21"/>
          <w:szCs w:val="21"/>
        </w:rPr>
        <w:t>.</w:t>
      </w:r>
    </w:p>
    <w:p w14:paraId="2D2B6EBD" w14:textId="77777777" w:rsidR="00651769" w:rsidRPr="00651769" w:rsidRDefault="00651769" w:rsidP="00651769">
      <w:pPr>
        <w:rPr>
          <w:rFonts w:ascii="Helvetica" w:hAnsi="Helvetica" w:cs="Helvetica"/>
          <w:b/>
          <w:bCs/>
          <w:color w:val="222222"/>
          <w:sz w:val="21"/>
          <w:szCs w:val="21"/>
        </w:rPr>
      </w:pPr>
    </w:p>
    <w:p w14:paraId="76440C3E"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2.1.10. </w:t>
      </w:r>
      <w:r w:rsidRPr="00651769">
        <w:rPr>
          <w:rFonts w:ascii="Helvetica" w:hAnsi="Helvetica" w:cs="Helvetica" w:hint="eastAsia"/>
          <w:b/>
          <w:bCs/>
          <w:color w:val="222222"/>
          <w:sz w:val="21"/>
          <w:szCs w:val="21"/>
        </w:rPr>
        <w:t>Определение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радиоактивности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лишздов</w:t>
      </w:r>
      <w:r w:rsidRPr="00651769">
        <w:rPr>
          <w:rFonts w:ascii="Helvetica" w:hAnsi="Helvetica" w:cs="Helvetica"/>
          <w:b/>
          <w:bCs/>
          <w:color w:val="222222"/>
          <w:sz w:val="21"/>
          <w:szCs w:val="21"/>
        </w:rPr>
        <w:t>.</w:t>
      </w:r>
    </w:p>
    <w:p w14:paraId="2B96A095" w14:textId="77777777" w:rsidR="00651769" w:rsidRPr="00651769" w:rsidRDefault="00651769" w:rsidP="00651769">
      <w:pPr>
        <w:rPr>
          <w:rFonts w:ascii="Helvetica" w:hAnsi="Helvetica" w:cs="Helvetica"/>
          <w:b/>
          <w:bCs/>
          <w:color w:val="222222"/>
          <w:sz w:val="21"/>
          <w:szCs w:val="21"/>
        </w:rPr>
      </w:pPr>
    </w:p>
    <w:p w14:paraId="4C9B49EC"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2.1.10.1. </w:t>
      </w:r>
      <w:r w:rsidRPr="00651769">
        <w:rPr>
          <w:rFonts w:ascii="Helvetica" w:hAnsi="Helvetica" w:cs="Helvetica" w:hint="eastAsia"/>
          <w:b/>
          <w:bCs/>
          <w:color w:val="222222"/>
          <w:sz w:val="21"/>
          <w:szCs w:val="21"/>
        </w:rPr>
        <w:t>Определение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удельной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радиоактивности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фосфолипидов</w:t>
      </w:r>
      <w:r w:rsidRPr="00651769">
        <w:rPr>
          <w:rFonts w:ascii="Helvetica" w:hAnsi="Helvetica" w:cs="Helvetica"/>
          <w:b/>
          <w:bCs/>
          <w:color w:val="222222"/>
          <w:sz w:val="21"/>
          <w:szCs w:val="21"/>
        </w:rPr>
        <w:t>.,.</w:t>
      </w:r>
    </w:p>
    <w:p w14:paraId="7C6FBBBF" w14:textId="77777777" w:rsidR="00651769" w:rsidRPr="00651769" w:rsidRDefault="00651769" w:rsidP="00651769">
      <w:pPr>
        <w:rPr>
          <w:rFonts w:ascii="Helvetica" w:hAnsi="Helvetica" w:cs="Helvetica"/>
          <w:b/>
          <w:bCs/>
          <w:color w:val="222222"/>
          <w:sz w:val="21"/>
          <w:szCs w:val="21"/>
        </w:rPr>
      </w:pPr>
    </w:p>
    <w:p w14:paraId="6582867F"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2.1.10.2. </w:t>
      </w:r>
      <w:r w:rsidRPr="00651769">
        <w:rPr>
          <w:rFonts w:ascii="Helvetica" w:hAnsi="Helvetica" w:cs="Helvetica" w:hint="eastAsia"/>
          <w:b/>
          <w:bCs/>
          <w:color w:val="222222"/>
          <w:sz w:val="21"/>
          <w:szCs w:val="21"/>
        </w:rPr>
        <w:t>Авторадиография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меченых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w:t>
      </w:r>
    </w:p>
    <w:p w14:paraId="5B6E9691" w14:textId="77777777" w:rsidR="00651769" w:rsidRPr="00651769" w:rsidRDefault="00651769" w:rsidP="00651769">
      <w:pPr>
        <w:rPr>
          <w:rFonts w:ascii="Helvetica" w:hAnsi="Helvetica" w:cs="Helvetica"/>
          <w:b/>
          <w:bCs/>
          <w:color w:val="222222"/>
          <w:sz w:val="21"/>
          <w:szCs w:val="21"/>
        </w:rPr>
      </w:pPr>
    </w:p>
    <w:p w14:paraId="3C93301D"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 </w:t>
      </w:r>
      <w:r w:rsidRPr="00651769">
        <w:rPr>
          <w:rFonts w:ascii="Helvetica" w:hAnsi="Helvetica" w:cs="Helvetica" w:hint="eastAsia"/>
          <w:b/>
          <w:bCs/>
          <w:color w:val="222222"/>
          <w:sz w:val="21"/>
          <w:szCs w:val="21"/>
        </w:rPr>
        <w:t>Частные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метода</w:t>
      </w:r>
      <w:r w:rsidRPr="00651769">
        <w:rPr>
          <w:rFonts w:ascii="Helvetica" w:hAnsi="Helvetica" w:cs="Helvetica"/>
          <w:b/>
          <w:bCs/>
          <w:color w:val="222222"/>
          <w:sz w:val="21"/>
          <w:szCs w:val="21"/>
        </w:rPr>
        <w:t>.</w:t>
      </w:r>
    </w:p>
    <w:p w14:paraId="75A9908A" w14:textId="77777777" w:rsidR="00651769" w:rsidRPr="00651769" w:rsidRDefault="00651769" w:rsidP="00651769">
      <w:pPr>
        <w:rPr>
          <w:rFonts w:ascii="Helvetica" w:hAnsi="Helvetica" w:cs="Helvetica"/>
          <w:b/>
          <w:bCs/>
          <w:color w:val="222222"/>
          <w:sz w:val="21"/>
          <w:szCs w:val="21"/>
        </w:rPr>
      </w:pPr>
    </w:p>
    <w:p w14:paraId="051AED55"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2.2.1. </w:t>
      </w:r>
      <w:r w:rsidRPr="00651769">
        <w:rPr>
          <w:rFonts w:ascii="Helvetica" w:hAnsi="Helvetica" w:cs="Helvetica" w:hint="eastAsia"/>
          <w:b/>
          <w:bCs/>
          <w:color w:val="222222"/>
          <w:sz w:val="21"/>
          <w:szCs w:val="21"/>
        </w:rPr>
        <w:t>Микротонкослойная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хроматография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лшшдов</w:t>
      </w:r>
      <w:r w:rsidRPr="00651769">
        <w:rPr>
          <w:rFonts w:ascii="Helvetica" w:hAnsi="Helvetica" w:cs="Helvetica"/>
          <w:b/>
          <w:bCs/>
          <w:color w:val="222222"/>
          <w:sz w:val="21"/>
          <w:szCs w:val="21"/>
        </w:rPr>
        <w:t>.</w:t>
      </w:r>
    </w:p>
    <w:p w14:paraId="750F7845" w14:textId="77777777" w:rsidR="00651769" w:rsidRPr="00651769" w:rsidRDefault="00651769" w:rsidP="00651769">
      <w:pPr>
        <w:rPr>
          <w:rFonts w:ascii="Helvetica" w:hAnsi="Helvetica" w:cs="Helvetica"/>
          <w:b/>
          <w:bCs/>
          <w:color w:val="222222"/>
          <w:sz w:val="21"/>
          <w:szCs w:val="21"/>
        </w:rPr>
      </w:pPr>
    </w:p>
    <w:p w14:paraId="6D85D737"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2.2.2. </w:t>
      </w:r>
      <w:r w:rsidRPr="00651769">
        <w:rPr>
          <w:rFonts w:ascii="Helvetica" w:hAnsi="Helvetica" w:cs="Helvetica" w:hint="eastAsia"/>
          <w:b/>
          <w:bCs/>
          <w:color w:val="222222"/>
          <w:sz w:val="21"/>
          <w:szCs w:val="21"/>
        </w:rPr>
        <w:t>Подбор</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систем</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для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разделения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цродуктов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деградации</w:t>
      </w:r>
      <w:r w:rsidRPr="00651769">
        <w:rPr>
          <w:rFonts w:ascii="Helvetica" w:hAnsi="Helvetica" w:cs="Helvetica"/>
          <w:b/>
          <w:bCs/>
          <w:color w:val="222222"/>
          <w:sz w:val="21"/>
          <w:szCs w:val="21"/>
        </w:rPr>
        <w:t>.</w:t>
      </w:r>
    </w:p>
    <w:p w14:paraId="429E4567" w14:textId="77777777" w:rsidR="00651769" w:rsidRPr="00651769" w:rsidRDefault="00651769" w:rsidP="00651769">
      <w:pPr>
        <w:rPr>
          <w:rFonts w:ascii="Helvetica" w:hAnsi="Helvetica" w:cs="Helvetica"/>
          <w:b/>
          <w:bCs/>
          <w:color w:val="222222"/>
          <w:sz w:val="21"/>
          <w:szCs w:val="21"/>
        </w:rPr>
      </w:pPr>
    </w:p>
    <w:p w14:paraId="4CD953F6"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2.2.2.1. </w:t>
      </w:r>
      <w:r w:rsidRPr="00651769">
        <w:rPr>
          <w:rFonts w:ascii="Helvetica" w:hAnsi="Helvetica" w:cs="Helvetica" w:hint="eastAsia"/>
          <w:b/>
          <w:bCs/>
          <w:color w:val="222222"/>
          <w:sz w:val="21"/>
          <w:szCs w:val="21"/>
        </w:rPr>
        <w:t>Подбор</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систем</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для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разделения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смесей</w:t>
      </w:r>
      <w:r w:rsidRPr="00651769">
        <w:rPr>
          <w:rFonts w:ascii="Helvetica" w:hAnsi="Helvetica" w:cs="Helvetica"/>
          <w:b/>
          <w:bCs/>
          <w:color w:val="222222"/>
          <w:sz w:val="21"/>
          <w:szCs w:val="21"/>
        </w:rPr>
        <w:t xml:space="preserve"> .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содержащих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ФГ</w:t>
      </w:r>
      <w:r w:rsidRPr="00651769">
        <w:rPr>
          <w:rFonts w:ascii="Helvetica" w:hAnsi="Helvetica" w:cs="Helvetica"/>
          <w:b/>
          <w:bCs/>
          <w:color w:val="222222"/>
          <w:sz w:val="21"/>
          <w:szCs w:val="21"/>
        </w:rPr>
        <w:t>.</w:t>
      </w:r>
    </w:p>
    <w:p w14:paraId="4876F283" w14:textId="77777777" w:rsidR="00651769" w:rsidRPr="00651769" w:rsidRDefault="00651769" w:rsidP="00651769">
      <w:pPr>
        <w:rPr>
          <w:rFonts w:ascii="Helvetica" w:hAnsi="Helvetica" w:cs="Helvetica"/>
          <w:b/>
          <w:bCs/>
          <w:color w:val="222222"/>
          <w:sz w:val="21"/>
          <w:szCs w:val="21"/>
        </w:rPr>
      </w:pPr>
    </w:p>
    <w:p w14:paraId="164265E2"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2.2.2.2. </w:t>
      </w:r>
      <w:r w:rsidRPr="00651769">
        <w:rPr>
          <w:rFonts w:ascii="Helvetica" w:hAnsi="Helvetica" w:cs="Helvetica" w:hint="eastAsia"/>
          <w:b/>
          <w:bCs/>
          <w:color w:val="222222"/>
          <w:sz w:val="21"/>
          <w:szCs w:val="21"/>
        </w:rPr>
        <w:t>Подбор</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систем</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для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разделения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 xml:space="preserve"> . </w:t>
      </w:r>
      <w:r w:rsidRPr="00651769">
        <w:rPr>
          <w:rFonts w:ascii="Helvetica" w:hAnsi="Helvetica" w:cs="Helvetica" w:hint="eastAsia"/>
          <w:b/>
          <w:bCs/>
          <w:color w:val="222222"/>
          <w:sz w:val="21"/>
          <w:szCs w:val="21"/>
        </w:rPr>
        <w:t>водорослей</w:t>
      </w:r>
      <w:r w:rsidRPr="00651769">
        <w:rPr>
          <w:rFonts w:ascii="Helvetica" w:hAnsi="Helvetica" w:cs="Helvetica"/>
          <w:b/>
          <w:bCs/>
          <w:color w:val="222222"/>
          <w:sz w:val="21"/>
          <w:szCs w:val="21"/>
        </w:rPr>
        <w:t>.</w:t>
      </w:r>
    </w:p>
    <w:p w14:paraId="0C4B3DDC" w14:textId="77777777" w:rsidR="00651769" w:rsidRPr="00651769" w:rsidRDefault="00651769" w:rsidP="00651769">
      <w:pPr>
        <w:rPr>
          <w:rFonts w:ascii="Helvetica" w:hAnsi="Helvetica" w:cs="Helvetica"/>
          <w:b/>
          <w:bCs/>
          <w:color w:val="222222"/>
          <w:sz w:val="21"/>
          <w:szCs w:val="21"/>
        </w:rPr>
      </w:pPr>
    </w:p>
    <w:p w14:paraId="3D90E196"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2.2.2.3. </w:t>
      </w:r>
      <w:r w:rsidRPr="00651769">
        <w:rPr>
          <w:rFonts w:ascii="Helvetica" w:hAnsi="Helvetica" w:cs="Helvetica" w:hint="eastAsia"/>
          <w:b/>
          <w:bCs/>
          <w:color w:val="222222"/>
          <w:sz w:val="21"/>
          <w:szCs w:val="21"/>
        </w:rPr>
        <w:t>Подбор</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систем</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для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разделения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полярных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фосфатов</w:t>
      </w:r>
      <w:r w:rsidRPr="00651769">
        <w:rPr>
          <w:rFonts w:ascii="Helvetica" w:hAnsi="Helvetica" w:cs="Helvetica"/>
          <w:b/>
          <w:bCs/>
          <w:color w:val="222222"/>
          <w:sz w:val="21"/>
          <w:szCs w:val="21"/>
        </w:rPr>
        <w:t>.</w:t>
      </w:r>
    </w:p>
    <w:p w14:paraId="7A2B07F6" w14:textId="77777777" w:rsidR="00651769" w:rsidRPr="00651769" w:rsidRDefault="00651769" w:rsidP="00651769">
      <w:pPr>
        <w:rPr>
          <w:rFonts w:ascii="Helvetica" w:hAnsi="Helvetica" w:cs="Helvetica"/>
          <w:b/>
          <w:bCs/>
          <w:color w:val="222222"/>
          <w:sz w:val="21"/>
          <w:szCs w:val="21"/>
        </w:rPr>
      </w:pPr>
    </w:p>
    <w:p w14:paraId="5FDD6BB7"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2.2.3. </w:t>
      </w:r>
      <w:r w:rsidRPr="00651769">
        <w:rPr>
          <w:rFonts w:ascii="Helvetica" w:hAnsi="Helvetica" w:cs="Helvetica" w:hint="eastAsia"/>
          <w:b/>
          <w:bCs/>
          <w:color w:val="222222"/>
          <w:sz w:val="21"/>
          <w:szCs w:val="21"/>
        </w:rPr>
        <w:t>Разработка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реагентов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для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обнаружения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w:t>
      </w:r>
    </w:p>
    <w:p w14:paraId="4C7A355B" w14:textId="77777777" w:rsidR="00651769" w:rsidRPr="00651769" w:rsidRDefault="00651769" w:rsidP="00651769">
      <w:pPr>
        <w:rPr>
          <w:rFonts w:ascii="Helvetica" w:hAnsi="Helvetica" w:cs="Helvetica"/>
          <w:b/>
          <w:bCs/>
          <w:color w:val="222222"/>
          <w:sz w:val="21"/>
          <w:szCs w:val="21"/>
        </w:rPr>
      </w:pPr>
    </w:p>
    <w:p w14:paraId="075DB0CA"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2.2.3.1. </w:t>
      </w:r>
      <w:r w:rsidRPr="00651769">
        <w:rPr>
          <w:rFonts w:ascii="Helvetica" w:hAnsi="Helvetica" w:cs="Helvetica" w:hint="eastAsia"/>
          <w:b/>
          <w:bCs/>
          <w:color w:val="222222"/>
          <w:sz w:val="21"/>
          <w:szCs w:val="21"/>
        </w:rPr>
        <w:t>Реагенты</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для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обнаружения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фосфолипидов</w:t>
      </w:r>
      <w:r w:rsidRPr="00651769">
        <w:rPr>
          <w:rFonts w:ascii="Helvetica" w:hAnsi="Helvetica" w:cs="Helvetica"/>
          <w:b/>
          <w:bCs/>
          <w:color w:val="222222"/>
          <w:sz w:val="21"/>
          <w:szCs w:val="21"/>
        </w:rPr>
        <w:t>.</w:t>
      </w:r>
    </w:p>
    <w:p w14:paraId="3053E8DC" w14:textId="77777777" w:rsidR="00651769" w:rsidRPr="00651769" w:rsidRDefault="00651769" w:rsidP="00651769">
      <w:pPr>
        <w:rPr>
          <w:rFonts w:ascii="Helvetica" w:hAnsi="Helvetica" w:cs="Helvetica"/>
          <w:b/>
          <w:bCs/>
          <w:color w:val="222222"/>
          <w:sz w:val="21"/>
          <w:szCs w:val="21"/>
        </w:rPr>
      </w:pPr>
    </w:p>
    <w:p w14:paraId="1E191199"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2.2.3.2. </w:t>
      </w:r>
      <w:r w:rsidRPr="00651769">
        <w:rPr>
          <w:rFonts w:ascii="Helvetica" w:hAnsi="Helvetica" w:cs="Helvetica" w:hint="eastAsia"/>
          <w:b/>
          <w:bCs/>
          <w:color w:val="222222"/>
          <w:sz w:val="21"/>
          <w:szCs w:val="21"/>
        </w:rPr>
        <w:t>Подбор</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реагентов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для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обнаружения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гликолипидов</w:t>
      </w:r>
      <w:r w:rsidRPr="00651769">
        <w:rPr>
          <w:rFonts w:ascii="Helvetica" w:hAnsi="Helvetica" w:cs="Helvetica"/>
          <w:b/>
          <w:bCs/>
          <w:color w:val="222222"/>
          <w:sz w:val="21"/>
          <w:szCs w:val="21"/>
        </w:rPr>
        <w:t>.</w:t>
      </w:r>
    </w:p>
    <w:p w14:paraId="42C4CD9C" w14:textId="77777777" w:rsidR="00651769" w:rsidRPr="00651769" w:rsidRDefault="00651769" w:rsidP="00651769">
      <w:pPr>
        <w:rPr>
          <w:rFonts w:ascii="Helvetica" w:hAnsi="Helvetica" w:cs="Helvetica"/>
          <w:b/>
          <w:bCs/>
          <w:color w:val="222222"/>
          <w:sz w:val="21"/>
          <w:szCs w:val="21"/>
        </w:rPr>
      </w:pPr>
    </w:p>
    <w:p w14:paraId="1310A7E6"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2.2.3.3. </w:t>
      </w:r>
      <w:r w:rsidRPr="00651769">
        <w:rPr>
          <w:rFonts w:ascii="Helvetica" w:hAnsi="Helvetica" w:cs="Helvetica" w:hint="eastAsia"/>
          <w:b/>
          <w:bCs/>
          <w:color w:val="222222"/>
          <w:sz w:val="21"/>
          <w:szCs w:val="21"/>
        </w:rPr>
        <w:t>Подбор</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реагентов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для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обнаружения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фосфатов</w:t>
      </w:r>
      <w:r w:rsidRPr="00651769">
        <w:rPr>
          <w:rFonts w:ascii="Helvetica" w:hAnsi="Helvetica" w:cs="Helvetica"/>
          <w:b/>
          <w:bCs/>
          <w:color w:val="222222"/>
          <w:sz w:val="21"/>
          <w:szCs w:val="21"/>
        </w:rPr>
        <w:t>.</w:t>
      </w:r>
    </w:p>
    <w:p w14:paraId="0105EE50" w14:textId="77777777" w:rsidR="00651769" w:rsidRPr="00651769" w:rsidRDefault="00651769" w:rsidP="00651769">
      <w:pPr>
        <w:rPr>
          <w:rFonts w:ascii="Helvetica" w:hAnsi="Helvetica" w:cs="Helvetica"/>
          <w:b/>
          <w:bCs/>
          <w:color w:val="222222"/>
          <w:sz w:val="21"/>
          <w:szCs w:val="21"/>
        </w:rPr>
      </w:pPr>
    </w:p>
    <w:p w14:paraId="5B9418AD"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2.2.3.4. </w:t>
      </w:r>
      <w:r w:rsidRPr="00651769">
        <w:rPr>
          <w:rFonts w:ascii="Helvetica" w:hAnsi="Helvetica" w:cs="Helvetica" w:hint="eastAsia"/>
          <w:b/>
          <w:bCs/>
          <w:color w:val="222222"/>
          <w:sz w:val="21"/>
          <w:szCs w:val="21"/>
        </w:rPr>
        <w:t>Реагент</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для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обнаружения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холин</w:t>
      </w:r>
      <w:r w:rsidRPr="00651769">
        <w:rPr>
          <w:rFonts w:ascii="Helvetica" w:hAnsi="Helvetica" w:cs="Helvetica"/>
          <w:b/>
          <w:bCs/>
          <w:color w:val="222222"/>
          <w:sz w:val="21"/>
          <w:szCs w:val="21"/>
        </w:rPr>
        <w:t>-</w:t>
      </w:r>
      <w:r w:rsidRPr="00651769">
        <w:rPr>
          <w:rFonts w:ascii="Helvetica" w:hAnsi="Helvetica" w:cs="Helvetica" w:hint="eastAsia"/>
          <w:b/>
          <w:bCs/>
          <w:color w:val="222222"/>
          <w:sz w:val="21"/>
          <w:szCs w:val="21"/>
        </w:rPr>
        <w:t>содержащих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w:t>
      </w:r>
    </w:p>
    <w:p w14:paraId="5B8385BB" w14:textId="77777777" w:rsidR="00651769" w:rsidRPr="00651769" w:rsidRDefault="00651769" w:rsidP="00651769">
      <w:pPr>
        <w:rPr>
          <w:rFonts w:ascii="Helvetica" w:hAnsi="Helvetica" w:cs="Helvetica"/>
          <w:b/>
          <w:bCs/>
          <w:color w:val="222222"/>
          <w:sz w:val="21"/>
          <w:szCs w:val="21"/>
        </w:rPr>
      </w:pPr>
    </w:p>
    <w:p w14:paraId="5FAE36EA"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2.2.4. </w:t>
      </w:r>
      <w:r w:rsidRPr="00651769">
        <w:rPr>
          <w:rFonts w:ascii="Helvetica" w:hAnsi="Helvetica" w:cs="Helvetica" w:hint="eastAsia"/>
          <w:b/>
          <w:bCs/>
          <w:color w:val="222222"/>
          <w:sz w:val="21"/>
          <w:szCs w:val="21"/>
        </w:rPr>
        <w:t>Разработка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методов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количественного</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определения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w:t>
      </w:r>
    </w:p>
    <w:p w14:paraId="397DA2FF" w14:textId="77777777" w:rsidR="00651769" w:rsidRPr="00651769" w:rsidRDefault="00651769" w:rsidP="00651769">
      <w:pPr>
        <w:rPr>
          <w:rFonts w:ascii="Helvetica" w:hAnsi="Helvetica" w:cs="Helvetica"/>
          <w:b/>
          <w:bCs/>
          <w:color w:val="222222"/>
          <w:sz w:val="21"/>
          <w:szCs w:val="21"/>
        </w:rPr>
      </w:pPr>
    </w:p>
    <w:p w14:paraId="23E2F15F"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2.2.4.1. </w:t>
      </w:r>
      <w:r w:rsidRPr="00651769">
        <w:rPr>
          <w:rFonts w:ascii="Helvetica" w:hAnsi="Helvetica" w:cs="Helvetica" w:hint="eastAsia"/>
          <w:b/>
          <w:bCs/>
          <w:color w:val="222222"/>
          <w:sz w:val="21"/>
          <w:szCs w:val="21"/>
        </w:rPr>
        <w:t>Количественное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определение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фосфолшщцов</w:t>
      </w:r>
      <w:r w:rsidRPr="00651769">
        <w:rPr>
          <w:rFonts w:ascii="Helvetica" w:hAnsi="Helvetica" w:cs="Helvetica"/>
          <w:b/>
          <w:bCs/>
          <w:color w:val="222222"/>
          <w:sz w:val="21"/>
          <w:szCs w:val="21"/>
        </w:rPr>
        <w:t>.</w:t>
      </w:r>
    </w:p>
    <w:p w14:paraId="54529018" w14:textId="77777777" w:rsidR="00651769" w:rsidRPr="00651769" w:rsidRDefault="00651769" w:rsidP="00651769">
      <w:pPr>
        <w:rPr>
          <w:rFonts w:ascii="Helvetica" w:hAnsi="Helvetica" w:cs="Helvetica"/>
          <w:b/>
          <w:bCs/>
          <w:color w:val="222222"/>
          <w:sz w:val="21"/>
          <w:szCs w:val="21"/>
        </w:rPr>
      </w:pPr>
    </w:p>
    <w:p w14:paraId="7E6EC69A"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2.2.4.2. </w:t>
      </w:r>
      <w:r w:rsidRPr="00651769">
        <w:rPr>
          <w:rFonts w:ascii="Helvetica" w:hAnsi="Helvetica" w:cs="Helvetica" w:hint="eastAsia"/>
          <w:b/>
          <w:bCs/>
          <w:color w:val="222222"/>
          <w:sz w:val="21"/>
          <w:szCs w:val="21"/>
        </w:rPr>
        <w:t>Определение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плазмалогенов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реакционной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мшфо</w:t>
      </w:r>
      <w:r w:rsidRPr="00651769">
        <w:rPr>
          <w:rFonts w:ascii="Helvetica" w:hAnsi="Helvetica" w:cs="Helvetica"/>
          <w:b/>
          <w:bCs/>
          <w:color w:val="222222"/>
          <w:sz w:val="21"/>
          <w:szCs w:val="21"/>
        </w:rPr>
        <w:t>-</w:t>
      </w:r>
      <w:r w:rsidRPr="00651769">
        <w:rPr>
          <w:rFonts w:ascii="Helvetica" w:hAnsi="Helvetica" w:cs="Helvetica" w:hint="eastAsia"/>
          <w:b/>
          <w:bCs/>
          <w:color w:val="222222"/>
          <w:sz w:val="21"/>
          <w:szCs w:val="21"/>
        </w:rPr>
        <w:t>ТСХ</w:t>
      </w:r>
      <w:r w:rsidRPr="00651769">
        <w:rPr>
          <w:rFonts w:ascii="Helvetica" w:hAnsi="Helvetica" w:cs="Helvetica"/>
          <w:b/>
          <w:bCs/>
          <w:color w:val="222222"/>
          <w:sz w:val="21"/>
          <w:szCs w:val="21"/>
        </w:rPr>
        <w:t>.</w:t>
      </w:r>
    </w:p>
    <w:p w14:paraId="7AC5F2A2" w14:textId="77777777" w:rsidR="00651769" w:rsidRPr="00651769" w:rsidRDefault="00651769" w:rsidP="00651769">
      <w:pPr>
        <w:rPr>
          <w:rFonts w:ascii="Helvetica" w:hAnsi="Helvetica" w:cs="Helvetica"/>
          <w:b/>
          <w:bCs/>
          <w:color w:val="222222"/>
          <w:sz w:val="21"/>
          <w:szCs w:val="21"/>
        </w:rPr>
      </w:pPr>
    </w:p>
    <w:p w14:paraId="16FA3840"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2.2.4.3. </w:t>
      </w:r>
      <w:r w:rsidRPr="00651769">
        <w:rPr>
          <w:rFonts w:ascii="Helvetica" w:hAnsi="Helvetica" w:cs="Helvetica" w:hint="eastAsia"/>
          <w:b/>
          <w:bCs/>
          <w:color w:val="222222"/>
          <w:sz w:val="21"/>
          <w:szCs w:val="21"/>
        </w:rPr>
        <w:t>Модификация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метода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Марш</w:t>
      </w:r>
      <w:r w:rsidRPr="00651769">
        <w:rPr>
          <w:rFonts w:ascii="Helvetica" w:hAnsi="Helvetica" w:cs="Helvetica"/>
          <w:b/>
          <w:bCs/>
          <w:color w:val="222222"/>
          <w:sz w:val="21"/>
          <w:szCs w:val="21"/>
        </w:rPr>
        <w:t>-</w:t>
      </w:r>
      <w:r w:rsidRPr="00651769">
        <w:rPr>
          <w:rFonts w:ascii="Helvetica" w:hAnsi="Helvetica" w:cs="Helvetica" w:hint="eastAsia"/>
          <w:b/>
          <w:bCs/>
          <w:color w:val="222222"/>
          <w:sz w:val="21"/>
          <w:szCs w:val="21"/>
        </w:rPr>
        <w:t>Вейнштейна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для</w:t>
      </w:r>
      <w:r w:rsidRPr="00651769">
        <w:rPr>
          <w:rFonts w:ascii="Helvetica" w:hAnsi="Helvetica" w:cs="Helvetica"/>
          <w:b/>
          <w:bCs/>
          <w:color w:val="222222"/>
          <w:sz w:val="21"/>
          <w:szCs w:val="21"/>
        </w:rPr>
        <w:t xml:space="preserve"> . </w:t>
      </w:r>
      <w:r w:rsidRPr="00651769">
        <w:rPr>
          <w:rFonts w:ascii="Helvetica" w:hAnsi="Helvetica" w:cs="Helvetica" w:hint="eastAsia"/>
          <w:b/>
          <w:bCs/>
          <w:color w:val="222222"/>
          <w:sz w:val="21"/>
          <w:szCs w:val="21"/>
        </w:rPr>
        <w:t>оцределения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w:t>
      </w:r>
    </w:p>
    <w:p w14:paraId="184CAB6C" w14:textId="77777777" w:rsidR="00651769" w:rsidRPr="00651769" w:rsidRDefault="00651769" w:rsidP="00651769">
      <w:pPr>
        <w:rPr>
          <w:rFonts w:ascii="Helvetica" w:hAnsi="Helvetica" w:cs="Helvetica"/>
          <w:b/>
          <w:bCs/>
          <w:color w:val="222222"/>
          <w:sz w:val="21"/>
          <w:szCs w:val="21"/>
        </w:rPr>
      </w:pPr>
    </w:p>
    <w:p w14:paraId="5058FC3D"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2.2.5. </w:t>
      </w:r>
      <w:r w:rsidRPr="00651769">
        <w:rPr>
          <w:rFonts w:ascii="Helvetica" w:hAnsi="Helvetica" w:cs="Helvetica" w:hint="eastAsia"/>
          <w:b/>
          <w:bCs/>
          <w:color w:val="222222"/>
          <w:sz w:val="21"/>
          <w:szCs w:val="21"/>
        </w:rPr>
        <w:t>Разработка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методов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определения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активности</w:t>
      </w:r>
      <w:r w:rsidRPr="00651769">
        <w:rPr>
          <w:rFonts w:ascii="Helvetica" w:hAnsi="Helvetica" w:cs="Helvetica"/>
          <w:b/>
          <w:bCs/>
          <w:color w:val="222222"/>
          <w:sz w:val="21"/>
          <w:szCs w:val="21"/>
        </w:rPr>
        <w:t xml:space="preserve"> . . </w:t>
      </w:r>
      <w:r w:rsidRPr="00651769">
        <w:rPr>
          <w:rFonts w:ascii="Helvetica" w:hAnsi="Helvetica" w:cs="Helvetica" w:hint="eastAsia"/>
          <w:b/>
          <w:bCs/>
          <w:color w:val="222222"/>
          <w:sz w:val="21"/>
          <w:szCs w:val="21"/>
        </w:rPr>
        <w:t>липолитических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ферментов</w:t>
      </w:r>
      <w:r w:rsidRPr="00651769">
        <w:rPr>
          <w:rFonts w:ascii="Helvetica" w:hAnsi="Helvetica" w:cs="Helvetica"/>
          <w:b/>
          <w:bCs/>
          <w:color w:val="222222"/>
          <w:sz w:val="21"/>
          <w:szCs w:val="21"/>
        </w:rPr>
        <w:t>.</w:t>
      </w:r>
    </w:p>
    <w:p w14:paraId="00D19E3C" w14:textId="77777777" w:rsidR="00651769" w:rsidRPr="00651769" w:rsidRDefault="00651769" w:rsidP="00651769">
      <w:pPr>
        <w:rPr>
          <w:rFonts w:ascii="Helvetica" w:hAnsi="Helvetica" w:cs="Helvetica"/>
          <w:b/>
          <w:bCs/>
          <w:color w:val="222222"/>
          <w:sz w:val="21"/>
          <w:szCs w:val="21"/>
        </w:rPr>
      </w:pPr>
    </w:p>
    <w:p w14:paraId="04B010C2"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2.2.6. </w:t>
      </w:r>
      <w:r w:rsidRPr="00651769">
        <w:rPr>
          <w:rFonts w:ascii="Helvetica" w:hAnsi="Helvetica" w:cs="Helvetica" w:hint="eastAsia"/>
          <w:b/>
          <w:bCs/>
          <w:color w:val="222222"/>
          <w:sz w:val="21"/>
          <w:szCs w:val="21"/>
        </w:rPr>
        <w:t>Разработка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методов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определения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радиоактивностиЗЭ</w:t>
      </w:r>
    </w:p>
    <w:p w14:paraId="717F955A" w14:textId="77777777" w:rsidR="00651769" w:rsidRPr="00651769" w:rsidRDefault="00651769" w:rsidP="00651769">
      <w:pPr>
        <w:rPr>
          <w:rFonts w:ascii="Helvetica" w:hAnsi="Helvetica" w:cs="Helvetica"/>
          <w:b/>
          <w:bCs/>
          <w:color w:val="222222"/>
          <w:sz w:val="21"/>
          <w:szCs w:val="21"/>
        </w:rPr>
      </w:pPr>
    </w:p>
    <w:p w14:paraId="46918FD8"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2.2.6.1. </w:t>
      </w:r>
      <w:r w:rsidRPr="00651769">
        <w:rPr>
          <w:rFonts w:ascii="Helvetica" w:hAnsi="Helvetica" w:cs="Helvetica" w:hint="eastAsia"/>
          <w:b/>
          <w:bCs/>
          <w:color w:val="222222"/>
          <w:sz w:val="21"/>
          <w:szCs w:val="21"/>
        </w:rPr>
        <w:t>Оцределение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радиоактивности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соединений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меченных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после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разделения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мжро</w:t>
      </w:r>
      <w:r w:rsidRPr="00651769">
        <w:rPr>
          <w:rFonts w:ascii="Helvetica" w:hAnsi="Helvetica" w:cs="Helvetica"/>
          <w:b/>
          <w:bCs/>
          <w:color w:val="222222"/>
          <w:sz w:val="21"/>
          <w:szCs w:val="21"/>
        </w:rPr>
        <w:t>-</w:t>
      </w:r>
      <w:r w:rsidRPr="00651769">
        <w:rPr>
          <w:rFonts w:ascii="Helvetica" w:hAnsi="Helvetica" w:cs="Helvetica" w:hint="eastAsia"/>
          <w:b/>
          <w:bCs/>
          <w:color w:val="222222"/>
          <w:sz w:val="21"/>
          <w:szCs w:val="21"/>
        </w:rPr>
        <w:t>ТСХ</w:t>
      </w:r>
      <w:r w:rsidRPr="00651769">
        <w:rPr>
          <w:rFonts w:ascii="Helvetica" w:hAnsi="Helvetica" w:cs="Helvetica"/>
          <w:b/>
          <w:bCs/>
          <w:color w:val="222222"/>
          <w:sz w:val="21"/>
          <w:szCs w:val="21"/>
        </w:rPr>
        <w:t>.</w:t>
      </w:r>
    </w:p>
    <w:p w14:paraId="59482C81" w14:textId="77777777" w:rsidR="00651769" w:rsidRPr="00651769" w:rsidRDefault="00651769" w:rsidP="00651769">
      <w:pPr>
        <w:rPr>
          <w:rFonts w:ascii="Helvetica" w:hAnsi="Helvetica" w:cs="Helvetica"/>
          <w:b/>
          <w:bCs/>
          <w:color w:val="222222"/>
          <w:sz w:val="21"/>
          <w:szCs w:val="21"/>
        </w:rPr>
      </w:pPr>
    </w:p>
    <w:p w14:paraId="40E0454D"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2.2.6.2. </w:t>
      </w:r>
      <w:r w:rsidRPr="00651769">
        <w:rPr>
          <w:rFonts w:ascii="Helvetica" w:hAnsi="Helvetica" w:cs="Helvetica" w:hint="eastAsia"/>
          <w:b/>
          <w:bCs/>
          <w:color w:val="222222"/>
          <w:sz w:val="21"/>
          <w:szCs w:val="21"/>
        </w:rPr>
        <w:t>Разработка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метода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оцределения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удельной</w:t>
      </w:r>
      <w:r w:rsidRPr="00651769">
        <w:rPr>
          <w:rFonts w:ascii="Helvetica" w:hAnsi="Helvetica" w:cs="Helvetica"/>
          <w:b/>
          <w:bCs/>
          <w:color w:val="222222"/>
          <w:sz w:val="21"/>
          <w:szCs w:val="21"/>
        </w:rPr>
        <w:t xml:space="preserve"> . . </w:t>
      </w:r>
      <w:r w:rsidRPr="00651769">
        <w:rPr>
          <w:rFonts w:ascii="Helvetica" w:hAnsi="Helvetica" w:cs="Helvetica" w:hint="eastAsia"/>
          <w:b/>
          <w:bCs/>
          <w:color w:val="222222"/>
          <w:sz w:val="21"/>
          <w:szCs w:val="21"/>
        </w:rPr>
        <w:t>радиоактивности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фосфолишщов</w:t>
      </w:r>
      <w:r w:rsidRPr="00651769">
        <w:rPr>
          <w:rFonts w:ascii="Helvetica" w:hAnsi="Helvetica" w:cs="Helvetica"/>
          <w:b/>
          <w:bCs/>
          <w:color w:val="222222"/>
          <w:sz w:val="21"/>
          <w:szCs w:val="21"/>
        </w:rPr>
        <w:t>.</w:t>
      </w:r>
    </w:p>
    <w:p w14:paraId="76CF7F26" w14:textId="77777777" w:rsidR="00651769" w:rsidRPr="00651769" w:rsidRDefault="00651769" w:rsidP="00651769">
      <w:pPr>
        <w:rPr>
          <w:rFonts w:ascii="Helvetica" w:hAnsi="Helvetica" w:cs="Helvetica"/>
          <w:b/>
          <w:bCs/>
          <w:color w:val="222222"/>
          <w:sz w:val="21"/>
          <w:szCs w:val="21"/>
        </w:rPr>
      </w:pPr>
    </w:p>
    <w:p w14:paraId="114DCF64"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2.2.7. </w:t>
      </w:r>
      <w:r w:rsidRPr="00651769">
        <w:rPr>
          <w:rFonts w:ascii="Helvetica" w:hAnsi="Helvetica" w:cs="Helvetica" w:hint="eastAsia"/>
          <w:b/>
          <w:bCs/>
          <w:color w:val="222222"/>
          <w:sz w:val="21"/>
          <w:szCs w:val="21"/>
        </w:rPr>
        <w:t>Хроматография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на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пластинках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прочно</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закрепленным</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слоем</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сипикагеля</w:t>
      </w:r>
      <w:r w:rsidRPr="00651769">
        <w:rPr>
          <w:rFonts w:ascii="Helvetica" w:hAnsi="Helvetica" w:cs="Helvetica"/>
          <w:b/>
          <w:bCs/>
          <w:color w:val="222222"/>
          <w:sz w:val="21"/>
          <w:szCs w:val="21"/>
        </w:rPr>
        <w:t>.</w:t>
      </w:r>
    </w:p>
    <w:p w14:paraId="7119E918" w14:textId="77777777" w:rsidR="00651769" w:rsidRPr="00651769" w:rsidRDefault="00651769" w:rsidP="00651769">
      <w:pPr>
        <w:rPr>
          <w:rFonts w:ascii="Helvetica" w:hAnsi="Helvetica" w:cs="Helvetica"/>
          <w:b/>
          <w:bCs/>
          <w:color w:val="222222"/>
          <w:sz w:val="21"/>
          <w:szCs w:val="21"/>
        </w:rPr>
      </w:pPr>
    </w:p>
    <w:p w14:paraId="0A103FA6"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2.2.8. </w:t>
      </w:r>
      <w:r w:rsidRPr="00651769">
        <w:rPr>
          <w:rFonts w:ascii="Helvetica" w:hAnsi="Helvetica" w:cs="Helvetica" w:hint="eastAsia"/>
          <w:b/>
          <w:bCs/>
          <w:color w:val="222222"/>
          <w:sz w:val="21"/>
          <w:szCs w:val="21"/>
        </w:rPr>
        <w:t>Сравнительное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изучение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состава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фосфолшщцов</w:t>
      </w:r>
      <w:r w:rsidRPr="00651769">
        <w:rPr>
          <w:rFonts w:ascii="Helvetica" w:hAnsi="Helvetica" w:cs="Helvetica"/>
          <w:b/>
          <w:bCs/>
          <w:color w:val="222222"/>
          <w:sz w:val="21"/>
          <w:szCs w:val="21"/>
        </w:rPr>
        <w:t xml:space="preserve"> . .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беспозвоночных</w:t>
      </w:r>
      <w:r w:rsidRPr="00651769">
        <w:rPr>
          <w:rFonts w:ascii="Helvetica" w:hAnsi="Helvetica" w:cs="Helvetica"/>
          <w:b/>
          <w:bCs/>
          <w:color w:val="222222"/>
          <w:sz w:val="21"/>
          <w:szCs w:val="21"/>
        </w:rPr>
        <w:t>.</w:t>
      </w:r>
    </w:p>
    <w:p w14:paraId="2C667595" w14:textId="77777777" w:rsidR="00651769" w:rsidRPr="00651769" w:rsidRDefault="00651769" w:rsidP="00651769">
      <w:pPr>
        <w:rPr>
          <w:rFonts w:ascii="Helvetica" w:hAnsi="Helvetica" w:cs="Helvetica"/>
          <w:b/>
          <w:bCs/>
          <w:color w:val="222222"/>
          <w:sz w:val="21"/>
          <w:szCs w:val="21"/>
        </w:rPr>
      </w:pPr>
    </w:p>
    <w:p w14:paraId="71B9AA65"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2.2.9. </w:t>
      </w:r>
      <w:r w:rsidRPr="00651769">
        <w:rPr>
          <w:rFonts w:ascii="Helvetica" w:hAnsi="Helvetica" w:cs="Helvetica" w:hint="eastAsia"/>
          <w:b/>
          <w:bCs/>
          <w:color w:val="222222"/>
          <w:sz w:val="21"/>
          <w:szCs w:val="21"/>
        </w:rPr>
        <w:t>Исследование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фосфолипида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губки</w:t>
      </w:r>
      <w:r w:rsidRPr="00651769">
        <w:rPr>
          <w:rFonts w:ascii="Helvetica" w:hAnsi="Helvetica" w:cs="Helvetica"/>
          <w:b/>
          <w:bCs/>
          <w:color w:val="222222"/>
          <w:sz w:val="21"/>
          <w:szCs w:val="21"/>
        </w:rPr>
        <w:t>.</w:t>
      </w:r>
    </w:p>
    <w:p w14:paraId="7ACAD9A7" w14:textId="77777777" w:rsidR="00651769" w:rsidRPr="00651769" w:rsidRDefault="00651769" w:rsidP="00651769">
      <w:pPr>
        <w:rPr>
          <w:rFonts w:ascii="Helvetica" w:hAnsi="Helvetica" w:cs="Helvetica"/>
          <w:b/>
          <w:bCs/>
          <w:color w:val="222222"/>
          <w:sz w:val="21"/>
          <w:szCs w:val="21"/>
        </w:rPr>
      </w:pPr>
    </w:p>
    <w:p w14:paraId="530CCA56"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2.2.10. </w:t>
      </w:r>
      <w:r w:rsidRPr="00651769">
        <w:rPr>
          <w:rFonts w:ascii="Helvetica" w:hAnsi="Helvetica" w:cs="Helvetica" w:hint="eastAsia"/>
          <w:b/>
          <w:bCs/>
          <w:color w:val="222222"/>
          <w:sz w:val="21"/>
          <w:szCs w:val="21"/>
        </w:rPr>
        <w:t>Анализ</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фосфолшщцов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хрящевых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тканей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беспозвоночных</w:t>
      </w:r>
      <w:r w:rsidRPr="00651769">
        <w:rPr>
          <w:rFonts w:ascii="Helvetica" w:hAnsi="Helvetica" w:cs="Helvetica"/>
          <w:b/>
          <w:bCs/>
          <w:color w:val="222222"/>
          <w:sz w:val="21"/>
          <w:szCs w:val="21"/>
        </w:rPr>
        <w:t>.</w:t>
      </w:r>
    </w:p>
    <w:p w14:paraId="2CBB2A06" w14:textId="77777777" w:rsidR="00651769" w:rsidRPr="00651769" w:rsidRDefault="00651769" w:rsidP="00651769">
      <w:pPr>
        <w:rPr>
          <w:rFonts w:ascii="Helvetica" w:hAnsi="Helvetica" w:cs="Helvetica"/>
          <w:b/>
          <w:bCs/>
          <w:color w:val="222222"/>
          <w:sz w:val="21"/>
          <w:szCs w:val="21"/>
        </w:rPr>
      </w:pPr>
    </w:p>
    <w:p w14:paraId="2347E76C"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2.2.11. </w:t>
      </w:r>
      <w:r w:rsidRPr="00651769">
        <w:rPr>
          <w:rFonts w:ascii="Helvetica" w:hAnsi="Helvetica" w:cs="Helvetica" w:hint="eastAsia"/>
          <w:b/>
          <w:bCs/>
          <w:color w:val="222222"/>
          <w:sz w:val="21"/>
          <w:szCs w:val="21"/>
        </w:rPr>
        <w:t>Сравнительный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анализ</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распределения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плазмало</w:t>
      </w:r>
      <w:r w:rsidRPr="00651769">
        <w:rPr>
          <w:rFonts w:ascii="Helvetica" w:hAnsi="Helvetica" w:cs="Helvetica"/>
          <w:b/>
          <w:bCs/>
          <w:color w:val="222222"/>
          <w:sz w:val="21"/>
          <w:szCs w:val="21"/>
        </w:rPr>
        <w:t xml:space="preserve"> , . </w:t>
      </w:r>
      <w:r w:rsidRPr="00651769">
        <w:rPr>
          <w:rFonts w:ascii="Helvetica" w:hAnsi="Helvetica" w:cs="Helvetica" w:hint="eastAsia"/>
          <w:b/>
          <w:bCs/>
          <w:color w:val="222222"/>
          <w:sz w:val="21"/>
          <w:szCs w:val="21"/>
        </w:rPr>
        <w:t>генов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беспозвоночных</w:t>
      </w:r>
      <w:r w:rsidRPr="00651769">
        <w:rPr>
          <w:rFonts w:ascii="Helvetica" w:hAnsi="Helvetica" w:cs="Helvetica"/>
          <w:b/>
          <w:bCs/>
          <w:color w:val="222222"/>
          <w:sz w:val="21"/>
          <w:szCs w:val="21"/>
        </w:rPr>
        <w:t>.</w:t>
      </w:r>
    </w:p>
    <w:p w14:paraId="1885D967" w14:textId="77777777" w:rsidR="00651769" w:rsidRPr="00651769" w:rsidRDefault="00651769" w:rsidP="00651769">
      <w:pPr>
        <w:rPr>
          <w:rFonts w:ascii="Helvetica" w:hAnsi="Helvetica" w:cs="Helvetica"/>
          <w:b/>
          <w:bCs/>
          <w:color w:val="222222"/>
          <w:sz w:val="21"/>
          <w:szCs w:val="21"/>
        </w:rPr>
      </w:pPr>
    </w:p>
    <w:p w14:paraId="61F1FC9D"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2.2.12. </w:t>
      </w:r>
      <w:r w:rsidRPr="00651769">
        <w:rPr>
          <w:rFonts w:ascii="Helvetica" w:hAnsi="Helvetica" w:cs="Helvetica" w:hint="eastAsia"/>
          <w:b/>
          <w:bCs/>
          <w:color w:val="222222"/>
          <w:sz w:val="21"/>
          <w:szCs w:val="21"/>
        </w:rPr>
        <w:t>Сравнительный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анализ</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распределения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гликоли</w:t>
      </w:r>
      <w:r w:rsidRPr="00651769">
        <w:rPr>
          <w:rFonts w:ascii="Helvetica" w:hAnsi="Helvetica" w:cs="Helvetica"/>
          <w:b/>
          <w:bCs/>
          <w:color w:val="222222"/>
          <w:sz w:val="21"/>
          <w:szCs w:val="21"/>
        </w:rPr>
        <w:t>-</w:t>
      </w:r>
      <w:r w:rsidRPr="00651769">
        <w:rPr>
          <w:rFonts w:ascii="Helvetica" w:hAnsi="Helvetica" w:cs="Helvetica" w:hint="eastAsia"/>
          <w:b/>
          <w:bCs/>
          <w:color w:val="222222"/>
          <w:sz w:val="21"/>
          <w:szCs w:val="21"/>
        </w:rPr>
        <w:t>пидов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беспозвоночных</w:t>
      </w:r>
      <w:r w:rsidRPr="00651769">
        <w:rPr>
          <w:rFonts w:ascii="Helvetica" w:hAnsi="Helvetica" w:cs="Helvetica"/>
          <w:b/>
          <w:bCs/>
          <w:color w:val="222222"/>
          <w:sz w:val="21"/>
          <w:szCs w:val="21"/>
        </w:rPr>
        <w:t>.</w:t>
      </w:r>
    </w:p>
    <w:p w14:paraId="1B74F5B8" w14:textId="77777777" w:rsidR="00651769" w:rsidRPr="00651769" w:rsidRDefault="00651769" w:rsidP="00651769">
      <w:pPr>
        <w:rPr>
          <w:rFonts w:ascii="Helvetica" w:hAnsi="Helvetica" w:cs="Helvetica"/>
          <w:b/>
          <w:bCs/>
          <w:color w:val="222222"/>
          <w:sz w:val="21"/>
          <w:szCs w:val="21"/>
        </w:rPr>
      </w:pPr>
    </w:p>
    <w:p w14:paraId="71034FC9"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2.2.13. </w:t>
      </w:r>
      <w:r w:rsidRPr="00651769">
        <w:rPr>
          <w:rFonts w:ascii="Helvetica" w:hAnsi="Helvetica" w:cs="Helvetica" w:hint="eastAsia"/>
          <w:b/>
          <w:bCs/>
          <w:color w:val="222222"/>
          <w:sz w:val="21"/>
          <w:szCs w:val="21"/>
        </w:rPr>
        <w:t>Исследование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расцределения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мышьяка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ил</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идах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беспозвоночных</w:t>
      </w:r>
      <w:r w:rsidRPr="00651769">
        <w:rPr>
          <w:rFonts w:ascii="Helvetica" w:hAnsi="Helvetica" w:cs="Helvetica"/>
          <w:b/>
          <w:bCs/>
          <w:color w:val="222222"/>
          <w:sz w:val="21"/>
          <w:szCs w:val="21"/>
        </w:rPr>
        <w:t>.</w:t>
      </w:r>
    </w:p>
    <w:p w14:paraId="2718B7D9" w14:textId="77777777" w:rsidR="00651769" w:rsidRPr="00651769" w:rsidRDefault="00651769" w:rsidP="00651769">
      <w:pPr>
        <w:rPr>
          <w:rFonts w:ascii="Helvetica" w:hAnsi="Helvetica" w:cs="Helvetica"/>
          <w:b/>
          <w:bCs/>
          <w:color w:val="222222"/>
          <w:sz w:val="21"/>
          <w:szCs w:val="21"/>
        </w:rPr>
      </w:pPr>
    </w:p>
    <w:p w14:paraId="7A51D3F9"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2.2.14. </w:t>
      </w:r>
      <w:r w:rsidRPr="00651769">
        <w:rPr>
          <w:rFonts w:ascii="Helvetica" w:hAnsi="Helvetica" w:cs="Helvetica" w:hint="eastAsia"/>
          <w:b/>
          <w:bCs/>
          <w:color w:val="222222"/>
          <w:sz w:val="21"/>
          <w:szCs w:val="21"/>
        </w:rPr>
        <w:t>Сравнительное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исследование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содержания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полярных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лишщов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юрских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макрофитах</w:t>
      </w:r>
      <w:r w:rsidRPr="00651769">
        <w:rPr>
          <w:rFonts w:ascii="Helvetica" w:hAnsi="Helvetica" w:cs="Helvetica"/>
          <w:b/>
          <w:bCs/>
          <w:color w:val="222222"/>
          <w:sz w:val="21"/>
          <w:szCs w:val="21"/>
        </w:rPr>
        <w:t>.</w:t>
      </w:r>
    </w:p>
    <w:p w14:paraId="303DF6FC" w14:textId="77777777" w:rsidR="00651769" w:rsidRPr="00651769" w:rsidRDefault="00651769" w:rsidP="00651769">
      <w:pPr>
        <w:rPr>
          <w:rFonts w:ascii="Helvetica" w:hAnsi="Helvetica" w:cs="Helvetica"/>
          <w:b/>
          <w:bCs/>
          <w:color w:val="222222"/>
          <w:sz w:val="21"/>
          <w:szCs w:val="21"/>
        </w:rPr>
      </w:pPr>
    </w:p>
    <w:p w14:paraId="54390161"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2.2.15. </w:t>
      </w:r>
      <w:r w:rsidRPr="00651769">
        <w:rPr>
          <w:rFonts w:ascii="Helvetica" w:hAnsi="Helvetica" w:cs="Helvetica" w:hint="eastAsia"/>
          <w:b/>
          <w:bCs/>
          <w:color w:val="222222"/>
          <w:sz w:val="21"/>
          <w:szCs w:val="21"/>
        </w:rPr>
        <w:t>Исследование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полярных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лишщов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диатомовых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водорослей</w:t>
      </w:r>
      <w:r w:rsidRPr="00651769">
        <w:rPr>
          <w:rFonts w:ascii="Helvetica" w:hAnsi="Helvetica" w:cs="Helvetica"/>
          <w:b/>
          <w:bCs/>
          <w:color w:val="222222"/>
          <w:sz w:val="21"/>
          <w:szCs w:val="21"/>
        </w:rPr>
        <w:t>.</w:t>
      </w:r>
    </w:p>
    <w:p w14:paraId="29F6CC4B" w14:textId="77777777" w:rsidR="00651769" w:rsidRPr="00651769" w:rsidRDefault="00651769" w:rsidP="00651769">
      <w:pPr>
        <w:rPr>
          <w:rFonts w:ascii="Helvetica" w:hAnsi="Helvetica" w:cs="Helvetica"/>
          <w:b/>
          <w:bCs/>
          <w:color w:val="222222"/>
          <w:sz w:val="21"/>
          <w:szCs w:val="21"/>
        </w:rPr>
      </w:pPr>
    </w:p>
    <w:p w14:paraId="7C081BDB"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2.2.16. </w:t>
      </w:r>
      <w:r w:rsidRPr="00651769">
        <w:rPr>
          <w:rFonts w:ascii="Helvetica" w:hAnsi="Helvetica" w:cs="Helvetica" w:hint="eastAsia"/>
          <w:b/>
          <w:bCs/>
          <w:color w:val="222222"/>
          <w:sz w:val="21"/>
          <w:szCs w:val="21"/>
        </w:rPr>
        <w:t>Исследование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фосфолшшдов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ночесветки</w:t>
      </w:r>
      <w:r w:rsidRPr="00651769">
        <w:rPr>
          <w:rFonts w:ascii="Helvetica" w:hAnsi="Helvetica" w:cs="Helvetica"/>
          <w:b/>
          <w:bCs/>
          <w:color w:val="222222"/>
          <w:sz w:val="21"/>
          <w:szCs w:val="21"/>
        </w:rPr>
        <w:t>.</w:t>
      </w:r>
    </w:p>
    <w:p w14:paraId="5E218CC1" w14:textId="77777777" w:rsidR="00651769" w:rsidRPr="00651769" w:rsidRDefault="00651769" w:rsidP="00651769">
      <w:pPr>
        <w:rPr>
          <w:rFonts w:ascii="Helvetica" w:hAnsi="Helvetica" w:cs="Helvetica"/>
          <w:b/>
          <w:bCs/>
          <w:color w:val="222222"/>
          <w:sz w:val="21"/>
          <w:szCs w:val="21"/>
        </w:rPr>
      </w:pPr>
    </w:p>
    <w:p w14:paraId="4821AD0B"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2.2.17. </w:t>
      </w:r>
      <w:r w:rsidRPr="00651769">
        <w:rPr>
          <w:rFonts w:ascii="Helvetica" w:hAnsi="Helvetica" w:cs="Helvetica" w:hint="eastAsia"/>
          <w:b/>
          <w:bCs/>
          <w:color w:val="222222"/>
          <w:sz w:val="21"/>
          <w:szCs w:val="21"/>
        </w:rPr>
        <w:t>Исследование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малошлярного</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лишада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из</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мозга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рыб</w:t>
      </w:r>
      <w:r w:rsidRPr="00651769">
        <w:rPr>
          <w:rFonts w:ascii="Helvetica" w:hAnsi="Helvetica" w:cs="Helvetica"/>
          <w:b/>
          <w:bCs/>
          <w:color w:val="222222"/>
          <w:sz w:val="21"/>
          <w:szCs w:val="21"/>
        </w:rPr>
        <w:t>.</w:t>
      </w:r>
    </w:p>
    <w:p w14:paraId="4EF84C2C" w14:textId="77777777" w:rsidR="00651769" w:rsidRPr="00651769" w:rsidRDefault="00651769" w:rsidP="00651769">
      <w:pPr>
        <w:rPr>
          <w:rFonts w:ascii="Helvetica" w:hAnsi="Helvetica" w:cs="Helvetica"/>
          <w:b/>
          <w:bCs/>
          <w:color w:val="222222"/>
          <w:sz w:val="21"/>
          <w:szCs w:val="21"/>
        </w:rPr>
      </w:pPr>
    </w:p>
    <w:p w14:paraId="268F1146"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2.2.18. </w:t>
      </w:r>
      <w:r w:rsidRPr="00651769">
        <w:rPr>
          <w:rFonts w:ascii="Helvetica" w:hAnsi="Helvetica" w:cs="Helvetica" w:hint="eastAsia"/>
          <w:b/>
          <w:bCs/>
          <w:color w:val="222222"/>
          <w:sz w:val="21"/>
          <w:szCs w:val="21"/>
        </w:rPr>
        <w:t>Исследование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ферментов</w:t>
      </w:r>
      <w:r w:rsidRPr="00651769">
        <w:rPr>
          <w:rFonts w:ascii="Helvetica" w:hAnsi="Helvetica" w:cs="Helvetica"/>
          <w:b/>
          <w:bCs/>
          <w:color w:val="222222"/>
          <w:sz w:val="21"/>
          <w:szCs w:val="21"/>
        </w:rPr>
        <w:t>-</w:t>
      </w:r>
      <w:r w:rsidRPr="00651769">
        <w:rPr>
          <w:rFonts w:ascii="Helvetica" w:hAnsi="Helvetica" w:cs="Helvetica" w:hint="eastAsia"/>
          <w:b/>
          <w:bCs/>
          <w:color w:val="222222"/>
          <w:sz w:val="21"/>
          <w:szCs w:val="21"/>
        </w:rPr>
        <w:t>фосфолипаз</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 </w:t>
      </w:r>
      <w:r w:rsidRPr="00651769">
        <w:rPr>
          <w:rFonts w:ascii="Helvetica" w:hAnsi="Helvetica" w:cs="Helvetica" w:hint="eastAsia"/>
          <w:b/>
          <w:bCs/>
          <w:color w:val="222222"/>
          <w:sz w:val="21"/>
          <w:szCs w:val="21"/>
        </w:rPr>
        <w:t>беспозвоночных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водорослей</w:t>
      </w:r>
      <w:r w:rsidRPr="00651769">
        <w:rPr>
          <w:rFonts w:ascii="Helvetica" w:hAnsi="Helvetica" w:cs="Helvetica"/>
          <w:b/>
          <w:bCs/>
          <w:color w:val="222222"/>
          <w:sz w:val="21"/>
          <w:szCs w:val="21"/>
        </w:rPr>
        <w:t>.</w:t>
      </w:r>
    </w:p>
    <w:p w14:paraId="59966360" w14:textId="77777777" w:rsidR="00651769" w:rsidRPr="00651769" w:rsidRDefault="00651769" w:rsidP="00651769">
      <w:pPr>
        <w:rPr>
          <w:rFonts w:ascii="Helvetica" w:hAnsi="Helvetica" w:cs="Helvetica"/>
          <w:b/>
          <w:bCs/>
          <w:color w:val="222222"/>
          <w:sz w:val="21"/>
          <w:szCs w:val="21"/>
        </w:rPr>
      </w:pPr>
    </w:p>
    <w:p w14:paraId="796F3582"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2.2.18.1. </w:t>
      </w:r>
      <w:r w:rsidRPr="00651769">
        <w:rPr>
          <w:rFonts w:ascii="Helvetica" w:hAnsi="Helvetica" w:cs="Helvetica" w:hint="eastAsia"/>
          <w:b/>
          <w:bCs/>
          <w:color w:val="222222"/>
          <w:sz w:val="21"/>
          <w:szCs w:val="21"/>
        </w:rPr>
        <w:t>Исследование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распространения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фосфолипаз</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беспозвоночных</w:t>
      </w:r>
      <w:r w:rsidRPr="00651769">
        <w:rPr>
          <w:rFonts w:ascii="Helvetica" w:hAnsi="Helvetica" w:cs="Helvetica"/>
          <w:b/>
          <w:bCs/>
          <w:color w:val="222222"/>
          <w:sz w:val="21"/>
          <w:szCs w:val="21"/>
        </w:rPr>
        <w:t>.</w:t>
      </w:r>
    </w:p>
    <w:p w14:paraId="3A64C20D" w14:textId="77777777" w:rsidR="00651769" w:rsidRPr="00651769" w:rsidRDefault="00651769" w:rsidP="00651769">
      <w:pPr>
        <w:rPr>
          <w:rFonts w:ascii="Helvetica" w:hAnsi="Helvetica" w:cs="Helvetica"/>
          <w:b/>
          <w:bCs/>
          <w:color w:val="222222"/>
          <w:sz w:val="21"/>
          <w:szCs w:val="21"/>
        </w:rPr>
      </w:pPr>
    </w:p>
    <w:p w14:paraId="46753015"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2.2.18.2. </w:t>
      </w:r>
      <w:r w:rsidRPr="00651769">
        <w:rPr>
          <w:rFonts w:ascii="Helvetica" w:hAnsi="Helvetica" w:cs="Helvetica" w:hint="eastAsia"/>
          <w:b/>
          <w:bCs/>
          <w:color w:val="222222"/>
          <w:sz w:val="21"/>
          <w:szCs w:val="21"/>
        </w:rPr>
        <w:t>Определение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активности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фосфолипаз</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А</w:t>
      </w:r>
      <w:r w:rsidRPr="00651769">
        <w:rPr>
          <w:rFonts w:ascii="Helvetica" w:hAnsi="Helvetica" w:cs="Helvetica"/>
          <w:b/>
          <w:bCs/>
          <w:color w:val="222222"/>
          <w:sz w:val="21"/>
          <w:szCs w:val="21"/>
        </w:rPr>
        <w:t xml:space="preserve">2 </w:t>
      </w:r>
      <w:r w:rsidRPr="00651769">
        <w:rPr>
          <w:rFonts w:ascii="Helvetica" w:hAnsi="Helvetica" w:cs="Helvetica" w:hint="eastAsia"/>
          <w:b/>
          <w:bCs/>
          <w:color w:val="222222"/>
          <w:sz w:val="21"/>
          <w:szCs w:val="21"/>
        </w:rPr>
        <w:t>и</w:t>
      </w:r>
      <w:r w:rsidRPr="00651769">
        <w:rPr>
          <w:rFonts w:ascii="Helvetica" w:hAnsi="Helvetica" w:cs="Helvetica"/>
          <w:b/>
          <w:bCs/>
          <w:color w:val="222222"/>
          <w:sz w:val="21"/>
          <w:szCs w:val="21"/>
        </w:rPr>
        <w:t xml:space="preserve"> Aj </w:t>
      </w:r>
      <w:r w:rsidRPr="00651769">
        <w:rPr>
          <w:rFonts w:ascii="Helvetica" w:hAnsi="Helvetica" w:cs="Helvetica" w:hint="eastAsia"/>
          <w:b/>
          <w:bCs/>
          <w:color w:val="222222"/>
          <w:sz w:val="21"/>
          <w:szCs w:val="21"/>
        </w:rPr>
        <w:t>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беспозвоночных</w:t>
      </w:r>
      <w:r w:rsidRPr="00651769">
        <w:rPr>
          <w:rFonts w:ascii="Helvetica" w:hAnsi="Helvetica" w:cs="Helvetica"/>
          <w:b/>
          <w:bCs/>
          <w:color w:val="222222"/>
          <w:sz w:val="21"/>
          <w:szCs w:val="21"/>
        </w:rPr>
        <w:t>.</w:t>
      </w:r>
    </w:p>
    <w:p w14:paraId="18C27AC9" w14:textId="77777777" w:rsidR="00651769" w:rsidRPr="00651769" w:rsidRDefault="00651769" w:rsidP="00651769">
      <w:pPr>
        <w:rPr>
          <w:rFonts w:ascii="Helvetica" w:hAnsi="Helvetica" w:cs="Helvetica"/>
          <w:b/>
          <w:bCs/>
          <w:color w:val="222222"/>
          <w:sz w:val="21"/>
          <w:szCs w:val="21"/>
        </w:rPr>
      </w:pPr>
    </w:p>
    <w:p w14:paraId="77ED2CBC"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2.2.18.3. </w:t>
      </w:r>
      <w:r w:rsidRPr="00651769">
        <w:rPr>
          <w:rFonts w:ascii="Helvetica" w:hAnsi="Helvetica" w:cs="Helvetica" w:hint="eastAsia"/>
          <w:b/>
          <w:bCs/>
          <w:color w:val="222222"/>
          <w:sz w:val="21"/>
          <w:szCs w:val="21"/>
        </w:rPr>
        <w:t>Оцределение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активности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лизофосфолипаз</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беспозвоночных</w:t>
      </w:r>
      <w:r w:rsidRPr="00651769">
        <w:rPr>
          <w:rFonts w:ascii="Helvetica" w:hAnsi="Helvetica" w:cs="Helvetica"/>
          <w:b/>
          <w:bCs/>
          <w:color w:val="222222"/>
          <w:sz w:val="21"/>
          <w:szCs w:val="21"/>
        </w:rPr>
        <w:t>.</w:t>
      </w:r>
    </w:p>
    <w:p w14:paraId="60DA1F95" w14:textId="77777777" w:rsidR="00651769" w:rsidRPr="00651769" w:rsidRDefault="00651769" w:rsidP="00651769">
      <w:pPr>
        <w:rPr>
          <w:rFonts w:ascii="Helvetica" w:hAnsi="Helvetica" w:cs="Helvetica"/>
          <w:b/>
          <w:bCs/>
          <w:color w:val="222222"/>
          <w:sz w:val="21"/>
          <w:szCs w:val="21"/>
        </w:rPr>
      </w:pPr>
    </w:p>
    <w:p w14:paraId="2AFA7790"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2.2.18.4. </w:t>
      </w:r>
      <w:r w:rsidRPr="00651769">
        <w:rPr>
          <w:rFonts w:ascii="Helvetica" w:hAnsi="Helvetica" w:cs="Helvetica" w:hint="eastAsia"/>
          <w:b/>
          <w:bCs/>
          <w:color w:val="222222"/>
          <w:sz w:val="21"/>
          <w:szCs w:val="21"/>
        </w:rPr>
        <w:t>Оцределение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активности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ферментов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w:t>
      </w:r>
      <w:r w:rsidRPr="00651769">
        <w:rPr>
          <w:rFonts w:ascii="Helvetica" w:hAnsi="Helvetica" w:cs="Helvetica"/>
          <w:b/>
          <w:bCs/>
          <w:color w:val="222222"/>
          <w:sz w:val="21"/>
          <w:szCs w:val="21"/>
        </w:rPr>
        <w:t xml:space="preserve"> .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маьфофитах</w:t>
      </w:r>
      <w:r w:rsidRPr="00651769">
        <w:rPr>
          <w:rFonts w:ascii="Helvetica" w:hAnsi="Helvetica" w:cs="Helvetica"/>
          <w:b/>
          <w:bCs/>
          <w:color w:val="222222"/>
          <w:sz w:val="21"/>
          <w:szCs w:val="21"/>
        </w:rPr>
        <w:t>.</w:t>
      </w:r>
    </w:p>
    <w:p w14:paraId="65C9A062" w14:textId="77777777" w:rsidR="00651769" w:rsidRPr="00651769" w:rsidRDefault="00651769" w:rsidP="00651769">
      <w:pPr>
        <w:rPr>
          <w:rFonts w:ascii="Helvetica" w:hAnsi="Helvetica" w:cs="Helvetica"/>
          <w:b/>
          <w:bCs/>
          <w:color w:val="222222"/>
          <w:sz w:val="21"/>
          <w:szCs w:val="21"/>
        </w:rPr>
      </w:pPr>
    </w:p>
    <w:p w14:paraId="031ABDFA"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2.2.19. </w:t>
      </w:r>
      <w:r w:rsidRPr="00651769">
        <w:rPr>
          <w:rFonts w:ascii="Helvetica" w:hAnsi="Helvetica" w:cs="Helvetica" w:hint="eastAsia"/>
          <w:b/>
          <w:bCs/>
          <w:color w:val="222222"/>
          <w:sz w:val="21"/>
          <w:szCs w:val="21"/>
        </w:rPr>
        <w:t>Исследование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биосинтеза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лишщов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яйцеклетками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эмбрионами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морского</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ежа</w:t>
      </w:r>
      <w:r w:rsidRPr="00651769">
        <w:rPr>
          <w:rFonts w:ascii="Helvetica" w:hAnsi="Helvetica" w:cs="Helvetica"/>
          <w:b/>
          <w:bCs/>
          <w:color w:val="222222"/>
          <w:sz w:val="21"/>
          <w:szCs w:val="21"/>
        </w:rPr>
        <w:t xml:space="preserve"> strongyio</w:t>
      </w:r>
      <w:r w:rsidRPr="00651769">
        <w:rPr>
          <w:rFonts w:ascii="Helvetica" w:hAnsi="Helvetica" w:cs="Helvetica" w:hint="eastAsia"/>
          <w:b/>
          <w:bCs/>
          <w:color w:val="222222"/>
          <w:sz w:val="21"/>
          <w:szCs w:val="21"/>
        </w:rPr>
        <w:t>с</w:t>
      </w:r>
      <w:r w:rsidRPr="00651769">
        <w:rPr>
          <w:rFonts w:ascii="Helvetica" w:hAnsi="Helvetica" w:cs="Helvetica"/>
          <w:b/>
          <w:bCs/>
          <w:color w:val="222222"/>
          <w:sz w:val="21"/>
          <w:szCs w:val="21"/>
        </w:rPr>
        <w:t>entrotus intermedius</w:t>
      </w:r>
    </w:p>
    <w:p w14:paraId="33F6C24A" w14:textId="77777777" w:rsidR="00651769" w:rsidRPr="00651769" w:rsidRDefault="00651769" w:rsidP="00651769">
      <w:pPr>
        <w:rPr>
          <w:rFonts w:ascii="Helvetica" w:hAnsi="Helvetica" w:cs="Helvetica"/>
          <w:b/>
          <w:bCs/>
          <w:color w:val="222222"/>
          <w:sz w:val="21"/>
          <w:szCs w:val="21"/>
        </w:rPr>
      </w:pPr>
    </w:p>
    <w:p w14:paraId="1C8859A5"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2.2.19.1. </w:t>
      </w:r>
      <w:r w:rsidRPr="00651769">
        <w:rPr>
          <w:rFonts w:ascii="Helvetica" w:hAnsi="Helvetica" w:cs="Helvetica" w:hint="eastAsia"/>
          <w:b/>
          <w:bCs/>
          <w:color w:val="222222"/>
          <w:sz w:val="21"/>
          <w:szCs w:val="21"/>
        </w:rPr>
        <w:t>Получение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гамет</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выращивание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эмбрионов</w:t>
      </w:r>
      <w:r w:rsidRPr="00651769">
        <w:rPr>
          <w:rFonts w:ascii="Helvetica" w:hAnsi="Helvetica" w:cs="Helvetica"/>
          <w:b/>
          <w:bCs/>
          <w:color w:val="222222"/>
          <w:sz w:val="21"/>
          <w:szCs w:val="21"/>
        </w:rPr>
        <w:t>.</w:t>
      </w:r>
    </w:p>
    <w:p w14:paraId="35E3C15E" w14:textId="77777777" w:rsidR="00651769" w:rsidRPr="00651769" w:rsidRDefault="00651769" w:rsidP="00651769">
      <w:pPr>
        <w:rPr>
          <w:rFonts w:ascii="Helvetica" w:hAnsi="Helvetica" w:cs="Helvetica"/>
          <w:b/>
          <w:bCs/>
          <w:color w:val="222222"/>
          <w:sz w:val="21"/>
          <w:szCs w:val="21"/>
        </w:rPr>
      </w:pPr>
    </w:p>
    <w:p w14:paraId="7D7E165A"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2.2.19.2. </w:t>
      </w:r>
      <w:r w:rsidRPr="00651769">
        <w:rPr>
          <w:rFonts w:ascii="Helvetica" w:hAnsi="Helvetica" w:cs="Helvetica" w:hint="eastAsia"/>
          <w:b/>
          <w:bCs/>
          <w:color w:val="222222"/>
          <w:sz w:val="21"/>
          <w:szCs w:val="21"/>
        </w:rPr>
        <w:t>Инкубация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яйцеклеток</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эмбрионов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морского</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ежа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других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тканей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животного</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радиоактивными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предшественниками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лшшдов</w:t>
      </w:r>
      <w:r w:rsidRPr="00651769">
        <w:rPr>
          <w:rFonts w:ascii="Helvetica" w:hAnsi="Helvetica" w:cs="Helvetica"/>
          <w:b/>
          <w:bCs/>
          <w:color w:val="222222"/>
          <w:sz w:val="21"/>
          <w:szCs w:val="21"/>
        </w:rPr>
        <w:t>.</w:t>
      </w:r>
    </w:p>
    <w:p w14:paraId="692C676A" w14:textId="77777777" w:rsidR="00651769" w:rsidRPr="00651769" w:rsidRDefault="00651769" w:rsidP="00651769">
      <w:pPr>
        <w:rPr>
          <w:rFonts w:ascii="Helvetica" w:hAnsi="Helvetica" w:cs="Helvetica"/>
          <w:b/>
          <w:bCs/>
          <w:color w:val="222222"/>
          <w:sz w:val="21"/>
          <w:szCs w:val="21"/>
        </w:rPr>
      </w:pPr>
    </w:p>
    <w:p w14:paraId="67883CED"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2.2.19.3. </w:t>
      </w:r>
      <w:r w:rsidRPr="00651769">
        <w:rPr>
          <w:rFonts w:ascii="Helvetica" w:hAnsi="Helvetica" w:cs="Helvetica" w:hint="eastAsia"/>
          <w:b/>
          <w:bCs/>
          <w:color w:val="222222"/>
          <w:sz w:val="21"/>
          <w:szCs w:val="21"/>
        </w:rPr>
        <w:t>Идентификация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меченых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лишщов</w:t>
      </w:r>
      <w:r w:rsidRPr="00651769">
        <w:rPr>
          <w:rFonts w:ascii="Helvetica" w:hAnsi="Helvetica" w:cs="Helvetica"/>
          <w:b/>
          <w:bCs/>
          <w:color w:val="222222"/>
          <w:sz w:val="21"/>
          <w:szCs w:val="21"/>
        </w:rPr>
        <w:t>.</w:t>
      </w:r>
    </w:p>
    <w:p w14:paraId="70962DC1" w14:textId="77777777" w:rsidR="00651769" w:rsidRPr="00651769" w:rsidRDefault="00651769" w:rsidP="00651769">
      <w:pPr>
        <w:rPr>
          <w:rFonts w:ascii="Helvetica" w:hAnsi="Helvetica" w:cs="Helvetica"/>
          <w:b/>
          <w:bCs/>
          <w:color w:val="222222"/>
          <w:sz w:val="21"/>
          <w:szCs w:val="21"/>
        </w:rPr>
      </w:pPr>
    </w:p>
    <w:p w14:paraId="4C664743"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2.2.19.4. </w:t>
      </w:r>
      <w:r w:rsidRPr="00651769">
        <w:rPr>
          <w:rFonts w:ascii="Helvetica" w:hAnsi="Helvetica" w:cs="Helvetica" w:hint="eastAsia"/>
          <w:b/>
          <w:bCs/>
          <w:color w:val="222222"/>
          <w:sz w:val="21"/>
          <w:szCs w:val="21"/>
        </w:rPr>
        <w:t>Исследование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вклада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бактерий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биосинтез</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лишщов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из</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ацетата</w:t>
      </w:r>
      <w:r w:rsidRPr="00651769">
        <w:rPr>
          <w:rFonts w:ascii="Helvetica" w:hAnsi="Helvetica" w:cs="Helvetica"/>
          <w:b/>
          <w:bCs/>
          <w:color w:val="222222"/>
          <w:sz w:val="21"/>
          <w:szCs w:val="21"/>
        </w:rPr>
        <w:t>.</w:t>
      </w:r>
    </w:p>
    <w:p w14:paraId="0AC8C2D0" w14:textId="77777777" w:rsidR="00651769" w:rsidRPr="00651769" w:rsidRDefault="00651769" w:rsidP="00651769">
      <w:pPr>
        <w:rPr>
          <w:rFonts w:ascii="Helvetica" w:hAnsi="Helvetica" w:cs="Helvetica"/>
          <w:b/>
          <w:bCs/>
          <w:color w:val="222222"/>
          <w:sz w:val="21"/>
          <w:szCs w:val="21"/>
        </w:rPr>
      </w:pPr>
    </w:p>
    <w:p w14:paraId="52E66780"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2.2.20. </w:t>
      </w:r>
      <w:r w:rsidRPr="00651769">
        <w:rPr>
          <w:rFonts w:ascii="Helvetica" w:hAnsi="Helvetica" w:cs="Helvetica" w:hint="eastAsia"/>
          <w:b/>
          <w:bCs/>
          <w:color w:val="222222"/>
          <w:sz w:val="21"/>
          <w:szCs w:val="21"/>
        </w:rPr>
        <w:t>Исследование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биосинтеза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морскими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макрофитами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из</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меченого</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фосфата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натрия</w:t>
      </w:r>
      <w:r w:rsidRPr="00651769">
        <w:rPr>
          <w:rFonts w:ascii="Helvetica" w:hAnsi="Helvetica" w:cs="Helvetica"/>
          <w:b/>
          <w:bCs/>
          <w:color w:val="222222"/>
          <w:sz w:val="21"/>
          <w:szCs w:val="21"/>
        </w:rPr>
        <w:t>.</w:t>
      </w:r>
    </w:p>
    <w:p w14:paraId="6C1D6D58" w14:textId="77777777" w:rsidR="00651769" w:rsidRPr="00651769" w:rsidRDefault="00651769" w:rsidP="00651769">
      <w:pPr>
        <w:rPr>
          <w:rFonts w:ascii="Helvetica" w:hAnsi="Helvetica" w:cs="Helvetica"/>
          <w:b/>
          <w:bCs/>
          <w:color w:val="222222"/>
          <w:sz w:val="21"/>
          <w:szCs w:val="21"/>
        </w:rPr>
      </w:pPr>
    </w:p>
    <w:p w14:paraId="3FF8ACA0"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3. </w:t>
      </w:r>
      <w:r w:rsidRPr="00651769">
        <w:rPr>
          <w:rFonts w:ascii="Helvetica" w:hAnsi="Helvetica" w:cs="Helvetica" w:hint="eastAsia"/>
          <w:b/>
          <w:bCs/>
          <w:color w:val="222222"/>
          <w:sz w:val="21"/>
          <w:szCs w:val="21"/>
        </w:rPr>
        <w:t>Микротехника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для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исследования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состава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обмена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w:t>
      </w:r>
    </w:p>
    <w:p w14:paraId="42034014" w14:textId="77777777" w:rsidR="00651769" w:rsidRPr="00651769" w:rsidRDefault="00651769" w:rsidP="00651769">
      <w:pPr>
        <w:rPr>
          <w:rFonts w:ascii="Helvetica" w:hAnsi="Helvetica" w:cs="Helvetica"/>
          <w:b/>
          <w:bCs/>
          <w:color w:val="222222"/>
          <w:sz w:val="21"/>
          <w:szCs w:val="21"/>
        </w:rPr>
      </w:pPr>
    </w:p>
    <w:p w14:paraId="11BE23D3"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3.1. </w:t>
      </w:r>
      <w:r w:rsidRPr="00651769">
        <w:rPr>
          <w:rFonts w:ascii="Helvetica" w:hAnsi="Helvetica" w:cs="Helvetica" w:hint="eastAsia"/>
          <w:b/>
          <w:bCs/>
          <w:color w:val="222222"/>
          <w:sz w:val="21"/>
          <w:szCs w:val="21"/>
        </w:rPr>
        <w:t>Краткий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обзор</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методов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лшщцологии</w:t>
      </w:r>
      <w:r w:rsidRPr="00651769">
        <w:rPr>
          <w:rFonts w:ascii="Helvetica" w:hAnsi="Helvetica" w:cs="Helvetica"/>
          <w:b/>
          <w:bCs/>
          <w:color w:val="222222"/>
          <w:sz w:val="21"/>
          <w:szCs w:val="21"/>
        </w:rPr>
        <w:t>.</w:t>
      </w:r>
    </w:p>
    <w:p w14:paraId="4670FFFD" w14:textId="77777777" w:rsidR="00651769" w:rsidRPr="00651769" w:rsidRDefault="00651769" w:rsidP="00651769">
      <w:pPr>
        <w:rPr>
          <w:rFonts w:ascii="Helvetica" w:hAnsi="Helvetica" w:cs="Helvetica"/>
          <w:b/>
          <w:bCs/>
          <w:color w:val="222222"/>
          <w:sz w:val="21"/>
          <w:szCs w:val="21"/>
        </w:rPr>
      </w:pPr>
    </w:p>
    <w:p w14:paraId="7819586F"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3.2. </w:t>
      </w:r>
      <w:r w:rsidRPr="00651769">
        <w:rPr>
          <w:rFonts w:ascii="Helvetica" w:hAnsi="Helvetica" w:cs="Helvetica" w:hint="eastAsia"/>
          <w:b/>
          <w:bCs/>
          <w:color w:val="222222"/>
          <w:sz w:val="21"/>
          <w:szCs w:val="21"/>
        </w:rPr>
        <w:t>Микрохроматографический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метод</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разделения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w:t>
      </w:r>
    </w:p>
    <w:p w14:paraId="7F629E1F" w14:textId="77777777" w:rsidR="00651769" w:rsidRPr="00651769" w:rsidRDefault="00651769" w:rsidP="00651769">
      <w:pPr>
        <w:rPr>
          <w:rFonts w:ascii="Helvetica" w:hAnsi="Helvetica" w:cs="Helvetica"/>
          <w:b/>
          <w:bCs/>
          <w:color w:val="222222"/>
          <w:sz w:val="21"/>
          <w:szCs w:val="21"/>
        </w:rPr>
      </w:pPr>
    </w:p>
    <w:p w14:paraId="0558F896"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3.3. </w:t>
      </w:r>
      <w:r w:rsidRPr="00651769">
        <w:rPr>
          <w:rFonts w:ascii="Helvetica" w:hAnsi="Helvetica" w:cs="Helvetica" w:hint="eastAsia"/>
          <w:b/>
          <w:bCs/>
          <w:color w:val="222222"/>
          <w:sz w:val="21"/>
          <w:szCs w:val="21"/>
        </w:rPr>
        <w:t>Системы</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растворителей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для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разделения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родственных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им</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веществ</w:t>
      </w:r>
      <w:r w:rsidRPr="00651769">
        <w:rPr>
          <w:rFonts w:ascii="Helvetica" w:hAnsi="Helvetica" w:cs="Helvetica"/>
          <w:b/>
          <w:bCs/>
          <w:color w:val="222222"/>
          <w:sz w:val="21"/>
          <w:szCs w:val="21"/>
        </w:rPr>
        <w:t>.</w:t>
      </w:r>
    </w:p>
    <w:p w14:paraId="41454691" w14:textId="77777777" w:rsidR="00651769" w:rsidRPr="00651769" w:rsidRDefault="00651769" w:rsidP="00651769">
      <w:pPr>
        <w:rPr>
          <w:rFonts w:ascii="Helvetica" w:hAnsi="Helvetica" w:cs="Helvetica"/>
          <w:b/>
          <w:bCs/>
          <w:color w:val="222222"/>
          <w:sz w:val="21"/>
          <w:szCs w:val="21"/>
        </w:rPr>
      </w:pPr>
    </w:p>
    <w:p w14:paraId="19B10BBC"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3.3.1. </w:t>
      </w:r>
      <w:r w:rsidRPr="00651769">
        <w:rPr>
          <w:rFonts w:ascii="Helvetica" w:hAnsi="Helvetica" w:cs="Helvetica" w:hint="eastAsia"/>
          <w:b/>
          <w:bCs/>
          <w:color w:val="222222"/>
          <w:sz w:val="21"/>
          <w:szCs w:val="21"/>
        </w:rPr>
        <w:t>Разделение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сложных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смесей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содержащих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ФГ</w:t>
      </w:r>
      <w:r w:rsidRPr="00651769">
        <w:rPr>
          <w:rFonts w:ascii="Helvetica" w:hAnsi="Helvetica" w:cs="Helvetica"/>
          <w:b/>
          <w:bCs/>
          <w:color w:val="222222"/>
          <w:sz w:val="21"/>
          <w:szCs w:val="21"/>
        </w:rPr>
        <w:t>.</w:t>
      </w:r>
    </w:p>
    <w:p w14:paraId="381BE3B8" w14:textId="77777777" w:rsidR="00651769" w:rsidRPr="00651769" w:rsidRDefault="00651769" w:rsidP="00651769">
      <w:pPr>
        <w:rPr>
          <w:rFonts w:ascii="Helvetica" w:hAnsi="Helvetica" w:cs="Helvetica"/>
          <w:b/>
          <w:bCs/>
          <w:color w:val="222222"/>
          <w:sz w:val="21"/>
          <w:szCs w:val="21"/>
        </w:rPr>
      </w:pPr>
    </w:p>
    <w:p w14:paraId="20FBDB11"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3.3.2. </w:t>
      </w:r>
      <w:r w:rsidRPr="00651769">
        <w:rPr>
          <w:rFonts w:ascii="Helvetica" w:hAnsi="Helvetica" w:cs="Helvetica" w:hint="eastAsia"/>
          <w:b/>
          <w:bCs/>
          <w:color w:val="222222"/>
          <w:sz w:val="21"/>
          <w:szCs w:val="21"/>
        </w:rPr>
        <w:t>Разделение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полярных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водорослей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других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растений</w:t>
      </w:r>
      <w:r w:rsidRPr="00651769">
        <w:rPr>
          <w:rFonts w:ascii="Helvetica" w:hAnsi="Helvetica" w:cs="Helvetica"/>
          <w:b/>
          <w:bCs/>
          <w:color w:val="222222"/>
          <w:sz w:val="21"/>
          <w:szCs w:val="21"/>
        </w:rPr>
        <w:t>.</w:t>
      </w:r>
    </w:p>
    <w:p w14:paraId="790FF11E" w14:textId="77777777" w:rsidR="00651769" w:rsidRPr="00651769" w:rsidRDefault="00651769" w:rsidP="00651769">
      <w:pPr>
        <w:rPr>
          <w:rFonts w:ascii="Helvetica" w:hAnsi="Helvetica" w:cs="Helvetica"/>
          <w:b/>
          <w:bCs/>
          <w:color w:val="222222"/>
          <w:sz w:val="21"/>
          <w:szCs w:val="21"/>
        </w:rPr>
      </w:pPr>
    </w:p>
    <w:p w14:paraId="73A1F2D9"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3.3.3. </w:t>
      </w:r>
      <w:r w:rsidRPr="00651769">
        <w:rPr>
          <w:rFonts w:ascii="Helvetica" w:hAnsi="Helvetica" w:cs="Helvetica" w:hint="eastAsia"/>
          <w:b/>
          <w:bCs/>
          <w:color w:val="222222"/>
          <w:sz w:val="21"/>
          <w:szCs w:val="21"/>
        </w:rPr>
        <w:t>Разделение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полярных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фосфатов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других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веществ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родственных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фосфолипидам</w:t>
      </w:r>
      <w:r w:rsidRPr="00651769">
        <w:rPr>
          <w:rFonts w:ascii="Helvetica" w:hAnsi="Helvetica" w:cs="Helvetica"/>
          <w:b/>
          <w:bCs/>
          <w:color w:val="222222"/>
          <w:sz w:val="21"/>
          <w:szCs w:val="21"/>
        </w:rPr>
        <w:t>.</w:t>
      </w:r>
    </w:p>
    <w:p w14:paraId="26EE5EDA" w14:textId="77777777" w:rsidR="00651769" w:rsidRPr="00651769" w:rsidRDefault="00651769" w:rsidP="00651769">
      <w:pPr>
        <w:rPr>
          <w:rFonts w:ascii="Helvetica" w:hAnsi="Helvetica" w:cs="Helvetica"/>
          <w:b/>
          <w:bCs/>
          <w:color w:val="222222"/>
          <w:sz w:val="21"/>
          <w:szCs w:val="21"/>
        </w:rPr>
      </w:pPr>
    </w:p>
    <w:p w14:paraId="21B999F4"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3.4. </w:t>
      </w:r>
      <w:r w:rsidRPr="00651769">
        <w:rPr>
          <w:rFonts w:ascii="Helvetica" w:hAnsi="Helvetica" w:cs="Helvetica" w:hint="eastAsia"/>
          <w:b/>
          <w:bCs/>
          <w:color w:val="222222"/>
          <w:sz w:val="21"/>
          <w:szCs w:val="21"/>
        </w:rPr>
        <w:t>Реагенты</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для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обнаружения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родственных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им</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соединений</w:t>
      </w:r>
      <w:r w:rsidRPr="00651769">
        <w:rPr>
          <w:rFonts w:ascii="Helvetica" w:hAnsi="Helvetica" w:cs="Helvetica"/>
          <w:b/>
          <w:bCs/>
          <w:color w:val="222222"/>
          <w:sz w:val="21"/>
          <w:szCs w:val="21"/>
        </w:rPr>
        <w:t>.</w:t>
      </w:r>
    </w:p>
    <w:p w14:paraId="6853E76D" w14:textId="77777777" w:rsidR="00651769" w:rsidRPr="00651769" w:rsidRDefault="00651769" w:rsidP="00651769">
      <w:pPr>
        <w:rPr>
          <w:rFonts w:ascii="Helvetica" w:hAnsi="Helvetica" w:cs="Helvetica"/>
          <w:b/>
          <w:bCs/>
          <w:color w:val="222222"/>
          <w:sz w:val="21"/>
          <w:szCs w:val="21"/>
        </w:rPr>
      </w:pPr>
    </w:p>
    <w:p w14:paraId="75E22CDE"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3.4.1. </w:t>
      </w:r>
      <w:r w:rsidRPr="00651769">
        <w:rPr>
          <w:rFonts w:ascii="Helvetica" w:hAnsi="Helvetica" w:cs="Helvetica" w:hint="eastAsia"/>
          <w:b/>
          <w:bCs/>
          <w:color w:val="222222"/>
          <w:sz w:val="21"/>
          <w:szCs w:val="21"/>
        </w:rPr>
        <w:t>Реагенты</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для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обнаружения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фосфолипидов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на</w:t>
      </w:r>
      <w:r w:rsidRPr="00651769">
        <w:rPr>
          <w:rFonts w:ascii="Helvetica" w:hAnsi="Helvetica" w:cs="Helvetica"/>
          <w:b/>
          <w:bCs/>
          <w:color w:val="222222"/>
          <w:sz w:val="21"/>
          <w:szCs w:val="21"/>
        </w:rPr>
        <w:t xml:space="preserve"> , </w:t>
      </w:r>
      <w:r w:rsidRPr="00651769">
        <w:rPr>
          <w:rFonts w:ascii="Helvetica" w:hAnsi="Helvetica" w:cs="Helvetica" w:hint="eastAsia"/>
          <w:b/>
          <w:bCs/>
          <w:color w:val="222222"/>
          <w:sz w:val="21"/>
          <w:szCs w:val="21"/>
        </w:rPr>
        <w:t>основе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реактива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Цинцадзе</w:t>
      </w:r>
      <w:r w:rsidRPr="00651769">
        <w:rPr>
          <w:rFonts w:ascii="Helvetica" w:hAnsi="Helvetica" w:cs="Helvetica"/>
          <w:b/>
          <w:bCs/>
          <w:color w:val="222222"/>
          <w:sz w:val="21"/>
          <w:szCs w:val="21"/>
        </w:rPr>
        <w:t>.</w:t>
      </w:r>
    </w:p>
    <w:p w14:paraId="00E02C8D" w14:textId="77777777" w:rsidR="00651769" w:rsidRPr="00651769" w:rsidRDefault="00651769" w:rsidP="00651769">
      <w:pPr>
        <w:rPr>
          <w:rFonts w:ascii="Helvetica" w:hAnsi="Helvetica" w:cs="Helvetica"/>
          <w:b/>
          <w:bCs/>
          <w:color w:val="222222"/>
          <w:sz w:val="21"/>
          <w:szCs w:val="21"/>
        </w:rPr>
      </w:pPr>
    </w:p>
    <w:p w14:paraId="3319BFEA"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3.4.2. </w:t>
      </w:r>
      <w:r w:rsidRPr="00651769">
        <w:rPr>
          <w:rFonts w:ascii="Helvetica" w:hAnsi="Helvetica" w:cs="Helvetica" w:hint="eastAsia"/>
          <w:b/>
          <w:bCs/>
          <w:color w:val="222222"/>
          <w:sz w:val="21"/>
          <w:szCs w:val="21"/>
        </w:rPr>
        <w:t>Обнаружение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фосфолипидов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других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органических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фосфатов</w:t>
      </w:r>
      <w:r w:rsidRPr="00651769">
        <w:rPr>
          <w:rFonts w:ascii="Helvetica" w:hAnsi="Helvetica" w:cs="Helvetica"/>
          <w:b/>
          <w:bCs/>
          <w:color w:val="222222"/>
          <w:sz w:val="21"/>
          <w:szCs w:val="21"/>
        </w:rPr>
        <w:t>,</w:t>
      </w:r>
      <w:r w:rsidRPr="00651769">
        <w:rPr>
          <w:rFonts w:ascii="Helvetica" w:hAnsi="Helvetica" w:cs="Helvetica" w:hint="eastAsia"/>
          <w:b/>
          <w:bCs/>
          <w:color w:val="222222"/>
          <w:sz w:val="21"/>
          <w:szCs w:val="21"/>
        </w:rPr>
        <w:t>реагентом</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на</w:t>
      </w:r>
      <w:r w:rsidRPr="00651769">
        <w:rPr>
          <w:rFonts w:ascii="Helvetica" w:hAnsi="Helvetica" w:cs="Helvetica"/>
          <w:b/>
          <w:bCs/>
          <w:color w:val="222222"/>
          <w:sz w:val="21"/>
          <w:szCs w:val="21"/>
        </w:rPr>
        <w:t>,</w:t>
      </w:r>
      <w:r w:rsidRPr="00651769">
        <w:rPr>
          <w:rFonts w:ascii="Helvetica" w:hAnsi="Helvetica" w:cs="Helvetica" w:hint="eastAsia"/>
          <w:b/>
          <w:bCs/>
          <w:color w:val="222222"/>
          <w:sz w:val="21"/>
          <w:szCs w:val="21"/>
        </w:rPr>
        <w:t>основе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малахитового</w:t>
      </w:r>
      <w:r w:rsidRPr="00651769">
        <w:rPr>
          <w:rFonts w:ascii="Helvetica" w:hAnsi="Helvetica" w:cs="Helvetica"/>
          <w:b/>
          <w:bCs/>
          <w:color w:val="222222"/>
          <w:sz w:val="21"/>
          <w:szCs w:val="21"/>
        </w:rPr>
        <w:t xml:space="preserve"> . </w:t>
      </w:r>
      <w:r w:rsidRPr="00651769">
        <w:rPr>
          <w:rFonts w:ascii="Helvetica" w:hAnsi="Helvetica" w:cs="Helvetica" w:hint="eastAsia"/>
          <w:b/>
          <w:bCs/>
          <w:color w:val="222222"/>
          <w:sz w:val="21"/>
          <w:szCs w:val="21"/>
        </w:rPr>
        <w:t>зеленого</w:t>
      </w:r>
      <w:r w:rsidRPr="00651769">
        <w:rPr>
          <w:rFonts w:ascii="Helvetica" w:hAnsi="Helvetica" w:cs="Helvetica"/>
          <w:b/>
          <w:bCs/>
          <w:color w:val="222222"/>
          <w:sz w:val="21"/>
          <w:szCs w:val="21"/>
        </w:rPr>
        <w:t>.</w:t>
      </w:r>
    </w:p>
    <w:p w14:paraId="7DE451AA" w14:textId="77777777" w:rsidR="00651769" w:rsidRPr="00651769" w:rsidRDefault="00651769" w:rsidP="00651769">
      <w:pPr>
        <w:rPr>
          <w:rFonts w:ascii="Helvetica" w:hAnsi="Helvetica" w:cs="Helvetica"/>
          <w:b/>
          <w:bCs/>
          <w:color w:val="222222"/>
          <w:sz w:val="21"/>
          <w:szCs w:val="21"/>
        </w:rPr>
      </w:pPr>
    </w:p>
    <w:p w14:paraId="3B1DF469"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3.4.3. </w:t>
      </w:r>
      <w:r w:rsidRPr="00651769">
        <w:rPr>
          <w:rFonts w:ascii="Helvetica" w:hAnsi="Helvetica" w:cs="Helvetica" w:hint="eastAsia"/>
          <w:b/>
          <w:bCs/>
          <w:color w:val="222222"/>
          <w:sz w:val="21"/>
          <w:szCs w:val="21"/>
        </w:rPr>
        <w:t>Обнаружение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пятен</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холин</w:t>
      </w:r>
      <w:r w:rsidRPr="00651769">
        <w:rPr>
          <w:rFonts w:ascii="Helvetica" w:hAnsi="Helvetica" w:cs="Helvetica"/>
          <w:b/>
          <w:bCs/>
          <w:color w:val="222222"/>
          <w:sz w:val="21"/>
          <w:szCs w:val="21"/>
        </w:rPr>
        <w:t>-</w:t>
      </w:r>
      <w:r w:rsidRPr="00651769">
        <w:rPr>
          <w:rFonts w:ascii="Helvetica" w:hAnsi="Helvetica" w:cs="Helvetica" w:hint="eastAsia"/>
          <w:b/>
          <w:bCs/>
          <w:color w:val="222222"/>
          <w:sz w:val="21"/>
          <w:szCs w:val="21"/>
        </w:rPr>
        <w:t>содержащих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w:t>
      </w:r>
    </w:p>
    <w:p w14:paraId="073635F1" w14:textId="77777777" w:rsidR="00651769" w:rsidRPr="00651769" w:rsidRDefault="00651769" w:rsidP="00651769">
      <w:pPr>
        <w:rPr>
          <w:rFonts w:ascii="Helvetica" w:hAnsi="Helvetica" w:cs="Helvetica"/>
          <w:b/>
          <w:bCs/>
          <w:color w:val="222222"/>
          <w:sz w:val="21"/>
          <w:szCs w:val="21"/>
        </w:rPr>
      </w:pPr>
    </w:p>
    <w:p w14:paraId="45C01134"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3.5. </w:t>
      </w:r>
      <w:r w:rsidRPr="00651769">
        <w:rPr>
          <w:rFonts w:ascii="Helvetica" w:hAnsi="Helvetica" w:cs="Helvetica" w:hint="eastAsia"/>
          <w:b/>
          <w:bCs/>
          <w:color w:val="222222"/>
          <w:sz w:val="21"/>
          <w:szCs w:val="21"/>
        </w:rPr>
        <w:t>Методы</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количественного</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оцределения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lastRenderedPageBreak/>
        <w:t>.</w:t>
      </w:r>
    </w:p>
    <w:p w14:paraId="7460C9A2" w14:textId="77777777" w:rsidR="00651769" w:rsidRPr="00651769" w:rsidRDefault="00651769" w:rsidP="00651769">
      <w:pPr>
        <w:rPr>
          <w:rFonts w:ascii="Helvetica" w:hAnsi="Helvetica" w:cs="Helvetica"/>
          <w:b/>
          <w:bCs/>
          <w:color w:val="222222"/>
          <w:sz w:val="21"/>
          <w:szCs w:val="21"/>
        </w:rPr>
      </w:pPr>
    </w:p>
    <w:p w14:paraId="40245293"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3.5.1. </w:t>
      </w:r>
      <w:r w:rsidRPr="00651769">
        <w:rPr>
          <w:rFonts w:ascii="Helvetica" w:hAnsi="Helvetica" w:cs="Helvetica" w:hint="eastAsia"/>
          <w:b/>
          <w:bCs/>
          <w:color w:val="222222"/>
          <w:sz w:val="21"/>
          <w:szCs w:val="21"/>
        </w:rPr>
        <w:t>Количественное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определение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фосфолипидов</w:t>
      </w:r>
      <w:r w:rsidRPr="00651769">
        <w:rPr>
          <w:rFonts w:ascii="Helvetica" w:hAnsi="Helvetica" w:cs="Helvetica"/>
          <w:b/>
          <w:bCs/>
          <w:color w:val="222222"/>
          <w:sz w:val="21"/>
          <w:szCs w:val="21"/>
        </w:rPr>
        <w:t>.</w:t>
      </w:r>
    </w:p>
    <w:p w14:paraId="4C809BA8" w14:textId="77777777" w:rsidR="00651769" w:rsidRPr="00651769" w:rsidRDefault="00651769" w:rsidP="00651769">
      <w:pPr>
        <w:rPr>
          <w:rFonts w:ascii="Helvetica" w:hAnsi="Helvetica" w:cs="Helvetica"/>
          <w:b/>
          <w:bCs/>
          <w:color w:val="222222"/>
          <w:sz w:val="21"/>
          <w:szCs w:val="21"/>
        </w:rPr>
      </w:pPr>
    </w:p>
    <w:p w14:paraId="7CE05617"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3.5.2. </w:t>
      </w:r>
      <w:r w:rsidRPr="00651769">
        <w:rPr>
          <w:rFonts w:ascii="Helvetica" w:hAnsi="Helvetica" w:cs="Helvetica" w:hint="eastAsia"/>
          <w:b/>
          <w:bCs/>
          <w:color w:val="222222"/>
          <w:sz w:val="21"/>
          <w:szCs w:val="21"/>
        </w:rPr>
        <w:t>Оцределения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содержания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плазмалогенов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отдельных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классах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фосфолипидов</w:t>
      </w:r>
      <w:r w:rsidRPr="00651769">
        <w:rPr>
          <w:rFonts w:ascii="Helvetica" w:hAnsi="Helvetica" w:cs="Helvetica"/>
          <w:b/>
          <w:bCs/>
          <w:color w:val="222222"/>
          <w:sz w:val="21"/>
          <w:szCs w:val="21"/>
        </w:rPr>
        <w:t>.</w:t>
      </w:r>
    </w:p>
    <w:p w14:paraId="4553BD4C" w14:textId="77777777" w:rsidR="00651769" w:rsidRPr="00651769" w:rsidRDefault="00651769" w:rsidP="00651769">
      <w:pPr>
        <w:rPr>
          <w:rFonts w:ascii="Helvetica" w:hAnsi="Helvetica" w:cs="Helvetica"/>
          <w:b/>
          <w:bCs/>
          <w:color w:val="222222"/>
          <w:sz w:val="21"/>
          <w:szCs w:val="21"/>
        </w:rPr>
      </w:pPr>
    </w:p>
    <w:p w14:paraId="3891D9B6"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3.5.3. </w:t>
      </w:r>
      <w:r w:rsidRPr="00651769">
        <w:rPr>
          <w:rFonts w:ascii="Helvetica" w:hAnsi="Helvetica" w:cs="Helvetica" w:hint="eastAsia"/>
          <w:b/>
          <w:bCs/>
          <w:color w:val="222222"/>
          <w:sz w:val="21"/>
          <w:szCs w:val="21"/>
        </w:rPr>
        <w:t>Количественное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определение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нейтральных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модифицированным</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методом</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Марш</w:t>
      </w:r>
      <w:r w:rsidRPr="00651769">
        <w:rPr>
          <w:rFonts w:ascii="Helvetica" w:hAnsi="Helvetica" w:cs="Helvetica"/>
          <w:b/>
          <w:bCs/>
          <w:color w:val="222222"/>
          <w:sz w:val="21"/>
          <w:szCs w:val="21"/>
        </w:rPr>
        <w:t>-</w:t>
      </w:r>
      <w:r w:rsidRPr="00651769">
        <w:rPr>
          <w:rFonts w:ascii="Helvetica" w:hAnsi="Helvetica" w:cs="Helvetica" w:hint="eastAsia"/>
          <w:b/>
          <w:bCs/>
          <w:color w:val="222222"/>
          <w:sz w:val="21"/>
          <w:szCs w:val="21"/>
        </w:rPr>
        <w:t>Вейнштейна</w:t>
      </w:r>
      <w:r w:rsidRPr="00651769">
        <w:rPr>
          <w:rFonts w:ascii="Helvetica" w:hAnsi="Helvetica" w:cs="Helvetica"/>
          <w:b/>
          <w:bCs/>
          <w:color w:val="222222"/>
          <w:sz w:val="21"/>
          <w:szCs w:val="21"/>
        </w:rPr>
        <w:t>.</w:t>
      </w:r>
    </w:p>
    <w:p w14:paraId="4E59F16F" w14:textId="77777777" w:rsidR="00651769" w:rsidRPr="00651769" w:rsidRDefault="00651769" w:rsidP="00651769">
      <w:pPr>
        <w:rPr>
          <w:rFonts w:ascii="Helvetica" w:hAnsi="Helvetica" w:cs="Helvetica"/>
          <w:b/>
          <w:bCs/>
          <w:color w:val="222222"/>
          <w:sz w:val="21"/>
          <w:szCs w:val="21"/>
        </w:rPr>
      </w:pPr>
    </w:p>
    <w:p w14:paraId="6B9012C0"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3.6. </w:t>
      </w:r>
      <w:r w:rsidRPr="00651769">
        <w:rPr>
          <w:rFonts w:ascii="Helvetica" w:hAnsi="Helvetica" w:cs="Helvetica" w:hint="eastAsia"/>
          <w:b/>
          <w:bCs/>
          <w:color w:val="222222"/>
          <w:sz w:val="21"/>
          <w:szCs w:val="21"/>
        </w:rPr>
        <w:t>Оцределение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активности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липолитических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ферментов</w:t>
      </w:r>
      <w:r w:rsidRPr="00651769">
        <w:rPr>
          <w:rFonts w:ascii="Helvetica" w:hAnsi="Helvetica" w:cs="Helvetica"/>
          <w:b/>
          <w:bCs/>
          <w:color w:val="222222"/>
          <w:sz w:val="21"/>
          <w:szCs w:val="21"/>
        </w:rPr>
        <w:t>.</w:t>
      </w:r>
    </w:p>
    <w:p w14:paraId="112C5161" w14:textId="77777777" w:rsidR="00651769" w:rsidRPr="00651769" w:rsidRDefault="00651769" w:rsidP="00651769">
      <w:pPr>
        <w:rPr>
          <w:rFonts w:ascii="Helvetica" w:hAnsi="Helvetica" w:cs="Helvetica"/>
          <w:b/>
          <w:bCs/>
          <w:color w:val="222222"/>
          <w:sz w:val="21"/>
          <w:szCs w:val="21"/>
        </w:rPr>
      </w:pPr>
    </w:p>
    <w:p w14:paraId="6C3AB301"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3.7. </w:t>
      </w:r>
      <w:r w:rsidRPr="00651769">
        <w:rPr>
          <w:rFonts w:ascii="Helvetica" w:hAnsi="Helvetica" w:cs="Helvetica" w:hint="eastAsia"/>
          <w:b/>
          <w:bCs/>
          <w:color w:val="222222"/>
          <w:sz w:val="21"/>
          <w:szCs w:val="21"/>
        </w:rPr>
        <w:t>Определение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радиоактивности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после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разделе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методом</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мшеро</w:t>
      </w:r>
      <w:r w:rsidRPr="00651769">
        <w:rPr>
          <w:rFonts w:ascii="Helvetica" w:hAnsi="Helvetica" w:cs="Helvetica"/>
          <w:b/>
          <w:bCs/>
          <w:color w:val="222222"/>
          <w:sz w:val="21"/>
          <w:szCs w:val="21"/>
        </w:rPr>
        <w:t>-</w:t>
      </w:r>
      <w:r w:rsidRPr="00651769">
        <w:rPr>
          <w:rFonts w:ascii="Helvetica" w:hAnsi="Helvetica" w:cs="Helvetica" w:hint="eastAsia"/>
          <w:b/>
          <w:bCs/>
          <w:color w:val="222222"/>
          <w:sz w:val="21"/>
          <w:szCs w:val="21"/>
        </w:rPr>
        <w:t>ТСХ</w:t>
      </w:r>
      <w:r w:rsidRPr="00651769">
        <w:rPr>
          <w:rFonts w:ascii="Helvetica" w:hAnsi="Helvetica" w:cs="Helvetica"/>
          <w:b/>
          <w:bCs/>
          <w:color w:val="222222"/>
          <w:sz w:val="21"/>
          <w:szCs w:val="21"/>
        </w:rPr>
        <w:t>.</w:t>
      </w:r>
      <w:r w:rsidRPr="00651769">
        <w:rPr>
          <w:rFonts w:ascii="Helvetica" w:hAnsi="Helvetica" w:cs="Helvetica" w:hint="eastAsia"/>
          <w:b/>
          <w:bCs/>
          <w:color w:val="222222"/>
          <w:sz w:val="21"/>
          <w:szCs w:val="21"/>
        </w:rPr>
        <w:t>ПО</w:t>
      </w:r>
    </w:p>
    <w:p w14:paraId="22F2131E" w14:textId="77777777" w:rsidR="00651769" w:rsidRPr="00651769" w:rsidRDefault="00651769" w:rsidP="00651769">
      <w:pPr>
        <w:rPr>
          <w:rFonts w:ascii="Helvetica" w:hAnsi="Helvetica" w:cs="Helvetica"/>
          <w:b/>
          <w:bCs/>
          <w:color w:val="222222"/>
          <w:sz w:val="21"/>
          <w:szCs w:val="21"/>
        </w:rPr>
      </w:pPr>
    </w:p>
    <w:p w14:paraId="3BD43326"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3.7.1. </w:t>
      </w:r>
      <w:r w:rsidRPr="00651769">
        <w:rPr>
          <w:rFonts w:ascii="Helvetica" w:hAnsi="Helvetica" w:cs="Helvetica" w:hint="eastAsia"/>
          <w:b/>
          <w:bCs/>
          <w:color w:val="222222"/>
          <w:sz w:val="21"/>
          <w:szCs w:val="21"/>
        </w:rPr>
        <w:t>Исследования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условий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сцинтилляционного</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счета</w:t>
      </w:r>
      <w:r w:rsidRPr="00651769">
        <w:rPr>
          <w:rFonts w:ascii="Helvetica" w:hAnsi="Helvetica" w:cs="Helvetica"/>
          <w:b/>
          <w:bCs/>
          <w:color w:val="222222"/>
          <w:sz w:val="21"/>
          <w:szCs w:val="21"/>
        </w:rPr>
        <w:t xml:space="preserve"> . . </w:t>
      </w:r>
      <w:r w:rsidRPr="00651769">
        <w:rPr>
          <w:rFonts w:ascii="Helvetica" w:hAnsi="Helvetica" w:cs="Helvetica" w:hint="eastAsia"/>
          <w:b/>
          <w:bCs/>
          <w:color w:val="222222"/>
          <w:sz w:val="21"/>
          <w:szCs w:val="21"/>
        </w:rPr>
        <w:t>радиоактивных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разделенных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мшеро</w:t>
      </w:r>
      <w:r w:rsidRPr="00651769">
        <w:rPr>
          <w:rFonts w:ascii="Helvetica" w:hAnsi="Helvetica" w:cs="Helvetica"/>
          <w:b/>
          <w:bCs/>
          <w:color w:val="222222"/>
          <w:sz w:val="21"/>
          <w:szCs w:val="21"/>
        </w:rPr>
        <w:t>-</w:t>
      </w:r>
      <w:r w:rsidRPr="00651769">
        <w:rPr>
          <w:rFonts w:ascii="Helvetica" w:hAnsi="Helvetica" w:cs="Helvetica" w:hint="eastAsia"/>
          <w:b/>
          <w:bCs/>
          <w:color w:val="222222"/>
          <w:sz w:val="21"/>
          <w:szCs w:val="21"/>
        </w:rPr>
        <w:t>ТСХ</w:t>
      </w:r>
      <w:r w:rsidRPr="00651769">
        <w:rPr>
          <w:rFonts w:ascii="Helvetica" w:hAnsi="Helvetica" w:cs="Helvetica"/>
          <w:b/>
          <w:bCs/>
          <w:color w:val="222222"/>
          <w:sz w:val="21"/>
          <w:szCs w:val="21"/>
        </w:rPr>
        <w:t>.III</w:t>
      </w:r>
    </w:p>
    <w:p w14:paraId="56BB1D0F" w14:textId="77777777" w:rsidR="00651769" w:rsidRPr="00651769" w:rsidRDefault="00651769" w:rsidP="00651769">
      <w:pPr>
        <w:rPr>
          <w:rFonts w:ascii="Helvetica" w:hAnsi="Helvetica" w:cs="Helvetica"/>
          <w:b/>
          <w:bCs/>
          <w:color w:val="222222"/>
          <w:sz w:val="21"/>
          <w:szCs w:val="21"/>
        </w:rPr>
      </w:pPr>
    </w:p>
    <w:p w14:paraId="6356A3A3"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3.7.2. </w:t>
      </w:r>
      <w:r w:rsidRPr="00651769">
        <w:rPr>
          <w:rFonts w:ascii="Helvetica" w:hAnsi="Helvetica" w:cs="Helvetica" w:hint="eastAsia"/>
          <w:b/>
          <w:bCs/>
          <w:color w:val="222222"/>
          <w:sz w:val="21"/>
          <w:szCs w:val="21"/>
        </w:rPr>
        <w:t>Оцределение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радиоактивности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фосфатов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разделенных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мшсро</w:t>
      </w:r>
      <w:r w:rsidRPr="00651769">
        <w:rPr>
          <w:rFonts w:ascii="Helvetica" w:hAnsi="Helvetica" w:cs="Helvetica"/>
          <w:b/>
          <w:bCs/>
          <w:color w:val="222222"/>
          <w:sz w:val="21"/>
          <w:szCs w:val="21"/>
        </w:rPr>
        <w:t>-</w:t>
      </w:r>
      <w:r w:rsidRPr="00651769">
        <w:rPr>
          <w:rFonts w:ascii="Helvetica" w:hAnsi="Helvetica" w:cs="Helvetica" w:hint="eastAsia"/>
          <w:b/>
          <w:bCs/>
          <w:color w:val="222222"/>
          <w:sz w:val="21"/>
          <w:szCs w:val="21"/>
        </w:rPr>
        <w:t>ТСХ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после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обнаружения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на</w:t>
      </w:r>
      <w:r w:rsidRPr="00651769">
        <w:rPr>
          <w:rFonts w:ascii="Helvetica" w:hAnsi="Helvetica" w:cs="Helvetica"/>
          <w:b/>
          <w:bCs/>
          <w:color w:val="222222"/>
          <w:sz w:val="21"/>
          <w:szCs w:val="21"/>
        </w:rPr>
        <w:t xml:space="preserve"> . . </w:t>
      </w:r>
      <w:r w:rsidRPr="00651769">
        <w:rPr>
          <w:rFonts w:ascii="Helvetica" w:hAnsi="Helvetica" w:cs="Helvetica" w:hint="eastAsia"/>
          <w:b/>
          <w:bCs/>
          <w:color w:val="222222"/>
          <w:sz w:val="21"/>
          <w:szCs w:val="21"/>
        </w:rPr>
        <w:t>хроматограммах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малахитовым</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зеленым</w:t>
      </w:r>
      <w:r w:rsidRPr="00651769">
        <w:rPr>
          <w:rFonts w:ascii="Helvetica" w:hAnsi="Helvetica" w:cs="Helvetica"/>
          <w:b/>
          <w:bCs/>
          <w:color w:val="222222"/>
          <w:sz w:val="21"/>
          <w:szCs w:val="21"/>
        </w:rPr>
        <w:t>.</w:t>
      </w:r>
    </w:p>
    <w:p w14:paraId="0DD0803B" w14:textId="77777777" w:rsidR="00651769" w:rsidRPr="00651769" w:rsidRDefault="00651769" w:rsidP="00651769">
      <w:pPr>
        <w:rPr>
          <w:rFonts w:ascii="Helvetica" w:hAnsi="Helvetica" w:cs="Helvetica"/>
          <w:b/>
          <w:bCs/>
          <w:color w:val="222222"/>
          <w:sz w:val="21"/>
          <w:szCs w:val="21"/>
        </w:rPr>
      </w:pPr>
    </w:p>
    <w:p w14:paraId="12D40D03"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3.7.3. </w:t>
      </w:r>
      <w:r w:rsidRPr="00651769">
        <w:rPr>
          <w:rFonts w:ascii="Helvetica" w:hAnsi="Helvetica" w:cs="Helvetica" w:hint="eastAsia"/>
          <w:b/>
          <w:bCs/>
          <w:color w:val="222222"/>
          <w:sz w:val="21"/>
          <w:szCs w:val="21"/>
        </w:rPr>
        <w:t>Метод</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оцределения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удельной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радиоактивности</w:t>
      </w:r>
      <w:r w:rsidRPr="00651769">
        <w:rPr>
          <w:rFonts w:ascii="Helvetica" w:hAnsi="Helvetica" w:cs="Helvetica"/>
          <w:b/>
          <w:bCs/>
          <w:color w:val="222222"/>
          <w:sz w:val="21"/>
          <w:szCs w:val="21"/>
        </w:rPr>
        <w:t xml:space="preserve"> . </w:t>
      </w:r>
      <w:r w:rsidRPr="00651769">
        <w:rPr>
          <w:rFonts w:ascii="Helvetica" w:hAnsi="Helvetica" w:cs="Helvetica" w:hint="eastAsia"/>
          <w:b/>
          <w:bCs/>
          <w:color w:val="222222"/>
          <w:sz w:val="21"/>
          <w:szCs w:val="21"/>
        </w:rPr>
        <w:t>фосфолипидов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разделенных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мшфо</w:t>
      </w:r>
      <w:r w:rsidRPr="00651769">
        <w:rPr>
          <w:rFonts w:ascii="Helvetica" w:hAnsi="Helvetica" w:cs="Helvetica"/>
          <w:b/>
          <w:bCs/>
          <w:color w:val="222222"/>
          <w:sz w:val="21"/>
          <w:szCs w:val="21"/>
        </w:rPr>
        <w:t>-TCX.</w:t>
      </w:r>
    </w:p>
    <w:p w14:paraId="6C03DAB1" w14:textId="77777777" w:rsidR="00651769" w:rsidRPr="00651769" w:rsidRDefault="00651769" w:rsidP="00651769">
      <w:pPr>
        <w:rPr>
          <w:rFonts w:ascii="Helvetica" w:hAnsi="Helvetica" w:cs="Helvetica"/>
          <w:b/>
          <w:bCs/>
          <w:color w:val="222222"/>
          <w:sz w:val="21"/>
          <w:szCs w:val="21"/>
        </w:rPr>
      </w:pPr>
    </w:p>
    <w:p w14:paraId="6AE9B7C0"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3.8. </w:t>
      </w:r>
      <w:r w:rsidRPr="00651769">
        <w:rPr>
          <w:rFonts w:ascii="Helvetica" w:hAnsi="Helvetica" w:cs="Helvetica" w:hint="eastAsia"/>
          <w:b/>
          <w:bCs/>
          <w:color w:val="222222"/>
          <w:sz w:val="21"/>
          <w:szCs w:val="21"/>
        </w:rPr>
        <w:t>Микротонкослойная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хроматография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на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пластинках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w:t>
      </w:r>
      <w:r w:rsidRPr="00651769">
        <w:rPr>
          <w:rFonts w:ascii="Helvetica" w:hAnsi="Helvetica" w:cs="Helvetica"/>
          <w:b/>
          <w:bCs/>
          <w:color w:val="222222"/>
          <w:sz w:val="21"/>
          <w:szCs w:val="21"/>
        </w:rPr>
        <w:t xml:space="preserve"> . </w:t>
      </w:r>
      <w:r w:rsidRPr="00651769">
        <w:rPr>
          <w:rFonts w:ascii="Helvetica" w:hAnsi="Helvetica" w:cs="Helvetica" w:hint="eastAsia"/>
          <w:b/>
          <w:bCs/>
          <w:color w:val="222222"/>
          <w:sz w:val="21"/>
          <w:szCs w:val="21"/>
        </w:rPr>
        <w:t>црочно</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закрепленным</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слоем</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силикагеля</w:t>
      </w:r>
      <w:r w:rsidRPr="00651769">
        <w:rPr>
          <w:rFonts w:ascii="Helvetica" w:hAnsi="Helvetica" w:cs="Helvetica"/>
          <w:b/>
          <w:bCs/>
          <w:color w:val="222222"/>
          <w:sz w:val="21"/>
          <w:szCs w:val="21"/>
        </w:rPr>
        <w:t>.</w:t>
      </w:r>
    </w:p>
    <w:p w14:paraId="233B3FE8" w14:textId="77777777" w:rsidR="00651769" w:rsidRPr="00651769" w:rsidRDefault="00651769" w:rsidP="00651769">
      <w:pPr>
        <w:rPr>
          <w:rFonts w:ascii="Helvetica" w:hAnsi="Helvetica" w:cs="Helvetica"/>
          <w:b/>
          <w:bCs/>
          <w:color w:val="222222"/>
          <w:sz w:val="21"/>
          <w:szCs w:val="21"/>
        </w:rPr>
      </w:pPr>
    </w:p>
    <w:p w14:paraId="330F6433"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3.9. </w:t>
      </w:r>
      <w:r w:rsidRPr="00651769">
        <w:rPr>
          <w:rFonts w:ascii="Helvetica" w:hAnsi="Helvetica" w:cs="Helvetica" w:hint="eastAsia"/>
          <w:b/>
          <w:bCs/>
          <w:color w:val="222222"/>
          <w:sz w:val="21"/>
          <w:szCs w:val="21"/>
        </w:rPr>
        <w:t>Мшсро</w:t>
      </w:r>
      <w:r w:rsidRPr="00651769">
        <w:rPr>
          <w:rFonts w:ascii="Helvetica" w:hAnsi="Helvetica" w:cs="Helvetica"/>
          <w:b/>
          <w:bCs/>
          <w:color w:val="222222"/>
          <w:sz w:val="21"/>
          <w:szCs w:val="21"/>
        </w:rPr>
        <w:t>-</w:t>
      </w:r>
      <w:r w:rsidRPr="00651769">
        <w:rPr>
          <w:rFonts w:ascii="Helvetica" w:hAnsi="Helvetica" w:cs="Helvetica" w:hint="eastAsia"/>
          <w:b/>
          <w:bCs/>
          <w:color w:val="222222"/>
          <w:sz w:val="21"/>
          <w:szCs w:val="21"/>
        </w:rPr>
        <w:t>ТСХ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другие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современные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методы</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анализа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Перспективы</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развития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микро</w:t>
      </w:r>
      <w:r w:rsidRPr="00651769">
        <w:rPr>
          <w:rFonts w:ascii="Helvetica" w:hAnsi="Helvetica" w:cs="Helvetica"/>
          <w:b/>
          <w:bCs/>
          <w:color w:val="222222"/>
          <w:sz w:val="21"/>
          <w:szCs w:val="21"/>
        </w:rPr>
        <w:t>-</w:t>
      </w:r>
      <w:r w:rsidRPr="00651769">
        <w:rPr>
          <w:rFonts w:ascii="Helvetica" w:hAnsi="Helvetica" w:cs="Helvetica" w:hint="eastAsia"/>
          <w:b/>
          <w:bCs/>
          <w:color w:val="222222"/>
          <w:sz w:val="21"/>
          <w:szCs w:val="21"/>
        </w:rPr>
        <w:t>ТСХ</w:t>
      </w:r>
      <w:r w:rsidRPr="00651769">
        <w:rPr>
          <w:rFonts w:ascii="Helvetica" w:hAnsi="Helvetica" w:cs="Helvetica"/>
          <w:b/>
          <w:bCs/>
          <w:color w:val="222222"/>
          <w:sz w:val="21"/>
          <w:szCs w:val="21"/>
        </w:rPr>
        <w:t>.</w:t>
      </w:r>
    </w:p>
    <w:p w14:paraId="7083C5DA" w14:textId="77777777" w:rsidR="00651769" w:rsidRPr="00651769" w:rsidRDefault="00651769" w:rsidP="00651769">
      <w:pPr>
        <w:rPr>
          <w:rFonts w:ascii="Helvetica" w:hAnsi="Helvetica" w:cs="Helvetica"/>
          <w:b/>
          <w:bCs/>
          <w:color w:val="222222"/>
          <w:sz w:val="21"/>
          <w:szCs w:val="21"/>
        </w:rPr>
      </w:pPr>
    </w:p>
    <w:p w14:paraId="0A4A276C"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4. </w:t>
      </w:r>
      <w:r w:rsidRPr="00651769">
        <w:rPr>
          <w:rFonts w:ascii="Helvetica" w:hAnsi="Helvetica" w:cs="Helvetica" w:hint="eastAsia"/>
          <w:b/>
          <w:bCs/>
          <w:color w:val="222222"/>
          <w:sz w:val="21"/>
          <w:szCs w:val="21"/>
        </w:rPr>
        <w:t>Исследование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состава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лшщцов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организмов</w:t>
      </w:r>
      <w:r w:rsidRPr="00651769">
        <w:rPr>
          <w:rFonts w:ascii="Helvetica" w:hAnsi="Helvetica" w:cs="Helvetica"/>
          <w:b/>
          <w:bCs/>
          <w:color w:val="222222"/>
          <w:sz w:val="21"/>
          <w:szCs w:val="21"/>
        </w:rPr>
        <w:t>.</w:t>
      </w:r>
    </w:p>
    <w:p w14:paraId="59D70B03" w14:textId="77777777" w:rsidR="00651769" w:rsidRPr="00651769" w:rsidRDefault="00651769" w:rsidP="00651769">
      <w:pPr>
        <w:rPr>
          <w:rFonts w:ascii="Helvetica" w:hAnsi="Helvetica" w:cs="Helvetica"/>
          <w:b/>
          <w:bCs/>
          <w:color w:val="222222"/>
          <w:sz w:val="21"/>
          <w:szCs w:val="21"/>
        </w:rPr>
      </w:pPr>
    </w:p>
    <w:p w14:paraId="29CE5572"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4.1. </w:t>
      </w:r>
      <w:r w:rsidRPr="00651769">
        <w:rPr>
          <w:rFonts w:ascii="Helvetica" w:hAnsi="Helvetica" w:cs="Helvetica" w:hint="eastAsia"/>
          <w:b/>
          <w:bCs/>
          <w:color w:val="222222"/>
          <w:sz w:val="21"/>
          <w:szCs w:val="21"/>
        </w:rPr>
        <w:t>Сравнительное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исследование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фосфолипидов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беспозвоночных</w:t>
      </w:r>
      <w:r w:rsidRPr="00651769">
        <w:rPr>
          <w:rFonts w:ascii="Helvetica" w:hAnsi="Helvetica" w:cs="Helvetica"/>
          <w:b/>
          <w:bCs/>
          <w:color w:val="222222"/>
          <w:sz w:val="21"/>
          <w:szCs w:val="21"/>
        </w:rPr>
        <w:t>.</w:t>
      </w:r>
    </w:p>
    <w:p w14:paraId="6BB0CAB5" w14:textId="77777777" w:rsidR="00651769" w:rsidRPr="00651769" w:rsidRDefault="00651769" w:rsidP="00651769">
      <w:pPr>
        <w:rPr>
          <w:rFonts w:ascii="Helvetica" w:hAnsi="Helvetica" w:cs="Helvetica"/>
          <w:b/>
          <w:bCs/>
          <w:color w:val="222222"/>
          <w:sz w:val="21"/>
          <w:szCs w:val="21"/>
        </w:rPr>
      </w:pPr>
    </w:p>
    <w:p w14:paraId="785D68DA"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4.2. </w:t>
      </w:r>
      <w:r w:rsidRPr="00651769">
        <w:rPr>
          <w:rFonts w:ascii="Helvetica" w:hAnsi="Helvetica" w:cs="Helvetica" w:hint="eastAsia"/>
          <w:b/>
          <w:bCs/>
          <w:color w:val="222222"/>
          <w:sz w:val="21"/>
          <w:szCs w:val="21"/>
        </w:rPr>
        <w:t>Необычный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ЛЩЩЦ</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губки</w:t>
      </w:r>
      <w:r w:rsidRPr="00651769">
        <w:rPr>
          <w:rFonts w:ascii="Helvetica" w:hAnsi="Helvetica" w:cs="Helvetica"/>
          <w:b/>
          <w:bCs/>
          <w:color w:val="222222"/>
          <w:sz w:val="21"/>
          <w:szCs w:val="21"/>
        </w:rPr>
        <w:t xml:space="preserve"> Halichondria panicea.</w:t>
      </w:r>
    </w:p>
    <w:p w14:paraId="328C7100" w14:textId="77777777" w:rsidR="00651769" w:rsidRPr="00651769" w:rsidRDefault="00651769" w:rsidP="00651769">
      <w:pPr>
        <w:rPr>
          <w:rFonts w:ascii="Helvetica" w:hAnsi="Helvetica" w:cs="Helvetica"/>
          <w:b/>
          <w:bCs/>
          <w:color w:val="222222"/>
          <w:sz w:val="21"/>
          <w:szCs w:val="21"/>
        </w:rPr>
      </w:pPr>
    </w:p>
    <w:p w14:paraId="50D7E5F0"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4.3. </w:t>
      </w:r>
      <w:r w:rsidRPr="00651769">
        <w:rPr>
          <w:rFonts w:ascii="Helvetica" w:hAnsi="Helvetica" w:cs="Helvetica" w:hint="eastAsia"/>
          <w:b/>
          <w:bCs/>
          <w:color w:val="222222"/>
          <w:sz w:val="21"/>
          <w:szCs w:val="21"/>
        </w:rPr>
        <w:t>Липиды</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хрящевых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тканей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беспозвоночных</w:t>
      </w:r>
      <w:r w:rsidRPr="00651769">
        <w:rPr>
          <w:rFonts w:ascii="Helvetica" w:hAnsi="Helvetica" w:cs="Helvetica"/>
          <w:b/>
          <w:bCs/>
          <w:color w:val="222222"/>
          <w:sz w:val="21"/>
          <w:szCs w:val="21"/>
        </w:rPr>
        <w:t>.</w:t>
      </w:r>
    </w:p>
    <w:p w14:paraId="059D1955" w14:textId="77777777" w:rsidR="00651769" w:rsidRPr="00651769" w:rsidRDefault="00651769" w:rsidP="00651769">
      <w:pPr>
        <w:rPr>
          <w:rFonts w:ascii="Helvetica" w:hAnsi="Helvetica" w:cs="Helvetica"/>
          <w:b/>
          <w:bCs/>
          <w:color w:val="222222"/>
          <w:sz w:val="21"/>
          <w:szCs w:val="21"/>
        </w:rPr>
      </w:pPr>
    </w:p>
    <w:p w14:paraId="76E18FFE"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4.4. </w:t>
      </w:r>
      <w:r w:rsidRPr="00651769">
        <w:rPr>
          <w:rFonts w:ascii="Helvetica" w:hAnsi="Helvetica" w:cs="Helvetica" w:hint="eastAsia"/>
          <w:b/>
          <w:bCs/>
          <w:color w:val="222222"/>
          <w:sz w:val="21"/>
          <w:szCs w:val="21"/>
        </w:rPr>
        <w:t>Сравнительный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анализ</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распределения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плазмалогенов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беспозвоночных</w:t>
      </w:r>
      <w:r w:rsidRPr="00651769">
        <w:rPr>
          <w:rFonts w:ascii="Helvetica" w:hAnsi="Helvetica" w:cs="Helvetica"/>
          <w:b/>
          <w:bCs/>
          <w:color w:val="222222"/>
          <w:sz w:val="21"/>
          <w:szCs w:val="21"/>
        </w:rPr>
        <w:t>.</w:t>
      </w:r>
    </w:p>
    <w:p w14:paraId="465DF35E" w14:textId="77777777" w:rsidR="00651769" w:rsidRPr="00651769" w:rsidRDefault="00651769" w:rsidP="00651769">
      <w:pPr>
        <w:rPr>
          <w:rFonts w:ascii="Helvetica" w:hAnsi="Helvetica" w:cs="Helvetica"/>
          <w:b/>
          <w:bCs/>
          <w:color w:val="222222"/>
          <w:sz w:val="21"/>
          <w:szCs w:val="21"/>
        </w:rPr>
      </w:pPr>
    </w:p>
    <w:p w14:paraId="1D4E2CCD"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4.5. </w:t>
      </w:r>
      <w:r w:rsidRPr="00651769">
        <w:rPr>
          <w:rFonts w:ascii="Helvetica" w:hAnsi="Helvetica" w:cs="Helvetica" w:hint="eastAsia"/>
          <w:b/>
          <w:bCs/>
          <w:color w:val="222222"/>
          <w:sz w:val="21"/>
          <w:szCs w:val="21"/>
        </w:rPr>
        <w:t>Сравнительный</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анализ</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распределения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гликолшщцов</w:t>
      </w:r>
      <w:r w:rsidRPr="00651769">
        <w:rPr>
          <w:rFonts w:ascii="Helvetica" w:hAnsi="Helvetica" w:cs="Helvetica"/>
          <w:b/>
          <w:bCs/>
          <w:color w:val="222222"/>
          <w:sz w:val="21"/>
          <w:szCs w:val="21"/>
        </w:rPr>
        <w:t xml:space="preserve"> . </w:t>
      </w:r>
      <w:r w:rsidRPr="00651769">
        <w:rPr>
          <w:rFonts w:ascii="Helvetica" w:hAnsi="Helvetica" w:cs="Helvetica" w:hint="eastAsia"/>
          <w:b/>
          <w:bCs/>
          <w:color w:val="222222"/>
          <w:sz w:val="21"/>
          <w:szCs w:val="21"/>
        </w:rPr>
        <w:t>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беспозвоночных</w:t>
      </w:r>
      <w:r w:rsidRPr="00651769">
        <w:rPr>
          <w:rFonts w:ascii="Helvetica" w:hAnsi="Helvetica" w:cs="Helvetica"/>
          <w:b/>
          <w:bCs/>
          <w:color w:val="222222"/>
          <w:sz w:val="21"/>
          <w:szCs w:val="21"/>
        </w:rPr>
        <w:t>.</w:t>
      </w:r>
    </w:p>
    <w:p w14:paraId="5B196B2B" w14:textId="77777777" w:rsidR="00651769" w:rsidRPr="00651769" w:rsidRDefault="00651769" w:rsidP="00651769">
      <w:pPr>
        <w:rPr>
          <w:rFonts w:ascii="Helvetica" w:hAnsi="Helvetica" w:cs="Helvetica"/>
          <w:b/>
          <w:bCs/>
          <w:color w:val="222222"/>
          <w:sz w:val="21"/>
          <w:szCs w:val="21"/>
        </w:rPr>
      </w:pPr>
    </w:p>
    <w:p w14:paraId="79314163"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4.6. </w:t>
      </w:r>
      <w:r w:rsidRPr="00651769">
        <w:rPr>
          <w:rFonts w:ascii="Helvetica" w:hAnsi="Helvetica" w:cs="Helvetica" w:hint="eastAsia"/>
          <w:b/>
          <w:bCs/>
          <w:color w:val="222222"/>
          <w:sz w:val="21"/>
          <w:szCs w:val="21"/>
        </w:rPr>
        <w:t>Исследование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распределения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мышьяка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липидах</w:t>
      </w:r>
      <w:r w:rsidRPr="00651769">
        <w:rPr>
          <w:rFonts w:ascii="Helvetica" w:hAnsi="Helvetica" w:cs="Helvetica"/>
          <w:b/>
          <w:bCs/>
          <w:color w:val="222222"/>
          <w:sz w:val="21"/>
          <w:szCs w:val="21"/>
        </w:rPr>
        <w:t xml:space="preserve">, .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беспозвоночных</w:t>
      </w:r>
      <w:r w:rsidRPr="00651769">
        <w:rPr>
          <w:rFonts w:ascii="Helvetica" w:hAnsi="Helvetica" w:cs="Helvetica"/>
          <w:b/>
          <w:bCs/>
          <w:color w:val="222222"/>
          <w:sz w:val="21"/>
          <w:szCs w:val="21"/>
        </w:rPr>
        <w:t>.</w:t>
      </w:r>
    </w:p>
    <w:p w14:paraId="71A65AF6" w14:textId="77777777" w:rsidR="00651769" w:rsidRPr="00651769" w:rsidRDefault="00651769" w:rsidP="00651769">
      <w:pPr>
        <w:rPr>
          <w:rFonts w:ascii="Helvetica" w:hAnsi="Helvetica" w:cs="Helvetica"/>
          <w:b/>
          <w:bCs/>
          <w:color w:val="222222"/>
          <w:sz w:val="21"/>
          <w:szCs w:val="21"/>
        </w:rPr>
      </w:pPr>
    </w:p>
    <w:p w14:paraId="15FC9411"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4.7. </w:t>
      </w:r>
      <w:r w:rsidRPr="00651769">
        <w:rPr>
          <w:rFonts w:ascii="Helvetica" w:hAnsi="Helvetica" w:cs="Helvetica" w:hint="eastAsia"/>
          <w:b/>
          <w:bCs/>
          <w:color w:val="222222"/>
          <w:sz w:val="21"/>
          <w:szCs w:val="21"/>
        </w:rPr>
        <w:t>Сравнительное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исследование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состава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полярных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лшщцов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макрофитов</w:t>
      </w:r>
      <w:r w:rsidRPr="00651769">
        <w:rPr>
          <w:rFonts w:ascii="Helvetica" w:hAnsi="Helvetica" w:cs="Helvetica"/>
          <w:b/>
          <w:bCs/>
          <w:color w:val="222222"/>
          <w:sz w:val="21"/>
          <w:szCs w:val="21"/>
        </w:rPr>
        <w:t>.</w:t>
      </w:r>
    </w:p>
    <w:p w14:paraId="15C91E07" w14:textId="77777777" w:rsidR="00651769" w:rsidRPr="00651769" w:rsidRDefault="00651769" w:rsidP="00651769">
      <w:pPr>
        <w:rPr>
          <w:rFonts w:ascii="Helvetica" w:hAnsi="Helvetica" w:cs="Helvetica"/>
          <w:b/>
          <w:bCs/>
          <w:color w:val="222222"/>
          <w:sz w:val="21"/>
          <w:szCs w:val="21"/>
        </w:rPr>
      </w:pPr>
    </w:p>
    <w:p w14:paraId="5F91C1D1"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4.8. </w:t>
      </w:r>
      <w:r w:rsidRPr="00651769">
        <w:rPr>
          <w:rFonts w:ascii="Helvetica" w:hAnsi="Helvetica" w:cs="Helvetica" w:hint="eastAsia"/>
          <w:b/>
          <w:bCs/>
          <w:color w:val="222222"/>
          <w:sz w:val="21"/>
          <w:szCs w:val="21"/>
        </w:rPr>
        <w:t>Полярные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липиды</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диатомовых</w:t>
      </w:r>
      <w:r w:rsidRPr="00651769">
        <w:rPr>
          <w:rFonts w:ascii="Helvetica" w:hAnsi="Helvetica" w:cs="Helvetica"/>
          <w:b/>
          <w:bCs/>
          <w:color w:val="222222"/>
          <w:sz w:val="21"/>
          <w:szCs w:val="21"/>
        </w:rPr>
        <w:t>.</w:t>
      </w:r>
    </w:p>
    <w:p w14:paraId="75C54F81" w14:textId="77777777" w:rsidR="00651769" w:rsidRPr="00651769" w:rsidRDefault="00651769" w:rsidP="00651769">
      <w:pPr>
        <w:rPr>
          <w:rFonts w:ascii="Helvetica" w:hAnsi="Helvetica" w:cs="Helvetica"/>
          <w:b/>
          <w:bCs/>
          <w:color w:val="222222"/>
          <w:sz w:val="21"/>
          <w:szCs w:val="21"/>
        </w:rPr>
      </w:pPr>
    </w:p>
    <w:p w14:paraId="2D880D3D"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4.9. </w:t>
      </w:r>
      <w:r w:rsidRPr="00651769">
        <w:rPr>
          <w:rFonts w:ascii="Helvetica" w:hAnsi="Helvetica" w:cs="Helvetica" w:hint="eastAsia"/>
          <w:b/>
          <w:bCs/>
          <w:color w:val="222222"/>
          <w:sz w:val="21"/>
          <w:szCs w:val="21"/>
        </w:rPr>
        <w:t>Полярные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лишщы</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ночесветки</w:t>
      </w:r>
      <w:r w:rsidRPr="00651769">
        <w:rPr>
          <w:rFonts w:ascii="Helvetica" w:hAnsi="Helvetica" w:cs="Helvetica"/>
          <w:b/>
          <w:bCs/>
          <w:color w:val="222222"/>
          <w:sz w:val="21"/>
          <w:szCs w:val="21"/>
        </w:rPr>
        <w:t xml:space="preserve">. 4.10. </w:t>
      </w:r>
      <w:r w:rsidRPr="00651769">
        <w:rPr>
          <w:rFonts w:ascii="Helvetica" w:hAnsi="Helvetica" w:cs="Helvetica" w:hint="eastAsia"/>
          <w:b/>
          <w:bCs/>
          <w:color w:val="222222"/>
          <w:sz w:val="21"/>
          <w:szCs w:val="21"/>
        </w:rPr>
        <w:t>н</w:t>
      </w:r>
      <w:r w:rsidRPr="00651769">
        <w:rPr>
          <w:rFonts w:ascii="Helvetica" w:hAnsi="Helvetica" w:cs="Helvetica"/>
          <w:b/>
          <w:bCs/>
          <w:color w:val="222222"/>
          <w:sz w:val="21"/>
          <w:szCs w:val="21"/>
        </w:rPr>
        <w:t xml:space="preserve"> - </w:t>
      </w:r>
      <w:r w:rsidRPr="00651769">
        <w:rPr>
          <w:rFonts w:ascii="Helvetica" w:hAnsi="Helvetica" w:cs="Helvetica" w:hint="eastAsia"/>
          <w:b/>
          <w:bCs/>
          <w:color w:val="222222"/>
          <w:sz w:val="21"/>
          <w:szCs w:val="21"/>
        </w:rPr>
        <w:t>ацилфосфатидилэтаноламин</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мозгу</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рыб</w:t>
      </w:r>
      <w:r w:rsidRPr="00651769">
        <w:rPr>
          <w:rFonts w:ascii="Helvetica" w:hAnsi="Helvetica" w:cs="Helvetica"/>
          <w:b/>
          <w:bCs/>
          <w:color w:val="222222"/>
          <w:sz w:val="21"/>
          <w:szCs w:val="21"/>
        </w:rPr>
        <w:t>.</w:t>
      </w:r>
    </w:p>
    <w:p w14:paraId="57709CEC" w14:textId="77777777" w:rsidR="00651769" w:rsidRPr="00651769" w:rsidRDefault="00651769" w:rsidP="00651769">
      <w:pPr>
        <w:rPr>
          <w:rFonts w:ascii="Helvetica" w:hAnsi="Helvetica" w:cs="Helvetica"/>
          <w:b/>
          <w:bCs/>
          <w:color w:val="222222"/>
          <w:sz w:val="21"/>
          <w:szCs w:val="21"/>
        </w:rPr>
      </w:pPr>
    </w:p>
    <w:p w14:paraId="1640F9AE"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5. </w:t>
      </w:r>
      <w:r w:rsidRPr="00651769">
        <w:rPr>
          <w:rFonts w:ascii="Helvetica" w:hAnsi="Helvetica" w:cs="Helvetica" w:hint="eastAsia"/>
          <w:b/>
          <w:bCs/>
          <w:color w:val="222222"/>
          <w:sz w:val="21"/>
          <w:szCs w:val="21"/>
        </w:rPr>
        <w:t>Исследование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обмена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лшшдов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организмов</w:t>
      </w:r>
      <w:r w:rsidRPr="00651769">
        <w:rPr>
          <w:rFonts w:ascii="Helvetica" w:hAnsi="Helvetica" w:cs="Helvetica"/>
          <w:b/>
          <w:bCs/>
          <w:color w:val="222222"/>
          <w:sz w:val="21"/>
          <w:szCs w:val="21"/>
        </w:rPr>
        <w:t>.</w:t>
      </w:r>
    </w:p>
    <w:p w14:paraId="55B749EC" w14:textId="77777777" w:rsidR="00651769" w:rsidRPr="00651769" w:rsidRDefault="00651769" w:rsidP="00651769">
      <w:pPr>
        <w:rPr>
          <w:rFonts w:ascii="Helvetica" w:hAnsi="Helvetica" w:cs="Helvetica"/>
          <w:b/>
          <w:bCs/>
          <w:color w:val="222222"/>
          <w:sz w:val="21"/>
          <w:szCs w:val="21"/>
        </w:rPr>
      </w:pPr>
    </w:p>
    <w:p w14:paraId="739BC809"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5.1. </w:t>
      </w:r>
      <w:r w:rsidRPr="00651769">
        <w:rPr>
          <w:rFonts w:ascii="Helvetica" w:hAnsi="Helvetica" w:cs="Helvetica" w:hint="eastAsia"/>
          <w:b/>
          <w:bCs/>
          <w:color w:val="222222"/>
          <w:sz w:val="21"/>
          <w:szCs w:val="21"/>
        </w:rPr>
        <w:t>Липолитические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ферменты</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беспозвоночных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водорослей</w:t>
      </w:r>
      <w:r w:rsidRPr="00651769">
        <w:rPr>
          <w:rFonts w:ascii="Helvetica" w:hAnsi="Helvetica" w:cs="Helvetica"/>
          <w:b/>
          <w:bCs/>
          <w:color w:val="222222"/>
          <w:sz w:val="21"/>
          <w:szCs w:val="21"/>
        </w:rPr>
        <w:t>.</w:t>
      </w:r>
    </w:p>
    <w:p w14:paraId="3A55F14A" w14:textId="77777777" w:rsidR="00651769" w:rsidRPr="00651769" w:rsidRDefault="00651769" w:rsidP="00651769">
      <w:pPr>
        <w:rPr>
          <w:rFonts w:ascii="Helvetica" w:hAnsi="Helvetica" w:cs="Helvetica"/>
          <w:b/>
          <w:bCs/>
          <w:color w:val="222222"/>
          <w:sz w:val="21"/>
          <w:szCs w:val="21"/>
        </w:rPr>
      </w:pPr>
    </w:p>
    <w:p w14:paraId="0E166CA4"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5.1.1. </w:t>
      </w:r>
      <w:r w:rsidRPr="00651769">
        <w:rPr>
          <w:rFonts w:ascii="Helvetica" w:hAnsi="Helvetica" w:cs="Helvetica" w:hint="eastAsia"/>
          <w:b/>
          <w:bCs/>
          <w:color w:val="222222"/>
          <w:sz w:val="21"/>
          <w:szCs w:val="21"/>
        </w:rPr>
        <w:t>Сравнительное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изучение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фосфолипаз</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w:t>
      </w:r>
      <w:r w:rsidRPr="00651769">
        <w:rPr>
          <w:rFonts w:ascii="Helvetica" w:hAnsi="Helvetica" w:cs="Helvetica"/>
          <w:b/>
          <w:bCs/>
          <w:color w:val="222222"/>
          <w:sz w:val="21"/>
          <w:szCs w:val="21"/>
        </w:rPr>
        <w:t xml:space="preserve"> , .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беспозвоночных</w:t>
      </w:r>
      <w:r w:rsidRPr="00651769">
        <w:rPr>
          <w:rFonts w:ascii="Helvetica" w:hAnsi="Helvetica" w:cs="Helvetica"/>
          <w:b/>
          <w:bCs/>
          <w:color w:val="222222"/>
          <w:sz w:val="21"/>
          <w:szCs w:val="21"/>
        </w:rPr>
        <w:t>.</w:t>
      </w:r>
    </w:p>
    <w:p w14:paraId="0D52915E" w14:textId="77777777" w:rsidR="00651769" w:rsidRPr="00651769" w:rsidRDefault="00651769" w:rsidP="00651769">
      <w:pPr>
        <w:rPr>
          <w:rFonts w:ascii="Helvetica" w:hAnsi="Helvetica" w:cs="Helvetica"/>
          <w:b/>
          <w:bCs/>
          <w:color w:val="222222"/>
          <w:sz w:val="21"/>
          <w:szCs w:val="21"/>
        </w:rPr>
      </w:pPr>
    </w:p>
    <w:p w14:paraId="339F890F"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5.1.2. </w:t>
      </w:r>
      <w:r w:rsidRPr="00651769">
        <w:rPr>
          <w:rFonts w:ascii="Helvetica" w:hAnsi="Helvetica" w:cs="Helvetica" w:hint="eastAsia"/>
          <w:b/>
          <w:bCs/>
          <w:color w:val="222222"/>
          <w:sz w:val="21"/>
          <w:szCs w:val="21"/>
        </w:rPr>
        <w:t>Лизофосфолипазы</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беспозвоночных</w:t>
      </w:r>
      <w:r w:rsidRPr="00651769">
        <w:rPr>
          <w:rFonts w:ascii="Helvetica" w:hAnsi="Helvetica" w:cs="Helvetica"/>
          <w:b/>
          <w:bCs/>
          <w:color w:val="222222"/>
          <w:sz w:val="21"/>
          <w:szCs w:val="21"/>
        </w:rPr>
        <w:t>.</w:t>
      </w:r>
    </w:p>
    <w:p w14:paraId="0A59C9FC" w14:textId="77777777" w:rsidR="00651769" w:rsidRPr="00651769" w:rsidRDefault="00651769" w:rsidP="00651769">
      <w:pPr>
        <w:rPr>
          <w:rFonts w:ascii="Helvetica" w:hAnsi="Helvetica" w:cs="Helvetica"/>
          <w:b/>
          <w:bCs/>
          <w:color w:val="222222"/>
          <w:sz w:val="21"/>
          <w:szCs w:val="21"/>
        </w:rPr>
      </w:pPr>
    </w:p>
    <w:p w14:paraId="31A6919A"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5.1.3. </w:t>
      </w:r>
      <w:r w:rsidRPr="00651769">
        <w:rPr>
          <w:rFonts w:ascii="Helvetica" w:hAnsi="Helvetica" w:cs="Helvetica" w:hint="eastAsia"/>
          <w:b/>
          <w:bCs/>
          <w:color w:val="222222"/>
          <w:sz w:val="21"/>
          <w:szCs w:val="21"/>
        </w:rPr>
        <w:t>Липолитические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ферменты</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макрофитов</w:t>
      </w:r>
      <w:r w:rsidRPr="00651769">
        <w:rPr>
          <w:rFonts w:ascii="Helvetica" w:hAnsi="Helvetica" w:cs="Helvetica"/>
          <w:b/>
          <w:bCs/>
          <w:color w:val="222222"/>
          <w:sz w:val="21"/>
          <w:szCs w:val="21"/>
        </w:rPr>
        <w:t>.</w:t>
      </w:r>
    </w:p>
    <w:p w14:paraId="5E2C9E9B" w14:textId="77777777" w:rsidR="00651769" w:rsidRPr="00651769" w:rsidRDefault="00651769" w:rsidP="00651769">
      <w:pPr>
        <w:rPr>
          <w:rFonts w:ascii="Helvetica" w:hAnsi="Helvetica" w:cs="Helvetica"/>
          <w:b/>
          <w:bCs/>
          <w:color w:val="222222"/>
          <w:sz w:val="21"/>
          <w:szCs w:val="21"/>
        </w:rPr>
      </w:pPr>
    </w:p>
    <w:p w14:paraId="70CD7C18"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5.2. </w:t>
      </w:r>
      <w:r w:rsidRPr="00651769">
        <w:rPr>
          <w:rFonts w:ascii="Helvetica" w:hAnsi="Helvetica" w:cs="Helvetica" w:hint="eastAsia"/>
          <w:b/>
          <w:bCs/>
          <w:color w:val="222222"/>
          <w:sz w:val="21"/>
          <w:szCs w:val="21"/>
        </w:rPr>
        <w:t>Исследование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биосинтеза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морскими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беспозвоночными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водорослями</w:t>
      </w:r>
      <w:r w:rsidRPr="00651769">
        <w:rPr>
          <w:rFonts w:ascii="Helvetica" w:hAnsi="Helvetica" w:cs="Helvetica"/>
          <w:b/>
          <w:bCs/>
          <w:color w:val="222222"/>
          <w:sz w:val="21"/>
          <w:szCs w:val="21"/>
        </w:rPr>
        <w:t>.</w:t>
      </w:r>
    </w:p>
    <w:p w14:paraId="161E921E" w14:textId="77777777" w:rsidR="00651769" w:rsidRPr="00651769" w:rsidRDefault="00651769" w:rsidP="00651769">
      <w:pPr>
        <w:rPr>
          <w:rFonts w:ascii="Helvetica" w:hAnsi="Helvetica" w:cs="Helvetica"/>
          <w:b/>
          <w:bCs/>
          <w:color w:val="222222"/>
          <w:sz w:val="21"/>
          <w:szCs w:val="21"/>
        </w:rPr>
      </w:pPr>
    </w:p>
    <w:p w14:paraId="2DD843DE" w14:textId="77777777" w:rsidR="00651769" w:rsidRPr="00651769" w:rsidRDefault="00651769" w:rsidP="00651769">
      <w:pPr>
        <w:rPr>
          <w:rFonts w:ascii="Helvetica" w:hAnsi="Helvetica" w:cs="Helvetica"/>
          <w:b/>
          <w:bCs/>
          <w:color w:val="222222"/>
          <w:sz w:val="21"/>
          <w:szCs w:val="21"/>
        </w:rPr>
      </w:pPr>
      <w:r w:rsidRPr="00651769">
        <w:rPr>
          <w:rFonts w:ascii="Helvetica" w:hAnsi="Helvetica" w:cs="Helvetica"/>
          <w:b/>
          <w:bCs/>
          <w:color w:val="222222"/>
          <w:sz w:val="21"/>
          <w:szCs w:val="21"/>
        </w:rPr>
        <w:t xml:space="preserve">5.2.1. </w:t>
      </w:r>
      <w:r w:rsidRPr="00651769">
        <w:rPr>
          <w:rFonts w:ascii="Helvetica" w:hAnsi="Helvetica" w:cs="Helvetica" w:hint="eastAsia"/>
          <w:b/>
          <w:bCs/>
          <w:color w:val="222222"/>
          <w:sz w:val="21"/>
          <w:szCs w:val="21"/>
        </w:rPr>
        <w:t>Исследование</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обмена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липидов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яйцеклетках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развивающихся</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эмбрионах</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морского</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ежа</w:t>
      </w:r>
      <w:r w:rsidRPr="00651769">
        <w:rPr>
          <w:rFonts w:ascii="Helvetica" w:hAnsi="Helvetica" w:cs="Helvetica"/>
          <w:b/>
          <w:bCs/>
          <w:color w:val="222222"/>
          <w:sz w:val="21"/>
          <w:szCs w:val="21"/>
        </w:rPr>
        <w:t xml:space="preserve"> st</w:t>
      </w:r>
      <w:r w:rsidRPr="00651769">
        <w:rPr>
          <w:rFonts w:ascii="Helvetica" w:hAnsi="Helvetica" w:cs="Helvetica" w:hint="eastAsia"/>
          <w:b/>
          <w:bCs/>
          <w:color w:val="222222"/>
          <w:sz w:val="21"/>
          <w:szCs w:val="21"/>
        </w:rPr>
        <w:t>г</w:t>
      </w:r>
      <w:r w:rsidRPr="00651769">
        <w:rPr>
          <w:rFonts w:ascii="Helvetica" w:hAnsi="Helvetica" w:cs="Helvetica"/>
          <w:b/>
          <w:bCs/>
          <w:color w:val="222222"/>
          <w:sz w:val="21"/>
          <w:szCs w:val="21"/>
        </w:rPr>
        <w:t>on . . gylocentrotus intermedins</w:t>
      </w:r>
    </w:p>
    <w:p w14:paraId="5CB0739D" w14:textId="77777777" w:rsidR="00651769" w:rsidRPr="00651769" w:rsidRDefault="00651769" w:rsidP="00651769">
      <w:pPr>
        <w:rPr>
          <w:rFonts w:ascii="Helvetica" w:hAnsi="Helvetica" w:cs="Helvetica"/>
          <w:b/>
          <w:bCs/>
          <w:color w:val="222222"/>
          <w:sz w:val="21"/>
          <w:szCs w:val="21"/>
        </w:rPr>
      </w:pPr>
    </w:p>
    <w:p w14:paraId="109CC004" w14:textId="78503150" w:rsidR="00484EB4" w:rsidRPr="00651769" w:rsidRDefault="00651769" w:rsidP="00651769">
      <w:r w:rsidRPr="00651769">
        <w:rPr>
          <w:rFonts w:ascii="Helvetica" w:hAnsi="Helvetica" w:cs="Helvetica"/>
          <w:b/>
          <w:bCs/>
          <w:color w:val="222222"/>
          <w:sz w:val="21"/>
          <w:szCs w:val="21"/>
        </w:rPr>
        <w:t xml:space="preserve">5.2.2. </w:t>
      </w:r>
      <w:r w:rsidRPr="00651769">
        <w:rPr>
          <w:rFonts w:ascii="Helvetica" w:hAnsi="Helvetica" w:cs="Helvetica" w:hint="eastAsia"/>
          <w:b/>
          <w:bCs/>
          <w:color w:val="222222"/>
          <w:sz w:val="21"/>
          <w:szCs w:val="21"/>
        </w:rPr>
        <w:t>Исследование</w:t>
      </w:r>
      <w:r w:rsidRPr="00651769">
        <w:rPr>
          <w:rFonts w:ascii="Helvetica" w:hAnsi="Helvetica" w:cs="Helvetica"/>
          <w:b/>
          <w:bCs/>
          <w:color w:val="222222"/>
          <w:sz w:val="21"/>
          <w:szCs w:val="21"/>
        </w:rPr>
        <w:t>.</w:t>
      </w:r>
      <w:r w:rsidRPr="00651769">
        <w:rPr>
          <w:rFonts w:ascii="Helvetica" w:hAnsi="Helvetica" w:cs="Helvetica" w:hint="eastAsia"/>
          <w:b/>
          <w:bCs/>
          <w:color w:val="222222"/>
          <w:sz w:val="21"/>
          <w:szCs w:val="21"/>
        </w:rPr>
        <w:t>биосинтеза</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фосфолипидов</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морскими</w:t>
      </w:r>
      <w:r w:rsidRPr="00651769">
        <w:rPr>
          <w:rFonts w:ascii="Helvetica" w:hAnsi="Helvetica" w:cs="Helvetica"/>
          <w:b/>
          <w:bCs/>
          <w:color w:val="222222"/>
          <w:sz w:val="21"/>
          <w:szCs w:val="21"/>
        </w:rPr>
        <w:t xml:space="preserve"> </w:t>
      </w:r>
      <w:r w:rsidRPr="00651769">
        <w:rPr>
          <w:rFonts w:ascii="Helvetica" w:hAnsi="Helvetica" w:cs="Helvetica" w:hint="eastAsia"/>
          <w:b/>
          <w:bCs/>
          <w:color w:val="222222"/>
          <w:sz w:val="21"/>
          <w:szCs w:val="21"/>
        </w:rPr>
        <w:t>макрофитами</w:t>
      </w:r>
      <w:r w:rsidRPr="00651769">
        <w:rPr>
          <w:rFonts w:ascii="Helvetica" w:hAnsi="Helvetica" w:cs="Helvetica"/>
          <w:b/>
          <w:bCs/>
          <w:color w:val="222222"/>
          <w:sz w:val="21"/>
          <w:szCs w:val="21"/>
        </w:rPr>
        <w:t>.</w:t>
      </w:r>
    </w:p>
    <w:sectPr w:rsidR="00484EB4" w:rsidRPr="0065176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79899" w14:textId="77777777" w:rsidR="00AE31AA" w:rsidRDefault="00AE31AA">
      <w:pPr>
        <w:spacing w:after="0" w:line="240" w:lineRule="auto"/>
      </w:pPr>
      <w:r>
        <w:separator/>
      </w:r>
    </w:p>
  </w:endnote>
  <w:endnote w:type="continuationSeparator" w:id="0">
    <w:p w14:paraId="0ED7225C" w14:textId="77777777" w:rsidR="00AE31AA" w:rsidRDefault="00AE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E34CD" w14:textId="77777777" w:rsidR="00AE31AA" w:rsidRDefault="00AE31AA"/>
    <w:p w14:paraId="393C79E9" w14:textId="77777777" w:rsidR="00AE31AA" w:rsidRDefault="00AE31AA"/>
    <w:p w14:paraId="601DA686" w14:textId="77777777" w:rsidR="00AE31AA" w:rsidRDefault="00AE31AA"/>
    <w:p w14:paraId="6C8A5C70" w14:textId="77777777" w:rsidR="00AE31AA" w:rsidRDefault="00AE31AA"/>
    <w:p w14:paraId="130914E6" w14:textId="77777777" w:rsidR="00AE31AA" w:rsidRDefault="00AE31AA"/>
    <w:p w14:paraId="5E7377B8" w14:textId="77777777" w:rsidR="00AE31AA" w:rsidRDefault="00AE31AA"/>
    <w:p w14:paraId="0EC4C894" w14:textId="77777777" w:rsidR="00AE31AA" w:rsidRDefault="00AE31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58F2BA" wp14:editId="1464C1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D4D86" w14:textId="77777777" w:rsidR="00AE31AA" w:rsidRDefault="00AE31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58F2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1D4D86" w14:textId="77777777" w:rsidR="00AE31AA" w:rsidRDefault="00AE31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4F9D79" w14:textId="77777777" w:rsidR="00AE31AA" w:rsidRDefault="00AE31AA"/>
    <w:p w14:paraId="3F58FE47" w14:textId="77777777" w:rsidR="00AE31AA" w:rsidRDefault="00AE31AA"/>
    <w:p w14:paraId="541FC308" w14:textId="77777777" w:rsidR="00AE31AA" w:rsidRDefault="00AE31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6CD04F" wp14:editId="01804E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1F99D" w14:textId="77777777" w:rsidR="00AE31AA" w:rsidRDefault="00AE31AA"/>
                          <w:p w14:paraId="3B8207C7" w14:textId="77777777" w:rsidR="00AE31AA" w:rsidRDefault="00AE31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6CD0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71F99D" w14:textId="77777777" w:rsidR="00AE31AA" w:rsidRDefault="00AE31AA"/>
                    <w:p w14:paraId="3B8207C7" w14:textId="77777777" w:rsidR="00AE31AA" w:rsidRDefault="00AE31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89F08E" w14:textId="77777777" w:rsidR="00AE31AA" w:rsidRDefault="00AE31AA"/>
    <w:p w14:paraId="03DE71F3" w14:textId="77777777" w:rsidR="00AE31AA" w:rsidRDefault="00AE31AA">
      <w:pPr>
        <w:rPr>
          <w:sz w:val="2"/>
          <w:szCs w:val="2"/>
        </w:rPr>
      </w:pPr>
    </w:p>
    <w:p w14:paraId="07C61C25" w14:textId="77777777" w:rsidR="00AE31AA" w:rsidRDefault="00AE31AA"/>
    <w:p w14:paraId="56327901" w14:textId="77777777" w:rsidR="00AE31AA" w:rsidRDefault="00AE31AA">
      <w:pPr>
        <w:spacing w:after="0" w:line="240" w:lineRule="auto"/>
      </w:pPr>
    </w:p>
  </w:footnote>
  <w:footnote w:type="continuationSeparator" w:id="0">
    <w:p w14:paraId="40F5661B" w14:textId="77777777" w:rsidR="00AE31AA" w:rsidRDefault="00AE3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AA"/>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204841</TotalTime>
  <Pages>11</Pages>
  <Words>1234</Words>
  <Characters>7035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1501</cp:revision>
  <cp:lastPrinted>2009-02-06T05:36:00Z</cp:lastPrinted>
  <dcterms:created xsi:type="dcterms:W3CDTF">2024-01-07T13:43:00Z</dcterms:created>
  <dcterms:modified xsi:type="dcterms:W3CDTF">2025-11-10T16:18:00Z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