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9FC1" w14:textId="3D1DE039" w:rsidR="0004780B" w:rsidRDefault="00641DA0" w:rsidP="00641DA0">
      <w:r w:rsidRPr="00641DA0">
        <w:rPr>
          <w:rFonts w:hint="eastAsia"/>
        </w:rPr>
        <w:t>Букланов</w:t>
      </w:r>
      <w:r w:rsidRPr="00641DA0">
        <w:t xml:space="preserve"> </w:t>
      </w:r>
      <w:r w:rsidRPr="00641DA0">
        <w:rPr>
          <w:rFonts w:hint="eastAsia"/>
        </w:rPr>
        <w:t>Дмитрий</w:t>
      </w:r>
      <w:r w:rsidRPr="00641DA0">
        <w:t xml:space="preserve"> </w:t>
      </w:r>
      <w:r w:rsidRPr="00641DA0">
        <w:rPr>
          <w:rFonts w:hint="eastAsia"/>
        </w:rPr>
        <w:t>Александрович</w:t>
      </w:r>
      <w:r>
        <w:t xml:space="preserve"> </w:t>
      </w:r>
      <w:r w:rsidRPr="00641DA0">
        <w:rPr>
          <w:rFonts w:hint="eastAsia"/>
        </w:rPr>
        <w:t>Устойчивость</w:t>
      </w:r>
      <w:r w:rsidRPr="00641DA0">
        <w:t xml:space="preserve"> </w:t>
      </w:r>
      <w:r w:rsidRPr="00641DA0">
        <w:rPr>
          <w:rFonts w:hint="eastAsia"/>
        </w:rPr>
        <w:t>налоговых</w:t>
      </w:r>
      <w:r w:rsidRPr="00641DA0">
        <w:t xml:space="preserve"> </w:t>
      </w:r>
      <w:r w:rsidRPr="00641DA0">
        <w:rPr>
          <w:rFonts w:hint="eastAsia"/>
        </w:rPr>
        <w:t>доходов</w:t>
      </w:r>
      <w:r w:rsidRPr="00641DA0">
        <w:t xml:space="preserve"> </w:t>
      </w:r>
      <w:r w:rsidRPr="00641DA0">
        <w:rPr>
          <w:rFonts w:hint="eastAsia"/>
        </w:rPr>
        <w:t>Российской</w:t>
      </w:r>
      <w:r w:rsidRPr="00641DA0">
        <w:t xml:space="preserve"> </w:t>
      </w:r>
      <w:r w:rsidRPr="00641DA0">
        <w:rPr>
          <w:rFonts w:hint="eastAsia"/>
        </w:rPr>
        <w:t>Федерации</w:t>
      </w:r>
      <w:r w:rsidRPr="00641DA0">
        <w:t xml:space="preserve">: </w:t>
      </w:r>
      <w:r w:rsidRPr="00641DA0">
        <w:rPr>
          <w:rFonts w:hint="eastAsia"/>
        </w:rPr>
        <w:t>оценка</w:t>
      </w:r>
      <w:r w:rsidRPr="00641DA0">
        <w:t xml:space="preserve"> </w:t>
      </w:r>
      <w:r w:rsidRPr="00641DA0">
        <w:rPr>
          <w:rFonts w:hint="eastAsia"/>
        </w:rPr>
        <w:t>современного</w:t>
      </w:r>
      <w:r w:rsidRPr="00641DA0">
        <w:t xml:space="preserve"> </w:t>
      </w:r>
      <w:r w:rsidRPr="00641DA0">
        <w:rPr>
          <w:rFonts w:hint="eastAsia"/>
        </w:rPr>
        <w:t>состояния</w:t>
      </w:r>
      <w:r w:rsidRPr="00641DA0">
        <w:t xml:space="preserve"> </w:t>
      </w:r>
      <w:r w:rsidRPr="00641DA0">
        <w:rPr>
          <w:rFonts w:hint="eastAsia"/>
        </w:rPr>
        <w:t>и</w:t>
      </w:r>
      <w:r w:rsidRPr="00641DA0">
        <w:t xml:space="preserve"> </w:t>
      </w:r>
      <w:r w:rsidRPr="00641DA0">
        <w:rPr>
          <w:rFonts w:hint="eastAsia"/>
        </w:rPr>
        <w:t>направления</w:t>
      </w:r>
      <w:r w:rsidRPr="00641DA0">
        <w:t xml:space="preserve"> </w:t>
      </w:r>
      <w:r w:rsidRPr="00641DA0">
        <w:rPr>
          <w:rFonts w:hint="eastAsia"/>
        </w:rPr>
        <w:t>регулирования</w:t>
      </w:r>
    </w:p>
    <w:p w14:paraId="4C26B5EA" w14:textId="77777777" w:rsidR="00641DA0" w:rsidRDefault="00641DA0" w:rsidP="00641DA0">
      <w:r>
        <w:rPr>
          <w:rFonts w:hint="eastAsia"/>
        </w:rPr>
        <w:t>ОГЛАВЛЕНИЕ</w:t>
      </w:r>
      <w:r>
        <w:t xml:space="preserve"> </w:t>
      </w:r>
      <w:r>
        <w:rPr>
          <w:rFonts w:hint="eastAsia"/>
        </w:rPr>
        <w:t>ДИССЕРТАЦИИ</w:t>
      </w:r>
    </w:p>
    <w:p w14:paraId="041DA2B6" w14:textId="77777777" w:rsidR="00641DA0" w:rsidRDefault="00641DA0" w:rsidP="00641DA0">
      <w:r>
        <w:rPr>
          <w:rFonts w:hint="eastAsia"/>
        </w:rPr>
        <w:t>кандидат</w:t>
      </w:r>
      <w:r>
        <w:t xml:space="preserve"> </w:t>
      </w:r>
      <w:r>
        <w:rPr>
          <w:rFonts w:hint="eastAsia"/>
        </w:rPr>
        <w:t>наук</w:t>
      </w:r>
      <w:r>
        <w:t xml:space="preserve"> </w:t>
      </w:r>
      <w:r>
        <w:rPr>
          <w:rFonts w:hint="eastAsia"/>
        </w:rPr>
        <w:t>Букланов</w:t>
      </w:r>
      <w:r>
        <w:t xml:space="preserve"> </w:t>
      </w:r>
      <w:r>
        <w:rPr>
          <w:rFonts w:hint="eastAsia"/>
        </w:rPr>
        <w:t>Дмитрий</w:t>
      </w:r>
      <w:r>
        <w:t xml:space="preserve"> </w:t>
      </w:r>
      <w:r>
        <w:rPr>
          <w:rFonts w:hint="eastAsia"/>
        </w:rPr>
        <w:t>Александрович</w:t>
      </w:r>
    </w:p>
    <w:p w14:paraId="7FF7C547" w14:textId="77777777" w:rsidR="00641DA0" w:rsidRDefault="00641DA0" w:rsidP="00641DA0">
      <w:r>
        <w:rPr>
          <w:rFonts w:hint="eastAsia"/>
        </w:rPr>
        <w:t>ВВЕДЕНИЕ</w:t>
      </w:r>
    </w:p>
    <w:p w14:paraId="5F583897" w14:textId="77777777" w:rsidR="00641DA0" w:rsidRDefault="00641DA0" w:rsidP="00641DA0"/>
    <w:p w14:paraId="567FE62D" w14:textId="77777777" w:rsidR="00641DA0" w:rsidRDefault="00641DA0" w:rsidP="00641DA0">
      <w:r>
        <w:t xml:space="preserve">1. </w:t>
      </w:r>
      <w:r>
        <w:rPr>
          <w:rFonts w:hint="eastAsia"/>
        </w:rPr>
        <w:t>УСТОЙЧИВОСТЬ</w:t>
      </w:r>
      <w:r>
        <w:t xml:space="preserve"> </w:t>
      </w:r>
      <w:r>
        <w:rPr>
          <w:rFonts w:hint="eastAsia"/>
        </w:rPr>
        <w:t>НАЛОГОВЫХ</w:t>
      </w:r>
      <w:r>
        <w:t xml:space="preserve"> </w:t>
      </w:r>
      <w:r>
        <w:rPr>
          <w:rFonts w:hint="eastAsia"/>
        </w:rPr>
        <w:t>ДОХОДОВ</w:t>
      </w:r>
      <w:r>
        <w:t xml:space="preserve"> </w:t>
      </w:r>
      <w:r>
        <w:rPr>
          <w:rFonts w:hint="eastAsia"/>
        </w:rPr>
        <w:t>КАК</w:t>
      </w:r>
      <w:r>
        <w:t xml:space="preserve"> </w:t>
      </w:r>
      <w:r>
        <w:rPr>
          <w:rFonts w:hint="eastAsia"/>
        </w:rPr>
        <w:t>НЕОБХОДИМОЕ</w:t>
      </w:r>
      <w:r>
        <w:t xml:space="preserve"> </w:t>
      </w:r>
      <w:r>
        <w:rPr>
          <w:rFonts w:hint="eastAsia"/>
        </w:rPr>
        <w:t>СВОЙСТВО</w:t>
      </w:r>
      <w:r>
        <w:t xml:space="preserve"> </w:t>
      </w:r>
      <w:r>
        <w:rPr>
          <w:rFonts w:hint="eastAsia"/>
        </w:rPr>
        <w:t>ФИСКАЛЬНОЙ</w:t>
      </w:r>
      <w:r>
        <w:t xml:space="preserve"> </w:t>
      </w:r>
      <w:r>
        <w:rPr>
          <w:rFonts w:hint="eastAsia"/>
        </w:rPr>
        <w:t>СИСТЕМЫ</w:t>
      </w:r>
      <w:r>
        <w:t xml:space="preserve">: </w:t>
      </w:r>
      <w:r>
        <w:rPr>
          <w:rFonts w:hint="eastAsia"/>
        </w:rPr>
        <w:t>ОПЫТ</w:t>
      </w:r>
      <w:r>
        <w:t xml:space="preserve"> </w:t>
      </w:r>
      <w:r>
        <w:rPr>
          <w:rFonts w:hint="eastAsia"/>
        </w:rPr>
        <w:t>ТЕОРЕТИЧЕСКОГО</w:t>
      </w:r>
      <w:r>
        <w:t xml:space="preserve"> </w:t>
      </w:r>
      <w:r>
        <w:rPr>
          <w:rFonts w:hint="eastAsia"/>
        </w:rPr>
        <w:t>АНАЛИЗА</w:t>
      </w:r>
    </w:p>
    <w:p w14:paraId="03AE26B7" w14:textId="77777777" w:rsidR="00641DA0" w:rsidRDefault="00641DA0" w:rsidP="00641DA0"/>
    <w:p w14:paraId="4B0FF034" w14:textId="77777777" w:rsidR="00641DA0" w:rsidRDefault="00641DA0" w:rsidP="00641DA0">
      <w:r>
        <w:t xml:space="preserve">1.1. </w:t>
      </w:r>
      <w:r>
        <w:rPr>
          <w:rFonts w:hint="eastAsia"/>
        </w:rPr>
        <w:t>Устойчивость</w:t>
      </w:r>
      <w:r>
        <w:t xml:space="preserve"> </w:t>
      </w:r>
      <w:r>
        <w:rPr>
          <w:rFonts w:hint="eastAsia"/>
        </w:rPr>
        <w:t>налоговых</w:t>
      </w:r>
      <w:r>
        <w:t xml:space="preserve"> </w:t>
      </w:r>
      <w:r>
        <w:rPr>
          <w:rFonts w:hint="eastAsia"/>
        </w:rPr>
        <w:t>доходов</w:t>
      </w:r>
      <w:r>
        <w:t xml:space="preserve">: </w:t>
      </w:r>
      <w:r>
        <w:rPr>
          <w:rFonts w:hint="eastAsia"/>
        </w:rPr>
        <w:t>экономическое</w:t>
      </w:r>
      <w:r>
        <w:t xml:space="preserve"> </w:t>
      </w:r>
      <w:r>
        <w:rPr>
          <w:rFonts w:hint="eastAsia"/>
        </w:rPr>
        <w:t>содержание</w:t>
      </w:r>
      <w:r>
        <w:t xml:space="preserve"> </w:t>
      </w:r>
      <w:r>
        <w:rPr>
          <w:rFonts w:hint="eastAsia"/>
        </w:rPr>
        <w:t>и</w:t>
      </w:r>
      <w:r>
        <w:t xml:space="preserve"> </w:t>
      </w:r>
      <w:r>
        <w:rPr>
          <w:rFonts w:hint="eastAsia"/>
        </w:rPr>
        <w:t>принципы</w:t>
      </w:r>
      <w:r>
        <w:t xml:space="preserve"> </w:t>
      </w:r>
      <w:r>
        <w:rPr>
          <w:rFonts w:hint="eastAsia"/>
        </w:rPr>
        <w:t>реализации</w:t>
      </w:r>
    </w:p>
    <w:p w14:paraId="3D7EDDCC" w14:textId="77777777" w:rsidR="00641DA0" w:rsidRDefault="00641DA0" w:rsidP="00641DA0"/>
    <w:p w14:paraId="470FABF5" w14:textId="77777777" w:rsidR="00641DA0" w:rsidRDefault="00641DA0" w:rsidP="00641DA0">
      <w:r>
        <w:t xml:space="preserve">1.2. </w:t>
      </w:r>
      <w:r>
        <w:rPr>
          <w:rFonts w:hint="eastAsia"/>
        </w:rPr>
        <w:t>Современные</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идентификации</w:t>
      </w:r>
      <w:r>
        <w:t xml:space="preserve"> </w:t>
      </w:r>
      <w:r>
        <w:rPr>
          <w:rFonts w:hint="eastAsia"/>
        </w:rPr>
        <w:t>устойчивости</w:t>
      </w:r>
    </w:p>
    <w:p w14:paraId="3F44AF78" w14:textId="77777777" w:rsidR="00641DA0" w:rsidRDefault="00641DA0" w:rsidP="00641DA0"/>
    <w:p w14:paraId="490C63C9" w14:textId="77777777" w:rsidR="00641DA0" w:rsidRDefault="00641DA0" w:rsidP="00641DA0">
      <w:r>
        <w:rPr>
          <w:rFonts w:hint="eastAsia"/>
        </w:rPr>
        <w:t>в</w:t>
      </w:r>
      <w:r>
        <w:t xml:space="preserve"> </w:t>
      </w:r>
      <w:r>
        <w:rPr>
          <w:rFonts w:hint="eastAsia"/>
        </w:rPr>
        <w:t>налоговой</w:t>
      </w:r>
      <w:r>
        <w:t xml:space="preserve"> </w:t>
      </w:r>
      <w:r>
        <w:rPr>
          <w:rFonts w:hint="eastAsia"/>
        </w:rPr>
        <w:t>сфере</w:t>
      </w:r>
    </w:p>
    <w:p w14:paraId="7B5D0403" w14:textId="77777777" w:rsidR="00641DA0" w:rsidRDefault="00641DA0" w:rsidP="00641DA0"/>
    <w:p w14:paraId="3A6FD9CE" w14:textId="77777777" w:rsidR="00641DA0" w:rsidRDefault="00641DA0" w:rsidP="00641DA0">
      <w:r>
        <w:t xml:space="preserve">1.3. </w:t>
      </w:r>
      <w:r>
        <w:rPr>
          <w:rFonts w:hint="eastAsia"/>
        </w:rPr>
        <w:t>Теоретические</w:t>
      </w:r>
      <w:r>
        <w:t xml:space="preserve"> </w:t>
      </w:r>
      <w:r>
        <w:rPr>
          <w:rFonts w:hint="eastAsia"/>
        </w:rPr>
        <w:t>аспекты</w:t>
      </w:r>
      <w:r>
        <w:t xml:space="preserve"> </w:t>
      </w:r>
      <w:r>
        <w:rPr>
          <w:rFonts w:hint="eastAsia"/>
        </w:rPr>
        <w:t>регулирования</w:t>
      </w:r>
      <w:r>
        <w:t xml:space="preserve"> </w:t>
      </w:r>
      <w:r>
        <w:rPr>
          <w:rFonts w:hint="eastAsia"/>
        </w:rPr>
        <w:t>устойчивости</w:t>
      </w:r>
      <w:r>
        <w:t xml:space="preserve"> </w:t>
      </w:r>
      <w:r>
        <w:rPr>
          <w:rFonts w:hint="eastAsia"/>
        </w:rPr>
        <w:t>налоговых</w:t>
      </w:r>
      <w:r>
        <w:t xml:space="preserve"> </w:t>
      </w:r>
      <w:r>
        <w:rPr>
          <w:rFonts w:hint="eastAsia"/>
        </w:rPr>
        <w:t>поступлений</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экономического</w:t>
      </w:r>
      <w:r>
        <w:t xml:space="preserve"> </w:t>
      </w:r>
      <w:r>
        <w:rPr>
          <w:rFonts w:hint="eastAsia"/>
        </w:rPr>
        <w:t>цикла</w:t>
      </w:r>
    </w:p>
    <w:p w14:paraId="70039145" w14:textId="77777777" w:rsidR="00641DA0" w:rsidRDefault="00641DA0" w:rsidP="00641DA0"/>
    <w:p w14:paraId="53E8F150" w14:textId="77777777" w:rsidR="00641DA0" w:rsidRDefault="00641DA0" w:rsidP="00641DA0">
      <w:r>
        <w:t xml:space="preserve">2. </w:t>
      </w:r>
      <w:r>
        <w:rPr>
          <w:rFonts w:hint="eastAsia"/>
        </w:rPr>
        <w:t>КОЛИЧЕСТВЕННОЕ</w:t>
      </w:r>
      <w:r>
        <w:t xml:space="preserve"> </w:t>
      </w:r>
      <w:r>
        <w:rPr>
          <w:rFonts w:hint="eastAsia"/>
        </w:rPr>
        <w:t>ИССЛЕДОВАНИЕ</w:t>
      </w:r>
      <w:r>
        <w:t xml:space="preserve"> </w:t>
      </w:r>
      <w:r>
        <w:rPr>
          <w:rFonts w:hint="eastAsia"/>
        </w:rPr>
        <w:t>УСТОЙЧИВОСТИ</w:t>
      </w:r>
      <w:r>
        <w:t xml:space="preserve"> </w:t>
      </w:r>
      <w:r>
        <w:rPr>
          <w:rFonts w:hint="eastAsia"/>
        </w:rPr>
        <w:t>НАЛОГОВЫХ</w:t>
      </w:r>
      <w:r>
        <w:t xml:space="preserve"> </w:t>
      </w:r>
      <w:r>
        <w:rPr>
          <w:rFonts w:hint="eastAsia"/>
        </w:rPr>
        <w:t>ДОХОДОВ</w:t>
      </w:r>
      <w:r>
        <w:t xml:space="preserve"> </w:t>
      </w:r>
      <w:r>
        <w:rPr>
          <w:rFonts w:hint="eastAsia"/>
        </w:rPr>
        <w:t>В</w:t>
      </w:r>
      <w:r>
        <w:t xml:space="preserve"> </w:t>
      </w:r>
      <w:r>
        <w:rPr>
          <w:rFonts w:hint="eastAsia"/>
        </w:rPr>
        <w:t>РОССИЙСКОЙ</w:t>
      </w:r>
      <w:r>
        <w:t xml:space="preserve"> </w:t>
      </w:r>
      <w:r>
        <w:rPr>
          <w:rFonts w:hint="eastAsia"/>
        </w:rPr>
        <w:t>ФЕДЕРАЦИИ</w:t>
      </w:r>
    </w:p>
    <w:p w14:paraId="2A7E5D9C" w14:textId="77777777" w:rsidR="00641DA0" w:rsidRDefault="00641DA0" w:rsidP="00641DA0"/>
    <w:p w14:paraId="4CD9F174" w14:textId="77777777" w:rsidR="00641DA0" w:rsidRDefault="00641DA0" w:rsidP="00641DA0">
      <w:r>
        <w:t xml:space="preserve">2.1. </w:t>
      </w:r>
      <w:r>
        <w:rPr>
          <w:rFonts w:hint="eastAsia"/>
        </w:rPr>
        <w:t>Оценка</w:t>
      </w:r>
      <w:r>
        <w:t xml:space="preserve"> </w:t>
      </w:r>
      <w:r>
        <w:rPr>
          <w:rFonts w:hint="eastAsia"/>
        </w:rPr>
        <w:t>устойчивости</w:t>
      </w:r>
      <w:r>
        <w:t xml:space="preserve"> </w:t>
      </w:r>
      <w:r>
        <w:rPr>
          <w:rFonts w:hint="eastAsia"/>
        </w:rPr>
        <w:t>налоговых</w:t>
      </w:r>
      <w:r>
        <w:t xml:space="preserve"> </w:t>
      </w:r>
      <w:r>
        <w:rPr>
          <w:rFonts w:hint="eastAsia"/>
        </w:rPr>
        <w:t>доходов</w:t>
      </w:r>
      <w:r>
        <w:t xml:space="preserve"> </w:t>
      </w:r>
      <w:r>
        <w:rPr>
          <w:rFonts w:hint="eastAsia"/>
        </w:rPr>
        <w:t>с</w:t>
      </w:r>
      <w:r>
        <w:t xml:space="preserve"> </w:t>
      </w:r>
      <w:r>
        <w:rPr>
          <w:rFonts w:hint="eastAsia"/>
        </w:rPr>
        <w:t>помощью</w:t>
      </w:r>
      <w:r>
        <w:t xml:space="preserve"> </w:t>
      </w:r>
      <w:r>
        <w:rPr>
          <w:rFonts w:hint="eastAsia"/>
        </w:rPr>
        <w:t>статистических</w:t>
      </w:r>
      <w:r>
        <w:t xml:space="preserve"> </w:t>
      </w:r>
      <w:r>
        <w:rPr>
          <w:rFonts w:hint="eastAsia"/>
        </w:rPr>
        <w:t>характеристик</w:t>
      </w:r>
      <w:r>
        <w:t xml:space="preserve"> </w:t>
      </w:r>
      <w:r>
        <w:rPr>
          <w:rFonts w:hint="eastAsia"/>
        </w:rPr>
        <w:t>и</w:t>
      </w:r>
      <w:r>
        <w:t xml:space="preserve"> </w:t>
      </w:r>
      <w:r>
        <w:rPr>
          <w:rFonts w:hint="eastAsia"/>
        </w:rPr>
        <w:t>уравнений</w:t>
      </w:r>
      <w:r>
        <w:t xml:space="preserve"> </w:t>
      </w:r>
      <w:r>
        <w:rPr>
          <w:rFonts w:hint="eastAsia"/>
        </w:rPr>
        <w:t>трендов</w:t>
      </w:r>
    </w:p>
    <w:p w14:paraId="6010C96D" w14:textId="77777777" w:rsidR="00641DA0" w:rsidRDefault="00641DA0" w:rsidP="00641DA0"/>
    <w:p w14:paraId="7F0C5613" w14:textId="77777777" w:rsidR="00641DA0" w:rsidRDefault="00641DA0" w:rsidP="00641DA0">
      <w:r>
        <w:t xml:space="preserve">2.2. </w:t>
      </w:r>
      <w:r>
        <w:rPr>
          <w:rFonts w:hint="eastAsia"/>
        </w:rPr>
        <w:t>Анализ</w:t>
      </w:r>
      <w:r>
        <w:t xml:space="preserve"> </w:t>
      </w:r>
      <w:r>
        <w:rPr>
          <w:rFonts w:hint="eastAsia"/>
        </w:rPr>
        <w:t>сопряженности</w:t>
      </w:r>
      <w:r>
        <w:t xml:space="preserve"> </w:t>
      </w:r>
      <w:r>
        <w:rPr>
          <w:rFonts w:hint="eastAsia"/>
        </w:rPr>
        <w:t>динамики</w:t>
      </w:r>
      <w:r>
        <w:t xml:space="preserve"> </w:t>
      </w:r>
      <w:r>
        <w:rPr>
          <w:rFonts w:hint="eastAsia"/>
        </w:rPr>
        <w:t>налоговых</w:t>
      </w:r>
      <w:r>
        <w:t xml:space="preserve"> </w:t>
      </w:r>
      <w:r>
        <w:rPr>
          <w:rFonts w:hint="eastAsia"/>
        </w:rPr>
        <w:t>поступлений</w:t>
      </w:r>
      <w:r>
        <w:t xml:space="preserve"> </w:t>
      </w:r>
      <w:r>
        <w:rPr>
          <w:rFonts w:hint="eastAsia"/>
        </w:rPr>
        <w:t>и</w:t>
      </w:r>
      <w:r>
        <w:t xml:space="preserve"> </w:t>
      </w:r>
      <w:r>
        <w:rPr>
          <w:rFonts w:hint="eastAsia"/>
        </w:rPr>
        <w:t>макроэкономических</w:t>
      </w:r>
      <w:r>
        <w:t xml:space="preserve"> </w:t>
      </w:r>
      <w:r>
        <w:rPr>
          <w:rFonts w:hint="eastAsia"/>
        </w:rPr>
        <w:t>показателей</w:t>
      </w:r>
      <w:r>
        <w:t xml:space="preserve"> </w:t>
      </w:r>
      <w:r>
        <w:rPr>
          <w:rFonts w:hint="eastAsia"/>
        </w:rPr>
        <w:t>на</w:t>
      </w:r>
      <w:r>
        <w:t xml:space="preserve"> </w:t>
      </w:r>
      <w:r>
        <w:rPr>
          <w:rFonts w:hint="eastAsia"/>
        </w:rPr>
        <w:t>основе</w:t>
      </w:r>
      <w:r>
        <w:t xml:space="preserve"> </w:t>
      </w:r>
      <w:r>
        <w:rPr>
          <w:rFonts w:hint="eastAsia"/>
        </w:rPr>
        <w:t>индикаторов</w:t>
      </w:r>
      <w:r>
        <w:t xml:space="preserve"> </w:t>
      </w:r>
      <w:r>
        <w:rPr>
          <w:rFonts w:hint="eastAsia"/>
        </w:rPr>
        <w:t>эластичности</w:t>
      </w:r>
    </w:p>
    <w:p w14:paraId="174F244B" w14:textId="77777777" w:rsidR="00641DA0" w:rsidRDefault="00641DA0" w:rsidP="00641DA0"/>
    <w:p w14:paraId="523021CB" w14:textId="77777777" w:rsidR="00641DA0" w:rsidRDefault="00641DA0" w:rsidP="00641DA0">
      <w:r>
        <w:t xml:space="preserve">2.3. </w:t>
      </w:r>
      <w:r>
        <w:rPr>
          <w:rFonts w:hint="eastAsia"/>
        </w:rPr>
        <w:t>Моделирование</w:t>
      </w:r>
      <w:r>
        <w:t xml:space="preserve"> </w:t>
      </w:r>
      <w:r>
        <w:rPr>
          <w:rFonts w:hint="eastAsia"/>
        </w:rPr>
        <w:t>устойчивости</w:t>
      </w:r>
      <w:r>
        <w:t xml:space="preserve"> </w:t>
      </w:r>
      <w:r>
        <w:rPr>
          <w:rFonts w:hint="eastAsia"/>
        </w:rPr>
        <w:t>ненефтегазовых</w:t>
      </w:r>
      <w:r>
        <w:t xml:space="preserve"> </w:t>
      </w:r>
      <w:r>
        <w:rPr>
          <w:rFonts w:hint="eastAsia"/>
        </w:rPr>
        <w:t>доходов</w:t>
      </w:r>
      <w:r>
        <w:t xml:space="preserve"> </w:t>
      </w:r>
      <w:r>
        <w:rPr>
          <w:rFonts w:hint="eastAsia"/>
        </w:rPr>
        <w:t>с</w:t>
      </w:r>
      <w:r>
        <w:t xml:space="preserve"> </w:t>
      </w:r>
      <w:r>
        <w:rPr>
          <w:rFonts w:hint="eastAsia"/>
        </w:rPr>
        <w:t>учетом</w:t>
      </w:r>
      <w:r>
        <w:t xml:space="preserve"> </w:t>
      </w:r>
      <w:r>
        <w:rPr>
          <w:rFonts w:hint="eastAsia"/>
        </w:rPr>
        <w:t>коэффициентов</w:t>
      </w:r>
      <w:r>
        <w:t xml:space="preserve"> </w:t>
      </w:r>
      <w:r>
        <w:rPr>
          <w:rFonts w:hint="eastAsia"/>
        </w:rPr>
        <w:t>трансформации</w:t>
      </w:r>
      <w:r>
        <w:t xml:space="preserve"> </w:t>
      </w:r>
      <w:r>
        <w:rPr>
          <w:rFonts w:hint="eastAsia"/>
        </w:rPr>
        <w:t>налог</w:t>
      </w:r>
      <w:r>
        <w:rPr>
          <w:rFonts w:hint="eastAsia"/>
        </w:rPr>
        <w:lastRenderedPageBreak/>
        <w:t>овых</w:t>
      </w:r>
      <w:r>
        <w:t xml:space="preserve"> </w:t>
      </w:r>
      <w:r>
        <w:rPr>
          <w:rFonts w:hint="eastAsia"/>
        </w:rPr>
        <w:t>баз</w:t>
      </w:r>
      <w:r>
        <w:t xml:space="preserve"> </w:t>
      </w:r>
      <w:r>
        <w:rPr>
          <w:rFonts w:hint="eastAsia"/>
        </w:rPr>
        <w:t>и</w:t>
      </w:r>
      <w:r>
        <w:t xml:space="preserve"> </w:t>
      </w:r>
      <w:r>
        <w:rPr>
          <w:rFonts w:hint="eastAsia"/>
        </w:rPr>
        <w:t>собираемости</w:t>
      </w:r>
      <w:r>
        <w:t xml:space="preserve"> </w:t>
      </w:r>
      <w:r>
        <w:rPr>
          <w:rFonts w:hint="eastAsia"/>
        </w:rPr>
        <w:t>налогов</w:t>
      </w:r>
    </w:p>
    <w:p w14:paraId="1B8D4CB4" w14:textId="77777777" w:rsidR="00641DA0" w:rsidRDefault="00641DA0" w:rsidP="00641DA0"/>
    <w:p w14:paraId="16C454B5" w14:textId="77777777" w:rsidR="00641DA0" w:rsidRDefault="00641DA0" w:rsidP="00641DA0">
      <w:r>
        <w:t xml:space="preserve">3. </w:t>
      </w:r>
      <w:r>
        <w:rPr>
          <w:rFonts w:hint="eastAsia"/>
        </w:rPr>
        <w:t>ПЕРСПЕКТИВНЫЕ</w:t>
      </w:r>
      <w:r>
        <w:t xml:space="preserve"> </w:t>
      </w:r>
      <w:r>
        <w:rPr>
          <w:rFonts w:hint="eastAsia"/>
        </w:rPr>
        <w:t>НАПРАВЛЕНИЯ</w:t>
      </w:r>
      <w:r>
        <w:t xml:space="preserve"> </w:t>
      </w:r>
      <w:r>
        <w:rPr>
          <w:rFonts w:hint="eastAsia"/>
        </w:rPr>
        <w:t>ПОВЫШЕНИЯ</w:t>
      </w:r>
      <w:r>
        <w:t xml:space="preserve"> </w:t>
      </w:r>
      <w:r>
        <w:rPr>
          <w:rFonts w:hint="eastAsia"/>
        </w:rPr>
        <w:t>УСТОЙЧИВОСТИ</w:t>
      </w:r>
      <w:r>
        <w:t xml:space="preserve"> </w:t>
      </w:r>
      <w:r>
        <w:rPr>
          <w:rFonts w:hint="eastAsia"/>
        </w:rPr>
        <w:t>НАЛОГОВЫХ</w:t>
      </w:r>
      <w:r>
        <w:t xml:space="preserve"> </w:t>
      </w:r>
      <w:r>
        <w:rPr>
          <w:rFonts w:hint="eastAsia"/>
        </w:rPr>
        <w:t>ПОСТУПЛЕНИЙ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04F269E4" w14:textId="77777777" w:rsidR="00641DA0" w:rsidRDefault="00641DA0" w:rsidP="00641DA0"/>
    <w:p w14:paraId="62D503E7" w14:textId="77777777" w:rsidR="00641DA0" w:rsidRDefault="00641DA0" w:rsidP="00641DA0">
      <w:r>
        <w:t xml:space="preserve">3.1. </w:t>
      </w:r>
      <w:r>
        <w:rPr>
          <w:rFonts w:hint="eastAsia"/>
        </w:rPr>
        <w:t>Совершенствование</w:t>
      </w:r>
      <w:r>
        <w:t xml:space="preserve"> </w:t>
      </w:r>
      <w:r>
        <w:rPr>
          <w:rFonts w:hint="eastAsia"/>
        </w:rPr>
        <w:t>фискальной</w:t>
      </w:r>
      <w:r>
        <w:t xml:space="preserve"> </w:t>
      </w:r>
      <w:r>
        <w:rPr>
          <w:rFonts w:hint="eastAsia"/>
        </w:rPr>
        <w:t>политики</w:t>
      </w:r>
      <w:r>
        <w:t xml:space="preserve"> </w:t>
      </w:r>
      <w:r>
        <w:rPr>
          <w:rFonts w:hint="eastAsia"/>
        </w:rPr>
        <w:t>государства</w:t>
      </w:r>
      <w:r>
        <w:t xml:space="preserve"> </w:t>
      </w:r>
      <w:r>
        <w:rPr>
          <w:rFonts w:hint="eastAsia"/>
        </w:rPr>
        <w:t>в</w:t>
      </w:r>
      <w:r>
        <w:t xml:space="preserve"> </w:t>
      </w:r>
      <w:r>
        <w:rPr>
          <w:rFonts w:hint="eastAsia"/>
        </w:rPr>
        <w:t>рамках</w:t>
      </w:r>
      <w:r>
        <w:t xml:space="preserve"> </w:t>
      </w:r>
      <w:r>
        <w:rPr>
          <w:rFonts w:hint="eastAsia"/>
        </w:rPr>
        <w:t>императивов</w:t>
      </w:r>
      <w:r>
        <w:t xml:space="preserve"> </w:t>
      </w:r>
      <w:r>
        <w:rPr>
          <w:rFonts w:hint="eastAsia"/>
        </w:rPr>
        <w:t>укрепления</w:t>
      </w:r>
      <w:r>
        <w:t xml:space="preserve"> </w:t>
      </w:r>
      <w:r>
        <w:rPr>
          <w:rFonts w:hint="eastAsia"/>
        </w:rPr>
        <w:t>устойчивости</w:t>
      </w:r>
      <w:r>
        <w:t xml:space="preserve"> </w:t>
      </w:r>
      <w:r>
        <w:rPr>
          <w:rFonts w:hint="eastAsia"/>
        </w:rPr>
        <w:t>налоговых</w:t>
      </w:r>
      <w:r>
        <w:t xml:space="preserve"> </w:t>
      </w:r>
      <w:r>
        <w:rPr>
          <w:rFonts w:hint="eastAsia"/>
        </w:rPr>
        <w:t>доходов</w:t>
      </w:r>
    </w:p>
    <w:p w14:paraId="210397FA" w14:textId="77777777" w:rsidR="00641DA0" w:rsidRDefault="00641DA0" w:rsidP="00641DA0"/>
    <w:p w14:paraId="21EA0A3E" w14:textId="77777777" w:rsidR="00641DA0" w:rsidRDefault="00641DA0" w:rsidP="00641DA0">
      <w:r>
        <w:t xml:space="preserve">3.2. </w:t>
      </w:r>
      <w:r>
        <w:rPr>
          <w:rFonts w:hint="eastAsia"/>
        </w:rPr>
        <w:t>Прикладные</w:t>
      </w:r>
      <w:r>
        <w:t xml:space="preserve"> </w:t>
      </w:r>
      <w:r>
        <w:rPr>
          <w:rFonts w:hint="eastAsia"/>
        </w:rPr>
        <w:t>направления</w:t>
      </w:r>
      <w:r>
        <w:t xml:space="preserve"> </w:t>
      </w:r>
      <w:r>
        <w:rPr>
          <w:rFonts w:hint="eastAsia"/>
        </w:rPr>
        <w:t>сокращения</w:t>
      </w:r>
      <w:r>
        <w:t xml:space="preserve"> </w:t>
      </w:r>
      <w:r>
        <w:rPr>
          <w:rFonts w:hint="eastAsia"/>
        </w:rPr>
        <w:t>систематического</w:t>
      </w:r>
      <w:r>
        <w:t xml:space="preserve"> </w:t>
      </w:r>
      <w:r>
        <w:rPr>
          <w:rFonts w:hint="eastAsia"/>
        </w:rPr>
        <w:t>риска</w:t>
      </w:r>
      <w:r>
        <w:t xml:space="preserve"> </w:t>
      </w:r>
      <w:r>
        <w:rPr>
          <w:rFonts w:hint="eastAsia"/>
        </w:rPr>
        <w:t>устойчивости</w:t>
      </w:r>
      <w:r>
        <w:t xml:space="preserve"> </w:t>
      </w:r>
      <w:r>
        <w:rPr>
          <w:rFonts w:hint="eastAsia"/>
        </w:rPr>
        <w:t>налоговых</w:t>
      </w:r>
      <w:r>
        <w:t xml:space="preserve"> </w:t>
      </w:r>
      <w:r>
        <w:rPr>
          <w:rFonts w:hint="eastAsia"/>
        </w:rPr>
        <w:t>поступлений</w:t>
      </w:r>
    </w:p>
    <w:p w14:paraId="2A97BDBF" w14:textId="77777777" w:rsidR="00641DA0" w:rsidRDefault="00641DA0" w:rsidP="00641DA0"/>
    <w:p w14:paraId="1A571E55" w14:textId="77777777" w:rsidR="00641DA0" w:rsidRDefault="00641DA0" w:rsidP="00641DA0">
      <w:r>
        <w:t xml:space="preserve">3.3. </w:t>
      </w:r>
      <w:r>
        <w:rPr>
          <w:rFonts w:hint="eastAsia"/>
        </w:rPr>
        <w:t>Сценарное</w:t>
      </w:r>
      <w:r>
        <w:t xml:space="preserve"> </w:t>
      </w:r>
      <w:r>
        <w:rPr>
          <w:rFonts w:hint="eastAsia"/>
        </w:rPr>
        <w:t>моделирование</w:t>
      </w:r>
      <w:r>
        <w:t xml:space="preserve"> </w:t>
      </w:r>
      <w:r>
        <w:rPr>
          <w:rFonts w:hint="eastAsia"/>
        </w:rPr>
        <w:t>оптимальной</w:t>
      </w:r>
      <w:r>
        <w:t xml:space="preserve"> </w:t>
      </w:r>
      <w:r>
        <w:rPr>
          <w:rFonts w:hint="eastAsia"/>
        </w:rPr>
        <w:t>структуры</w:t>
      </w:r>
      <w:r>
        <w:t xml:space="preserve"> </w:t>
      </w:r>
      <w:r>
        <w:rPr>
          <w:rFonts w:hint="eastAsia"/>
        </w:rPr>
        <w:t>налоговых</w:t>
      </w:r>
      <w:r>
        <w:t xml:space="preserve"> </w:t>
      </w:r>
      <w:r>
        <w:rPr>
          <w:rFonts w:hint="eastAsia"/>
        </w:rPr>
        <w:t>доходов</w:t>
      </w:r>
      <w:r>
        <w:t xml:space="preserve"> </w:t>
      </w:r>
      <w:r>
        <w:rPr>
          <w:rFonts w:hint="eastAsia"/>
        </w:rPr>
        <w:t>в</w:t>
      </w:r>
      <w:r>
        <w:t xml:space="preserve"> </w:t>
      </w:r>
      <w:r>
        <w:rPr>
          <w:rFonts w:hint="eastAsia"/>
        </w:rPr>
        <w:t>условиях</w:t>
      </w:r>
      <w:r>
        <w:t xml:space="preserve"> </w:t>
      </w:r>
      <w:r>
        <w:rPr>
          <w:rFonts w:hint="eastAsia"/>
        </w:rPr>
        <w:t>вариативности</w:t>
      </w:r>
      <w:r>
        <w:t xml:space="preserve"> </w:t>
      </w:r>
      <w:r>
        <w:rPr>
          <w:rFonts w:hint="eastAsia"/>
        </w:rPr>
        <w:t>целевых</w:t>
      </w:r>
      <w:r>
        <w:t xml:space="preserve"> </w:t>
      </w:r>
      <w:r>
        <w:rPr>
          <w:rFonts w:hint="eastAsia"/>
        </w:rPr>
        <w:t>показателей</w:t>
      </w:r>
      <w:r>
        <w:t xml:space="preserve"> </w:t>
      </w:r>
      <w:r>
        <w:rPr>
          <w:rFonts w:hint="eastAsia"/>
        </w:rPr>
        <w:t>устойчивости</w:t>
      </w:r>
    </w:p>
    <w:p w14:paraId="1B336378" w14:textId="77777777" w:rsidR="00641DA0" w:rsidRDefault="00641DA0" w:rsidP="00641DA0"/>
    <w:p w14:paraId="1D7BBC1A" w14:textId="77777777" w:rsidR="00641DA0" w:rsidRDefault="00641DA0" w:rsidP="00641DA0">
      <w:r>
        <w:rPr>
          <w:rFonts w:hint="eastAsia"/>
        </w:rPr>
        <w:t>ЗАКЛЮЧЕНИЕ</w:t>
      </w:r>
    </w:p>
    <w:p w14:paraId="2EEBEC31" w14:textId="77777777" w:rsidR="00641DA0" w:rsidRDefault="00641DA0" w:rsidP="00641DA0"/>
    <w:p w14:paraId="4966029A" w14:textId="2BD0D6DD" w:rsidR="00641DA0" w:rsidRPr="00641DA0" w:rsidRDefault="00641DA0" w:rsidP="00641DA0">
      <w:r>
        <w:rPr>
          <w:rFonts w:hint="eastAsia"/>
        </w:rPr>
        <w:t>СПИСОК</w:t>
      </w:r>
      <w:r>
        <w:t xml:space="preserve"> </w:t>
      </w:r>
      <w:r>
        <w:rPr>
          <w:rFonts w:hint="eastAsia"/>
        </w:rPr>
        <w:t>ЛИТЕРАТУРЫ</w:t>
      </w:r>
    </w:p>
    <w:sectPr w:rsidR="00641DA0" w:rsidRPr="00641DA0" w:rsidSect="00A911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31AE" w14:textId="77777777" w:rsidR="00A91111" w:rsidRDefault="00A91111">
      <w:pPr>
        <w:spacing w:after="0" w:line="240" w:lineRule="auto"/>
      </w:pPr>
      <w:r>
        <w:separator/>
      </w:r>
    </w:p>
  </w:endnote>
  <w:endnote w:type="continuationSeparator" w:id="0">
    <w:p w14:paraId="697D3643" w14:textId="77777777" w:rsidR="00A91111" w:rsidRDefault="00A9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6319" w14:textId="77777777" w:rsidR="00A91111" w:rsidRDefault="00A91111"/>
    <w:p w14:paraId="11EB8D3A" w14:textId="77777777" w:rsidR="00A91111" w:rsidRDefault="00A91111"/>
    <w:p w14:paraId="1495A711" w14:textId="77777777" w:rsidR="00A91111" w:rsidRDefault="00A91111"/>
    <w:p w14:paraId="4C36E51B" w14:textId="77777777" w:rsidR="00A91111" w:rsidRDefault="00A91111"/>
    <w:p w14:paraId="710023E8" w14:textId="77777777" w:rsidR="00A91111" w:rsidRDefault="00A91111"/>
    <w:p w14:paraId="2D6E7916" w14:textId="77777777" w:rsidR="00A91111" w:rsidRDefault="00A91111"/>
    <w:p w14:paraId="022819F0" w14:textId="77777777" w:rsidR="00A91111" w:rsidRDefault="00A911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851CD8" wp14:editId="1CB07A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E63D" w14:textId="77777777" w:rsidR="00A91111" w:rsidRDefault="00A91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51C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B1E63D" w14:textId="77777777" w:rsidR="00A91111" w:rsidRDefault="00A91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77B09A" w14:textId="77777777" w:rsidR="00A91111" w:rsidRDefault="00A91111"/>
    <w:p w14:paraId="25BEE86E" w14:textId="77777777" w:rsidR="00A91111" w:rsidRDefault="00A91111"/>
    <w:p w14:paraId="27E77E55" w14:textId="77777777" w:rsidR="00A91111" w:rsidRDefault="00A911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57D617" wp14:editId="79BD11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6320" w14:textId="77777777" w:rsidR="00A91111" w:rsidRDefault="00A91111"/>
                          <w:p w14:paraId="5F468EE7" w14:textId="77777777" w:rsidR="00A91111" w:rsidRDefault="00A91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57D6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EB6320" w14:textId="77777777" w:rsidR="00A91111" w:rsidRDefault="00A91111"/>
                    <w:p w14:paraId="5F468EE7" w14:textId="77777777" w:rsidR="00A91111" w:rsidRDefault="00A91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E64975" w14:textId="77777777" w:rsidR="00A91111" w:rsidRDefault="00A91111"/>
    <w:p w14:paraId="7B9D11C0" w14:textId="77777777" w:rsidR="00A91111" w:rsidRDefault="00A91111">
      <w:pPr>
        <w:rPr>
          <w:sz w:val="2"/>
          <w:szCs w:val="2"/>
        </w:rPr>
      </w:pPr>
    </w:p>
    <w:p w14:paraId="53BEE384" w14:textId="77777777" w:rsidR="00A91111" w:rsidRDefault="00A91111"/>
    <w:p w14:paraId="5D2B2707" w14:textId="77777777" w:rsidR="00A91111" w:rsidRDefault="00A91111">
      <w:pPr>
        <w:spacing w:after="0" w:line="240" w:lineRule="auto"/>
      </w:pPr>
    </w:p>
  </w:footnote>
  <w:footnote w:type="continuationSeparator" w:id="0">
    <w:p w14:paraId="480B016B" w14:textId="77777777" w:rsidR="00A91111" w:rsidRDefault="00A9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11"/>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14898</TotalTime>
  <Pages>2</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2339</cp:revision>
  <cp:lastPrinted>2009-02-06T05:36:00Z</cp:lastPrinted>
  <dcterms:created xsi:type="dcterms:W3CDTF">2024-04-09T10:20:00Z</dcterms:created>
  <dcterms:modified xsi:type="dcterms:W3CDTF">2024-04-27T08:43:00Z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